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4E8" w:rsidRPr="009E64E8" w:rsidRDefault="009E64E8" w:rsidP="009E64E8">
      <w:pPr>
        <w:rPr>
          <w:rFonts w:ascii="Times New Roman" w:eastAsia="Times New Roman" w:hAnsi="Times New Roman" w:cs="Times New Roman"/>
          <w:kern w:val="0"/>
          <w:sz w:val="28"/>
          <w:szCs w:val="28"/>
          <w:lang w:eastAsia="ru-RU"/>
        </w:rPr>
      </w:pPr>
      <w:r w:rsidRPr="009E64E8">
        <w:rPr>
          <w:rFonts w:ascii="Times New Roman" w:eastAsia="Times New Roman" w:hAnsi="Times New Roman" w:cs="Times New Roman" w:hint="eastAsia"/>
          <w:kern w:val="0"/>
          <w:sz w:val="28"/>
          <w:szCs w:val="28"/>
          <w:lang w:eastAsia="ru-RU"/>
        </w:rPr>
        <w:t>Сірман</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Яна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Вадимівна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доцент</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кафедри</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фундаментальних</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дисциплін</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ПЗВО</w:t>
      </w:r>
    </w:p>
    <w:p w:rsidR="009E64E8" w:rsidRPr="009E64E8" w:rsidRDefault="009E64E8" w:rsidP="009E64E8">
      <w:pPr>
        <w:rPr>
          <w:rFonts w:ascii="Times New Roman" w:eastAsia="Times New Roman" w:hAnsi="Times New Roman" w:cs="Times New Roman"/>
          <w:kern w:val="0"/>
          <w:sz w:val="28"/>
          <w:szCs w:val="28"/>
          <w:lang w:eastAsia="ru-RU"/>
        </w:rPr>
      </w:pPr>
      <w:r w:rsidRPr="009E64E8">
        <w:rPr>
          <w:rFonts w:ascii="Times New Roman" w:eastAsia="Times New Roman" w:hAnsi="Times New Roman" w:cs="Times New Roman" w:hint="eastAsia"/>
          <w:kern w:val="0"/>
          <w:sz w:val="28"/>
          <w:szCs w:val="28"/>
          <w:lang w:eastAsia="ru-RU"/>
        </w:rPr>
        <w:t>«Міжнародна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академія</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екології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і</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медицини»</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Назва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дисертації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«Патогенез</w:t>
      </w:r>
    </w:p>
    <w:p w:rsidR="009E64E8" w:rsidRPr="009E64E8" w:rsidRDefault="009E64E8" w:rsidP="009E64E8">
      <w:pPr>
        <w:rPr>
          <w:rFonts w:ascii="Times New Roman" w:eastAsia="Times New Roman" w:hAnsi="Times New Roman" w:cs="Times New Roman"/>
          <w:kern w:val="0"/>
          <w:sz w:val="28"/>
          <w:szCs w:val="28"/>
          <w:lang w:eastAsia="ru-RU"/>
        </w:rPr>
      </w:pPr>
      <w:r w:rsidRPr="009E64E8">
        <w:rPr>
          <w:rFonts w:ascii="Times New Roman" w:eastAsia="Times New Roman" w:hAnsi="Times New Roman" w:cs="Times New Roman" w:hint="eastAsia"/>
          <w:kern w:val="0"/>
          <w:sz w:val="28"/>
          <w:szCs w:val="28"/>
          <w:lang w:eastAsia="ru-RU"/>
        </w:rPr>
        <w:t>діабетичної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ретинопатії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та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обгрунтування</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шляхів</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її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корекції</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експериментальне</w:t>
      </w:r>
    </w:p>
    <w:p w:rsidR="009E64E8" w:rsidRPr="009E64E8" w:rsidRDefault="009E64E8" w:rsidP="009E64E8">
      <w:pPr>
        <w:rPr>
          <w:rFonts w:ascii="Times New Roman" w:eastAsia="Times New Roman" w:hAnsi="Times New Roman" w:cs="Times New Roman"/>
          <w:kern w:val="0"/>
          <w:sz w:val="28"/>
          <w:szCs w:val="28"/>
          <w:lang w:eastAsia="ru-RU"/>
        </w:rPr>
      </w:pPr>
      <w:r w:rsidRPr="009E64E8">
        <w:rPr>
          <w:rFonts w:ascii="Times New Roman" w:eastAsia="Times New Roman" w:hAnsi="Times New Roman" w:cs="Times New Roman" w:hint="eastAsia"/>
          <w:kern w:val="0"/>
          <w:sz w:val="28"/>
          <w:szCs w:val="28"/>
          <w:lang w:eastAsia="ru-RU"/>
        </w:rPr>
        <w:t>дослідження</w:t>
      </w:r>
      <w:r w:rsidRPr="009E64E8">
        <w:rPr>
          <w:rFonts w:ascii="Times New Roman" w:eastAsia="Times New Roman" w:hAnsi="Times New Roman" w:cs="Times New Roman"/>
          <w:kern w:val="0"/>
          <w:sz w:val="28"/>
          <w:szCs w:val="28"/>
          <w:lang w:eastAsia="ru-RU"/>
        </w:rPr>
        <w:t>)</w:t>
      </w:r>
      <w:r w:rsidRPr="009E64E8">
        <w:rPr>
          <w:rFonts w:ascii="Times New Roman" w:eastAsia="Times New Roman" w:hAnsi="Times New Roman" w:cs="Times New Roman" w:hint="eastAsia"/>
          <w:kern w:val="0"/>
          <w:sz w:val="28"/>
          <w:szCs w:val="28"/>
          <w:lang w:eastAsia="ru-RU"/>
        </w:rPr>
        <w:t>»</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Шифр</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та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назва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спеціальності</w:t>
      </w:r>
      <w:r w:rsidRPr="009E64E8">
        <w:rPr>
          <w:rFonts w:ascii="Times New Roman" w:eastAsia="Times New Roman" w:hAnsi="Times New Roman" w:cs="Times New Roman"/>
          <w:kern w:val="0"/>
          <w:sz w:val="28"/>
          <w:szCs w:val="28"/>
          <w:lang w:eastAsia="ru-RU"/>
        </w:rPr>
        <w:t xml:space="preserve">: 14.03.04 </w:t>
      </w:r>
      <w:r w:rsidRPr="009E64E8">
        <w:rPr>
          <w:rFonts w:ascii="Times New Roman" w:eastAsia="Times New Roman" w:hAnsi="Times New Roman" w:cs="Times New Roman" w:hint="eastAsia"/>
          <w:kern w:val="0"/>
          <w:sz w:val="28"/>
          <w:szCs w:val="28"/>
          <w:lang w:eastAsia="ru-RU"/>
        </w:rPr>
        <w:t>–</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патологічна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фізіологія</w:t>
      </w:r>
      <w:r w:rsidRPr="009E64E8">
        <w:rPr>
          <w:rFonts w:ascii="Times New Roman" w:eastAsia="Times New Roman" w:hAnsi="Times New Roman" w:cs="Times New Roman"/>
          <w:kern w:val="0"/>
          <w:sz w:val="28"/>
          <w:szCs w:val="28"/>
          <w:lang w:eastAsia="ru-RU"/>
        </w:rPr>
        <w:t xml:space="preserve"> (22</w:t>
      </w:r>
    </w:p>
    <w:p w:rsidR="009E64E8" w:rsidRPr="009E64E8" w:rsidRDefault="009E64E8" w:rsidP="009E64E8">
      <w:pPr>
        <w:rPr>
          <w:rFonts w:ascii="Times New Roman" w:eastAsia="Times New Roman" w:hAnsi="Times New Roman" w:cs="Times New Roman"/>
          <w:kern w:val="0"/>
          <w:sz w:val="28"/>
          <w:szCs w:val="28"/>
          <w:lang w:eastAsia="ru-RU"/>
        </w:rPr>
      </w:pPr>
      <w:r w:rsidRPr="009E64E8">
        <w:rPr>
          <w:rFonts w:ascii="Times New Roman" w:eastAsia="Times New Roman" w:hAnsi="Times New Roman" w:cs="Times New Roman" w:hint="eastAsia"/>
          <w:kern w:val="0"/>
          <w:sz w:val="28"/>
          <w:szCs w:val="28"/>
          <w:lang w:eastAsia="ru-RU"/>
        </w:rPr>
        <w:t>–</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Охорона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здоров’я</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Спецрада</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Д</w:t>
      </w:r>
      <w:r w:rsidRPr="009E64E8">
        <w:rPr>
          <w:rFonts w:ascii="Times New Roman" w:eastAsia="Times New Roman" w:hAnsi="Times New Roman" w:cs="Times New Roman"/>
          <w:kern w:val="0"/>
          <w:sz w:val="28"/>
          <w:szCs w:val="28"/>
          <w:lang w:eastAsia="ru-RU"/>
        </w:rPr>
        <w:t xml:space="preserve"> 58.601.01 </w:t>
      </w:r>
      <w:r w:rsidRPr="009E64E8">
        <w:rPr>
          <w:rFonts w:ascii="Times New Roman" w:eastAsia="Times New Roman" w:hAnsi="Times New Roman" w:cs="Times New Roman" w:hint="eastAsia"/>
          <w:kern w:val="0"/>
          <w:sz w:val="28"/>
          <w:szCs w:val="28"/>
          <w:lang w:eastAsia="ru-RU"/>
        </w:rPr>
        <w:t>Тернопільського</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національного</w:t>
      </w:r>
    </w:p>
    <w:p w:rsidR="00317299" w:rsidRPr="009E64E8" w:rsidRDefault="009E64E8" w:rsidP="009E64E8">
      <w:r w:rsidRPr="009E64E8">
        <w:rPr>
          <w:rFonts w:ascii="Times New Roman" w:eastAsia="Times New Roman" w:hAnsi="Times New Roman" w:cs="Times New Roman" w:hint="eastAsia"/>
          <w:kern w:val="0"/>
          <w:sz w:val="28"/>
          <w:szCs w:val="28"/>
          <w:lang w:eastAsia="ru-RU"/>
        </w:rPr>
        <w:t>медичного</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університету</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імені</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І</w:t>
      </w:r>
      <w:r w:rsidRPr="009E64E8">
        <w:rPr>
          <w:rFonts w:ascii="Times New Roman" w:eastAsia="Times New Roman" w:hAnsi="Times New Roman" w:cs="Times New Roman"/>
          <w:kern w:val="0"/>
          <w:sz w:val="28"/>
          <w:szCs w:val="28"/>
          <w:lang w:eastAsia="ru-RU"/>
        </w:rPr>
        <w:t>.</w:t>
      </w:r>
      <w:r w:rsidRPr="009E64E8">
        <w:rPr>
          <w:rFonts w:ascii="Times New Roman" w:eastAsia="Times New Roman" w:hAnsi="Times New Roman" w:cs="Times New Roman" w:hint="eastAsia"/>
          <w:kern w:val="0"/>
          <w:sz w:val="28"/>
          <w:szCs w:val="28"/>
          <w:lang w:eastAsia="ru-RU"/>
        </w:rPr>
        <w:t>Я</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Горбачевського</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МОЗ</w:t>
      </w:r>
      <w:r w:rsidRPr="009E64E8">
        <w:rPr>
          <w:rFonts w:ascii="Times New Roman" w:eastAsia="Times New Roman" w:hAnsi="Times New Roman" w:cs="Times New Roman"/>
          <w:kern w:val="0"/>
          <w:sz w:val="28"/>
          <w:szCs w:val="28"/>
          <w:lang w:eastAsia="ru-RU"/>
        </w:rPr>
        <w:t xml:space="preserve"> </w:t>
      </w:r>
      <w:r w:rsidRPr="009E64E8">
        <w:rPr>
          <w:rFonts w:ascii="Times New Roman" w:eastAsia="Times New Roman" w:hAnsi="Times New Roman" w:cs="Times New Roman" w:hint="eastAsia"/>
          <w:kern w:val="0"/>
          <w:sz w:val="28"/>
          <w:szCs w:val="28"/>
          <w:lang w:eastAsia="ru-RU"/>
        </w:rPr>
        <w:t>України</w:t>
      </w:r>
      <w:bookmarkStart w:id="0" w:name="_GoBack"/>
      <w:bookmarkEnd w:id="0"/>
    </w:p>
    <w:sectPr w:rsidR="00317299" w:rsidRPr="009E64E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0F73" w:rsidRDefault="00CC0F73">
      <w:pPr>
        <w:spacing w:after="0" w:line="240" w:lineRule="auto"/>
      </w:pPr>
      <w:r>
        <w:separator/>
      </w:r>
    </w:p>
  </w:endnote>
  <w:endnote w:type="continuationSeparator" w:id="0">
    <w:p w:rsidR="00CC0F73" w:rsidRDefault="00CC0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C0F7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60288;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CC0F73">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5721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0F73" w:rsidRDefault="00CC0F73"/>
    <w:p w:rsidR="00CC0F73" w:rsidRDefault="00CC0F73"/>
    <w:p w:rsidR="00CC0F73" w:rsidRDefault="00CC0F73"/>
    <w:p w:rsidR="00CC0F73" w:rsidRDefault="00CC0F73"/>
    <w:p w:rsidR="00CC0F73" w:rsidRDefault="00CC0F73"/>
    <w:p w:rsidR="00CC0F73" w:rsidRDefault="00CC0F73"/>
    <w:p w:rsidR="00CC0F73" w:rsidRDefault="00CC0F7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CC0F73" w:rsidRDefault="00CC0F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CC0F73" w:rsidRDefault="00CC0F73"/>
    <w:p w:rsidR="00CC0F73" w:rsidRDefault="00CC0F73"/>
    <w:p w:rsidR="00CC0F73" w:rsidRDefault="00CC0F73">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CC0F73" w:rsidRDefault="00CC0F73"/>
                <w:p w:rsidR="00CC0F73" w:rsidRDefault="00CC0F73">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CC0F73" w:rsidRDefault="00CC0F73"/>
    <w:p w:rsidR="00CC0F73" w:rsidRDefault="00CC0F73">
      <w:pPr>
        <w:rPr>
          <w:sz w:val="2"/>
          <w:szCs w:val="2"/>
        </w:rPr>
      </w:pPr>
    </w:p>
    <w:p w:rsidR="00CC0F73" w:rsidRDefault="00CC0F73"/>
    <w:p w:rsidR="00CC0F73" w:rsidRDefault="00CC0F73">
      <w:pPr>
        <w:spacing w:after="0" w:line="240" w:lineRule="auto"/>
      </w:pPr>
    </w:p>
  </w:footnote>
  <w:footnote w:type="continuationSeparator" w:id="0">
    <w:p w:rsidR="00CC0F73" w:rsidRDefault="00CC0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73"/>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619445-CCBC-4C43-8B6F-BDF2EE0A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6235</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349</cp:revision>
  <cp:lastPrinted>2009-02-06T05:36:00Z</cp:lastPrinted>
  <dcterms:created xsi:type="dcterms:W3CDTF">2022-11-21T19:25:00Z</dcterms:created>
  <dcterms:modified xsi:type="dcterms:W3CDTF">2023-04-16T12:43:00Z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