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1B3D" w14:textId="4EB0AE45" w:rsidR="00153326" w:rsidRDefault="00225E9C" w:rsidP="00225E9C">
      <w:r w:rsidRPr="00225E9C">
        <w:rPr>
          <w:rFonts w:hint="eastAsia"/>
        </w:rPr>
        <w:t>Боязитов</w:t>
      </w:r>
      <w:r w:rsidRPr="00225E9C">
        <w:t xml:space="preserve">, </w:t>
      </w:r>
      <w:r w:rsidRPr="00225E9C">
        <w:rPr>
          <w:rFonts w:hint="eastAsia"/>
        </w:rPr>
        <w:t>Давыд</w:t>
      </w:r>
      <w:r w:rsidRPr="00225E9C">
        <w:t xml:space="preserve"> </w:t>
      </w:r>
      <w:r w:rsidRPr="00225E9C">
        <w:rPr>
          <w:rFonts w:hint="eastAsia"/>
        </w:rPr>
        <w:t>Рушанович</w:t>
      </w:r>
      <w:r>
        <w:t xml:space="preserve"> </w:t>
      </w:r>
      <w:r w:rsidRPr="00225E9C">
        <w:rPr>
          <w:rFonts w:hint="eastAsia"/>
        </w:rPr>
        <w:t>Совершенствование</w:t>
      </w:r>
      <w:r w:rsidRPr="00225E9C">
        <w:t xml:space="preserve"> </w:t>
      </w:r>
      <w:r w:rsidRPr="00225E9C">
        <w:rPr>
          <w:rFonts w:hint="eastAsia"/>
        </w:rPr>
        <w:t>системы</w:t>
      </w:r>
      <w:r w:rsidRPr="00225E9C">
        <w:t xml:space="preserve"> </w:t>
      </w:r>
      <w:r w:rsidRPr="00225E9C">
        <w:rPr>
          <w:rFonts w:hint="eastAsia"/>
        </w:rPr>
        <w:t>оценки</w:t>
      </w:r>
      <w:r w:rsidRPr="00225E9C">
        <w:t xml:space="preserve"> </w:t>
      </w:r>
      <w:r w:rsidRPr="00225E9C">
        <w:rPr>
          <w:rFonts w:hint="eastAsia"/>
        </w:rPr>
        <w:t>эффективности</w:t>
      </w:r>
      <w:r w:rsidRPr="00225E9C">
        <w:t xml:space="preserve"> </w:t>
      </w:r>
      <w:r w:rsidRPr="00225E9C">
        <w:rPr>
          <w:rFonts w:hint="eastAsia"/>
        </w:rPr>
        <w:t>государственного</w:t>
      </w:r>
      <w:r w:rsidRPr="00225E9C">
        <w:t xml:space="preserve"> </w:t>
      </w:r>
      <w:r w:rsidRPr="00225E9C">
        <w:rPr>
          <w:rFonts w:hint="eastAsia"/>
        </w:rPr>
        <w:t>управления</w:t>
      </w:r>
      <w:r w:rsidRPr="00225E9C">
        <w:t xml:space="preserve"> </w:t>
      </w:r>
      <w:r w:rsidRPr="00225E9C">
        <w:rPr>
          <w:rFonts w:hint="eastAsia"/>
        </w:rPr>
        <w:t>экономикой</w:t>
      </w:r>
      <w:r w:rsidRPr="00225E9C">
        <w:t xml:space="preserve"> </w:t>
      </w:r>
      <w:r w:rsidRPr="00225E9C">
        <w:rPr>
          <w:rFonts w:hint="eastAsia"/>
        </w:rPr>
        <w:t>региона</w:t>
      </w:r>
    </w:p>
    <w:p w14:paraId="34183060" w14:textId="77777777" w:rsidR="00225E9C" w:rsidRDefault="00225E9C" w:rsidP="00225E9C">
      <w:r>
        <w:rPr>
          <w:rFonts w:hint="eastAsia"/>
        </w:rPr>
        <w:t>ОГЛАВЛЕНИЕ</w:t>
      </w:r>
      <w:r>
        <w:t xml:space="preserve"> </w:t>
      </w:r>
      <w:r>
        <w:rPr>
          <w:rFonts w:hint="eastAsia"/>
        </w:rPr>
        <w:t>ДИССЕРТАЦИИ</w:t>
      </w:r>
    </w:p>
    <w:p w14:paraId="1F049D35" w14:textId="77777777" w:rsidR="00225E9C" w:rsidRDefault="00225E9C" w:rsidP="00225E9C">
      <w:r>
        <w:rPr>
          <w:rFonts w:hint="eastAsia"/>
        </w:rPr>
        <w:t>кандидат</w:t>
      </w:r>
      <w:r>
        <w:t xml:space="preserve"> </w:t>
      </w:r>
      <w:r>
        <w:rPr>
          <w:rFonts w:hint="eastAsia"/>
        </w:rPr>
        <w:t>наук</w:t>
      </w:r>
      <w:r>
        <w:t xml:space="preserve"> </w:t>
      </w:r>
      <w:r>
        <w:rPr>
          <w:rFonts w:hint="eastAsia"/>
        </w:rPr>
        <w:t>Боязитов</w:t>
      </w:r>
      <w:r>
        <w:t xml:space="preserve">, </w:t>
      </w:r>
      <w:r>
        <w:rPr>
          <w:rFonts w:hint="eastAsia"/>
        </w:rPr>
        <w:t>Давыд</w:t>
      </w:r>
      <w:r>
        <w:t xml:space="preserve"> </w:t>
      </w:r>
      <w:r>
        <w:rPr>
          <w:rFonts w:hint="eastAsia"/>
        </w:rPr>
        <w:t>Рушанович</w:t>
      </w:r>
    </w:p>
    <w:p w14:paraId="0F0FB4ED" w14:textId="77777777" w:rsidR="00225E9C" w:rsidRDefault="00225E9C" w:rsidP="00225E9C">
      <w:r>
        <w:rPr>
          <w:rFonts w:hint="eastAsia"/>
        </w:rPr>
        <w:t>Оглавление</w:t>
      </w:r>
    </w:p>
    <w:p w14:paraId="689CA430" w14:textId="77777777" w:rsidR="00225E9C" w:rsidRDefault="00225E9C" w:rsidP="00225E9C"/>
    <w:p w14:paraId="5C53B933" w14:textId="77777777" w:rsidR="00225E9C" w:rsidRDefault="00225E9C" w:rsidP="00225E9C">
      <w:r>
        <w:rPr>
          <w:rFonts w:hint="eastAsia"/>
        </w:rPr>
        <w:t>Введение</w:t>
      </w:r>
    </w:p>
    <w:p w14:paraId="12F4CBB9" w14:textId="77777777" w:rsidR="00225E9C" w:rsidRDefault="00225E9C" w:rsidP="00225E9C"/>
    <w:p w14:paraId="543824CA" w14:textId="77777777" w:rsidR="00225E9C" w:rsidRDefault="00225E9C" w:rsidP="00225E9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p>
    <w:p w14:paraId="08E83626" w14:textId="77777777" w:rsidR="00225E9C" w:rsidRDefault="00225E9C" w:rsidP="00225E9C"/>
    <w:p w14:paraId="4F71FE56" w14:textId="77777777" w:rsidR="00225E9C" w:rsidRDefault="00225E9C" w:rsidP="00225E9C">
      <w:r>
        <w:rPr>
          <w:rFonts w:hint="eastAsia"/>
        </w:rPr>
        <w:t>управления</w:t>
      </w:r>
      <w:r>
        <w:t xml:space="preserve"> </w:t>
      </w:r>
      <w:r>
        <w:rPr>
          <w:rFonts w:hint="eastAsia"/>
        </w:rPr>
        <w:t>экономикой</w:t>
      </w:r>
      <w:r>
        <w:t xml:space="preserve"> </w:t>
      </w:r>
      <w:r>
        <w:rPr>
          <w:rFonts w:hint="eastAsia"/>
        </w:rPr>
        <w:t>региона</w:t>
      </w:r>
    </w:p>
    <w:p w14:paraId="6336FB5D" w14:textId="77777777" w:rsidR="00225E9C" w:rsidRDefault="00225E9C" w:rsidP="00225E9C"/>
    <w:p w14:paraId="4F55FB9F" w14:textId="77777777" w:rsidR="00225E9C" w:rsidRDefault="00225E9C" w:rsidP="00225E9C">
      <w:r>
        <w:t xml:space="preserve">1.1.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30A2DEA0" w14:textId="77777777" w:rsidR="00225E9C" w:rsidRDefault="00225E9C" w:rsidP="00225E9C"/>
    <w:p w14:paraId="73436E1F" w14:textId="77777777" w:rsidR="00225E9C" w:rsidRDefault="00225E9C" w:rsidP="00225E9C">
      <w:r>
        <w:t xml:space="preserve">1.2 </w:t>
      </w:r>
      <w:r>
        <w:rPr>
          <w:rFonts w:hint="eastAsia"/>
        </w:rPr>
        <w:t>Научно</w:t>
      </w:r>
      <w:r>
        <w:t>-</w:t>
      </w:r>
      <w:r>
        <w:rPr>
          <w:rFonts w:hint="eastAsia"/>
        </w:rPr>
        <w:t>методическое</w:t>
      </w:r>
      <w:r>
        <w:t xml:space="preserve"> </w:t>
      </w:r>
      <w:r>
        <w:rPr>
          <w:rFonts w:hint="eastAsia"/>
        </w:rPr>
        <w:t>обеспечение</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7CE49ED5" w14:textId="77777777" w:rsidR="00225E9C" w:rsidRDefault="00225E9C" w:rsidP="00225E9C"/>
    <w:p w14:paraId="69AE5015" w14:textId="77777777" w:rsidR="00225E9C" w:rsidRDefault="00225E9C" w:rsidP="00225E9C">
      <w:r>
        <w:t xml:space="preserve">1.3 </w:t>
      </w:r>
      <w:r>
        <w:rPr>
          <w:rFonts w:hint="eastAsia"/>
        </w:rPr>
        <w:t>Показатели</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5F431576" w14:textId="77777777" w:rsidR="00225E9C" w:rsidRDefault="00225E9C" w:rsidP="00225E9C"/>
    <w:p w14:paraId="2B9B35EC" w14:textId="77777777" w:rsidR="00225E9C" w:rsidRDefault="00225E9C" w:rsidP="00225E9C">
      <w:r>
        <w:rPr>
          <w:rFonts w:hint="eastAsia"/>
        </w:rPr>
        <w:t>экономикой</w:t>
      </w:r>
      <w:r>
        <w:t xml:space="preserve"> </w:t>
      </w:r>
      <w:r>
        <w:rPr>
          <w:rFonts w:hint="eastAsia"/>
        </w:rPr>
        <w:t>региона</w:t>
      </w:r>
    </w:p>
    <w:p w14:paraId="7C706158" w14:textId="77777777" w:rsidR="00225E9C" w:rsidRDefault="00225E9C" w:rsidP="00225E9C"/>
    <w:p w14:paraId="7E535929" w14:textId="77777777" w:rsidR="00225E9C" w:rsidRDefault="00225E9C" w:rsidP="00225E9C">
      <w:r>
        <w:rPr>
          <w:rFonts w:hint="eastAsia"/>
        </w:rPr>
        <w:t>Глава</w:t>
      </w:r>
      <w:r>
        <w:t xml:space="preserve"> 2 </w:t>
      </w:r>
      <w:r>
        <w:rPr>
          <w:rFonts w:hint="eastAsia"/>
        </w:rPr>
        <w:t>Выявление</w:t>
      </w:r>
      <w:r>
        <w:t xml:space="preserve"> </w:t>
      </w:r>
      <w:r>
        <w:rPr>
          <w:rFonts w:hint="eastAsia"/>
        </w:rPr>
        <w:t>особенностей</w:t>
      </w:r>
      <w:r>
        <w:t xml:space="preserve"> </w:t>
      </w:r>
      <w:r>
        <w:rPr>
          <w:rFonts w:hint="eastAsia"/>
        </w:rPr>
        <w:t>современной</w:t>
      </w:r>
      <w:r>
        <w:t xml:space="preserve"> </w:t>
      </w:r>
      <w:r>
        <w:rPr>
          <w:rFonts w:hint="eastAsia"/>
        </w:rPr>
        <w:t>системы</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5E90852F" w14:textId="77777777" w:rsidR="00225E9C" w:rsidRDefault="00225E9C" w:rsidP="00225E9C"/>
    <w:p w14:paraId="69524FB0" w14:textId="77777777" w:rsidR="00225E9C" w:rsidRDefault="00225E9C" w:rsidP="00225E9C">
      <w:r>
        <w:t xml:space="preserve">2.1. </w:t>
      </w:r>
      <w:r>
        <w:rPr>
          <w:rFonts w:hint="eastAsia"/>
        </w:rPr>
        <w:t>Этапы</w:t>
      </w:r>
      <w:r>
        <w:t xml:space="preserve"> </w:t>
      </w:r>
      <w:r>
        <w:rPr>
          <w:rFonts w:hint="eastAsia"/>
        </w:rPr>
        <w:t>и</w:t>
      </w:r>
      <w:r>
        <w:t xml:space="preserve"> </w:t>
      </w:r>
      <w:r>
        <w:rPr>
          <w:rFonts w:hint="eastAsia"/>
        </w:rPr>
        <w:t>тенденции</w:t>
      </w:r>
      <w:r>
        <w:t xml:space="preserve"> </w:t>
      </w:r>
      <w:r>
        <w:rPr>
          <w:rFonts w:hint="eastAsia"/>
        </w:rPr>
        <w:t>трансформации</w:t>
      </w:r>
      <w:r>
        <w:t xml:space="preserve"> </w:t>
      </w:r>
      <w:r>
        <w:rPr>
          <w:rFonts w:hint="eastAsia"/>
        </w:rPr>
        <w:t>современной</w:t>
      </w:r>
      <w:r>
        <w:t xml:space="preserve"> </w:t>
      </w:r>
      <w:r>
        <w:rPr>
          <w:rFonts w:hint="eastAsia"/>
        </w:rPr>
        <w:t>системы</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15C7F732" w14:textId="77777777" w:rsidR="00225E9C" w:rsidRDefault="00225E9C" w:rsidP="00225E9C"/>
    <w:p w14:paraId="3362EDFD" w14:textId="77777777" w:rsidR="00225E9C" w:rsidRDefault="00225E9C" w:rsidP="00225E9C">
      <w:r>
        <w:t xml:space="preserve">2.2. </w:t>
      </w:r>
      <w:r>
        <w:rPr>
          <w:rFonts w:hint="eastAsia"/>
        </w:rPr>
        <w:t>Особенности</w:t>
      </w:r>
      <w:r>
        <w:t xml:space="preserve"> </w:t>
      </w:r>
      <w:r>
        <w:rPr>
          <w:rFonts w:hint="eastAsia"/>
        </w:rPr>
        <w:t>практического</w:t>
      </w:r>
      <w:r>
        <w:t xml:space="preserve"> </w:t>
      </w:r>
      <w:r>
        <w:rPr>
          <w:rFonts w:hint="eastAsia"/>
        </w:rPr>
        <w:t>применения</w:t>
      </w:r>
      <w:r>
        <w:t xml:space="preserve"> </w:t>
      </w:r>
      <w:r>
        <w:rPr>
          <w:rFonts w:hint="eastAsia"/>
        </w:rPr>
        <w:t>дополн</w:t>
      </w:r>
      <w:r>
        <w:rPr>
          <w:rFonts w:hint="eastAsia"/>
        </w:rPr>
        <w:lastRenderedPageBreak/>
        <w:t>ительных</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7550DEEB" w14:textId="77777777" w:rsidR="00225E9C" w:rsidRDefault="00225E9C" w:rsidP="00225E9C"/>
    <w:p w14:paraId="3A84DFAC" w14:textId="77777777" w:rsidR="00225E9C" w:rsidRDefault="00225E9C" w:rsidP="00225E9C">
      <w:r>
        <w:t xml:space="preserve">2.3. </w:t>
      </w:r>
      <w:r>
        <w:rPr>
          <w:rFonts w:hint="eastAsia"/>
        </w:rPr>
        <w:t>Проблемы</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16859E88" w14:textId="77777777" w:rsidR="00225E9C" w:rsidRDefault="00225E9C" w:rsidP="00225E9C"/>
    <w:p w14:paraId="1F1F811A" w14:textId="77777777" w:rsidR="00225E9C" w:rsidRDefault="00225E9C" w:rsidP="00225E9C">
      <w:r>
        <w:rPr>
          <w:rFonts w:hint="eastAsia"/>
        </w:rPr>
        <w:t>экономикой</w:t>
      </w:r>
      <w:r>
        <w:t xml:space="preserve"> </w:t>
      </w:r>
      <w:r>
        <w:rPr>
          <w:rFonts w:hint="eastAsia"/>
        </w:rPr>
        <w:t>региона</w:t>
      </w:r>
      <w:r>
        <w:t xml:space="preserve"> </w:t>
      </w:r>
      <w:r>
        <w:rPr>
          <w:rFonts w:hint="eastAsia"/>
        </w:rPr>
        <w:t>с</w:t>
      </w:r>
      <w:r>
        <w:t xml:space="preserve"> </w:t>
      </w:r>
      <w:r>
        <w:rPr>
          <w:rFonts w:hint="eastAsia"/>
        </w:rPr>
        <w:t>помощью</w:t>
      </w:r>
      <w:r>
        <w:t xml:space="preserve"> </w:t>
      </w:r>
      <w:r>
        <w:rPr>
          <w:rFonts w:hint="eastAsia"/>
        </w:rPr>
        <w:t>существующих</w:t>
      </w:r>
      <w:r>
        <w:t xml:space="preserve"> </w:t>
      </w:r>
      <w:r>
        <w:rPr>
          <w:rFonts w:hint="eastAsia"/>
        </w:rPr>
        <w:t>методов</w:t>
      </w:r>
    </w:p>
    <w:p w14:paraId="16A8970B" w14:textId="77777777" w:rsidR="00225E9C" w:rsidRDefault="00225E9C" w:rsidP="00225E9C"/>
    <w:p w14:paraId="5CB7373E" w14:textId="77777777" w:rsidR="00225E9C" w:rsidRDefault="00225E9C" w:rsidP="00225E9C">
      <w:r>
        <w:rPr>
          <w:rFonts w:hint="eastAsia"/>
        </w:rPr>
        <w:t>Глава</w:t>
      </w:r>
      <w:r>
        <w:t xml:space="preserve"> 3 </w:t>
      </w:r>
      <w:r>
        <w:rPr>
          <w:rFonts w:hint="eastAsia"/>
        </w:rPr>
        <w:t>Сбалансированная</w:t>
      </w:r>
      <w:r>
        <w:t xml:space="preserve"> </w:t>
      </w:r>
      <w:r>
        <w:rPr>
          <w:rFonts w:hint="eastAsia"/>
        </w:rPr>
        <w:t>и</w:t>
      </w:r>
      <w:r>
        <w:t xml:space="preserve"> </w:t>
      </w:r>
      <w:r>
        <w:rPr>
          <w:rFonts w:hint="eastAsia"/>
        </w:rPr>
        <w:t>станартизированная</w:t>
      </w:r>
      <w:r>
        <w:t xml:space="preserve"> </w:t>
      </w:r>
      <w:r>
        <w:rPr>
          <w:rFonts w:hint="eastAsia"/>
        </w:rPr>
        <w:t>система</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p>
    <w:p w14:paraId="7BCF32D7" w14:textId="77777777" w:rsidR="00225E9C" w:rsidRDefault="00225E9C" w:rsidP="00225E9C"/>
    <w:p w14:paraId="56DE62D5" w14:textId="77777777" w:rsidR="00225E9C" w:rsidRDefault="00225E9C" w:rsidP="00225E9C">
      <w:r>
        <w:t xml:space="preserve">3.1 </w:t>
      </w:r>
      <w:r>
        <w:rPr>
          <w:rFonts w:hint="eastAsia"/>
        </w:rPr>
        <w:t>Сбалансированная</w:t>
      </w:r>
      <w:r>
        <w:t xml:space="preserve"> </w:t>
      </w:r>
      <w:r>
        <w:rPr>
          <w:rFonts w:hint="eastAsia"/>
        </w:rPr>
        <w:t>система</w:t>
      </w:r>
      <w:r>
        <w:t xml:space="preserve"> </w:t>
      </w:r>
      <w:r>
        <w:rPr>
          <w:rFonts w:hint="eastAsia"/>
        </w:rPr>
        <w:t>показателей</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хозяйствования</w:t>
      </w:r>
    </w:p>
    <w:p w14:paraId="2C82619E" w14:textId="77777777" w:rsidR="00225E9C" w:rsidRDefault="00225E9C" w:rsidP="00225E9C"/>
    <w:p w14:paraId="20E7B4E1" w14:textId="77777777" w:rsidR="00225E9C" w:rsidRDefault="00225E9C" w:rsidP="00225E9C">
      <w:r>
        <w:t xml:space="preserve">3.2 </w:t>
      </w:r>
      <w:r>
        <w:rPr>
          <w:rFonts w:hint="eastAsia"/>
        </w:rPr>
        <w:t>Разработка</w:t>
      </w:r>
      <w:r>
        <w:t xml:space="preserve"> </w:t>
      </w:r>
      <w:r>
        <w:rPr>
          <w:rFonts w:hint="eastAsia"/>
        </w:rPr>
        <w:t>стандартизированной</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экономикой</w:t>
      </w:r>
      <w:r>
        <w:t xml:space="preserve"> </w:t>
      </w:r>
      <w:r>
        <w:rPr>
          <w:rFonts w:hint="eastAsia"/>
        </w:rPr>
        <w:t>региона</w:t>
      </w:r>
      <w:r>
        <w:t xml:space="preserve"> </w:t>
      </w:r>
      <w:r>
        <w:rPr>
          <w:rFonts w:hint="eastAsia"/>
        </w:rPr>
        <w:t>и</w:t>
      </w:r>
      <w:r>
        <w:t xml:space="preserve"> </w:t>
      </w:r>
      <w:r>
        <w:rPr>
          <w:rFonts w:hint="eastAsia"/>
        </w:rPr>
        <w:t>ее</w:t>
      </w:r>
      <w:r>
        <w:t xml:space="preserve"> </w:t>
      </w:r>
      <w:r>
        <w:rPr>
          <w:rFonts w:hint="eastAsia"/>
        </w:rPr>
        <w:t>аппробация</w:t>
      </w:r>
      <w:r>
        <w:t xml:space="preserve"> </w:t>
      </w:r>
      <w:r>
        <w:rPr>
          <w:rFonts w:hint="eastAsia"/>
        </w:rPr>
        <w:t>на</w:t>
      </w:r>
      <w:r>
        <w:t xml:space="preserve"> </w:t>
      </w:r>
      <w:r>
        <w:rPr>
          <w:rFonts w:hint="eastAsia"/>
        </w:rPr>
        <w:t>примере</w:t>
      </w:r>
      <w:r>
        <w:t xml:space="preserve"> </w:t>
      </w:r>
      <w:r>
        <w:rPr>
          <w:rFonts w:hint="eastAsia"/>
        </w:rPr>
        <w:t>Волгоградской</w:t>
      </w:r>
      <w:r>
        <w:t xml:space="preserve"> </w:t>
      </w:r>
      <w:r>
        <w:rPr>
          <w:rFonts w:hint="eastAsia"/>
        </w:rPr>
        <w:t>области</w:t>
      </w:r>
    </w:p>
    <w:p w14:paraId="7412E457" w14:textId="77777777" w:rsidR="00225E9C" w:rsidRDefault="00225E9C" w:rsidP="00225E9C"/>
    <w:p w14:paraId="13CEDE2F" w14:textId="77777777" w:rsidR="00225E9C" w:rsidRDefault="00225E9C" w:rsidP="00225E9C">
      <w:r>
        <w:t xml:space="preserve">3.3 </w:t>
      </w:r>
      <w:r>
        <w:rPr>
          <w:rFonts w:hint="eastAsia"/>
        </w:rPr>
        <w:t>Алгоритм</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022E7F3B" w14:textId="77777777" w:rsidR="00225E9C" w:rsidRDefault="00225E9C" w:rsidP="00225E9C"/>
    <w:p w14:paraId="4CD398DB" w14:textId="77777777" w:rsidR="00225E9C" w:rsidRDefault="00225E9C" w:rsidP="00225E9C">
      <w:r>
        <w:rPr>
          <w:rFonts w:hint="eastAsia"/>
        </w:rPr>
        <w:t>экономикой</w:t>
      </w:r>
      <w:r>
        <w:t xml:space="preserve"> </w:t>
      </w:r>
      <w:r>
        <w:rPr>
          <w:rFonts w:hint="eastAsia"/>
        </w:rPr>
        <w:t>региона</w:t>
      </w:r>
    </w:p>
    <w:p w14:paraId="6C9BD9A8" w14:textId="77777777" w:rsidR="00225E9C" w:rsidRDefault="00225E9C" w:rsidP="00225E9C"/>
    <w:p w14:paraId="31F9F98B" w14:textId="77777777" w:rsidR="00225E9C" w:rsidRDefault="00225E9C" w:rsidP="00225E9C">
      <w:r>
        <w:rPr>
          <w:rFonts w:hint="eastAsia"/>
        </w:rPr>
        <w:t>Заключение</w:t>
      </w:r>
    </w:p>
    <w:p w14:paraId="5DE7188B" w14:textId="77777777" w:rsidR="00225E9C" w:rsidRDefault="00225E9C" w:rsidP="00225E9C"/>
    <w:p w14:paraId="7071925D" w14:textId="05A57E8A" w:rsidR="00225E9C" w:rsidRPr="00225E9C" w:rsidRDefault="00225E9C" w:rsidP="00225E9C">
      <w:r>
        <w:rPr>
          <w:rFonts w:hint="eastAsia"/>
        </w:rPr>
        <w:t>Список</w:t>
      </w:r>
      <w:r>
        <w:t xml:space="preserve"> </w:t>
      </w:r>
      <w:r>
        <w:rPr>
          <w:rFonts w:hint="eastAsia"/>
        </w:rPr>
        <w:t>использованных</w:t>
      </w:r>
      <w:r>
        <w:t xml:space="preserve"> </w:t>
      </w:r>
      <w:r>
        <w:rPr>
          <w:rFonts w:hint="eastAsia"/>
        </w:rPr>
        <w:t>источников</w:t>
      </w:r>
    </w:p>
    <w:sectPr w:rsidR="00225E9C" w:rsidRPr="00225E9C" w:rsidSect="00581A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C86B" w14:textId="77777777" w:rsidR="00581AAD" w:rsidRDefault="00581AAD">
      <w:pPr>
        <w:spacing w:after="0" w:line="240" w:lineRule="auto"/>
      </w:pPr>
      <w:r>
        <w:separator/>
      </w:r>
    </w:p>
  </w:endnote>
  <w:endnote w:type="continuationSeparator" w:id="0">
    <w:p w14:paraId="780BED4D" w14:textId="77777777" w:rsidR="00581AAD" w:rsidRDefault="0058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5BD3" w14:textId="77777777" w:rsidR="00581AAD" w:rsidRDefault="00581AAD"/>
    <w:p w14:paraId="02F07404" w14:textId="77777777" w:rsidR="00581AAD" w:rsidRDefault="00581AAD"/>
    <w:p w14:paraId="5D9F6012" w14:textId="77777777" w:rsidR="00581AAD" w:rsidRDefault="00581AAD"/>
    <w:p w14:paraId="4635693C" w14:textId="77777777" w:rsidR="00581AAD" w:rsidRDefault="00581AAD"/>
    <w:p w14:paraId="0A12F359" w14:textId="77777777" w:rsidR="00581AAD" w:rsidRDefault="00581AAD"/>
    <w:p w14:paraId="140E5AED" w14:textId="77777777" w:rsidR="00581AAD" w:rsidRDefault="00581AAD"/>
    <w:p w14:paraId="05C2F56A" w14:textId="77777777" w:rsidR="00581AAD" w:rsidRDefault="00581A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634AC" wp14:editId="5DFF62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4343C" w14:textId="77777777" w:rsidR="00581AAD" w:rsidRDefault="00581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634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04343C" w14:textId="77777777" w:rsidR="00581AAD" w:rsidRDefault="00581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4DA9A5" w14:textId="77777777" w:rsidR="00581AAD" w:rsidRDefault="00581AAD"/>
    <w:p w14:paraId="7571D303" w14:textId="77777777" w:rsidR="00581AAD" w:rsidRDefault="00581AAD"/>
    <w:p w14:paraId="2AB92383" w14:textId="77777777" w:rsidR="00581AAD" w:rsidRDefault="00581A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6E1069" wp14:editId="7E7858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31F9" w14:textId="77777777" w:rsidR="00581AAD" w:rsidRDefault="00581AAD"/>
                          <w:p w14:paraId="2AC2CF5C" w14:textId="77777777" w:rsidR="00581AAD" w:rsidRDefault="00581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E10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8D31F9" w14:textId="77777777" w:rsidR="00581AAD" w:rsidRDefault="00581AAD"/>
                    <w:p w14:paraId="2AC2CF5C" w14:textId="77777777" w:rsidR="00581AAD" w:rsidRDefault="00581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94112A" w14:textId="77777777" w:rsidR="00581AAD" w:rsidRDefault="00581AAD"/>
    <w:p w14:paraId="1A63310E" w14:textId="77777777" w:rsidR="00581AAD" w:rsidRDefault="00581AAD">
      <w:pPr>
        <w:rPr>
          <w:sz w:val="2"/>
          <w:szCs w:val="2"/>
        </w:rPr>
      </w:pPr>
    </w:p>
    <w:p w14:paraId="6A5DB3C9" w14:textId="77777777" w:rsidR="00581AAD" w:rsidRDefault="00581AAD"/>
    <w:p w14:paraId="27C70DB9" w14:textId="77777777" w:rsidR="00581AAD" w:rsidRDefault="00581AAD">
      <w:pPr>
        <w:spacing w:after="0" w:line="240" w:lineRule="auto"/>
      </w:pPr>
    </w:p>
  </w:footnote>
  <w:footnote w:type="continuationSeparator" w:id="0">
    <w:p w14:paraId="6D6FA161" w14:textId="77777777" w:rsidR="00581AAD" w:rsidRDefault="0058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AD"/>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11751</TotalTime>
  <Pages>2</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1702</cp:revision>
  <cp:lastPrinted>2009-02-06T05:36:00Z</cp:lastPrinted>
  <dcterms:created xsi:type="dcterms:W3CDTF">2024-04-09T10:20:00Z</dcterms:created>
  <dcterms:modified xsi:type="dcterms:W3CDTF">2024-04-24T07:31:00Z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