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87C7" w14:textId="77777777" w:rsidR="0049026D" w:rsidRDefault="0049026D" w:rsidP="0049026D">
      <w:pPr>
        <w:pStyle w:val="afffffffffffffffffffffffffff5"/>
        <w:rPr>
          <w:rFonts w:ascii="Verdana" w:hAnsi="Verdana"/>
          <w:color w:val="000000"/>
          <w:sz w:val="21"/>
          <w:szCs w:val="21"/>
        </w:rPr>
      </w:pPr>
      <w:r>
        <w:rPr>
          <w:rFonts w:ascii="Helvetica" w:hAnsi="Helvetica"/>
          <w:b/>
          <w:bCs w:val="0"/>
          <w:color w:val="222222"/>
          <w:sz w:val="21"/>
          <w:szCs w:val="21"/>
        </w:rPr>
        <w:t>Урнов, Марк Юрьевич.</w:t>
      </w:r>
    </w:p>
    <w:p w14:paraId="3CBCC91E" w14:textId="77777777" w:rsidR="0049026D" w:rsidRDefault="0049026D" w:rsidP="0049026D">
      <w:pPr>
        <w:pStyle w:val="20"/>
        <w:spacing w:before="0" w:after="312"/>
        <w:rPr>
          <w:rFonts w:ascii="Arial" w:hAnsi="Arial" w:cs="Arial"/>
          <w:caps/>
          <w:color w:val="333333"/>
          <w:sz w:val="27"/>
          <w:szCs w:val="27"/>
        </w:rPr>
      </w:pPr>
      <w:r>
        <w:rPr>
          <w:rFonts w:ascii="Helvetica" w:hAnsi="Helvetica" w:cs="Arial"/>
          <w:caps/>
          <w:color w:val="222222"/>
          <w:sz w:val="21"/>
          <w:szCs w:val="21"/>
        </w:rPr>
        <w:t xml:space="preserve">Эмоциональная атмосфера общества и ее влияние на политические </w:t>
      </w:r>
      <w:proofErr w:type="gramStart"/>
      <w:r>
        <w:rPr>
          <w:rFonts w:ascii="Helvetica" w:hAnsi="Helvetica" w:cs="Arial"/>
          <w:caps/>
          <w:color w:val="222222"/>
          <w:sz w:val="21"/>
          <w:szCs w:val="21"/>
        </w:rPr>
        <w:t>процессы :</w:t>
      </w:r>
      <w:proofErr w:type="gramEnd"/>
      <w:r>
        <w:rPr>
          <w:rFonts w:ascii="Helvetica" w:hAnsi="Helvetica" w:cs="Arial"/>
          <w:caps/>
          <w:color w:val="222222"/>
          <w:sz w:val="21"/>
          <w:szCs w:val="21"/>
        </w:rPr>
        <w:t xml:space="preserve"> диссертация ... доктора политических наук : 23.00.02 / Урнов Марк Юрьевич; [Место защиты: Рос. ун-т дружбы народов]. - Москва, 2008. - 337 </w:t>
      </w:r>
      <w:proofErr w:type="gramStart"/>
      <w:r>
        <w:rPr>
          <w:rFonts w:ascii="Helvetica" w:hAnsi="Helvetica" w:cs="Arial"/>
          <w:caps/>
          <w:color w:val="222222"/>
          <w:sz w:val="21"/>
          <w:szCs w:val="21"/>
        </w:rPr>
        <w:t>с. :</w:t>
      </w:r>
      <w:proofErr w:type="gramEnd"/>
      <w:r>
        <w:rPr>
          <w:rFonts w:ascii="Helvetica" w:hAnsi="Helvetica" w:cs="Arial"/>
          <w:caps/>
          <w:color w:val="222222"/>
          <w:sz w:val="21"/>
          <w:szCs w:val="21"/>
        </w:rPr>
        <w:t xml:space="preserve"> ил.</w:t>
      </w:r>
    </w:p>
    <w:p w14:paraId="317C45FD" w14:textId="77777777" w:rsidR="0049026D" w:rsidRDefault="0049026D" w:rsidP="0049026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Урнов, Марк Юрьевич</w:t>
      </w:r>
    </w:p>
    <w:p w14:paraId="0795B655"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5808FEE"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ЭМОЦИОНАЛЬНАЯ АТМОСФЕРА ОБЩЕСТВА - ОБЩАЯ ХАРАКТЕРИСТИКА.</w:t>
      </w:r>
    </w:p>
    <w:p w14:paraId="001E6805"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Эмоциональная атмосфера общества-уточнение понятия.</w:t>
      </w:r>
    </w:p>
    <w:p w14:paraId="29893107"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Факторы и механизмы формирования эмоциональной атмосферы общества.</w:t>
      </w:r>
    </w:p>
    <w:p w14:paraId="0F2AAFA4"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Компоненты эмоциональной атмосферы общества.</w:t>
      </w:r>
    </w:p>
    <w:p w14:paraId="73A0DD20"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Однородность / неоднородность эмоциональной атмосферы общества.</w:t>
      </w:r>
    </w:p>
    <w:p w14:paraId="7D4FF774"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АГРЕССИВНАЯ СОСТАВЛЯЮЩАЯ ЭМОЦИОНАЛЬНОЙ АТМОСФЕРЫ ОБЩЕСТВА.</w:t>
      </w:r>
    </w:p>
    <w:p w14:paraId="7FD50D74"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Агрессивные эмоции - уточнение понятия.</w:t>
      </w:r>
    </w:p>
    <w:p w14:paraId="2B722622"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Факторы и механизмы, порождающие агрессивные эмоции.</w:t>
      </w:r>
    </w:p>
    <w:p w14:paraId="552DBE17"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ПОНЯТИЙНЫЙ АППАРАТ ДЛЯ АНАЛИЗА ФРУСТРАЦИОННЫХ ПРОЦЕССОВ.</w:t>
      </w:r>
    </w:p>
    <w:p w14:paraId="56E26D18"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Концепции уровня притязаний и уровня ожиданий: Дж. Франк, К. Левин, Ф. Робайе.</w:t>
      </w:r>
    </w:p>
    <w:p w14:paraId="47800B68"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«Политологизированная» версия теории Ф. Робайе.</w:t>
      </w:r>
    </w:p>
    <w:p w14:paraId="16427EE2"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Некоторые приложения «политологизированной» теории Ф. Робайе.</w:t>
      </w:r>
    </w:p>
    <w:p w14:paraId="100A5F60"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МОДЕЛИ ДИНАМИКИ АГРЕССИВНОСТИ ОБЩЕСТВА В СОВРЕМЕННОЙ ПОЛИТОЛОГИИ.</w:t>
      </w:r>
    </w:p>
    <w:p w14:paraId="78F98CFC"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Политико-психологические модели социального насилия: Дж. Дэйвис, Т. Гарр, Д. Ольшанский.</w:t>
      </w:r>
    </w:p>
    <w:p w14:paraId="18A298B5"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Институциональные модели политической нестабильности: М. Олсон, С. Хантингтон.</w:t>
      </w:r>
    </w:p>
    <w:p w14:paraId="30C926A8"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ОСОБЕННОСТИ ФРУСТРАЦИОННЫХ ПРОЦЕССОВ В СООБЩЕСТВАХ С РАЗЛИЧНЫМ УРОВНЕМ РАЗВИТИЯ ДОСТИЖИТЕЛЬНОГО ПОВЕДЕНИЯ: ПОСТРОЕНИЕ ГИПОТЕЗЫ.</w:t>
      </w:r>
    </w:p>
    <w:p w14:paraId="2FDCB8C6"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достижительное поведение; сообщества с разным уровнем развития достижительного поведения -уточнение понятий</w:t>
      </w:r>
    </w:p>
    <w:p w14:paraId="41A9512E"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Формулировка гипотезы.</w:t>
      </w:r>
    </w:p>
    <w:p w14:paraId="179C35F8" w14:textId="77777777" w:rsidR="0049026D" w:rsidRDefault="0049026D" w:rsidP="004902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Развитие токвилевафрустрационного процесса в постсоветской России (1993-2007 гг.).</w:t>
      </w:r>
    </w:p>
    <w:p w14:paraId="0157E122" w14:textId="119EE725" w:rsidR="00996AF6" w:rsidRPr="0049026D" w:rsidRDefault="00996AF6" w:rsidP="0049026D"/>
    <w:sectPr w:rsidR="00996AF6" w:rsidRPr="004902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6B48" w14:textId="77777777" w:rsidR="006B4465" w:rsidRDefault="006B4465">
      <w:pPr>
        <w:spacing w:after="0" w:line="240" w:lineRule="auto"/>
      </w:pPr>
      <w:r>
        <w:separator/>
      </w:r>
    </w:p>
  </w:endnote>
  <w:endnote w:type="continuationSeparator" w:id="0">
    <w:p w14:paraId="0DB9E1DE" w14:textId="77777777" w:rsidR="006B4465" w:rsidRDefault="006B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66D0" w14:textId="77777777" w:rsidR="006B4465" w:rsidRDefault="006B4465"/>
    <w:p w14:paraId="108F150E" w14:textId="77777777" w:rsidR="006B4465" w:rsidRDefault="006B4465"/>
    <w:p w14:paraId="5C27653E" w14:textId="77777777" w:rsidR="006B4465" w:rsidRDefault="006B4465"/>
    <w:p w14:paraId="6E63ED56" w14:textId="77777777" w:rsidR="006B4465" w:rsidRDefault="006B4465"/>
    <w:p w14:paraId="0A94F914" w14:textId="77777777" w:rsidR="006B4465" w:rsidRDefault="006B4465"/>
    <w:p w14:paraId="1024190F" w14:textId="77777777" w:rsidR="006B4465" w:rsidRDefault="006B4465"/>
    <w:p w14:paraId="53E20F0B" w14:textId="77777777" w:rsidR="006B4465" w:rsidRDefault="006B44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5E5F6A" wp14:editId="1E7F4F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12BB3" w14:textId="77777777" w:rsidR="006B4465" w:rsidRDefault="006B44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5E5F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D12BB3" w14:textId="77777777" w:rsidR="006B4465" w:rsidRDefault="006B44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67F47C" w14:textId="77777777" w:rsidR="006B4465" w:rsidRDefault="006B4465"/>
    <w:p w14:paraId="091B0A93" w14:textId="77777777" w:rsidR="006B4465" w:rsidRDefault="006B4465"/>
    <w:p w14:paraId="6D714E7D" w14:textId="77777777" w:rsidR="006B4465" w:rsidRDefault="006B44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09AFEC" wp14:editId="2FAEBB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BFB06" w14:textId="77777777" w:rsidR="006B4465" w:rsidRDefault="006B4465"/>
                          <w:p w14:paraId="15AA1130" w14:textId="77777777" w:rsidR="006B4465" w:rsidRDefault="006B44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09AF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0BFB06" w14:textId="77777777" w:rsidR="006B4465" w:rsidRDefault="006B4465"/>
                    <w:p w14:paraId="15AA1130" w14:textId="77777777" w:rsidR="006B4465" w:rsidRDefault="006B44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DD0E3E" w14:textId="77777777" w:rsidR="006B4465" w:rsidRDefault="006B4465"/>
    <w:p w14:paraId="71782BAC" w14:textId="77777777" w:rsidR="006B4465" w:rsidRDefault="006B4465">
      <w:pPr>
        <w:rPr>
          <w:sz w:val="2"/>
          <w:szCs w:val="2"/>
        </w:rPr>
      </w:pPr>
    </w:p>
    <w:p w14:paraId="2A306CCE" w14:textId="77777777" w:rsidR="006B4465" w:rsidRDefault="006B4465"/>
    <w:p w14:paraId="1ECAF67A" w14:textId="77777777" w:rsidR="006B4465" w:rsidRDefault="006B4465">
      <w:pPr>
        <w:spacing w:after="0" w:line="240" w:lineRule="auto"/>
      </w:pPr>
    </w:p>
  </w:footnote>
  <w:footnote w:type="continuationSeparator" w:id="0">
    <w:p w14:paraId="1B90D10D" w14:textId="77777777" w:rsidR="006B4465" w:rsidRDefault="006B4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65"/>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59027</TotalTime>
  <Pages>2</Pages>
  <Words>252</Words>
  <Characters>1442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1299</cp:revision>
  <cp:lastPrinted>2009-02-06T05:36:00Z</cp:lastPrinted>
  <dcterms:created xsi:type="dcterms:W3CDTF">2024-01-07T13:43:00Z</dcterms:created>
  <dcterms:modified xsi:type="dcterms:W3CDTF">2025-03-31T21:39:00Z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