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8F97" w14:textId="01DD3D5B" w:rsidR="00EA5E58" w:rsidRDefault="001169A7" w:rsidP="001169A7">
      <w:r w:rsidRPr="001169A7">
        <w:rPr>
          <w:rFonts w:hint="eastAsia"/>
        </w:rPr>
        <w:t>Виденкина</w:t>
      </w:r>
      <w:r w:rsidRPr="001169A7">
        <w:t xml:space="preserve"> </w:t>
      </w:r>
      <w:r w:rsidRPr="001169A7">
        <w:rPr>
          <w:rFonts w:hint="eastAsia"/>
        </w:rPr>
        <w:t>Ксения</w:t>
      </w:r>
      <w:r w:rsidRPr="001169A7">
        <w:t xml:space="preserve"> </w:t>
      </w:r>
      <w:r w:rsidRPr="001169A7">
        <w:rPr>
          <w:rFonts w:hint="eastAsia"/>
        </w:rPr>
        <w:t>Андреевна</w:t>
      </w:r>
      <w:r>
        <w:t xml:space="preserve"> </w:t>
      </w:r>
      <w:r w:rsidRPr="001169A7">
        <w:rPr>
          <w:rFonts w:hint="eastAsia"/>
        </w:rPr>
        <w:t>Князь</w:t>
      </w:r>
      <w:r w:rsidRPr="001169A7">
        <w:t xml:space="preserve"> </w:t>
      </w:r>
      <w:r w:rsidRPr="001169A7">
        <w:rPr>
          <w:rFonts w:hint="eastAsia"/>
        </w:rPr>
        <w:t>М</w:t>
      </w:r>
      <w:r w:rsidRPr="001169A7">
        <w:t>.</w:t>
      </w:r>
      <w:r w:rsidRPr="001169A7">
        <w:rPr>
          <w:rFonts w:hint="eastAsia"/>
        </w:rPr>
        <w:t>М</w:t>
      </w:r>
      <w:r w:rsidRPr="001169A7">
        <w:t xml:space="preserve">. </w:t>
      </w:r>
      <w:r w:rsidRPr="001169A7">
        <w:rPr>
          <w:rFonts w:hint="eastAsia"/>
        </w:rPr>
        <w:t>Щербатов</w:t>
      </w:r>
      <w:r w:rsidRPr="001169A7">
        <w:t xml:space="preserve"> </w:t>
      </w:r>
      <w:r w:rsidRPr="001169A7">
        <w:rPr>
          <w:rFonts w:hint="eastAsia"/>
        </w:rPr>
        <w:t>и</w:t>
      </w:r>
      <w:r w:rsidRPr="001169A7">
        <w:t xml:space="preserve"> </w:t>
      </w:r>
      <w:r w:rsidRPr="001169A7">
        <w:rPr>
          <w:rFonts w:hint="eastAsia"/>
        </w:rPr>
        <w:t>консервативное</w:t>
      </w:r>
      <w:r w:rsidRPr="001169A7">
        <w:t xml:space="preserve"> </w:t>
      </w:r>
      <w:r w:rsidRPr="001169A7">
        <w:rPr>
          <w:rFonts w:hint="eastAsia"/>
        </w:rPr>
        <w:t>направление</w:t>
      </w:r>
      <w:r w:rsidRPr="001169A7">
        <w:t xml:space="preserve"> </w:t>
      </w:r>
      <w:r w:rsidRPr="001169A7">
        <w:rPr>
          <w:rFonts w:hint="eastAsia"/>
        </w:rPr>
        <w:t>российской</w:t>
      </w:r>
      <w:r w:rsidRPr="001169A7">
        <w:t xml:space="preserve"> </w:t>
      </w:r>
      <w:r w:rsidRPr="001169A7">
        <w:rPr>
          <w:rFonts w:hint="eastAsia"/>
        </w:rPr>
        <w:t>общественно</w:t>
      </w:r>
      <w:r w:rsidRPr="001169A7">
        <w:t>-</w:t>
      </w:r>
      <w:r w:rsidRPr="001169A7">
        <w:rPr>
          <w:rFonts w:hint="eastAsia"/>
        </w:rPr>
        <w:t>политической</w:t>
      </w:r>
      <w:r w:rsidRPr="001169A7">
        <w:t xml:space="preserve"> </w:t>
      </w:r>
      <w:r w:rsidRPr="001169A7">
        <w:rPr>
          <w:rFonts w:hint="eastAsia"/>
        </w:rPr>
        <w:t>мысли</w:t>
      </w:r>
      <w:r w:rsidRPr="001169A7">
        <w:t xml:space="preserve"> </w:t>
      </w:r>
      <w:r w:rsidRPr="001169A7">
        <w:rPr>
          <w:rFonts w:hint="eastAsia"/>
        </w:rPr>
        <w:t>второй</w:t>
      </w:r>
      <w:r w:rsidRPr="001169A7">
        <w:t xml:space="preserve"> </w:t>
      </w:r>
      <w:r w:rsidRPr="001169A7">
        <w:rPr>
          <w:rFonts w:hint="eastAsia"/>
        </w:rPr>
        <w:t>половины</w:t>
      </w:r>
      <w:r w:rsidRPr="001169A7">
        <w:t xml:space="preserve"> XVIII </w:t>
      </w:r>
      <w:r w:rsidRPr="001169A7">
        <w:rPr>
          <w:rFonts w:hint="eastAsia"/>
        </w:rPr>
        <w:t>в</w:t>
      </w:r>
      <w:r w:rsidRPr="001169A7">
        <w:t>.</w:t>
      </w:r>
    </w:p>
    <w:p w14:paraId="50DE1CCB" w14:textId="77777777" w:rsidR="001169A7" w:rsidRDefault="001169A7" w:rsidP="001169A7">
      <w:r>
        <w:rPr>
          <w:rFonts w:hint="eastAsia"/>
        </w:rPr>
        <w:t>ОГЛАВЛЕНИЕ</w:t>
      </w:r>
      <w:r>
        <w:t xml:space="preserve"> </w:t>
      </w:r>
      <w:r>
        <w:rPr>
          <w:rFonts w:hint="eastAsia"/>
        </w:rPr>
        <w:t>ДИССЕРТАЦИИ</w:t>
      </w:r>
    </w:p>
    <w:p w14:paraId="7403655E" w14:textId="77777777" w:rsidR="001169A7" w:rsidRDefault="001169A7" w:rsidP="001169A7">
      <w:r>
        <w:rPr>
          <w:rFonts w:hint="eastAsia"/>
        </w:rPr>
        <w:t>кандидат</w:t>
      </w:r>
      <w:r>
        <w:t xml:space="preserve"> </w:t>
      </w:r>
      <w:r>
        <w:rPr>
          <w:rFonts w:hint="eastAsia"/>
        </w:rPr>
        <w:t>наук</w:t>
      </w:r>
      <w:r>
        <w:t xml:space="preserve"> </w:t>
      </w:r>
      <w:r>
        <w:rPr>
          <w:rFonts w:hint="eastAsia"/>
        </w:rPr>
        <w:t>Виденкина</w:t>
      </w:r>
      <w:r>
        <w:t xml:space="preserve"> </w:t>
      </w:r>
      <w:r>
        <w:rPr>
          <w:rFonts w:hint="eastAsia"/>
        </w:rPr>
        <w:t>Ксения</w:t>
      </w:r>
      <w:r>
        <w:t xml:space="preserve"> </w:t>
      </w:r>
      <w:r>
        <w:rPr>
          <w:rFonts w:hint="eastAsia"/>
        </w:rPr>
        <w:t>Андреевна</w:t>
      </w:r>
    </w:p>
    <w:p w14:paraId="4154CE3F" w14:textId="77777777" w:rsidR="001169A7" w:rsidRDefault="001169A7" w:rsidP="001169A7">
      <w:r>
        <w:rPr>
          <w:rFonts w:hint="eastAsia"/>
        </w:rPr>
        <w:t>Оглавление</w:t>
      </w:r>
    </w:p>
    <w:p w14:paraId="6D790D8B" w14:textId="77777777" w:rsidR="001169A7" w:rsidRDefault="001169A7" w:rsidP="001169A7"/>
    <w:p w14:paraId="58097259" w14:textId="77777777" w:rsidR="001169A7" w:rsidRDefault="001169A7" w:rsidP="001169A7">
      <w:r>
        <w:rPr>
          <w:rFonts w:hint="eastAsia"/>
        </w:rPr>
        <w:t>Введение</w:t>
      </w:r>
    </w:p>
    <w:p w14:paraId="7D74AD0D" w14:textId="77777777" w:rsidR="001169A7" w:rsidRDefault="001169A7" w:rsidP="001169A7"/>
    <w:p w14:paraId="001FBB12" w14:textId="77777777" w:rsidR="001169A7" w:rsidRDefault="001169A7" w:rsidP="001169A7">
      <w:r>
        <w:rPr>
          <w:rFonts w:hint="eastAsia"/>
        </w:rPr>
        <w:t>Глава</w:t>
      </w:r>
      <w:r>
        <w:t xml:space="preserve"> 1. </w:t>
      </w:r>
      <w:r>
        <w:rPr>
          <w:rFonts w:hint="eastAsia"/>
        </w:rPr>
        <w:t>Особенности</w:t>
      </w:r>
      <w:r>
        <w:t xml:space="preserve"> </w:t>
      </w:r>
      <w:r>
        <w:rPr>
          <w:rFonts w:hint="eastAsia"/>
        </w:rPr>
        <w:t>консервативной</w:t>
      </w:r>
      <w:r>
        <w:t xml:space="preserve"> </w:t>
      </w:r>
      <w:r>
        <w:rPr>
          <w:rFonts w:hint="eastAsia"/>
        </w:rPr>
        <w:t>общественно</w:t>
      </w:r>
      <w:r>
        <w:t>-</w:t>
      </w:r>
    </w:p>
    <w:p w14:paraId="5C585204" w14:textId="77777777" w:rsidR="001169A7" w:rsidRDefault="001169A7" w:rsidP="001169A7"/>
    <w:p w14:paraId="434F514D" w14:textId="77777777" w:rsidR="001169A7" w:rsidRDefault="001169A7" w:rsidP="001169A7">
      <w:r>
        <w:t>45</w:t>
      </w:r>
    </w:p>
    <w:p w14:paraId="54EEC3C6" w14:textId="77777777" w:rsidR="001169A7" w:rsidRDefault="001169A7" w:rsidP="001169A7"/>
    <w:p w14:paraId="66D963BC" w14:textId="77777777" w:rsidR="001169A7" w:rsidRDefault="001169A7" w:rsidP="001169A7">
      <w:r>
        <w:rPr>
          <w:rFonts w:hint="eastAsia"/>
        </w:rPr>
        <w:t>политической</w:t>
      </w:r>
      <w:r>
        <w:t xml:space="preserve"> </w:t>
      </w:r>
      <w:r>
        <w:rPr>
          <w:rFonts w:hint="eastAsia"/>
        </w:rPr>
        <w:t>мысли</w:t>
      </w:r>
      <w:r>
        <w:t xml:space="preserve"> </w:t>
      </w:r>
      <w:r>
        <w:rPr>
          <w:rFonts w:hint="eastAsia"/>
        </w:rPr>
        <w:t>в</w:t>
      </w:r>
      <w:r>
        <w:t xml:space="preserve"> </w:t>
      </w:r>
      <w:r>
        <w:rPr>
          <w:rFonts w:hint="eastAsia"/>
        </w:rPr>
        <w:t>России</w:t>
      </w:r>
      <w:r>
        <w:t xml:space="preserve"> </w:t>
      </w:r>
      <w:r>
        <w:rPr>
          <w:rFonts w:hint="eastAsia"/>
        </w:rPr>
        <w:t>до</w:t>
      </w:r>
      <w:r>
        <w:t xml:space="preserve"> </w:t>
      </w:r>
      <w:r>
        <w:rPr>
          <w:rFonts w:hint="eastAsia"/>
        </w:rPr>
        <w:t>второй</w:t>
      </w:r>
      <w:r>
        <w:t xml:space="preserve"> </w:t>
      </w:r>
      <w:r>
        <w:rPr>
          <w:rFonts w:hint="eastAsia"/>
        </w:rPr>
        <w:t>половины</w:t>
      </w:r>
      <w:r>
        <w:t xml:space="preserve"> XVIII </w:t>
      </w:r>
      <w:r>
        <w:rPr>
          <w:rFonts w:hint="eastAsia"/>
        </w:rPr>
        <w:t>в</w:t>
      </w:r>
      <w:r>
        <w:t>.</w:t>
      </w:r>
    </w:p>
    <w:p w14:paraId="3CD41736" w14:textId="77777777" w:rsidR="001169A7" w:rsidRDefault="001169A7" w:rsidP="001169A7"/>
    <w:p w14:paraId="2F8B4C62" w14:textId="77777777" w:rsidR="001169A7" w:rsidRDefault="001169A7" w:rsidP="001169A7">
      <w:r>
        <w:t xml:space="preserve">1.1. </w:t>
      </w:r>
      <w:r>
        <w:rPr>
          <w:rFonts w:hint="eastAsia"/>
        </w:rPr>
        <w:t>Консерватизм</w:t>
      </w:r>
      <w:r>
        <w:t xml:space="preserve"> </w:t>
      </w:r>
      <w:r>
        <w:rPr>
          <w:rFonts w:hint="eastAsia"/>
        </w:rPr>
        <w:t>как</w:t>
      </w:r>
      <w:r>
        <w:t xml:space="preserve"> </w:t>
      </w:r>
      <w:r>
        <w:rPr>
          <w:rFonts w:hint="eastAsia"/>
        </w:rPr>
        <w:t>общественно</w:t>
      </w:r>
      <w:r>
        <w:t>-</w:t>
      </w:r>
      <w:r>
        <w:rPr>
          <w:rFonts w:hint="eastAsia"/>
        </w:rPr>
        <w:t>политическая</w:t>
      </w:r>
    </w:p>
    <w:p w14:paraId="0DFE164F" w14:textId="77777777" w:rsidR="001169A7" w:rsidRDefault="001169A7" w:rsidP="001169A7"/>
    <w:p w14:paraId="67AA8BD8" w14:textId="77777777" w:rsidR="001169A7" w:rsidRDefault="001169A7" w:rsidP="001169A7">
      <w:r>
        <w:t>45</w:t>
      </w:r>
    </w:p>
    <w:p w14:paraId="14C3D1AF" w14:textId="77777777" w:rsidR="001169A7" w:rsidRDefault="001169A7" w:rsidP="001169A7"/>
    <w:p w14:paraId="374FF5D9" w14:textId="77777777" w:rsidR="001169A7" w:rsidRDefault="001169A7" w:rsidP="001169A7">
      <w:r>
        <w:rPr>
          <w:rFonts w:hint="eastAsia"/>
        </w:rPr>
        <w:t>традиция</w:t>
      </w:r>
      <w:r>
        <w:t xml:space="preserve"> </w:t>
      </w:r>
      <w:r>
        <w:rPr>
          <w:rFonts w:hint="eastAsia"/>
        </w:rPr>
        <w:t>России</w:t>
      </w:r>
      <w:r>
        <w:t xml:space="preserve"> </w:t>
      </w:r>
      <w:r>
        <w:rPr>
          <w:rFonts w:hint="eastAsia"/>
        </w:rPr>
        <w:t>до</w:t>
      </w:r>
      <w:r>
        <w:t xml:space="preserve"> </w:t>
      </w:r>
      <w:r>
        <w:rPr>
          <w:rFonts w:hint="eastAsia"/>
        </w:rPr>
        <w:t>Екатерины</w:t>
      </w:r>
      <w:r>
        <w:t xml:space="preserve"> II</w:t>
      </w:r>
    </w:p>
    <w:p w14:paraId="1197666B" w14:textId="77777777" w:rsidR="001169A7" w:rsidRDefault="001169A7" w:rsidP="001169A7"/>
    <w:p w14:paraId="7840CF84" w14:textId="77777777" w:rsidR="001169A7" w:rsidRDefault="001169A7" w:rsidP="001169A7">
      <w:r>
        <w:t xml:space="preserve">1.2. </w:t>
      </w:r>
      <w:r>
        <w:rPr>
          <w:rFonts w:hint="eastAsia"/>
        </w:rPr>
        <w:t>Петр</w:t>
      </w:r>
      <w:r>
        <w:t xml:space="preserve"> I </w:t>
      </w:r>
      <w:r>
        <w:rPr>
          <w:rFonts w:hint="eastAsia"/>
        </w:rPr>
        <w:t>и</w:t>
      </w:r>
      <w:r>
        <w:t xml:space="preserve"> </w:t>
      </w:r>
      <w:r>
        <w:rPr>
          <w:rFonts w:hint="eastAsia"/>
        </w:rPr>
        <w:t>его</w:t>
      </w:r>
      <w:r>
        <w:t xml:space="preserve"> </w:t>
      </w:r>
      <w:r>
        <w:rPr>
          <w:rFonts w:hint="eastAsia"/>
        </w:rPr>
        <w:t>реформы</w:t>
      </w:r>
      <w:r>
        <w:t xml:space="preserve"> </w:t>
      </w:r>
      <w:r>
        <w:rPr>
          <w:rFonts w:hint="eastAsia"/>
        </w:rPr>
        <w:t>в</w:t>
      </w:r>
      <w:r>
        <w:t xml:space="preserve"> </w:t>
      </w:r>
      <w:r>
        <w:rPr>
          <w:rFonts w:hint="eastAsia"/>
        </w:rPr>
        <w:t>свете</w:t>
      </w:r>
      <w:r>
        <w:t xml:space="preserve"> </w:t>
      </w:r>
      <w:r>
        <w:rPr>
          <w:rFonts w:hint="eastAsia"/>
        </w:rPr>
        <w:t>российского</w:t>
      </w:r>
      <w:r>
        <w:t xml:space="preserve"> </w:t>
      </w:r>
      <w:r>
        <w:rPr>
          <w:rFonts w:hint="eastAsia"/>
        </w:rPr>
        <w:t>консерватизма</w:t>
      </w:r>
      <w:r>
        <w:t xml:space="preserve"> XVIII </w:t>
      </w:r>
      <w:r>
        <w:rPr>
          <w:rFonts w:hint="eastAsia"/>
        </w:rPr>
        <w:t>в</w:t>
      </w:r>
    </w:p>
    <w:p w14:paraId="6965E114" w14:textId="77777777" w:rsidR="001169A7" w:rsidRDefault="001169A7" w:rsidP="001169A7"/>
    <w:p w14:paraId="0478AC4A" w14:textId="77777777" w:rsidR="001169A7" w:rsidRDefault="001169A7" w:rsidP="001169A7">
      <w:r>
        <w:rPr>
          <w:rFonts w:hint="eastAsia"/>
        </w:rPr>
        <w:t>Глава</w:t>
      </w:r>
      <w:r>
        <w:t xml:space="preserve"> 2. </w:t>
      </w:r>
      <w:r>
        <w:rPr>
          <w:rFonts w:hint="eastAsia"/>
        </w:rPr>
        <w:t>Формирование</w:t>
      </w:r>
      <w:r>
        <w:t xml:space="preserve"> </w:t>
      </w:r>
      <w:r>
        <w:rPr>
          <w:rFonts w:hint="eastAsia"/>
        </w:rPr>
        <w:t>общественно</w:t>
      </w:r>
      <w:r>
        <w:t>-</w:t>
      </w:r>
      <w:r>
        <w:rPr>
          <w:rFonts w:hint="eastAsia"/>
        </w:rPr>
        <w:t>политических</w:t>
      </w:r>
      <w:r>
        <w:t xml:space="preserve"> </w:t>
      </w:r>
      <w:r>
        <w:rPr>
          <w:rFonts w:hint="eastAsia"/>
        </w:rPr>
        <w:t>взглядов</w:t>
      </w:r>
    </w:p>
    <w:p w14:paraId="24763534" w14:textId="77777777" w:rsidR="001169A7" w:rsidRDefault="001169A7" w:rsidP="001169A7"/>
    <w:p w14:paraId="65E3C6B5" w14:textId="77777777" w:rsidR="001169A7" w:rsidRDefault="001169A7" w:rsidP="001169A7">
      <w:r>
        <w:t>66</w:t>
      </w:r>
    </w:p>
    <w:p w14:paraId="6E4AFE25" w14:textId="77777777" w:rsidR="001169A7" w:rsidRDefault="001169A7" w:rsidP="001169A7"/>
    <w:p w14:paraId="4E04BCF7" w14:textId="77777777" w:rsidR="001169A7" w:rsidRDefault="001169A7" w:rsidP="001169A7">
      <w:r>
        <w:rPr>
          <w:rFonts w:hint="eastAsia"/>
        </w:rPr>
        <w:t>М</w:t>
      </w:r>
      <w:r>
        <w:t>.</w:t>
      </w:r>
      <w:r>
        <w:rPr>
          <w:rFonts w:hint="eastAsia"/>
        </w:rPr>
        <w:t>М</w:t>
      </w:r>
      <w:r>
        <w:t xml:space="preserve">. </w:t>
      </w:r>
      <w:r>
        <w:rPr>
          <w:rFonts w:hint="eastAsia"/>
        </w:rPr>
        <w:t>Щербатова</w:t>
      </w:r>
    </w:p>
    <w:p w14:paraId="26D21C62" w14:textId="77777777" w:rsidR="001169A7" w:rsidRDefault="001169A7" w:rsidP="001169A7"/>
    <w:p w14:paraId="6597AE78" w14:textId="77777777" w:rsidR="001169A7" w:rsidRDefault="001169A7" w:rsidP="001169A7">
      <w:r>
        <w:lastRenderedPageBreak/>
        <w:t xml:space="preserve">2.1. </w:t>
      </w:r>
      <w:r>
        <w:rPr>
          <w:rFonts w:hint="eastAsia"/>
        </w:rPr>
        <w:t>Происхождение</w:t>
      </w:r>
      <w:r>
        <w:t xml:space="preserve"> </w:t>
      </w:r>
      <w:r>
        <w:rPr>
          <w:rFonts w:hint="eastAsia"/>
        </w:rPr>
        <w:t>и</w:t>
      </w:r>
      <w:r>
        <w:t xml:space="preserve"> </w:t>
      </w:r>
      <w:r>
        <w:rPr>
          <w:rFonts w:hint="eastAsia"/>
        </w:rPr>
        <w:t>деятельность</w:t>
      </w:r>
      <w:r>
        <w:t xml:space="preserve"> </w:t>
      </w:r>
      <w:r>
        <w:rPr>
          <w:rFonts w:hint="eastAsia"/>
        </w:rPr>
        <w:t>князя</w:t>
      </w:r>
      <w:r>
        <w:t xml:space="preserve"> </w:t>
      </w:r>
      <w:r>
        <w:rPr>
          <w:rFonts w:hint="eastAsia"/>
        </w:rPr>
        <w:t>М</w:t>
      </w:r>
      <w:r>
        <w:t>.</w:t>
      </w:r>
      <w:r>
        <w:rPr>
          <w:rFonts w:hint="eastAsia"/>
        </w:rPr>
        <w:t>М</w:t>
      </w:r>
      <w:r>
        <w:t xml:space="preserve">. </w:t>
      </w:r>
      <w:r>
        <w:rPr>
          <w:rFonts w:hint="eastAsia"/>
        </w:rPr>
        <w:t>Щербатова</w:t>
      </w:r>
    </w:p>
    <w:p w14:paraId="070D2DC1" w14:textId="77777777" w:rsidR="001169A7" w:rsidRDefault="001169A7" w:rsidP="001169A7"/>
    <w:p w14:paraId="1FA0F7C4" w14:textId="77777777" w:rsidR="001169A7" w:rsidRDefault="001169A7" w:rsidP="001169A7">
      <w:r>
        <w:t xml:space="preserve">2.2. </w:t>
      </w:r>
      <w:r>
        <w:rPr>
          <w:rFonts w:hint="eastAsia"/>
        </w:rPr>
        <w:t>Круг</w:t>
      </w:r>
      <w:r>
        <w:t xml:space="preserve"> </w:t>
      </w:r>
      <w:r>
        <w:rPr>
          <w:rFonts w:hint="eastAsia"/>
        </w:rPr>
        <w:t>чтения</w:t>
      </w:r>
      <w:r>
        <w:t xml:space="preserve"> </w:t>
      </w:r>
      <w:r>
        <w:rPr>
          <w:rFonts w:hint="eastAsia"/>
        </w:rPr>
        <w:t>М</w:t>
      </w:r>
      <w:r>
        <w:t>.</w:t>
      </w:r>
      <w:r>
        <w:rPr>
          <w:rFonts w:hint="eastAsia"/>
        </w:rPr>
        <w:t>М</w:t>
      </w:r>
      <w:r>
        <w:t xml:space="preserve">. </w:t>
      </w:r>
      <w:r>
        <w:rPr>
          <w:rFonts w:hint="eastAsia"/>
        </w:rPr>
        <w:t>Щербатова</w:t>
      </w:r>
      <w:r>
        <w:t xml:space="preserve"> </w:t>
      </w:r>
      <w:r>
        <w:rPr>
          <w:rFonts w:hint="eastAsia"/>
        </w:rPr>
        <w:t>и</w:t>
      </w:r>
      <w:r>
        <w:t xml:space="preserve"> </w:t>
      </w:r>
      <w:r>
        <w:rPr>
          <w:rFonts w:hint="eastAsia"/>
        </w:rPr>
        <w:t>влияние</w:t>
      </w:r>
      <w:r>
        <w:t xml:space="preserve"> </w:t>
      </w:r>
      <w:r>
        <w:rPr>
          <w:rFonts w:hint="eastAsia"/>
        </w:rPr>
        <w:t>его</w:t>
      </w:r>
      <w:r>
        <w:t xml:space="preserve"> </w:t>
      </w:r>
      <w:r>
        <w:rPr>
          <w:rFonts w:hint="eastAsia"/>
        </w:rPr>
        <w:t>на</w:t>
      </w:r>
      <w:r>
        <w:t xml:space="preserve"> </w:t>
      </w:r>
      <w:r>
        <w:rPr>
          <w:rFonts w:hint="eastAsia"/>
        </w:rPr>
        <w:t>личный</w:t>
      </w:r>
    </w:p>
    <w:p w14:paraId="7D4DEBF2" w14:textId="77777777" w:rsidR="001169A7" w:rsidRDefault="001169A7" w:rsidP="001169A7"/>
    <w:p w14:paraId="3161A9A3" w14:textId="77777777" w:rsidR="001169A7" w:rsidRDefault="001169A7" w:rsidP="001169A7">
      <w:r>
        <w:t>88</w:t>
      </w:r>
    </w:p>
    <w:p w14:paraId="0AB59C79" w14:textId="77777777" w:rsidR="001169A7" w:rsidRDefault="001169A7" w:rsidP="001169A7"/>
    <w:p w14:paraId="744081A8" w14:textId="77777777" w:rsidR="001169A7" w:rsidRDefault="001169A7" w:rsidP="001169A7">
      <w:r>
        <w:rPr>
          <w:rFonts w:hint="eastAsia"/>
        </w:rPr>
        <w:t>общественно</w:t>
      </w:r>
      <w:r>
        <w:t>-</w:t>
      </w:r>
      <w:r>
        <w:rPr>
          <w:rFonts w:hint="eastAsia"/>
        </w:rPr>
        <w:t>политический</w:t>
      </w:r>
      <w:r>
        <w:t xml:space="preserve"> </w:t>
      </w:r>
      <w:r>
        <w:rPr>
          <w:rFonts w:hint="eastAsia"/>
        </w:rPr>
        <w:t>опыт</w:t>
      </w:r>
      <w:r>
        <w:t xml:space="preserve"> </w:t>
      </w:r>
      <w:r>
        <w:rPr>
          <w:rFonts w:hint="eastAsia"/>
        </w:rPr>
        <w:t>Глава</w:t>
      </w:r>
      <w:r>
        <w:t xml:space="preserve"> 3. </w:t>
      </w:r>
      <w:r>
        <w:rPr>
          <w:rFonts w:hint="eastAsia"/>
        </w:rPr>
        <w:t>Прошлое</w:t>
      </w:r>
      <w:r>
        <w:t xml:space="preserve"> </w:t>
      </w:r>
      <w:r>
        <w:rPr>
          <w:rFonts w:hint="eastAsia"/>
        </w:rPr>
        <w:t>России</w:t>
      </w:r>
      <w:r>
        <w:t xml:space="preserve"> </w:t>
      </w:r>
      <w:r>
        <w:rPr>
          <w:rFonts w:hint="eastAsia"/>
        </w:rPr>
        <w:t>и</w:t>
      </w:r>
      <w:r>
        <w:t xml:space="preserve"> </w:t>
      </w:r>
      <w:r>
        <w:rPr>
          <w:rFonts w:hint="eastAsia"/>
        </w:rPr>
        <w:t>российская</w:t>
      </w:r>
      <w:r>
        <w:t xml:space="preserve"> </w:t>
      </w:r>
      <w:r>
        <w:rPr>
          <w:rFonts w:hint="eastAsia"/>
        </w:rPr>
        <w:t>современность</w:t>
      </w:r>
      <w:r>
        <w:t xml:space="preserve"> </w:t>
      </w:r>
      <w:r>
        <w:rPr>
          <w:rFonts w:hint="eastAsia"/>
        </w:rPr>
        <w:t>в</w:t>
      </w:r>
      <w:r>
        <w:t xml:space="preserve"> </w:t>
      </w:r>
      <w:r>
        <w:rPr>
          <w:rFonts w:hint="eastAsia"/>
        </w:rPr>
        <w:t>оценках</w:t>
      </w:r>
    </w:p>
    <w:p w14:paraId="69BAF09B" w14:textId="77777777" w:rsidR="001169A7" w:rsidRDefault="001169A7" w:rsidP="001169A7"/>
    <w:p w14:paraId="43AD5DC6" w14:textId="77777777" w:rsidR="001169A7" w:rsidRDefault="001169A7" w:rsidP="001169A7">
      <w:r>
        <w:t>104</w:t>
      </w:r>
    </w:p>
    <w:p w14:paraId="6CF34B3F" w14:textId="77777777" w:rsidR="001169A7" w:rsidRDefault="001169A7" w:rsidP="001169A7"/>
    <w:p w14:paraId="4C9A9351" w14:textId="77777777" w:rsidR="001169A7" w:rsidRDefault="001169A7" w:rsidP="001169A7">
      <w:r>
        <w:rPr>
          <w:rFonts w:hint="eastAsia"/>
        </w:rPr>
        <w:t>М</w:t>
      </w:r>
      <w:r>
        <w:t>.</w:t>
      </w:r>
      <w:r>
        <w:rPr>
          <w:rFonts w:hint="eastAsia"/>
        </w:rPr>
        <w:t>М</w:t>
      </w:r>
      <w:r>
        <w:t>.</w:t>
      </w:r>
      <w:r>
        <w:rPr>
          <w:rFonts w:hint="eastAsia"/>
        </w:rPr>
        <w:t>Щербатова</w:t>
      </w:r>
    </w:p>
    <w:p w14:paraId="611265C3" w14:textId="77777777" w:rsidR="001169A7" w:rsidRDefault="001169A7" w:rsidP="001169A7"/>
    <w:p w14:paraId="19D6D3CB" w14:textId="77777777" w:rsidR="001169A7" w:rsidRDefault="001169A7" w:rsidP="001169A7">
      <w:r>
        <w:t xml:space="preserve">3.1. </w:t>
      </w:r>
      <w:r>
        <w:rPr>
          <w:rFonts w:hint="eastAsia"/>
        </w:rPr>
        <w:t>М</w:t>
      </w:r>
      <w:r>
        <w:t>.</w:t>
      </w:r>
      <w:r>
        <w:rPr>
          <w:rFonts w:hint="eastAsia"/>
        </w:rPr>
        <w:t>М</w:t>
      </w:r>
      <w:r>
        <w:t xml:space="preserve">. </w:t>
      </w:r>
      <w:r>
        <w:rPr>
          <w:rFonts w:hint="eastAsia"/>
        </w:rPr>
        <w:t>Щербатов</w:t>
      </w:r>
      <w:r>
        <w:t xml:space="preserve"> </w:t>
      </w:r>
      <w:r>
        <w:rPr>
          <w:rFonts w:hint="eastAsia"/>
        </w:rPr>
        <w:t>о</w:t>
      </w:r>
      <w:r>
        <w:t xml:space="preserve"> </w:t>
      </w:r>
      <w:r>
        <w:rPr>
          <w:rFonts w:hint="eastAsia"/>
        </w:rPr>
        <w:t>позитивных</w:t>
      </w:r>
      <w:r>
        <w:t xml:space="preserve"> </w:t>
      </w:r>
      <w:r>
        <w:rPr>
          <w:rFonts w:hint="eastAsia"/>
        </w:rPr>
        <w:t>и</w:t>
      </w:r>
      <w:r>
        <w:t xml:space="preserve"> </w:t>
      </w:r>
      <w:r>
        <w:rPr>
          <w:rFonts w:hint="eastAsia"/>
        </w:rPr>
        <w:t>негативных</w:t>
      </w:r>
      <w:r>
        <w:t xml:space="preserve"> </w:t>
      </w:r>
      <w:r>
        <w:rPr>
          <w:rFonts w:hint="eastAsia"/>
        </w:rPr>
        <w:t>явлениях</w:t>
      </w:r>
    </w:p>
    <w:p w14:paraId="6187C013" w14:textId="77777777" w:rsidR="001169A7" w:rsidRDefault="001169A7" w:rsidP="001169A7"/>
    <w:p w14:paraId="2FE094FC" w14:textId="77777777" w:rsidR="001169A7" w:rsidRDefault="001169A7" w:rsidP="001169A7">
      <w:r>
        <w:t>104</w:t>
      </w:r>
    </w:p>
    <w:p w14:paraId="55C05998" w14:textId="77777777" w:rsidR="001169A7" w:rsidRDefault="001169A7" w:rsidP="001169A7"/>
    <w:p w14:paraId="4F39F216" w14:textId="77777777" w:rsidR="001169A7" w:rsidRDefault="001169A7" w:rsidP="001169A7">
      <w:r>
        <w:rPr>
          <w:rFonts w:hint="eastAsia"/>
        </w:rPr>
        <w:t>отечественного</w:t>
      </w:r>
      <w:r>
        <w:t xml:space="preserve"> </w:t>
      </w:r>
      <w:r>
        <w:rPr>
          <w:rFonts w:hint="eastAsia"/>
        </w:rPr>
        <w:t>прошлого</w:t>
      </w:r>
    </w:p>
    <w:p w14:paraId="7D0915F9" w14:textId="77777777" w:rsidR="001169A7" w:rsidRDefault="001169A7" w:rsidP="001169A7"/>
    <w:p w14:paraId="609CE572" w14:textId="77777777" w:rsidR="001169A7" w:rsidRDefault="001169A7" w:rsidP="001169A7">
      <w:r>
        <w:t xml:space="preserve">3.2. </w:t>
      </w:r>
      <w:r>
        <w:rPr>
          <w:rFonts w:hint="eastAsia"/>
        </w:rPr>
        <w:t>«</w:t>
      </w:r>
      <w:r>
        <w:rPr>
          <w:rFonts w:hint="eastAsia"/>
        </w:rPr>
        <w:t>Повреждение</w:t>
      </w:r>
      <w:r>
        <w:t xml:space="preserve"> </w:t>
      </w:r>
      <w:r>
        <w:rPr>
          <w:rFonts w:hint="eastAsia"/>
        </w:rPr>
        <w:t>нравов</w:t>
      </w:r>
      <w:r>
        <w:rPr>
          <w:rFonts w:hint="eastAsia"/>
        </w:rPr>
        <w:t>»</w:t>
      </w:r>
      <w:r>
        <w:t xml:space="preserve">: </w:t>
      </w:r>
      <w:r>
        <w:rPr>
          <w:rFonts w:hint="eastAsia"/>
        </w:rPr>
        <w:t>М</w:t>
      </w:r>
      <w:r>
        <w:t>.</w:t>
      </w:r>
      <w:r>
        <w:rPr>
          <w:rFonts w:hint="eastAsia"/>
        </w:rPr>
        <w:t>М</w:t>
      </w:r>
      <w:r>
        <w:t xml:space="preserve">. </w:t>
      </w:r>
      <w:r>
        <w:rPr>
          <w:rFonts w:hint="eastAsia"/>
        </w:rPr>
        <w:t>Щербатов</w:t>
      </w:r>
      <w:r>
        <w:t xml:space="preserve"> </w:t>
      </w:r>
      <w:r>
        <w:rPr>
          <w:rFonts w:hint="eastAsia"/>
        </w:rPr>
        <w:t>о</w:t>
      </w:r>
      <w:r>
        <w:t xml:space="preserve"> </w:t>
      </w:r>
      <w:r>
        <w:rPr>
          <w:rFonts w:hint="eastAsia"/>
        </w:rPr>
        <w:t>тенденции</w:t>
      </w:r>
    </w:p>
    <w:p w14:paraId="7E1B2725" w14:textId="77777777" w:rsidR="001169A7" w:rsidRDefault="001169A7" w:rsidP="001169A7"/>
    <w:p w14:paraId="72B9A362" w14:textId="77777777" w:rsidR="001169A7" w:rsidRDefault="001169A7" w:rsidP="001169A7">
      <w:r>
        <w:t>121</w:t>
      </w:r>
    </w:p>
    <w:p w14:paraId="56BDEB00" w14:textId="77777777" w:rsidR="001169A7" w:rsidRDefault="001169A7" w:rsidP="001169A7"/>
    <w:p w14:paraId="4EED3757" w14:textId="77777777" w:rsidR="001169A7" w:rsidRDefault="001169A7" w:rsidP="001169A7">
      <w:r>
        <w:rPr>
          <w:rFonts w:hint="eastAsia"/>
        </w:rPr>
        <w:t>развития</w:t>
      </w:r>
      <w:r>
        <w:t xml:space="preserve"> </w:t>
      </w:r>
      <w:r>
        <w:rPr>
          <w:rFonts w:hint="eastAsia"/>
        </w:rPr>
        <w:t>новейшей</w:t>
      </w:r>
      <w:r>
        <w:t xml:space="preserve"> </w:t>
      </w:r>
      <w:r>
        <w:rPr>
          <w:rFonts w:hint="eastAsia"/>
        </w:rPr>
        <w:t>России</w:t>
      </w:r>
      <w:r>
        <w:t xml:space="preserve"> </w:t>
      </w:r>
      <w:r>
        <w:rPr>
          <w:rFonts w:hint="eastAsia"/>
        </w:rPr>
        <w:t>Глава</w:t>
      </w:r>
      <w:r>
        <w:t xml:space="preserve"> 4. </w:t>
      </w:r>
      <w:r>
        <w:rPr>
          <w:rFonts w:hint="eastAsia"/>
        </w:rPr>
        <w:t>Общественно</w:t>
      </w:r>
      <w:r>
        <w:t>-</w:t>
      </w:r>
      <w:r>
        <w:rPr>
          <w:rFonts w:hint="eastAsia"/>
        </w:rPr>
        <w:t>политические</w:t>
      </w:r>
      <w:r>
        <w:t xml:space="preserve"> </w:t>
      </w:r>
      <w:r>
        <w:rPr>
          <w:rFonts w:hint="eastAsia"/>
        </w:rPr>
        <w:t>идеалы</w:t>
      </w:r>
      <w:r>
        <w:t xml:space="preserve"> </w:t>
      </w:r>
      <w:r>
        <w:rPr>
          <w:rFonts w:hint="eastAsia"/>
        </w:rPr>
        <w:t>М</w:t>
      </w:r>
      <w:r>
        <w:t>.</w:t>
      </w:r>
      <w:r>
        <w:rPr>
          <w:rFonts w:hint="eastAsia"/>
        </w:rPr>
        <w:t>М</w:t>
      </w:r>
      <w:r>
        <w:t xml:space="preserve">. </w:t>
      </w:r>
      <w:r>
        <w:rPr>
          <w:rFonts w:hint="eastAsia"/>
        </w:rPr>
        <w:t>Щербатова</w:t>
      </w:r>
      <w:r>
        <w:t xml:space="preserve"> </w:t>
      </w:r>
      <w:r>
        <w:rPr>
          <w:rFonts w:hint="eastAsia"/>
        </w:rPr>
        <w:t>и</w:t>
      </w:r>
    </w:p>
    <w:p w14:paraId="7D70E45C" w14:textId="77777777" w:rsidR="001169A7" w:rsidRDefault="001169A7" w:rsidP="001169A7"/>
    <w:p w14:paraId="6EF5A2DE" w14:textId="77777777" w:rsidR="001169A7" w:rsidRDefault="001169A7" w:rsidP="001169A7">
      <w:r>
        <w:t>141</w:t>
      </w:r>
    </w:p>
    <w:p w14:paraId="60760BD1" w14:textId="77777777" w:rsidR="001169A7" w:rsidRDefault="001169A7" w:rsidP="001169A7"/>
    <w:p w14:paraId="2BB043CB" w14:textId="77777777" w:rsidR="001169A7" w:rsidRDefault="001169A7" w:rsidP="001169A7">
      <w:r>
        <w:rPr>
          <w:rFonts w:hint="eastAsia"/>
        </w:rPr>
        <w:t>особенности</w:t>
      </w:r>
      <w:r>
        <w:t xml:space="preserve"> </w:t>
      </w:r>
      <w:r>
        <w:rPr>
          <w:rFonts w:hint="eastAsia"/>
        </w:rPr>
        <w:t>щербатовского</w:t>
      </w:r>
      <w:r>
        <w:t xml:space="preserve"> </w:t>
      </w:r>
      <w:r>
        <w:rPr>
          <w:rFonts w:hint="eastAsia"/>
        </w:rPr>
        <w:t>консерватизма</w:t>
      </w:r>
    </w:p>
    <w:p w14:paraId="242587AF" w14:textId="77777777" w:rsidR="001169A7" w:rsidRDefault="001169A7" w:rsidP="001169A7"/>
    <w:p w14:paraId="4ED2FC3F" w14:textId="77777777" w:rsidR="001169A7" w:rsidRDefault="001169A7" w:rsidP="001169A7">
      <w:r>
        <w:t xml:space="preserve">4.1. </w:t>
      </w:r>
      <w:r>
        <w:rPr>
          <w:rFonts w:hint="eastAsia"/>
        </w:rPr>
        <w:t>М</w:t>
      </w:r>
      <w:r>
        <w:t>.</w:t>
      </w:r>
      <w:r>
        <w:rPr>
          <w:rFonts w:hint="eastAsia"/>
        </w:rPr>
        <w:t>М</w:t>
      </w:r>
      <w:r>
        <w:t xml:space="preserve">. </w:t>
      </w:r>
      <w:r>
        <w:rPr>
          <w:rFonts w:hint="eastAsia"/>
        </w:rPr>
        <w:t>Щербатов</w:t>
      </w:r>
      <w:r>
        <w:t xml:space="preserve"> </w:t>
      </w:r>
      <w:r>
        <w:rPr>
          <w:rFonts w:hint="eastAsia"/>
        </w:rPr>
        <w:t>о</w:t>
      </w:r>
      <w:r>
        <w:t xml:space="preserve"> </w:t>
      </w:r>
      <w:r>
        <w:rPr>
          <w:rFonts w:hint="eastAsia"/>
        </w:rPr>
        <w:t>Петре</w:t>
      </w:r>
      <w:r>
        <w:t xml:space="preserve"> I </w:t>
      </w:r>
      <w:r>
        <w:rPr>
          <w:rFonts w:hint="eastAsia"/>
        </w:rPr>
        <w:t>и</w:t>
      </w:r>
      <w:r>
        <w:t xml:space="preserve"> </w:t>
      </w:r>
      <w:r>
        <w:rPr>
          <w:rFonts w:hint="eastAsia"/>
        </w:rPr>
        <w:t>его</w:t>
      </w:r>
      <w:r>
        <w:t xml:space="preserve"> </w:t>
      </w:r>
      <w:r>
        <w:rPr>
          <w:rFonts w:hint="eastAsia"/>
        </w:rPr>
        <w:t>реформах</w:t>
      </w:r>
    </w:p>
    <w:p w14:paraId="0F23D528" w14:textId="77777777" w:rsidR="001169A7" w:rsidRDefault="001169A7" w:rsidP="001169A7"/>
    <w:p w14:paraId="6CB511F5" w14:textId="77777777" w:rsidR="001169A7" w:rsidRDefault="001169A7" w:rsidP="001169A7">
      <w:r>
        <w:t xml:space="preserve">4.2. </w:t>
      </w:r>
      <w:r>
        <w:rPr>
          <w:rFonts w:hint="eastAsia"/>
        </w:rPr>
        <w:t>Положительный</w:t>
      </w:r>
      <w:r>
        <w:t xml:space="preserve"> </w:t>
      </w:r>
      <w:r>
        <w:rPr>
          <w:rFonts w:hint="eastAsia"/>
        </w:rPr>
        <w:t>образ</w:t>
      </w:r>
      <w:r>
        <w:t xml:space="preserve"> </w:t>
      </w:r>
      <w:r>
        <w:rPr>
          <w:rFonts w:hint="eastAsia"/>
        </w:rPr>
        <w:t>общественного</w:t>
      </w:r>
      <w:r>
        <w:t xml:space="preserve"> </w:t>
      </w:r>
      <w:r>
        <w:rPr>
          <w:rFonts w:hint="eastAsia"/>
        </w:rPr>
        <w:t>и</w:t>
      </w:r>
      <w:r>
        <w:t xml:space="preserve"> </w:t>
      </w:r>
      <w:r>
        <w:rPr>
          <w:rFonts w:hint="eastAsia"/>
        </w:rPr>
        <w:t>государственного</w:t>
      </w:r>
      <w:r>
        <w:t xml:space="preserve"> </w:t>
      </w:r>
      <w:r>
        <w:rPr>
          <w:rFonts w:hint="eastAsia"/>
        </w:rPr>
        <w:t>устройства</w:t>
      </w:r>
      <w:r>
        <w:t xml:space="preserve">, </w:t>
      </w:r>
      <w:r>
        <w:rPr>
          <w:rFonts w:hint="eastAsia"/>
        </w:rPr>
        <w:t>или</w:t>
      </w:r>
      <w:r>
        <w:t xml:space="preserve"> </w:t>
      </w:r>
      <w:r>
        <w:rPr>
          <w:rFonts w:hint="eastAsia"/>
        </w:rPr>
        <w:t>утопия</w:t>
      </w:r>
      <w:r>
        <w:t xml:space="preserve"> </w:t>
      </w:r>
      <w:r>
        <w:rPr>
          <w:rFonts w:hint="eastAsia"/>
        </w:rPr>
        <w:t>земли</w:t>
      </w:r>
      <w:r>
        <w:t xml:space="preserve"> </w:t>
      </w:r>
      <w:r>
        <w:rPr>
          <w:rFonts w:hint="eastAsia"/>
        </w:rPr>
        <w:t>Офирской</w:t>
      </w:r>
      <w:r>
        <w:t xml:space="preserve"> 152 </w:t>
      </w:r>
      <w:r>
        <w:rPr>
          <w:rFonts w:hint="eastAsia"/>
        </w:rPr>
        <w:t>князя</w:t>
      </w:r>
      <w:r>
        <w:t xml:space="preserve"> </w:t>
      </w:r>
      <w:r>
        <w:rPr>
          <w:rFonts w:hint="eastAsia"/>
        </w:rPr>
        <w:t>М</w:t>
      </w:r>
      <w:r>
        <w:t>.</w:t>
      </w:r>
      <w:r>
        <w:rPr>
          <w:rFonts w:hint="eastAsia"/>
        </w:rPr>
        <w:t>М</w:t>
      </w:r>
      <w:r>
        <w:t xml:space="preserve">. </w:t>
      </w:r>
      <w:r>
        <w:rPr>
          <w:rFonts w:hint="eastAsia"/>
        </w:rPr>
        <w:t>Щербатова</w:t>
      </w:r>
    </w:p>
    <w:p w14:paraId="797EC735" w14:textId="77777777" w:rsidR="001169A7" w:rsidRDefault="001169A7" w:rsidP="001169A7"/>
    <w:p w14:paraId="0FAD28FA" w14:textId="77777777" w:rsidR="001169A7" w:rsidRDefault="001169A7" w:rsidP="001169A7">
      <w:r>
        <w:t xml:space="preserve">4.3. </w:t>
      </w:r>
      <w:r>
        <w:rPr>
          <w:rFonts w:hint="eastAsia"/>
        </w:rPr>
        <w:t>Последовательность</w:t>
      </w:r>
      <w:r>
        <w:t xml:space="preserve">, </w:t>
      </w:r>
      <w:r>
        <w:rPr>
          <w:rFonts w:hint="eastAsia"/>
        </w:rPr>
        <w:t>противоречия</w:t>
      </w:r>
      <w:r>
        <w:t xml:space="preserve"> </w:t>
      </w:r>
      <w:r>
        <w:rPr>
          <w:rFonts w:hint="eastAsia"/>
        </w:rPr>
        <w:t>и</w:t>
      </w:r>
      <w:r>
        <w:t xml:space="preserve"> </w:t>
      </w:r>
      <w:r>
        <w:rPr>
          <w:rFonts w:hint="eastAsia"/>
        </w:rPr>
        <w:t>особенности</w:t>
      </w:r>
    </w:p>
    <w:p w14:paraId="0109C7E1" w14:textId="77777777" w:rsidR="001169A7" w:rsidRDefault="001169A7" w:rsidP="001169A7"/>
    <w:p w14:paraId="6F45BA08" w14:textId="77777777" w:rsidR="001169A7" w:rsidRDefault="001169A7" w:rsidP="001169A7">
      <w:r>
        <w:t>160</w:t>
      </w:r>
    </w:p>
    <w:p w14:paraId="60FEC70E" w14:textId="77777777" w:rsidR="001169A7" w:rsidRDefault="001169A7" w:rsidP="001169A7"/>
    <w:p w14:paraId="29275D19" w14:textId="77777777" w:rsidR="001169A7" w:rsidRDefault="001169A7" w:rsidP="001169A7">
      <w:r>
        <w:rPr>
          <w:rFonts w:hint="eastAsia"/>
        </w:rPr>
        <w:t>консерватизма</w:t>
      </w:r>
      <w:r>
        <w:t xml:space="preserve"> </w:t>
      </w:r>
      <w:r>
        <w:rPr>
          <w:rFonts w:hint="eastAsia"/>
        </w:rPr>
        <w:t>М</w:t>
      </w:r>
      <w:r>
        <w:t>.</w:t>
      </w:r>
      <w:r>
        <w:rPr>
          <w:rFonts w:hint="eastAsia"/>
        </w:rPr>
        <w:t>М</w:t>
      </w:r>
      <w:r>
        <w:t xml:space="preserve">. </w:t>
      </w:r>
      <w:r>
        <w:rPr>
          <w:rFonts w:hint="eastAsia"/>
        </w:rPr>
        <w:t>Щербатова</w:t>
      </w:r>
      <w:r>
        <w:t xml:space="preserve"> </w:t>
      </w:r>
      <w:r>
        <w:rPr>
          <w:rFonts w:hint="eastAsia"/>
        </w:rPr>
        <w:t>Заключение</w:t>
      </w:r>
    </w:p>
    <w:p w14:paraId="662B48F8" w14:textId="77777777" w:rsidR="001169A7" w:rsidRDefault="001169A7" w:rsidP="001169A7"/>
    <w:p w14:paraId="259B3779" w14:textId="77777777" w:rsidR="001169A7" w:rsidRDefault="001169A7" w:rsidP="001169A7">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EABED94" w14:textId="77777777" w:rsidR="001169A7" w:rsidRDefault="001169A7" w:rsidP="001169A7"/>
    <w:p w14:paraId="34C631B0" w14:textId="77777777" w:rsidR="001169A7" w:rsidRDefault="001169A7" w:rsidP="001169A7">
      <w:r>
        <w:rPr>
          <w:rFonts w:hint="eastAsia"/>
        </w:rPr>
        <w:t>Приложения</w:t>
      </w:r>
    </w:p>
    <w:p w14:paraId="326D0E7F" w14:textId="77777777" w:rsidR="001169A7" w:rsidRDefault="001169A7" w:rsidP="001169A7"/>
    <w:p w14:paraId="1CD1E4A6" w14:textId="77777777" w:rsidR="001169A7" w:rsidRDefault="001169A7" w:rsidP="001169A7">
      <w:r>
        <w:rPr>
          <w:rFonts w:hint="eastAsia"/>
        </w:rPr>
        <w:t>Приложение</w:t>
      </w:r>
      <w:r>
        <w:t xml:space="preserve"> 1. 1758, </w:t>
      </w:r>
      <w:r>
        <w:rPr>
          <w:rFonts w:hint="eastAsia"/>
        </w:rPr>
        <w:t>ноября</w:t>
      </w:r>
      <w:r>
        <w:t xml:space="preserve"> 5. </w:t>
      </w:r>
      <w:r>
        <w:rPr>
          <w:rFonts w:hint="eastAsia"/>
        </w:rPr>
        <w:t>Инструкция</w:t>
      </w:r>
      <w:r>
        <w:t xml:space="preserve"> </w:t>
      </w:r>
      <w:r>
        <w:rPr>
          <w:rFonts w:hint="eastAsia"/>
        </w:rPr>
        <w:t>князя</w:t>
      </w:r>
      <w:r>
        <w:t xml:space="preserve"> </w:t>
      </w:r>
      <w:r>
        <w:rPr>
          <w:rFonts w:hint="eastAsia"/>
        </w:rPr>
        <w:t>М</w:t>
      </w:r>
      <w:r>
        <w:t>.</w:t>
      </w:r>
      <w:r>
        <w:rPr>
          <w:rFonts w:hint="eastAsia"/>
        </w:rPr>
        <w:t>М</w:t>
      </w:r>
      <w:r>
        <w:t xml:space="preserve">. </w:t>
      </w:r>
      <w:r>
        <w:rPr>
          <w:rFonts w:hint="eastAsia"/>
        </w:rPr>
        <w:t>Щербатова</w:t>
      </w:r>
    </w:p>
    <w:p w14:paraId="3B3D64DC" w14:textId="77777777" w:rsidR="001169A7" w:rsidRDefault="001169A7" w:rsidP="001169A7"/>
    <w:p w14:paraId="3D531A5F" w14:textId="77777777" w:rsidR="001169A7" w:rsidRDefault="001169A7" w:rsidP="001169A7">
      <w:r>
        <w:t>210</w:t>
      </w:r>
    </w:p>
    <w:p w14:paraId="38278F2C" w14:textId="77777777" w:rsidR="001169A7" w:rsidRDefault="001169A7" w:rsidP="001169A7"/>
    <w:p w14:paraId="60AC4A99" w14:textId="77777777" w:rsidR="001169A7" w:rsidRDefault="001169A7" w:rsidP="001169A7">
      <w:r>
        <w:rPr>
          <w:rFonts w:hint="eastAsia"/>
        </w:rPr>
        <w:t>о</w:t>
      </w:r>
      <w:r>
        <w:t xml:space="preserve"> </w:t>
      </w:r>
      <w:r>
        <w:rPr>
          <w:rFonts w:hint="eastAsia"/>
        </w:rPr>
        <w:t>сборе</w:t>
      </w:r>
      <w:r>
        <w:t xml:space="preserve"> </w:t>
      </w:r>
      <w:r>
        <w:rPr>
          <w:rFonts w:hint="eastAsia"/>
        </w:rPr>
        <w:t>оброка</w:t>
      </w:r>
      <w:r>
        <w:t xml:space="preserve"> </w:t>
      </w:r>
      <w:r>
        <w:rPr>
          <w:rFonts w:hint="eastAsia"/>
        </w:rPr>
        <w:t>в</w:t>
      </w:r>
      <w:r>
        <w:t xml:space="preserve"> </w:t>
      </w:r>
      <w:r>
        <w:rPr>
          <w:rFonts w:hint="eastAsia"/>
        </w:rPr>
        <w:t>деревне</w:t>
      </w:r>
      <w:r>
        <w:t xml:space="preserve"> </w:t>
      </w:r>
      <w:r>
        <w:rPr>
          <w:rFonts w:hint="eastAsia"/>
        </w:rPr>
        <w:t>Павлово</w:t>
      </w:r>
      <w:r>
        <w:t xml:space="preserve"> </w:t>
      </w:r>
      <w:r>
        <w:rPr>
          <w:rFonts w:hint="eastAsia"/>
        </w:rPr>
        <w:t>галицкой</w:t>
      </w:r>
      <w:r>
        <w:t xml:space="preserve"> </w:t>
      </w:r>
      <w:r>
        <w:rPr>
          <w:rFonts w:hint="eastAsia"/>
        </w:rPr>
        <w:t>вотчины</w:t>
      </w:r>
      <w:r>
        <w:t xml:space="preserve"> </w:t>
      </w:r>
      <w:r>
        <w:rPr>
          <w:rFonts w:hint="eastAsia"/>
        </w:rPr>
        <w:t>Приложение</w:t>
      </w:r>
      <w:r>
        <w:t xml:space="preserve"> 2. 1758, </w:t>
      </w:r>
      <w:r>
        <w:rPr>
          <w:rFonts w:hint="eastAsia"/>
        </w:rPr>
        <w:t>июля</w:t>
      </w:r>
      <w:r>
        <w:t xml:space="preserve"> 26. </w:t>
      </w:r>
      <w:r>
        <w:rPr>
          <w:rFonts w:hint="eastAsia"/>
        </w:rPr>
        <w:t>Особливая</w:t>
      </w:r>
      <w:r>
        <w:t xml:space="preserve"> </w:t>
      </w:r>
      <w:r>
        <w:rPr>
          <w:rFonts w:hint="eastAsia"/>
        </w:rPr>
        <w:t>инструкция</w:t>
      </w:r>
      <w:r>
        <w:t xml:space="preserve"> </w:t>
      </w:r>
      <w:r>
        <w:rPr>
          <w:rFonts w:hint="eastAsia"/>
        </w:rPr>
        <w:t>князя</w:t>
      </w:r>
      <w:r>
        <w:t xml:space="preserve"> </w:t>
      </w:r>
      <w:r>
        <w:rPr>
          <w:rFonts w:hint="eastAsia"/>
        </w:rPr>
        <w:t>М</w:t>
      </w:r>
      <w:r>
        <w:t>.</w:t>
      </w:r>
      <w:r>
        <w:rPr>
          <w:rFonts w:hint="eastAsia"/>
        </w:rPr>
        <w:t>М</w:t>
      </w:r>
      <w:r>
        <w:t>.</w:t>
      </w:r>
    </w:p>
    <w:p w14:paraId="4CB6B196" w14:textId="77777777" w:rsidR="001169A7" w:rsidRDefault="001169A7" w:rsidP="001169A7"/>
    <w:p w14:paraId="17C7B7D0" w14:textId="77777777" w:rsidR="001169A7" w:rsidRDefault="001169A7" w:rsidP="001169A7">
      <w:r>
        <w:t>212</w:t>
      </w:r>
    </w:p>
    <w:p w14:paraId="63E364C0" w14:textId="77777777" w:rsidR="001169A7" w:rsidRDefault="001169A7" w:rsidP="001169A7"/>
    <w:p w14:paraId="259D10D0" w14:textId="77777777" w:rsidR="001169A7" w:rsidRDefault="001169A7" w:rsidP="001169A7">
      <w:r>
        <w:rPr>
          <w:rFonts w:hint="eastAsia"/>
        </w:rPr>
        <w:t>Щербатова</w:t>
      </w:r>
      <w:r>
        <w:t xml:space="preserve"> </w:t>
      </w:r>
      <w:r>
        <w:rPr>
          <w:rFonts w:hint="eastAsia"/>
        </w:rPr>
        <w:t>Осипу</w:t>
      </w:r>
      <w:r>
        <w:t xml:space="preserve"> </w:t>
      </w:r>
      <w:r>
        <w:rPr>
          <w:rFonts w:hint="eastAsia"/>
        </w:rPr>
        <w:t>Звереву</w:t>
      </w:r>
    </w:p>
    <w:p w14:paraId="159AC718" w14:textId="77777777" w:rsidR="001169A7" w:rsidRDefault="001169A7" w:rsidP="001169A7"/>
    <w:p w14:paraId="6DD49ACA" w14:textId="77777777" w:rsidR="001169A7" w:rsidRDefault="001169A7" w:rsidP="001169A7">
      <w:r>
        <w:rPr>
          <w:rFonts w:hint="eastAsia"/>
        </w:rPr>
        <w:t>Приложение</w:t>
      </w:r>
      <w:r>
        <w:t xml:space="preserve"> 3. 1761, </w:t>
      </w:r>
      <w:r>
        <w:rPr>
          <w:rFonts w:hint="eastAsia"/>
        </w:rPr>
        <w:t>августа</w:t>
      </w:r>
      <w:r>
        <w:t xml:space="preserve"> 1. </w:t>
      </w:r>
      <w:r>
        <w:rPr>
          <w:rFonts w:hint="eastAsia"/>
        </w:rPr>
        <w:t>Письмо</w:t>
      </w:r>
      <w:r>
        <w:t xml:space="preserve"> </w:t>
      </w:r>
      <w:r>
        <w:rPr>
          <w:rFonts w:hint="eastAsia"/>
        </w:rPr>
        <w:t>князя</w:t>
      </w:r>
      <w:r>
        <w:t xml:space="preserve"> </w:t>
      </w:r>
      <w:r>
        <w:rPr>
          <w:rFonts w:hint="eastAsia"/>
        </w:rPr>
        <w:t>М</w:t>
      </w:r>
      <w:r>
        <w:t>.</w:t>
      </w:r>
      <w:r>
        <w:rPr>
          <w:rFonts w:hint="eastAsia"/>
        </w:rPr>
        <w:t>М</w:t>
      </w:r>
      <w:r>
        <w:t xml:space="preserve">. </w:t>
      </w:r>
      <w:r>
        <w:rPr>
          <w:rFonts w:hint="eastAsia"/>
        </w:rPr>
        <w:t>Щербатова</w:t>
      </w:r>
      <w:r>
        <w:t xml:space="preserve"> </w:t>
      </w:r>
      <w:r>
        <w:rPr>
          <w:rFonts w:hint="eastAsia"/>
        </w:rPr>
        <w:t>в</w:t>
      </w:r>
      <w:r>
        <w:t xml:space="preserve"> </w:t>
      </w:r>
      <w:r>
        <w:rPr>
          <w:rFonts w:hint="eastAsia"/>
        </w:rPr>
        <w:t>ярославские</w:t>
      </w:r>
      <w:r>
        <w:t xml:space="preserve"> </w:t>
      </w:r>
      <w:r>
        <w:rPr>
          <w:rFonts w:hint="eastAsia"/>
        </w:rPr>
        <w:t>вотчины</w:t>
      </w:r>
      <w:r>
        <w:t xml:space="preserve"> </w:t>
      </w:r>
      <w:r>
        <w:rPr>
          <w:rFonts w:hint="eastAsia"/>
        </w:rPr>
        <w:t>села</w:t>
      </w:r>
      <w:r>
        <w:t xml:space="preserve"> </w:t>
      </w:r>
      <w:r>
        <w:rPr>
          <w:rFonts w:hint="eastAsia"/>
        </w:rPr>
        <w:t>Михайловское</w:t>
      </w:r>
      <w:r>
        <w:t xml:space="preserve"> </w:t>
      </w:r>
      <w:r>
        <w:rPr>
          <w:rFonts w:hint="eastAsia"/>
        </w:rPr>
        <w:t>и</w:t>
      </w:r>
      <w:r>
        <w:t xml:space="preserve"> </w:t>
      </w:r>
      <w:r>
        <w:rPr>
          <w:rFonts w:hint="eastAsia"/>
        </w:rPr>
        <w:t>Кузмодемьянское</w:t>
      </w:r>
      <w:r>
        <w:t xml:space="preserve"> </w:t>
      </w:r>
      <w:r>
        <w:rPr>
          <w:rFonts w:hint="eastAsia"/>
        </w:rPr>
        <w:t>с</w:t>
      </w:r>
      <w:r>
        <w:t xml:space="preserve"> 217 </w:t>
      </w:r>
      <w:r>
        <w:rPr>
          <w:rFonts w:hint="eastAsia"/>
        </w:rPr>
        <w:t>деревнями</w:t>
      </w:r>
      <w:r>
        <w:t xml:space="preserve"> </w:t>
      </w:r>
      <w:r>
        <w:rPr>
          <w:rFonts w:hint="eastAsia"/>
        </w:rPr>
        <w:t>приказчику</w:t>
      </w:r>
      <w:r>
        <w:t xml:space="preserve"> </w:t>
      </w:r>
      <w:r>
        <w:rPr>
          <w:rFonts w:hint="eastAsia"/>
        </w:rPr>
        <w:t>Осипу</w:t>
      </w:r>
      <w:r>
        <w:t xml:space="preserve"> </w:t>
      </w:r>
      <w:r>
        <w:rPr>
          <w:rFonts w:hint="eastAsia"/>
        </w:rPr>
        <w:t>Зверев</w:t>
      </w:r>
      <w:r>
        <w:rPr>
          <w:rFonts w:hint="eastAsia"/>
        </w:rPr>
        <w:lastRenderedPageBreak/>
        <w:t>у</w:t>
      </w:r>
      <w:r>
        <w:t xml:space="preserve">, </w:t>
      </w:r>
      <w:r>
        <w:rPr>
          <w:rFonts w:hint="eastAsia"/>
        </w:rPr>
        <w:t>старостам</w:t>
      </w:r>
      <w:r>
        <w:t xml:space="preserve"> </w:t>
      </w:r>
      <w:r>
        <w:rPr>
          <w:rFonts w:hint="eastAsia"/>
        </w:rPr>
        <w:t>и</w:t>
      </w:r>
      <w:r>
        <w:t xml:space="preserve"> </w:t>
      </w:r>
      <w:r>
        <w:rPr>
          <w:rFonts w:hint="eastAsia"/>
        </w:rPr>
        <w:t>крестьянам</w:t>
      </w:r>
      <w:r>
        <w:t xml:space="preserve"> </w:t>
      </w:r>
      <w:r>
        <w:rPr>
          <w:rFonts w:hint="eastAsia"/>
        </w:rPr>
        <w:t>Приложение</w:t>
      </w:r>
      <w:r>
        <w:t xml:space="preserve"> 4. 1770, </w:t>
      </w:r>
      <w:r>
        <w:rPr>
          <w:rFonts w:hint="eastAsia"/>
        </w:rPr>
        <w:t>июня</w:t>
      </w:r>
      <w:r>
        <w:t xml:space="preserve">. </w:t>
      </w:r>
      <w:r>
        <w:rPr>
          <w:rFonts w:hint="eastAsia"/>
        </w:rPr>
        <w:t>Доношение</w:t>
      </w:r>
      <w:r>
        <w:t xml:space="preserve"> </w:t>
      </w:r>
      <w:r>
        <w:rPr>
          <w:rFonts w:hint="eastAsia"/>
        </w:rPr>
        <w:t>князя</w:t>
      </w:r>
      <w:r>
        <w:t xml:space="preserve"> </w:t>
      </w:r>
      <w:r>
        <w:rPr>
          <w:rFonts w:hint="eastAsia"/>
        </w:rPr>
        <w:t>М</w:t>
      </w:r>
      <w:r>
        <w:t>.</w:t>
      </w:r>
      <w:r>
        <w:rPr>
          <w:rFonts w:hint="eastAsia"/>
        </w:rPr>
        <w:t>М</w:t>
      </w:r>
      <w:r>
        <w:t xml:space="preserve">. </w:t>
      </w:r>
      <w:r>
        <w:rPr>
          <w:rFonts w:hint="eastAsia"/>
        </w:rPr>
        <w:t>Щербатова</w:t>
      </w:r>
      <w:r>
        <w:t xml:space="preserve"> </w:t>
      </w:r>
      <w:r>
        <w:rPr>
          <w:rFonts w:hint="eastAsia"/>
        </w:rPr>
        <w:t>в</w:t>
      </w:r>
      <w:r>
        <w:t xml:space="preserve"> </w:t>
      </w:r>
      <w:r>
        <w:rPr>
          <w:rFonts w:hint="eastAsia"/>
        </w:rPr>
        <w:t>Ярославскую</w:t>
      </w:r>
      <w:r>
        <w:t xml:space="preserve"> </w:t>
      </w:r>
      <w:r>
        <w:rPr>
          <w:rFonts w:hint="eastAsia"/>
        </w:rPr>
        <w:t>провинциальную</w:t>
      </w:r>
      <w:r>
        <w:t xml:space="preserve"> </w:t>
      </w:r>
      <w:r>
        <w:rPr>
          <w:rFonts w:hint="eastAsia"/>
        </w:rPr>
        <w:t>канцелярию</w:t>
      </w:r>
      <w:r>
        <w:t xml:space="preserve"> </w:t>
      </w:r>
      <w:r>
        <w:rPr>
          <w:rFonts w:hint="eastAsia"/>
        </w:rPr>
        <w:t>о</w:t>
      </w:r>
      <w:r>
        <w:t xml:space="preserve"> </w:t>
      </w:r>
      <w:r>
        <w:rPr>
          <w:rFonts w:hint="eastAsia"/>
        </w:rPr>
        <w:t>приеме</w:t>
      </w:r>
      <w:r>
        <w:t xml:space="preserve"> </w:t>
      </w:r>
      <w:r>
        <w:rPr>
          <w:rFonts w:hint="eastAsia"/>
        </w:rPr>
        <w:t>престарелых</w:t>
      </w:r>
      <w:r>
        <w:t xml:space="preserve"> </w:t>
      </w:r>
      <w:r>
        <w:rPr>
          <w:rFonts w:hint="eastAsia"/>
        </w:rPr>
        <w:t>и</w:t>
      </w:r>
    </w:p>
    <w:p w14:paraId="104324A2" w14:textId="77777777" w:rsidR="001169A7" w:rsidRDefault="001169A7" w:rsidP="001169A7"/>
    <w:p w14:paraId="7AE10808" w14:textId="77777777" w:rsidR="001169A7" w:rsidRDefault="001169A7" w:rsidP="001169A7">
      <w:r>
        <w:t>224</w:t>
      </w:r>
    </w:p>
    <w:p w14:paraId="25FE090E" w14:textId="77777777" w:rsidR="001169A7" w:rsidRDefault="001169A7" w:rsidP="001169A7"/>
    <w:p w14:paraId="2BE12032" w14:textId="1DAE122A" w:rsidR="001169A7" w:rsidRPr="001169A7" w:rsidRDefault="001169A7" w:rsidP="001169A7">
      <w:r>
        <w:rPr>
          <w:rFonts w:hint="eastAsia"/>
        </w:rPr>
        <w:t>неработоспособных</w:t>
      </w:r>
      <w:r>
        <w:t xml:space="preserve"> </w:t>
      </w:r>
      <w:r>
        <w:rPr>
          <w:rFonts w:hint="eastAsia"/>
        </w:rPr>
        <w:t>сел</w:t>
      </w:r>
      <w:r>
        <w:t xml:space="preserve"> </w:t>
      </w:r>
      <w:r>
        <w:rPr>
          <w:rFonts w:hint="eastAsia"/>
        </w:rPr>
        <w:t>Воскресенского</w:t>
      </w:r>
      <w:r>
        <w:t xml:space="preserve"> </w:t>
      </w:r>
      <w:r>
        <w:rPr>
          <w:rFonts w:hint="eastAsia"/>
        </w:rPr>
        <w:t>Ростовского</w:t>
      </w:r>
      <w:r>
        <w:t xml:space="preserve"> </w:t>
      </w:r>
      <w:r>
        <w:rPr>
          <w:rFonts w:hint="eastAsia"/>
        </w:rPr>
        <w:t>уезда</w:t>
      </w:r>
      <w:r>
        <w:t xml:space="preserve"> </w:t>
      </w:r>
      <w:r>
        <w:rPr>
          <w:rFonts w:hint="eastAsia"/>
        </w:rPr>
        <w:t>в</w:t>
      </w:r>
      <w:r>
        <w:t xml:space="preserve"> </w:t>
      </w:r>
      <w:r>
        <w:rPr>
          <w:rFonts w:hint="eastAsia"/>
        </w:rPr>
        <w:t>Сибирь</w:t>
      </w:r>
      <w:r>
        <w:t xml:space="preserve"> (</w:t>
      </w:r>
      <w:r>
        <w:rPr>
          <w:rFonts w:hint="eastAsia"/>
        </w:rPr>
        <w:t>копии</w:t>
      </w:r>
      <w:r>
        <w:t>)</w:t>
      </w:r>
    </w:p>
    <w:sectPr w:rsidR="001169A7" w:rsidRPr="001169A7" w:rsidSect="00C27D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AAD7" w14:textId="77777777" w:rsidR="00C27DA6" w:rsidRDefault="00C27DA6">
      <w:pPr>
        <w:spacing w:after="0" w:line="240" w:lineRule="auto"/>
      </w:pPr>
      <w:r>
        <w:separator/>
      </w:r>
    </w:p>
  </w:endnote>
  <w:endnote w:type="continuationSeparator" w:id="0">
    <w:p w14:paraId="0D934350" w14:textId="77777777" w:rsidR="00C27DA6" w:rsidRDefault="00C2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31A6" w14:textId="77777777" w:rsidR="00C27DA6" w:rsidRDefault="00C27DA6"/>
    <w:p w14:paraId="7EE1772E" w14:textId="77777777" w:rsidR="00C27DA6" w:rsidRDefault="00C27DA6"/>
    <w:p w14:paraId="2AA623A9" w14:textId="77777777" w:rsidR="00C27DA6" w:rsidRDefault="00C27DA6"/>
    <w:p w14:paraId="42B2DF4A" w14:textId="77777777" w:rsidR="00C27DA6" w:rsidRDefault="00C27DA6"/>
    <w:p w14:paraId="632CEC01" w14:textId="77777777" w:rsidR="00C27DA6" w:rsidRDefault="00C27DA6"/>
    <w:p w14:paraId="4D66BF33" w14:textId="77777777" w:rsidR="00C27DA6" w:rsidRDefault="00C27DA6"/>
    <w:p w14:paraId="79C1E363" w14:textId="77777777" w:rsidR="00C27DA6" w:rsidRDefault="00C27D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AFCD3C" wp14:editId="76616D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64790" w14:textId="77777777" w:rsidR="00C27DA6" w:rsidRDefault="00C27D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AFCD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064790" w14:textId="77777777" w:rsidR="00C27DA6" w:rsidRDefault="00C27D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3D4155" w14:textId="77777777" w:rsidR="00C27DA6" w:rsidRDefault="00C27DA6"/>
    <w:p w14:paraId="2F0010CD" w14:textId="77777777" w:rsidR="00C27DA6" w:rsidRDefault="00C27DA6"/>
    <w:p w14:paraId="309167C8" w14:textId="77777777" w:rsidR="00C27DA6" w:rsidRDefault="00C27D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AC3D5C" wp14:editId="74BAA0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0180" w14:textId="77777777" w:rsidR="00C27DA6" w:rsidRDefault="00C27DA6"/>
                          <w:p w14:paraId="56295CCC" w14:textId="77777777" w:rsidR="00C27DA6" w:rsidRDefault="00C27D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AC3D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3F0180" w14:textId="77777777" w:rsidR="00C27DA6" w:rsidRDefault="00C27DA6"/>
                    <w:p w14:paraId="56295CCC" w14:textId="77777777" w:rsidR="00C27DA6" w:rsidRDefault="00C27D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473F4B" w14:textId="77777777" w:rsidR="00C27DA6" w:rsidRDefault="00C27DA6"/>
    <w:p w14:paraId="2953FFB5" w14:textId="77777777" w:rsidR="00C27DA6" w:rsidRDefault="00C27DA6">
      <w:pPr>
        <w:rPr>
          <w:sz w:val="2"/>
          <w:szCs w:val="2"/>
        </w:rPr>
      </w:pPr>
    </w:p>
    <w:p w14:paraId="168585F8" w14:textId="77777777" w:rsidR="00C27DA6" w:rsidRDefault="00C27DA6"/>
    <w:p w14:paraId="1B712BF3" w14:textId="77777777" w:rsidR="00C27DA6" w:rsidRDefault="00C27DA6">
      <w:pPr>
        <w:spacing w:after="0" w:line="240" w:lineRule="auto"/>
      </w:pPr>
    </w:p>
  </w:footnote>
  <w:footnote w:type="continuationSeparator" w:id="0">
    <w:p w14:paraId="740158FC" w14:textId="77777777" w:rsidR="00C27DA6" w:rsidRDefault="00C27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A6"/>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51829</TotalTime>
  <Pages>4</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765</cp:revision>
  <cp:lastPrinted>2009-02-06T05:36:00Z</cp:lastPrinted>
  <dcterms:created xsi:type="dcterms:W3CDTF">2024-01-07T13:43:00Z</dcterms:created>
  <dcterms:modified xsi:type="dcterms:W3CDTF">2024-03-30T12:14:00Z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