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E335C2" w:rsidRDefault="00E335C2" w:rsidP="00E335C2">
      <w:r w:rsidRPr="00E335C2">
        <w:rPr>
          <w:rFonts w:ascii="Times New Roman" w:eastAsia="Arial Narrow" w:hAnsi="Times New Roman" w:cs="Times New Roman"/>
          <w:b/>
          <w:bCs/>
          <w:color w:val="000000"/>
          <w:kern w:val="0"/>
          <w:sz w:val="24"/>
          <w:lang w:val="uk-UA" w:eastAsia="uk-UA" w:bidi="uk-UA"/>
        </w:rPr>
        <w:t>Анастасьєва Оксана Анатоліївна</w:t>
      </w:r>
      <w:r w:rsidRPr="00E335C2">
        <w:rPr>
          <w:rFonts w:ascii="Times New Roman" w:eastAsia="Arial Narrow" w:hAnsi="Times New Roman" w:cs="Times New Roman"/>
          <w:color w:val="000000"/>
          <w:kern w:val="0"/>
          <w:sz w:val="24"/>
          <w:lang w:val="uk-UA" w:eastAsia="uk-UA" w:bidi="uk-UA"/>
        </w:rPr>
        <w:t>, старший викладач ка</w:t>
      </w:r>
      <w:r w:rsidRPr="00E335C2">
        <w:rPr>
          <w:rFonts w:ascii="Times New Roman" w:eastAsia="Arial Narrow" w:hAnsi="Times New Roman" w:cs="Times New Roman"/>
          <w:color w:val="000000"/>
          <w:kern w:val="0"/>
          <w:sz w:val="24"/>
          <w:lang w:val="uk-UA" w:eastAsia="uk-UA" w:bidi="uk-UA"/>
        </w:rPr>
        <w:softHyphen/>
        <w:t>федри мовної підготовки Харківського національного тех</w:t>
      </w:r>
      <w:r w:rsidRPr="00E335C2">
        <w:rPr>
          <w:rFonts w:ascii="Times New Roman" w:eastAsia="Arial Narrow" w:hAnsi="Times New Roman" w:cs="Times New Roman"/>
          <w:color w:val="000000"/>
          <w:kern w:val="0"/>
          <w:sz w:val="24"/>
          <w:lang w:val="uk-UA" w:eastAsia="uk-UA" w:bidi="uk-UA"/>
        </w:rPr>
        <w:softHyphen/>
        <w:t>нічного університету сільського господарства імені Петра Василенка: «Англомовний афоризм: прагмастилістичний та когнітивний аспекти» (10.02.04 - германські мови). Спец</w:t>
      </w:r>
      <w:r w:rsidRPr="00E335C2">
        <w:rPr>
          <w:rFonts w:ascii="Times New Roman" w:eastAsia="Arial Narrow" w:hAnsi="Times New Roman" w:cs="Times New Roman"/>
          <w:color w:val="000000"/>
          <w:kern w:val="0"/>
          <w:sz w:val="24"/>
          <w:lang w:val="uk-UA" w:eastAsia="uk-UA" w:bidi="uk-UA"/>
        </w:rPr>
        <w:softHyphen/>
        <w:t xml:space="preserve">рада </w:t>
      </w:r>
      <w:r w:rsidRPr="00E335C2">
        <w:rPr>
          <w:rFonts w:ascii="Times New Roman" w:eastAsia="Arial Narrow" w:hAnsi="Times New Roman" w:cs="Times New Roman"/>
          <w:color w:val="000000"/>
          <w:kern w:val="0"/>
          <w:sz w:val="24"/>
          <w:lang w:eastAsia="ru-RU" w:bidi="ru-RU"/>
        </w:rPr>
        <w:t xml:space="preserve">К </w:t>
      </w:r>
      <w:r w:rsidRPr="00E335C2">
        <w:rPr>
          <w:rFonts w:ascii="Times New Roman" w:eastAsia="Arial Narrow" w:hAnsi="Times New Roman" w:cs="Times New Roman"/>
          <w:color w:val="000000"/>
          <w:kern w:val="0"/>
          <w:sz w:val="24"/>
          <w:lang w:val="uk-UA" w:eastAsia="uk-UA" w:bidi="uk-UA"/>
        </w:rPr>
        <w:t>17.051.02 у Запорізькому національному універси</w:t>
      </w:r>
      <w:r w:rsidRPr="00E335C2">
        <w:rPr>
          <w:rFonts w:ascii="Times New Roman" w:eastAsia="Arial Narrow" w:hAnsi="Times New Roman" w:cs="Times New Roman"/>
          <w:color w:val="000000"/>
          <w:kern w:val="0"/>
          <w:sz w:val="24"/>
          <w:lang w:val="uk-UA" w:eastAsia="uk-UA" w:bidi="uk-UA"/>
        </w:rPr>
        <w:softHyphen/>
        <w:t>теті</w:t>
      </w:r>
    </w:p>
    <w:sectPr w:rsidR="007771D5" w:rsidRPr="00E335C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BCEAF-6CC4-46E4-BD50-0A9DA6F0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2020-04-18T18:06:00Z</dcterms:created>
  <dcterms:modified xsi:type="dcterms:W3CDTF">2020-04-20T09:16:00Z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