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AA9" w:rsidRDefault="003B2AA9" w:rsidP="003B2AA9">
      <w:pPr>
        <w:rPr>
          <w:lang w:eastAsia="ru-RU"/>
        </w:rPr>
      </w:pPr>
      <w:r>
        <w:rPr>
          <w:rFonts w:hint="eastAsia"/>
          <w:lang w:eastAsia="ru-RU"/>
        </w:rPr>
        <w:t>ПЕРЕЛІК</w:t>
      </w:r>
      <w:r>
        <w:rPr>
          <w:lang w:eastAsia="ru-RU"/>
        </w:rPr>
        <w:t></w:t>
      </w:r>
      <w:r>
        <w:rPr>
          <w:rFonts w:hint="eastAsia"/>
          <w:lang w:eastAsia="ru-RU"/>
        </w:rPr>
        <w:t>УМОВНИХ</w:t>
      </w:r>
      <w:r>
        <w:rPr>
          <w:lang w:eastAsia="ru-RU"/>
        </w:rPr>
        <w:t></w:t>
      </w:r>
      <w:r>
        <w:rPr>
          <w:rFonts w:hint="eastAsia"/>
          <w:lang w:eastAsia="ru-RU"/>
        </w:rPr>
        <w:t>ПОЗНАЧЕНЬ</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rFonts w:hint="eastAsia"/>
          <w:lang w:eastAsia="ru-RU"/>
        </w:rPr>
        <w:t>ВСТУП</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ТЕОРЕТИКО</w:t>
      </w:r>
      <w:r>
        <w:rPr>
          <w:lang w:eastAsia="ru-RU"/>
        </w:rPr>
        <w:t></w:t>
      </w:r>
      <w:r>
        <w:rPr>
          <w:rFonts w:hint="eastAsia"/>
          <w:lang w:eastAsia="ru-RU"/>
        </w:rPr>
        <w:t>МЕТОДИЧНІ</w:t>
      </w:r>
      <w:r>
        <w:rPr>
          <w:lang w:eastAsia="ru-RU"/>
        </w:rPr>
        <w:t></w:t>
      </w:r>
      <w:r>
        <w:rPr>
          <w:rFonts w:hint="eastAsia"/>
          <w:lang w:eastAsia="ru-RU"/>
        </w:rPr>
        <w:t>ЗАСАДИ</w:t>
      </w:r>
      <w:r>
        <w:rPr>
          <w:lang w:eastAsia="ru-RU"/>
        </w:rPr>
        <w:t></w:t>
      </w:r>
      <w:r>
        <w:rPr>
          <w:rFonts w:hint="eastAsia"/>
          <w:lang w:eastAsia="ru-RU"/>
        </w:rPr>
        <w:t>ЕВОЛЮЦІЇ</w:t>
      </w:r>
      <w:r>
        <w:rPr>
          <w:lang w:eastAsia="ru-RU"/>
        </w:rPr>
        <w:t></w:t>
      </w:r>
      <w:r>
        <w:rPr>
          <w:rFonts w:hint="eastAsia"/>
          <w:lang w:eastAsia="ru-RU"/>
        </w:rPr>
        <w:t>ФІНАНСОВИХ</w:t>
      </w:r>
      <w:r>
        <w:rPr>
          <w:lang w:eastAsia="ru-RU"/>
        </w:rPr>
        <w:t></w:t>
      </w:r>
      <w:r>
        <w:rPr>
          <w:rFonts w:hint="eastAsia"/>
          <w:lang w:eastAsia="ru-RU"/>
        </w:rPr>
        <w:t>СИСТЕМ</w:t>
      </w:r>
      <w:r>
        <w:rPr>
          <w:lang w:eastAsia="ru-RU"/>
        </w:rPr>
        <w:t></w:t>
      </w:r>
      <w:r>
        <w:rPr>
          <w:rFonts w:hint="eastAsia"/>
          <w:lang w:eastAsia="ru-RU"/>
        </w:rPr>
        <w:t>НОВИХ</w:t>
      </w:r>
      <w:r>
        <w:rPr>
          <w:lang w:eastAsia="ru-RU"/>
        </w:rPr>
        <w:t></w:t>
      </w:r>
      <w:r>
        <w:rPr>
          <w:rFonts w:hint="eastAsia"/>
          <w:lang w:eastAsia="ru-RU"/>
        </w:rPr>
        <w:t>ІНДУСТРІАЛЬНИХ</w:t>
      </w:r>
      <w:r>
        <w:rPr>
          <w:lang w:eastAsia="ru-RU"/>
        </w:rPr>
        <w:t></w:t>
      </w:r>
      <w:r>
        <w:rPr>
          <w:rFonts w:hint="eastAsia"/>
          <w:lang w:eastAsia="ru-RU"/>
        </w:rPr>
        <w:t>КРАЇН</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lang w:eastAsia="ru-RU"/>
        </w:rPr>
        <w:t></w:t>
      </w:r>
      <w:r>
        <w:rPr>
          <w:lang w:eastAsia="ru-RU"/>
        </w:rPr>
        <w:t></w:t>
      </w:r>
      <w:r>
        <w:rPr>
          <w:lang w:eastAsia="ru-RU"/>
        </w:rPr>
        <w:t></w:t>
      </w:r>
      <w:r>
        <w:rPr>
          <w:lang w:eastAsia="ru-RU"/>
        </w:rPr>
        <w:t></w:t>
      </w:r>
      <w:r>
        <w:rPr>
          <w:lang w:eastAsia="ru-RU"/>
        </w:rPr>
        <w:t></w:t>
      </w:r>
      <w:proofErr w:type="spellStart"/>
      <w:r>
        <w:rPr>
          <w:rFonts w:hint="eastAsia"/>
          <w:lang w:eastAsia="ru-RU"/>
        </w:rPr>
        <w:t>Фінансова</w:t>
      </w:r>
      <w:r>
        <w:rPr>
          <w:lang w:eastAsia="ru-RU"/>
        </w:rPr>
        <w:t></w:t>
      </w:r>
      <w:r>
        <w:rPr>
          <w:rFonts w:hint="eastAsia"/>
          <w:lang w:eastAsia="ru-RU"/>
        </w:rPr>
        <w:t>система</w:t>
      </w:r>
      <w:r>
        <w:rPr>
          <w:lang w:eastAsia="ru-RU"/>
        </w:rPr>
        <w:t></w:t>
      </w:r>
      <w:r>
        <w:rPr>
          <w:rFonts w:hint="eastAsia"/>
          <w:lang w:eastAsia="ru-RU"/>
        </w:rPr>
        <w:t>як</w:t>
      </w:r>
      <w:r>
        <w:rPr>
          <w:lang w:eastAsia="ru-RU"/>
        </w:rPr>
        <w:t></w:t>
      </w:r>
      <w:r>
        <w:rPr>
          <w:rFonts w:hint="eastAsia"/>
          <w:lang w:eastAsia="ru-RU"/>
        </w:rPr>
        <w:t>фактор</w:t>
      </w:r>
      <w:r>
        <w:rPr>
          <w:lang w:eastAsia="ru-RU"/>
        </w:rPr>
        <w:t></w:t>
      </w:r>
      <w:r>
        <w:rPr>
          <w:rFonts w:hint="eastAsia"/>
          <w:lang w:eastAsia="ru-RU"/>
        </w:rPr>
        <w:t>економічного</w:t>
      </w:r>
      <w:r>
        <w:rPr>
          <w:lang w:eastAsia="ru-RU"/>
        </w:rPr>
        <w:t></w:t>
      </w:r>
      <w:r>
        <w:rPr>
          <w:rFonts w:hint="eastAsia"/>
          <w:lang w:eastAsia="ru-RU"/>
        </w:rPr>
        <w:t>зростання</w:t>
      </w:r>
      <w:proofErr w:type="spellEnd"/>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Специфіка</w:t>
      </w:r>
      <w:r>
        <w:rPr>
          <w:lang w:eastAsia="ru-RU"/>
        </w:rPr>
        <w:t></w:t>
      </w:r>
      <w:r>
        <w:rPr>
          <w:rFonts w:hint="eastAsia"/>
          <w:lang w:eastAsia="ru-RU"/>
        </w:rPr>
        <w:t>прояву</w:t>
      </w:r>
      <w:r>
        <w:rPr>
          <w:lang w:eastAsia="ru-RU"/>
        </w:rPr>
        <w:t></w:t>
      </w:r>
      <w:r>
        <w:rPr>
          <w:rFonts w:hint="eastAsia"/>
          <w:lang w:eastAsia="ru-RU"/>
        </w:rPr>
        <w:t>глобальних</w:t>
      </w:r>
      <w:r>
        <w:rPr>
          <w:lang w:eastAsia="ru-RU"/>
        </w:rPr>
        <w:t></w:t>
      </w:r>
      <w:r>
        <w:rPr>
          <w:rFonts w:hint="eastAsia"/>
          <w:lang w:eastAsia="ru-RU"/>
        </w:rPr>
        <w:t>тенденцій</w:t>
      </w:r>
      <w:r>
        <w:rPr>
          <w:lang w:eastAsia="ru-RU"/>
        </w:rPr>
        <w:t></w:t>
      </w:r>
      <w:r>
        <w:rPr>
          <w:rFonts w:hint="eastAsia"/>
          <w:lang w:eastAsia="ru-RU"/>
        </w:rPr>
        <w:t>у</w:t>
      </w:r>
      <w:r>
        <w:rPr>
          <w:lang w:eastAsia="ru-RU"/>
        </w:rPr>
        <w:t></w:t>
      </w:r>
      <w:r>
        <w:rPr>
          <w:rFonts w:hint="eastAsia"/>
          <w:lang w:eastAsia="ru-RU"/>
        </w:rPr>
        <w:t>фінансових</w:t>
      </w:r>
      <w:r>
        <w:rPr>
          <w:lang w:eastAsia="ru-RU"/>
        </w:rPr>
        <w:t></w:t>
      </w:r>
      <w:r>
        <w:rPr>
          <w:rFonts w:hint="eastAsia"/>
          <w:lang w:eastAsia="ru-RU"/>
        </w:rPr>
        <w:t>системах</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lang w:eastAsia="ru-RU"/>
        </w:rPr>
        <w:t></w:t>
      </w:r>
      <w:r>
        <w:rPr>
          <w:lang w:eastAsia="ru-RU"/>
        </w:rPr>
        <w:t></w:t>
      </w:r>
      <w:r>
        <w:rPr>
          <w:lang w:eastAsia="ru-RU"/>
        </w:rPr>
        <w:t></w:t>
      </w:r>
      <w:r>
        <w:rPr>
          <w:lang w:eastAsia="ru-RU"/>
        </w:rPr>
        <w:t></w:t>
      </w:r>
      <w:r>
        <w:rPr>
          <w:lang w:eastAsia="ru-RU"/>
        </w:rPr>
        <w:t></w:t>
      </w:r>
      <w:proofErr w:type="spellStart"/>
      <w:r>
        <w:rPr>
          <w:rFonts w:hint="eastAsia"/>
          <w:lang w:eastAsia="ru-RU"/>
        </w:rPr>
        <w:t>Методичні</w:t>
      </w:r>
      <w:r>
        <w:rPr>
          <w:lang w:eastAsia="ru-RU"/>
        </w:rPr>
        <w:t></w:t>
      </w:r>
      <w:r>
        <w:rPr>
          <w:rFonts w:hint="eastAsia"/>
          <w:lang w:eastAsia="ru-RU"/>
        </w:rPr>
        <w:t>підходи</w:t>
      </w:r>
      <w:r>
        <w:rPr>
          <w:lang w:eastAsia="ru-RU"/>
        </w:rPr>
        <w:t></w:t>
      </w:r>
      <w:r>
        <w:rPr>
          <w:rFonts w:hint="eastAsia"/>
          <w:lang w:eastAsia="ru-RU"/>
        </w:rPr>
        <w:t>до</w:t>
      </w:r>
      <w:r>
        <w:rPr>
          <w:lang w:eastAsia="ru-RU"/>
        </w:rPr>
        <w:t></w:t>
      </w:r>
      <w:r>
        <w:rPr>
          <w:rFonts w:hint="eastAsia"/>
          <w:lang w:eastAsia="ru-RU"/>
        </w:rPr>
        <w:t>дослідження</w:t>
      </w:r>
      <w:r>
        <w:rPr>
          <w:lang w:eastAsia="ru-RU"/>
        </w:rPr>
        <w:t></w:t>
      </w:r>
      <w:r>
        <w:rPr>
          <w:rFonts w:hint="eastAsia"/>
          <w:lang w:eastAsia="ru-RU"/>
        </w:rPr>
        <w:t>фінансових</w:t>
      </w:r>
      <w:r>
        <w:rPr>
          <w:lang w:eastAsia="ru-RU"/>
        </w:rPr>
        <w:t></w:t>
      </w:r>
      <w:r>
        <w:rPr>
          <w:rFonts w:hint="eastAsia"/>
          <w:lang w:eastAsia="ru-RU"/>
        </w:rPr>
        <w:t>систем</w:t>
      </w:r>
      <w:proofErr w:type="spellEnd"/>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ТРАНСФОРМАЦІЯ</w:t>
      </w:r>
      <w:r>
        <w:rPr>
          <w:lang w:eastAsia="ru-RU"/>
        </w:rPr>
        <w:t></w:t>
      </w:r>
      <w:r>
        <w:rPr>
          <w:rFonts w:hint="eastAsia"/>
          <w:lang w:eastAsia="ru-RU"/>
        </w:rPr>
        <w:t>ФІНАНСОВИХ</w:t>
      </w:r>
      <w:r>
        <w:rPr>
          <w:lang w:eastAsia="ru-RU"/>
        </w:rPr>
        <w:t></w:t>
      </w:r>
      <w:r>
        <w:rPr>
          <w:rFonts w:hint="eastAsia"/>
          <w:lang w:eastAsia="ru-RU"/>
        </w:rPr>
        <w:t>СИСТЕМ</w:t>
      </w:r>
      <w:r>
        <w:rPr>
          <w:lang w:eastAsia="ru-RU"/>
        </w:rPr>
        <w:t></w:t>
      </w:r>
      <w:r>
        <w:rPr>
          <w:rFonts w:hint="eastAsia"/>
          <w:lang w:eastAsia="ru-RU"/>
        </w:rPr>
        <w:t>НОВИХ</w:t>
      </w:r>
      <w:r>
        <w:rPr>
          <w:lang w:eastAsia="ru-RU"/>
        </w:rPr>
        <w:t></w:t>
      </w:r>
      <w:r>
        <w:rPr>
          <w:rFonts w:hint="eastAsia"/>
          <w:lang w:eastAsia="ru-RU"/>
        </w:rPr>
        <w:t>ІНДУСТРІАЛЬНИХ</w:t>
      </w:r>
      <w:r>
        <w:rPr>
          <w:lang w:eastAsia="ru-RU"/>
        </w:rPr>
        <w:t></w:t>
      </w:r>
      <w:r>
        <w:rPr>
          <w:rFonts w:hint="eastAsia"/>
          <w:lang w:eastAsia="ru-RU"/>
        </w:rPr>
        <w:t>КРАЇН</w:t>
      </w:r>
      <w:r>
        <w:rPr>
          <w:lang w:eastAsia="ru-RU"/>
        </w:rPr>
        <w:t></w:t>
      </w:r>
      <w:r>
        <w:rPr>
          <w:rFonts w:hint="eastAsia"/>
          <w:lang w:eastAsia="ru-RU"/>
        </w:rPr>
        <w:t>СХІДНОЇ</w:t>
      </w:r>
      <w:r>
        <w:rPr>
          <w:lang w:eastAsia="ru-RU"/>
        </w:rPr>
        <w:t></w:t>
      </w:r>
      <w:r>
        <w:rPr>
          <w:rFonts w:hint="eastAsia"/>
          <w:lang w:eastAsia="ru-RU"/>
        </w:rPr>
        <w:t>АЗІЇ</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Особливості</w:t>
      </w:r>
      <w:r>
        <w:rPr>
          <w:lang w:eastAsia="ru-RU"/>
        </w:rPr>
        <w:t></w:t>
      </w:r>
      <w:r>
        <w:rPr>
          <w:rFonts w:hint="eastAsia"/>
          <w:lang w:eastAsia="ru-RU"/>
        </w:rPr>
        <w:t>розвитку</w:t>
      </w:r>
      <w:r>
        <w:rPr>
          <w:lang w:eastAsia="ru-RU"/>
        </w:rPr>
        <w:t></w:t>
      </w:r>
      <w:r>
        <w:rPr>
          <w:rFonts w:hint="eastAsia"/>
          <w:lang w:eastAsia="ru-RU"/>
        </w:rPr>
        <w:t>фінансових</w:t>
      </w:r>
      <w:r>
        <w:rPr>
          <w:lang w:eastAsia="ru-RU"/>
        </w:rPr>
        <w:t></w:t>
      </w:r>
      <w:r>
        <w:rPr>
          <w:rFonts w:hint="eastAsia"/>
          <w:lang w:eastAsia="ru-RU"/>
        </w:rPr>
        <w:t>систем</w:t>
      </w:r>
      <w:r>
        <w:rPr>
          <w:lang w:eastAsia="ru-RU"/>
        </w:rPr>
        <w:t></w:t>
      </w:r>
      <w:r>
        <w:rPr>
          <w:rFonts w:hint="eastAsia"/>
          <w:lang w:eastAsia="ru-RU"/>
        </w:rPr>
        <w:t>нових</w:t>
      </w:r>
      <w:r>
        <w:rPr>
          <w:lang w:eastAsia="ru-RU"/>
        </w:rPr>
        <w:t></w:t>
      </w:r>
      <w:r>
        <w:rPr>
          <w:rFonts w:hint="eastAsia"/>
          <w:lang w:eastAsia="ru-RU"/>
        </w:rPr>
        <w:t>індустріальних</w:t>
      </w:r>
      <w:r>
        <w:rPr>
          <w:lang w:eastAsia="ru-RU"/>
        </w:rPr>
        <w:t></w:t>
      </w:r>
      <w:r>
        <w:rPr>
          <w:rFonts w:hint="eastAsia"/>
          <w:lang w:eastAsia="ru-RU"/>
        </w:rPr>
        <w:t>країн</w:t>
      </w:r>
      <w:r>
        <w:rPr>
          <w:lang w:eastAsia="ru-RU"/>
        </w:rPr>
        <w:t></w:t>
      </w:r>
      <w:r>
        <w:rPr>
          <w:rFonts w:hint="eastAsia"/>
          <w:lang w:eastAsia="ru-RU"/>
        </w:rPr>
        <w:t>Східної</w:t>
      </w:r>
      <w:r>
        <w:rPr>
          <w:lang w:eastAsia="ru-RU"/>
        </w:rPr>
        <w:t></w:t>
      </w:r>
      <w:r>
        <w:rPr>
          <w:rFonts w:hint="eastAsia"/>
          <w:lang w:eastAsia="ru-RU"/>
        </w:rPr>
        <w:t>Азії</w:t>
      </w:r>
      <w:r>
        <w:rPr>
          <w:lang w:eastAsia="ru-RU"/>
        </w:rPr>
        <w:t></w:t>
      </w:r>
      <w:r>
        <w:rPr>
          <w:rFonts w:hint="eastAsia"/>
          <w:lang w:eastAsia="ru-RU"/>
        </w:rPr>
        <w:t>в</w:t>
      </w:r>
      <w:r>
        <w:rPr>
          <w:lang w:eastAsia="ru-RU"/>
        </w:rPr>
        <w:t></w:t>
      </w:r>
      <w:r>
        <w:rPr>
          <w:rFonts w:hint="eastAsia"/>
          <w:lang w:eastAsia="ru-RU"/>
        </w:rPr>
        <w:t>період</w:t>
      </w:r>
      <w:r>
        <w:rPr>
          <w:lang w:eastAsia="ru-RU"/>
        </w:rPr>
        <w:t></w:t>
      </w:r>
      <w:r>
        <w:rPr>
          <w:rFonts w:hint="eastAsia"/>
          <w:lang w:eastAsia="ru-RU"/>
        </w:rPr>
        <w:t>прискореного</w:t>
      </w:r>
      <w:r>
        <w:rPr>
          <w:lang w:eastAsia="ru-RU"/>
        </w:rPr>
        <w:t></w:t>
      </w:r>
      <w:r>
        <w:rPr>
          <w:rFonts w:hint="eastAsia"/>
          <w:lang w:eastAsia="ru-RU"/>
        </w:rPr>
        <w:t>економічного</w:t>
      </w:r>
      <w:r>
        <w:rPr>
          <w:lang w:eastAsia="ru-RU"/>
        </w:rPr>
        <w:t></w:t>
      </w:r>
      <w:r>
        <w:rPr>
          <w:rFonts w:hint="eastAsia"/>
          <w:lang w:eastAsia="ru-RU"/>
        </w:rPr>
        <w:t>зростання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Трансформаційні</w:t>
      </w:r>
      <w:r>
        <w:rPr>
          <w:lang w:eastAsia="ru-RU"/>
        </w:rPr>
        <w:t></w:t>
      </w:r>
      <w:r>
        <w:rPr>
          <w:rFonts w:hint="eastAsia"/>
          <w:lang w:eastAsia="ru-RU"/>
        </w:rPr>
        <w:t>аспекти</w:t>
      </w:r>
      <w:r>
        <w:rPr>
          <w:lang w:eastAsia="ru-RU"/>
        </w:rPr>
        <w:t></w:t>
      </w:r>
      <w:r>
        <w:rPr>
          <w:rFonts w:hint="eastAsia"/>
          <w:lang w:eastAsia="ru-RU"/>
        </w:rPr>
        <w:t>фінансових</w:t>
      </w:r>
      <w:r>
        <w:rPr>
          <w:lang w:eastAsia="ru-RU"/>
        </w:rPr>
        <w:t></w:t>
      </w:r>
      <w:r>
        <w:rPr>
          <w:rFonts w:hint="eastAsia"/>
          <w:lang w:eastAsia="ru-RU"/>
        </w:rPr>
        <w:t>систем</w:t>
      </w:r>
      <w:r>
        <w:rPr>
          <w:lang w:eastAsia="ru-RU"/>
        </w:rPr>
        <w:t></w:t>
      </w:r>
      <w:r>
        <w:rPr>
          <w:rFonts w:hint="eastAsia"/>
          <w:lang w:eastAsia="ru-RU"/>
        </w:rPr>
        <w:t>нових</w:t>
      </w:r>
      <w:r>
        <w:rPr>
          <w:lang w:eastAsia="ru-RU"/>
        </w:rPr>
        <w:t></w:t>
      </w:r>
      <w:r>
        <w:rPr>
          <w:rFonts w:hint="eastAsia"/>
          <w:lang w:eastAsia="ru-RU"/>
        </w:rPr>
        <w:t>індустріальних</w:t>
      </w:r>
      <w:r>
        <w:rPr>
          <w:lang w:eastAsia="ru-RU"/>
        </w:rPr>
        <w:t></w:t>
      </w:r>
      <w:r>
        <w:rPr>
          <w:rFonts w:hint="eastAsia"/>
          <w:lang w:eastAsia="ru-RU"/>
        </w:rPr>
        <w:t>країн</w:t>
      </w:r>
      <w:r>
        <w:rPr>
          <w:lang w:eastAsia="ru-RU"/>
        </w:rPr>
        <w:t></w:t>
      </w:r>
      <w:r>
        <w:rPr>
          <w:rFonts w:hint="eastAsia"/>
          <w:lang w:eastAsia="ru-RU"/>
        </w:rPr>
        <w:t>в</w:t>
      </w:r>
      <w:r>
        <w:rPr>
          <w:lang w:eastAsia="ru-RU"/>
        </w:rPr>
        <w:t></w:t>
      </w:r>
      <w:r>
        <w:rPr>
          <w:rFonts w:hint="eastAsia"/>
          <w:lang w:eastAsia="ru-RU"/>
        </w:rPr>
        <w:t>умовах</w:t>
      </w:r>
      <w:r>
        <w:rPr>
          <w:lang w:eastAsia="ru-RU"/>
        </w:rPr>
        <w:t></w:t>
      </w:r>
      <w:r>
        <w:rPr>
          <w:rFonts w:hint="eastAsia"/>
          <w:lang w:eastAsia="ru-RU"/>
        </w:rPr>
        <w:t>фінансової</w:t>
      </w:r>
      <w:r>
        <w:rPr>
          <w:lang w:eastAsia="ru-RU"/>
        </w:rPr>
        <w:t></w:t>
      </w:r>
      <w:r>
        <w:rPr>
          <w:rFonts w:hint="eastAsia"/>
          <w:lang w:eastAsia="ru-RU"/>
        </w:rPr>
        <w:t>лібералізації</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Стратегії</w:t>
      </w:r>
      <w:r>
        <w:rPr>
          <w:lang w:eastAsia="ru-RU"/>
        </w:rPr>
        <w:t></w:t>
      </w:r>
      <w:r>
        <w:rPr>
          <w:rFonts w:hint="eastAsia"/>
          <w:lang w:eastAsia="ru-RU"/>
        </w:rPr>
        <w:t>трансформації</w:t>
      </w:r>
      <w:r>
        <w:rPr>
          <w:lang w:eastAsia="ru-RU"/>
        </w:rPr>
        <w:t></w:t>
      </w:r>
      <w:r>
        <w:rPr>
          <w:rFonts w:hint="eastAsia"/>
          <w:lang w:eastAsia="ru-RU"/>
        </w:rPr>
        <w:t>фінансових</w:t>
      </w:r>
      <w:r>
        <w:rPr>
          <w:lang w:eastAsia="ru-RU"/>
        </w:rPr>
        <w:t></w:t>
      </w:r>
      <w:r>
        <w:rPr>
          <w:rFonts w:hint="eastAsia"/>
          <w:lang w:eastAsia="ru-RU"/>
        </w:rPr>
        <w:t>систем</w:t>
      </w:r>
      <w:r>
        <w:rPr>
          <w:lang w:eastAsia="ru-RU"/>
        </w:rPr>
        <w:t></w:t>
      </w:r>
      <w:r>
        <w:rPr>
          <w:rFonts w:hint="eastAsia"/>
          <w:lang w:eastAsia="ru-RU"/>
        </w:rPr>
        <w:t>нових</w:t>
      </w:r>
      <w:r>
        <w:rPr>
          <w:lang w:eastAsia="ru-RU"/>
        </w:rPr>
        <w:t></w:t>
      </w:r>
      <w:r>
        <w:rPr>
          <w:rFonts w:hint="eastAsia"/>
          <w:lang w:eastAsia="ru-RU"/>
        </w:rPr>
        <w:t>індустріальних</w:t>
      </w:r>
      <w:r>
        <w:rPr>
          <w:lang w:eastAsia="ru-RU"/>
        </w:rPr>
        <w:t></w:t>
      </w:r>
      <w:r>
        <w:rPr>
          <w:rFonts w:hint="eastAsia"/>
          <w:lang w:eastAsia="ru-RU"/>
        </w:rPr>
        <w:t>країн</w:t>
      </w:r>
      <w:r>
        <w:rPr>
          <w:lang w:eastAsia="ru-RU"/>
        </w:rPr>
        <w:t></w:t>
      </w:r>
      <w:r>
        <w:rPr>
          <w:rFonts w:hint="eastAsia"/>
          <w:lang w:eastAsia="ru-RU"/>
        </w:rPr>
        <w:t>Східної</w:t>
      </w:r>
      <w:r>
        <w:rPr>
          <w:lang w:eastAsia="ru-RU"/>
        </w:rPr>
        <w:t></w:t>
      </w:r>
      <w:r>
        <w:rPr>
          <w:rFonts w:hint="eastAsia"/>
          <w:lang w:eastAsia="ru-RU"/>
        </w:rPr>
        <w:t>Азії</w:t>
      </w:r>
      <w:r>
        <w:rPr>
          <w:lang w:eastAsia="ru-RU"/>
        </w:rPr>
        <w:t></w:t>
      </w:r>
      <w:r>
        <w:rPr>
          <w:rFonts w:hint="eastAsia"/>
          <w:lang w:eastAsia="ru-RU"/>
        </w:rPr>
        <w:t>у</w:t>
      </w:r>
      <w:r>
        <w:rPr>
          <w:lang w:eastAsia="ru-RU"/>
        </w:rPr>
        <w:t></w:t>
      </w:r>
      <w:r>
        <w:rPr>
          <w:rFonts w:hint="eastAsia"/>
          <w:lang w:eastAsia="ru-RU"/>
        </w:rPr>
        <w:t>кризових</w:t>
      </w:r>
      <w:r>
        <w:rPr>
          <w:lang w:eastAsia="ru-RU"/>
        </w:rPr>
        <w:t></w:t>
      </w:r>
      <w:r>
        <w:rPr>
          <w:rFonts w:hint="eastAsia"/>
          <w:lang w:eastAsia="ru-RU"/>
        </w:rPr>
        <w:t>умовах</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ТЕНДЕНЦІЇ</w:t>
      </w:r>
      <w:r>
        <w:rPr>
          <w:lang w:eastAsia="ru-RU"/>
        </w:rPr>
        <w:t></w:t>
      </w:r>
      <w:r>
        <w:rPr>
          <w:rFonts w:hint="eastAsia"/>
          <w:lang w:eastAsia="ru-RU"/>
        </w:rPr>
        <w:t>РОЗВИТКУ</w:t>
      </w:r>
      <w:r>
        <w:rPr>
          <w:lang w:eastAsia="ru-RU"/>
        </w:rPr>
        <w:t></w:t>
      </w:r>
      <w:r>
        <w:rPr>
          <w:rFonts w:hint="eastAsia"/>
          <w:lang w:eastAsia="ru-RU"/>
        </w:rPr>
        <w:t>ФІНАНСОВИХ</w:t>
      </w:r>
      <w:r>
        <w:rPr>
          <w:lang w:eastAsia="ru-RU"/>
        </w:rPr>
        <w:t></w:t>
      </w:r>
      <w:r>
        <w:rPr>
          <w:rFonts w:hint="eastAsia"/>
          <w:lang w:eastAsia="ru-RU"/>
        </w:rPr>
        <w:t>СИСТЕМ</w:t>
      </w:r>
      <w:r>
        <w:rPr>
          <w:lang w:eastAsia="ru-RU"/>
        </w:rPr>
        <w:t></w:t>
      </w:r>
      <w:r>
        <w:rPr>
          <w:rFonts w:hint="eastAsia"/>
          <w:lang w:eastAsia="ru-RU"/>
        </w:rPr>
        <w:t>НОВИХ</w:t>
      </w:r>
      <w:r>
        <w:rPr>
          <w:lang w:eastAsia="ru-RU"/>
        </w:rPr>
        <w:t></w:t>
      </w:r>
      <w:r>
        <w:rPr>
          <w:rFonts w:hint="eastAsia"/>
          <w:lang w:eastAsia="ru-RU"/>
        </w:rPr>
        <w:t>ІНДУСТРІАЛЬНИХ</w:t>
      </w:r>
      <w:r>
        <w:rPr>
          <w:lang w:eastAsia="ru-RU"/>
        </w:rPr>
        <w:t></w:t>
      </w:r>
      <w:r>
        <w:rPr>
          <w:rFonts w:hint="eastAsia"/>
          <w:lang w:eastAsia="ru-RU"/>
        </w:rPr>
        <w:t>КРАЇН</w:t>
      </w:r>
      <w:r>
        <w:rPr>
          <w:lang w:eastAsia="ru-RU"/>
        </w:rPr>
        <w:t></w:t>
      </w:r>
      <w:r>
        <w:rPr>
          <w:rFonts w:hint="eastAsia"/>
          <w:lang w:eastAsia="ru-RU"/>
        </w:rPr>
        <w:t>В</w:t>
      </w:r>
      <w:r>
        <w:rPr>
          <w:lang w:eastAsia="ru-RU"/>
        </w:rPr>
        <w:t></w:t>
      </w:r>
      <w:r>
        <w:rPr>
          <w:rFonts w:hint="eastAsia"/>
          <w:lang w:eastAsia="ru-RU"/>
        </w:rPr>
        <w:t>УМОВАХ</w:t>
      </w:r>
      <w:r>
        <w:rPr>
          <w:lang w:eastAsia="ru-RU"/>
        </w:rPr>
        <w:t></w:t>
      </w:r>
      <w:r>
        <w:rPr>
          <w:rFonts w:hint="eastAsia"/>
          <w:lang w:eastAsia="ru-RU"/>
        </w:rPr>
        <w:t>ГЛОБАЛІЗАЦІЇ</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Перспективи</w:t>
      </w:r>
      <w:r>
        <w:rPr>
          <w:lang w:eastAsia="ru-RU"/>
        </w:rPr>
        <w:t></w:t>
      </w:r>
      <w:r>
        <w:rPr>
          <w:rFonts w:hint="eastAsia"/>
          <w:lang w:eastAsia="ru-RU"/>
        </w:rPr>
        <w:t>розвитку</w:t>
      </w:r>
      <w:r>
        <w:rPr>
          <w:lang w:eastAsia="ru-RU"/>
        </w:rPr>
        <w:t></w:t>
      </w:r>
      <w:r>
        <w:rPr>
          <w:rFonts w:hint="eastAsia"/>
          <w:lang w:eastAsia="ru-RU"/>
        </w:rPr>
        <w:t>фінансових</w:t>
      </w:r>
      <w:r>
        <w:rPr>
          <w:lang w:eastAsia="ru-RU"/>
        </w:rPr>
        <w:t></w:t>
      </w:r>
      <w:r>
        <w:rPr>
          <w:rFonts w:hint="eastAsia"/>
          <w:lang w:eastAsia="ru-RU"/>
        </w:rPr>
        <w:t>систем</w:t>
      </w:r>
      <w:r>
        <w:rPr>
          <w:lang w:eastAsia="ru-RU"/>
        </w:rPr>
        <w:t></w:t>
      </w:r>
      <w:r>
        <w:rPr>
          <w:rFonts w:hint="eastAsia"/>
          <w:lang w:eastAsia="ru-RU"/>
        </w:rPr>
        <w:t>нових</w:t>
      </w:r>
      <w:r>
        <w:rPr>
          <w:lang w:eastAsia="ru-RU"/>
        </w:rPr>
        <w:t></w:t>
      </w:r>
      <w:r>
        <w:rPr>
          <w:rFonts w:hint="eastAsia"/>
          <w:lang w:eastAsia="ru-RU"/>
        </w:rPr>
        <w:t>індустріальних</w:t>
      </w:r>
      <w:r>
        <w:rPr>
          <w:lang w:eastAsia="ru-RU"/>
        </w:rPr>
        <w:t></w:t>
      </w:r>
      <w:r>
        <w:rPr>
          <w:rFonts w:hint="eastAsia"/>
          <w:lang w:eastAsia="ru-RU"/>
        </w:rPr>
        <w:t>країн</w:t>
      </w:r>
      <w:r>
        <w:rPr>
          <w:lang w:eastAsia="ru-RU"/>
        </w:rPr>
        <w:t></w:t>
      </w:r>
      <w:r>
        <w:rPr>
          <w:rFonts w:hint="eastAsia"/>
          <w:lang w:eastAsia="ru-RU"/>
        </w:rPr>
        <w:t>Східної</w:t>
      </w:r>
      <w:r>
        <w:rPr>
          <w:lang w:eastAsia="ru-RU"/>
        </w:rPr>
        <w:t></w:t>
      </w:r>
      <w:r>
        <w:rPr>
          <w:rFonts w:hint="eastAsia"/>
          <w:lang w:eastAsia="ru-RU"/>
        </w:rPr>
        <w:t>Азії</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Формування</w:t>
      </w:r>
      <w:r>
        <w:rPr>
          <w:lang w:eastAsia="ru-RU"/>
        </w:rPr>
        <w:t></w:t>
      </w:r>
      <w:r>
        <w:rPr>
          <w:rFonts w:hint="eastAsia"/>
          <w:lang w:eastAsia="ru-RU"/>
        </w:rPr>
        <w:t>регіональної</w:t>
      </w:r>
      <w:r>
        <w:rPr>
          <w:lang w:eastAsia="ru-RU"/>
        </w:rPr>
        <w:t></w:t>
      </w:r>
      <w:r>
        <w:rPr>
          <w:rFonts w:hint="eastAsia"/>
          <w:lang w:eastAsia="ru-RU"/>
        </w:rPr>
        <w:t>системи</w:t>
      </w:r>
      <w:r>
        <w:rPr>
          <w:lang w:eastAsia="ru-RU"/>
        </w:rPr>
        <w:t></w:t>
      </w:r>
      <w:r>
        <w:rPr>
          <w:rFonts w:hint="eastAsia"/>
          <w:lang w:eastAsia="ru-RU"/>
        </w:rPr>
        <w:t>фінансових</w:t>
      </w:r>
      <w:r>
        <w:rPr>
          <w:lang w:eastAsia="ru-RU"/>
        </w:rPr>
        <w:t></w:t>
      </w:r>
      <w:r>
        <w:rPr>
          <w:rFonts w:hint="eastAsia"/>
          <w:lang w:eastAsia="ru-RU"/>
        </w:rPr>
        <w:t>інститутів</w:t>
      </w:r>
      <w:r>
        <w:rPr>
          <w:lang w:eastAsia="ru-RU"/>
        </w:rPr>
        <w:t></w:t>
      </w:r>
      <w:r>
        <w:rPr>
          <w:rFonts w:hint="eastAsia"/>
          <w:lang w:eastAsia="ru-RU"/>
        </w:rPr>
        <w:t>нових</w:t>
      </w:r>
      <w:r>
        <w:rPr>
          <w:lang w:eastAsia="ru-RU"/>
        </w:rPr>
        <w:t></w:t>
      </w:r>
      <w:r>
        <w:rPr>
          <w:rFonts w:hint="eastAsia"/>
          <w:lang w:eastAsia="ru-RU"/>
        </w:rPr>
        <w:t>індустріальних</w:t>
      </w:r>
      <w:r>
        <w:rPr>
          <w:lang w:eastAsia="ru-RU"/>
        </w:rPr>
        <w:t></w:t>
      </w:r>
      <w:r>
        <w:rPr>
          <w:rFonts w:hint="eastAsia"/>
          <w:lang w:eastAsia="ru-RU"/>
        </w:rPr>
        <w:t>країн</w:t>
      </w:r>
      <w:r>
        <w:rPr>
          <w:lang w:eastAsia="ru-RU"/>
        </w:rPr>
        <w:t></w:t>
      </w:r>
      <w:r>
        <w:rPr>
          <w:rFonts w:hint="eastAsia"/>
          <w:lang w:eastAsia="ru-RU"/>
        </w:rPr>
        <w:t>як</w:t>
      </w:r>
      <w:r>
        <w:rPr>
          <w:lang w:eastAsia="ru-RU"/>
        </w:rPr>
        <w:t></w:t>
      </w:r>
      <w:r>
        <w:rPr>
          <w:rFonts w:hint="eastAsia"/>
          <w:lang w:eastAsia="ru-RU"/>
        </w:rPr>
        <w:t>фактор</w:t>
      </w:r>
      <w:r>
        <w:rPr>
          <w:lang w:eastAsia="ru-RU"/>
        </w:rPr>
        <w:t></w:t>
      </w:r>
      <w:r>
        <w:rPr>
          <w:rFonts w:hint="eastAsia"/>
          <w:lang w:eastAsia="ru-RU"/>
        </w:rPr>
        <w:t>протистояння</w:t>
      </w:r>
      <w:r>
        <w:rPr>
          <w:lang w:eastAsia="ru-RU"/>
        </w:rPr>
        <w:t></w:t>
      </w:r>
      <w:r>
        <w:rPr>
          <w:rFonts w:hint="eastAsia"/>
          <w:lang w:eastAsia="ru-RU"/>
        </w:rPr>
        <w:t>викликам</w:t>
      </w:r>
      <w:r>
        <w:rPr>
          <w:lang w:eastAsia="ru-RU"/>
        </w:rPr>
        <w:t></w:t>
      </w:r>
      <w:r>
        <w:rPr>
          <w:rFonts w:hint="eastAsia"/>
          <w:lang w:eastAsia="ru-RU"/>
        </w:rPr>
        <w:t>фінансової</w:t>
      </w:r>
      <w:r>
        <w:rPr>
          <w:lang w:eastAsia="ru-RU"/>
        </w:rPr>
        <w:t></w:t>
      </w:r>
      <w:r>
        <w:rPr>
          <w:rFonts w:hint="eastAsia"/>
          <w:lang w:eastAsia="ru-RU"/>
        </w:rPr>
        <w:t>глобалізації</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Досвід</w:t>
      </w:r>
      <w:r>
        <w:rPr>
          <w:lang w:eastAsia="ru-RU"/>
        </w:rPr>
        <w:t></w:t>
      </w:r>
      <w:r>
        <w:rPr>
          <w:rFonts w:hint="eastAsia"/>
          <w:lang w:eastAsia="ru-RU"/>
        </w:rPr>
        <w:t>трансформації</w:t>
      </w:r>
      <w:r>
        <w:rPr>
          <w:lang w:eastAsia="ru-RU"/>
        </w:rPr>
        <w:t></w:t>
      </w:r>
      <w:r>
        <w:rPr>
          <w:rFonts w:hint="eastAsia"/>
          <w:lang w:eastAsia="ru-RU"/>
        </w:rPr>
        <w:t>фінансових</w:t>
      </w:r>
      <w:r>
        <w:rPr>
          <w:lang w:eastAsia="ru-RU"/>
        </w:rPr>
        <w:t></w:t>
      </w:r>
      <w:r>
        <w:rPr>
          <w:rFonts w:hint="eastAsia"/>
          <w:lang w:eastAsia="ru-RU"/>
        </w:rPr>
        <w:t>систем</w:t>
      </w:r>
      <w:r>
        <w:rPr>
          <w:lang w:eastAsia="ru-RU"/>
        </w:rPr>
        <w:t></w:t>
      </w:r>
      <w:r>
        <w:rPr>
          <w:rFonts w:hint="eastAsia"/>
          <w:lang w:eastAsia="ru-RU"/>
        </w:rPr>
        <w:t>нових</w:t>
      </w:r>
      <w:r>
        <w:rPr>
          <w:lang w:eastAsia="ru-RU"/>
        </w:rPr>
        <w:t></w:t>
      </w:r>
      <w:r>
        <w:rPr>
          <w:rFonts w:hint="eastAsia"/>
          <w:lang w:eastAsia="ru-RU"/>
        </w:rPr>
        <w:t>індустріальних</w:t>
      </w:r>
      <w:r>
        <w:rPr>
          <w:lang w:eastAsia="ru-RU"/>
        </w:rPr>
        <w:t></w:t>
      </w:r>
      <w:r>
        <w:rPr>
          <w:rFonts w:hint="eastAsia"/>
          <w:lang w:eastAsia="ru-RU"/>
        </w:rPr>
        <w:t>країн</w:t>
      </w:r>
      <w:r>
        <w:rPr>
          <w:lang w:eastAsia="ru-RU"/>
        </w:rPr>
        <w:t></w:t>
      </w:r>
      <w:r>
        <w:rPr>
          <w:rFonts w:hint="eastAsia"/>
          <w:lang w:eastAsia="ru-RU"/>
        </w:rPr>
        <w:t>Східної</w:t>
      </w:r>
      <w:r>
        <w:rPr>
          <w:lang w:eastAsia="ru-RU"/>
        </w:rPr>
        <w:t></w:t>
      </w:r>
      <w:r>
        <w:rPr>
          <w:rFonts w:hint="eastAsia"/>
          <w:lang w:eastAsia="ru-RU"/>
        </w:rPr>
        <w:t>Азії</w:t>
      </w:r>
      <w:r>
        <w:rPr>
          <w:lang w:eastAsia="ru-RU"/>
        </w:rPr>
        <w:t></w:t>
      </w:r>
      <w:r>
        <w:rPr>
          <w:rFonts w:hint="eastAsia"/>
          <w:lang w:eastAsia="ru-RU"/>
        </w:rPr>
        <w:t>для</w:t>
      </w:r>
      <w:r>
        <w:rPr>
          <w:lang w:eastAsia="ru-RU"/>
        </w:rPr>
        <w:t></w:t>
      </w:r>
      <w:r>
        <w:rPr>
          <w:rFonts w:hint="eastAsia"/>
          <w:lang w:eastAsia="ru-RU"/>
        </w:rPr>
        <w:t>України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rFonts w:hint="eastAsia"/>
          <w:lang w:eastAsia="ru-RU"/>
        </w:rPr>
        <w:t>ВИСНОВКИ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B2AA9" w:rsidRDefault="003B2AA9" w:rsidP="003B2AA9">
      <w:pPr>
        <w:rPr>
          <w:lang w:eastAsia="ru-RU"/>
        </w:rPr>
      </w:pPr>
      <w:r>
        <w:rPr>
          <w:rFonts w:hint="eastAsia"/>
          <w:lang w:eastAsia="ru-RU"/>
        </w:rPr>
        <w:t>ДОДАТКИ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985DAE" w:rsidRPr="003B2AA9" w:rsidRDefault="003B2AA9" w:rsidP="003B2AA9">
      <w:r>
        <w:rPr>
          <w:rFonts w:hint="eastAsia"/>
          <w:lang w:eastAsia="ru-RU"/>
        </w:rPr>
        <w:t>СПИСОК</w:t>
      </w:r>
      <w:r>
        <w:rPr>
          <w:lang w:eastAsia="ru-RU"/>
        </w:rPr>
        <w:t></w:t>
      </w:r>
      <w:r>
        <w:rPr>
          <w:rFonts w:hint="eastAsia"/>
          <w:lang w:eastAsia="ru-RU"/>
        </w:rPr>
        <w:t>ВИКОРИСТАНИХ</w:t>
      </w:r>
      <w:r>
        <w:rPr>
          <w:lang w:eastAsia="ru-RU"/>
        </w:rPr>
        <w:t></w:t>
      </w:r>
      <w:r>
        <w:rPr>
          <w:rFonts w:hint="eastAsia"/>
          <w:lang w:eastAsia="ru-RU"/>
        </w:rPr>
        <w:t>ДЖЕРЕЛ</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bookmarkStart w:id="0" w:name="_GoBack"/>
      <w:bookmarkEnd w:id="0"/>
    </w:p>
    <w:sectPr w:rsidR="00985DAE" w:rsidRPr="003B2AA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33F" w:rsidRDefault="00EA033F">
      <w:pPr>
        <w:spacing w:after="0" w:line="240" w:lineRule="auto"/>
      </w:pPr>
      <w:r>
        <w:separator/>
      </w:r>
    </w:p>
  </w:endnote>
  <w:endnote w:type="continuationSeparator" w:id="0">
    <w:p w:rsidR="00EA033F" w:rsidRDefault="00EA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33F" w:rsidRDefault="00EA033F"/>
    <w:p w:rsidR="00EA033F" w:rsidRDefault="00EA033F"/>
    <w:p w:rsidR="00EA033F" w:rsidRDefault="00EA033F"/>
    <w:p w:rsidR="00EA033F" w:rsidRDefault="00EA033F"/>
    <w:p w:rsidR="00EA033F" w:rsidRDefault="00EA033F"/>
    <w:p w:rsidR="00EA033F" w:rsidRDefault="00EA033F"/>
    <w:p w:rsidR="00EA033F" w:rsidRDefault="00EA033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33F" w:rsidRDefault="00EA03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A033F" w:rsidRDefault="00EA03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A033F" w:rsidRDefault="00EA033F"/>
    <w:p w:rsidR="00EA033F" w:rsidRDefault="00EA033F"/>
    <w:p w:rsidR="00EA033F" w:rsidRDefault="00EA033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33F" w:rsidRDefault="00EA033F"/>
                          <w:p w:rsidR="00EA033F" w:rsidRDefault="00EA033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A033F" w:rsidRDefault="00EA033F"/>
                    <w:p w:rsidR="00EA033F" w:rsidRDefault="00EA033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A033F" w:rsidRDefault="00EA033F"/>
    <w:p w:rsidR="00EA033F" w:rsidRDefault="00EA033F">
      <w:pPr>
        <w:rPr>
          <w:sz w:val="2"/>
          <w:szCs w:val="2"/>
        </w:rPr>
      </w:pPr>
    </w:p>
    <w:p w:rsidR="00EA033F" w:rsidRDefault="00EA033F"/>
    <w:p w:rsidR="00EA033F" w:rsidRDefault="00EA033F">
      <w:pPr>
        <w:spacing w:after="0" w:line="240" w:lineRule="auto"/>
      </w:pPr>
    </w:p>
  </w:footnote>
  <w:footnote w:type="continuationSeparator" w:id="0">
    <w:p w:rsidR="00EA033F" w:rsidRDefault="00EA0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33F"/>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1E8C7-777A-43EA-AD3B-43B8BB23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23293</TotalTime>
  <Pages>1</Pages>
  <Words>353</Words>
  <Characters>2017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1521</cp:revision>
  <cp:lastPrinted>2009-02-06T05:36:00Z</cp:lastPrinted>
  <dcterms:created xsi:type="dcterms:W3CDTF">2023-09-07T12:38:00Z</dcterms:created>
  <dcterms:modified xsi:type="dcterms:W3CDTF">2023-12-03T17:33:00Z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