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4D2C" w14:textId="1A821789" w:rsidR="00195C65" w:rsidRDefault="005E21C7" w:rsidP="005E21C7">
      <w:pPr>
        <w:rPr>
          <w:rFonts w:ascii="Times New Roman" w:eastAsia="Arial Unicode MS" w:hAnsi="Times New Roman" w:cs="Times New Roman"/>
          <w:b/>
          <w:bCs/>
          <w:color w:val="000000"/>
          <w:kern w:val="0"/>
          <w:sz w:val="28"/>
          <w:szCs w:val="28"/>
          <w:lang w:eastAsia="ru-RU" w:bidi="uk-UA"/>
        </w:rPr>
      </w:pPr>
      <w:proofErr w:type="spellStart"/>
      <w:r w:rsidRPr="005E21C7">
        <w:rPr>
          <w:rFonts w:ascii="Times New Roman" w:eastAsia="Arial Unicode MS" w:hAnsi="Times New Roman" w:cs="Times New Roman" w:hint="eastAsia"/>
          <w:b/>
          <w:bCs/>
          <w:color w:val="000000"/>
          <w:kern w:val="0"/>
          <w:sz w:val="28"/>
          <w:szCs w:val="28"/>
          <w:lang w:eastAsia="ru-RU" w:bidi="uk-UA"/>
        </w:rPr>
        <w:t>Цымбалюк</w:t>
      </w:r>
      <w:proofErr w:type="spellEnd"/>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Елена</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Формирование</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межкультурной</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компетенции</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студентов</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филологических</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факультетов</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вузов</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Республики</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Молдова</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средствами</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русской</w:t>
      </w:r>
      <w:r w:rsidRPr="005E21C7">
        <w:rPr>
          <w:rFonts w:ascii="Times New Roman" w:eastAsia="Arial Unicode MS" w:hAnsi="Times New Roman" w:cs="Times New Roman"/>
          <w:b/>
          <w:bCs/>
          <w:color w:val="000000"/>
          <w:kern w:val="0"/>
          <w:sz w:val="28"/>
          <w:szCs w:val="28"/>
          <w:lang w:eastAsia="ru-RU" w:bidi="uk-UA"/>
        </w:rPr>
        <w:t xml:space="preserve"> </w:t>
      </w:r>
      <w:r w:rsidRPr="005E21C7">
        <w:rPr>
          <w:rFonts w:ascii="Times New Roman" w:eastAsia="Arial Unicode MS" w:hAnsi="Times New Roman" w:cs="Times New Roman" w:hint="eastAsia"/>
          <w:b/>
          <w:bCs/>
          <w:color w:val="000000"/>
          <w:kern w:val="0"/>
          <w:sz w:val="28"/>
          <w:szCs w:val="28"/>
          <w:lang w:eastAsia="ru-RU" w:bidi="uk-UA"/>
        </w:rPr>
        <w:t>литературы</w:t>
      </w:r>
    </w:p>
    <w:p w14:paraId="6567F71C" w14:textId="77777777" w:rsidR="005E21C7" w:rsidRDefault="005E21C7" w:rsidP="005E21C7">
      <w:r>
        <w:rPr>
          <w:rFonts w:hint="eastAsia"/>
        </w:rPr>
        <w:t>ОГЛАВЛЕНИЕ</w:t>
      </w:r>
      <w:r>
        <w:t xml:space="preserve"> </w:t>
      </w:r>
      <w:r>
        <w:rPr>
          <w:rFonts w:hint="eastAsia"/>
        </w:rPr>
        <w:t>ДИССЕРТАЦИИ</w:t>
      </w:r>
    </w:p>
    <w:p w14:paraId="607FE3A2" w14:textId="77777777" w:rsidR="005E21C7" w:rsidRDefault="005E21C7" w:rsidP="005E21C7">
      <w:r>
        <w:rPr>
          <w:rFonts w:hint="eastAsia"/>
        </w:rPr>
        <w:t>кандидат</w:t>
      </w:r>
      <w:r>
        <w:t xml:space="preserve"> </w:t>
      </w:r>
      <w:r>
        <w:rPr>
          <w:rFonts w:hint="eastAsia"/>
        </w:rPr>
        <w:t>наук</w:t>
      </w:r>
      <w:r>
        <w:t xml:space="preserve"> </w:t>
      </w:r>
      <w:r>
        <w:rPr>
          <w:rFonts w:hint="eastAsia"/>
        </w:rPr>
        <w:t>Цымбалюк</w:t>
      </w:r>
      <w:r>
        <w:t xml:space="preserve"> </w:t>
      </w:r>
      <w:r>
        <w:rPr>
          <w:rFonts w:hint="eastAsia"/>
        </w:rPr>
        <w:t>Елена</w:t>
      </w:r>
      <w:r>
        <w:t xml:space="preserve"> </w:t>
      </w:r>
      <w:r>
        <w:rPr>
          <w:rFonts w:hint="eastAsia"/>
        </w:rPr>
        <w:t>Ивановна</w:t>
      </w:r>
    </w:p>
    <w:p w14:paraId="254C9E5C" w14:textId="77777777" w:rsidR="005E21C7" w:rsidRDefault="005E21C7" w:rsidP="005E21C7">
      <w:r>
        <w:rPr>
          <w:rFonts w:hint="eastAsia"/>
        </w:rPr>
        <w:t>ВВЕДЕНИЕ</w:t>
      </w:r>
    </w:p>
    <w:p w14:paraId="07640777" w14:textId="77777777" w:rsidR="005E21C7" w:rsidRDefault="005E21C7" w:rsidP="005E21C7"/>
    <w:p w14:paraId="237F241E" w14:textId="77777777" w:rsidR="005E21C7" w:rsidRDefault="005E21C7" w:rsidP="005E21C7">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проблемы</w:t>
      </w:r>
      <w:r>
        <w:t xml:space="preserve"> </w:t>
      </w:r>
      <w:r>
        <w:rPr>
          <w:rFonts w:hint="eastAsia"/>
        </w:rPr>
        <w:t>формирования</w:t>
      </w:r>
      <w:r>
        <w:t xml:space="preserve"> </w:t>
      </w:r>
      <w:r>
        <w:rPr>
          <w:rFonts w:hint="eastAsia"/>
        </w:rPr>
        <w:t>межкультурной</w:t>
      </w:r>
      <w:r>
        <w:t xml:space="preserve"> </w:t>
      </w:r>
      <w:r>
        <w:rPr>
          <w:rFonts w:hint="eastAsia"/>
        </w:rPr>
        <w:t>компетенции</w:t>
      </w:r>
      <w:r>
        <w:t xml:space="preserve"> </w:t>
      </w:r>
      <w:r>
        <w:rPr>
          <w:rFonts w:hint="eastAsia"/>
        </w:rPr>
        <w:t>студентов</w:t>
      </w:r>
      <w:r>
        <w:t xml:space="preserve"> </w:t>
      </w:r>
      <w:r>
        <w:rPr>
          <w:rFonts w:hint="eastAsia"/>
        </w:rPr>
        <w:t>филологических</w:t>
      </w:r>
      <w:r>
        <w:t xml:space="preserve"> </w:t>
      </w:r>
      <w:r>
        <w:rPr>
          <w:rFonts w:hint="eastAsia"/>
        </w:rPr>
        <w:t>факультетов</w:t>
      </w:r>
      <w:r>
        <w:t xml:space="preserve"> </w:t>
      </w:r>
      <w:r>
        <w:rPr>
          <w:rFonts w:hint="eastAsia"/>
        </w:rPr>
        <w:t>средствами</w:t>
      </w:r>
      <w:r>
        <w:t xml:space="preserve"> </w:t>
      </w:r>
      <w:r>
        <w:rPr>
          <w:rFonts w:hint="eastAsia"/>
        </w:rPr>
        <w:t>русской</w:t>
      </w:r>
      <w:r>
        <w:t xml:space="preserve"> </w:t>
      </w:r>
      <w:r>
        <w:rPr>
          <w:rFonts w:hint="eastAsia"/>
        </w:rPr>
        <w:t>литературы</w:t>
      </w:r>
    </w:p>
    <w:p w14:paraId="5F995C1A" w14:textId="77777777" w:rsidR="005E21C7" w:rsidRDefault="005E21C7" w:rsidP="005E21C7"/>
    <w:p w14:paraId="196F3D0C" w14:textId="77777777" w:rsidR="005E21C7" w:rsidRDefault="005E21C7" w:rsidP="005E21C7">
      <w:r>
        <w:t xml:space="preserve">1.1. </w:t>
      </w:r>
      <w:r>
        <w:rPr>
          <w:rFonts w:hint="eastAsia"/>
        </w:rPr>
        <w:t>Роль</w:t>
      </w:r>
      <w:r>
        <w:t xml:space="preserve"> </w:t>
      </w:r>
      <w:r>
        <w:rPr>
          <w:rFonts w:hint="eastAsia"/>
        </w:rPr>
        <w:t>русской</w:t>
      </w:r>
      <w:r>
        <w:t xml:space="preserve"> </w:t>
      </w:r>
      <w:r>
        <w:rPr>
          <w:rFonts w:hint="eastAsia"/>
        </w:rPr>
        <w:t>литературы</w:t>
      </w:r>
      <w:r>
        <w:t xml:space="preserve"> </w:t>
      </w:r>
      <w:r>
        <w:rPr>
          <w:rFonts w:hint="eastAsia"/>
        </w:rPr>
        <w:t>как</w:t>
      </w:r>
      <w:r>
        <w:t xml:space="preserve"> </w:t>
      </w:r>
      <w:r>
        <w:rPr>
          <w:rFonts w:hint="eastAsia"/>
        </w:rPr>
        <w:t>объединяющего</w:t>
      </w:r>
      <w:r>
        <w:t xml:space="preserve"> </w:t>
      </w:r>
      <w:r>
        <w:rPr>
          <w:rFonts w:hint="eastAsia"/>
        </w:rPr>
        <w:t>фактора</w:t>
      </w:r>
      <w:r>
        <w:t xml:space="preserve"> </w:t>
      </w:r>
      <w:r>
        <w:rPr>
          <w:rFonts w:hint="eastAsia"/>
        </w:rPr>
        <w:t>в</w:t>
      </w:r>
      <w:r>
        <w:t xml:space="preserve"> </w:t>
      </w:r>
      <w:r>
        <w:rPr>
          <w:rFonts w:hint="eastAsia"/>
        </w:rPr>
        <w:t>многонациональной</w:t>
      </w:r>
      <w:r>
        <w:t xml:space="preserve"> </w:t>
      </w:r>
      <w:r>
        <w:rPr>
          <w:rFonts w:hint="eastAsia"/>
        </w:rPr>
        <w:t>молдавской</w:t>
      </w:r>
      <w:r>
        <w:t xml:space="preserve"> </w:t>
      </w:r>
      <w:r>
        <w:rPr>
          <w:rFonts w:hint="eastAsia"/>
        </w:rPr>
        <w:t>школе</w:t>
      </w:r>
    </w:p>
    <w:p w14:paraId="5B85A28A" w14:textId="77777777" w:rsidR="005E21C7" w:rsidRDefault="005E21C7" w:rsidP="005E21C7"/>
    <w:p w14:paraId="30B97647" w14:textId="77777777" w:rsidR="005E21C7" w:rsidRDefault="005E21C7" w:rsidP="005E21C7">
      <w:r>
        <w:t xml:space="preserve">1.2. </w:t>
      </w:r>
      <w:r>
        <w:rPr>
          <w:rFonts w:hint="eastAsia"/>
        </w:rPr>
        <w:t>Место</w:t>
      </w:r>
      <w:r>
        <w:t xml:space="preserve"> </w:t>
      </w:r>
      <w:r>
        <w:rPr>
          <w:rFonts w:hint="eastAsia"/>
        </w:rPr>
        <w:t>межкультурной</w:t>
      </w:r>
      <w:r>
        <w:t xml:space="preserve"> </w:t>
      </w:r>
      <w:r>
        <w:rPr>
          <w:rFonts w:hint="eastAsia"/>
        </w:rPr>
        <w:t>компетенции</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студентов</w:t>
      </w:r>
      <w:r>
        <w:t xml:space="preserve"> </w:t>
      </w:r>
      <w:r>
        <w:rPr>
          <w:rFonts w:hint="eastAsia"/>
        </w:rPr>
        <w:t>филологических</w:t>
      </w:r>
      <w:r>
        <w:t xml:space="preserve"> </w:t>
      </w:r>
      <w:r>
        <w:rPr>
          <w:rFonts w:hint="eastAsia"/>
        </w:rPr>
        <w:t>факультетов</w:t>
      </w:r>
      <w:r>
        <w:t xml:space="preserve"> </w:t>
      </w:r>
      <w:r>
        <w:rPr>
          <w:rFonts w:hint="eastAsia"/>
        </w:rPr>
        <w:t>вузов</w:t>
      </w:r>
      <w:r>
        <w:t xml:space="preserve"> </w:t>
      </w:r>
      <w:r>
        <w:rPr>
          <w:rFonts w:hint="eastAsia"/>
        </w:rPr>
        <w:t>Республики</w:t>
      </w:r>
      <w:r>
        <w:t xml:space="preserve"> </w:t>
      </w:r>
      <w:r>
        <w:rPr>
          <w:rFonts w:hint="eastAsia"/>
        </w:rPr>
        <w:t>Молдова</w:t>
      </w:r>
    </w:p>
    <w:p w14:paraId="55FB5C15" w14:textId="77777777" w:rsidR="005E21C7" w:rsidRDefault="005E21C7" w:rsidP="005E21C7"/>
    <w:p w14:paraId="270866C0" w14:textId="77777777" w:rsidR="005E21C7" w:rsidRDefault="005E21C7" w:rsidP="005E21C7">
      <w:r>
        <w:t xml:space="preserve">1.3. </w:t>
      </w:r>
      <w:r>
        <w:rPr>
          <w:rFonts w:hint="eastAsia"/>
        </w:rPr>
        <w:t>Структурно</w:t>
      </w:r>
      <w:r>
        <w:t>-</w:t>
      </w:r>
      <w:r>
        <w:rPr>
          <w:rFonts w:hint="eastAsia"/>
        </w:rPr>
        <w:t>компонентный</w:t>
      </w:r>
      <w:r>
        <w:t xml:space="preserve"> </w:t>
      </w:r>
      <w:r>
        <w:rPr>
          <w:rFonts w:hint="eastAsia"/>
        </w:rPr>
        <w:t>состав</w:t>
      </w:r>
      <w:r>
        <w:t xml:space="preserve"> </w:t>
      </w:r>
      <w:r>
        <w:rPr>
          <w:rFonts w:hint="eastAsia"/>
        </w:rPr>
        <w:t>и</w:t>
      </w:r>
      <w:r>
        <w:t xml:space="preserve"> </w:t>
      </w:r>
      <w:r>
        <w:rPr>
          <w:rFonts w:hint="eastAsia"/>
        </w:rPr>
        <w:t>уровни</w:t>
      </w:r>
      <w:r>
        <w:t xml:space="preserve"> </w:t>
      </w:r>
      <w:r>
        <w:rPr>
          <w:rFonts w:hint="eastAsia"/>
        </w:rPr>
        <w:t>межкультурной</w:t>
      </w:r>
      <w:r>
        <w:t xml:space="preserve"> </w:t>
      </w:r>
      <w:r>
        <w:rPr>
          <w:rFonts w:hint="eastAsia"/>
        </w:rPr>
        <w:t>компетенции</w:t>
      </w:r>
      <w:r>
        <w:t xml:space="preserve"> </w:t>
      </w:r>
      <w:r>
        <w:rPr>
          <w:rFonts w:hint="eastAsia"/>
        </w:rPr>
        <w:t>студента</w:t>
      </w:r>
      <w:r>
        <w:t xml:space="preserve"> </w:t>
      </w:r>
      <w:r>
        <w:rPr>
          <w:rFonts w:hint="eastAsia"/>
        </w:rPr>
        <w:t>филологического</w:t>
      </w:r>
      <w:r>
        <w:t xml:space="preserve"> </w:t>
      </w:r>
      <w:r>
        <w:rPr>
          <w:rFonts w:hint="eastAsia"/>
        </w:rPr>
        <w:t>факультета</w:t>
      </w:r>
    </w:p>
    <w:p w14:paraId="085A946B" w14:textId="77777777" w:rsidR="005E21C7" w:rsidRDefault="005E21C7" w:rsidP="005E21C7"/>
    <w:p w14:paraId="15FC76FC" w14:textId="77777777" w:rsidR="005E21C7" w:rsidRDefault="005E21C7" w:rsidP="005E21C7">
      <w:r>
        <w:t xml:space="preserve">1.4. </w:t>
      </w:r>
      <w:r>
        <w:rPr>
          <w:rFonts w:hint="eastAsia"/>
        </w:rPr>
        <w:t>Модель</w:t>
      </w:r>
      <w:r>
        <w:t xml:space="preserve"> </w:t>
      </w:r>
      <w:r>
        <w:rPr>
          <w:rFonts w:hint="eastAsia"/>
        </w:rPr>
        <w:t>формирования</w:t>
      </w:r>
      <w:r>
        <w:t xml:space="preserve"> </w:t>
      </w:r>
      <w:r>
        <w:rPr>
          <w:rFonts w:hint="eastAsia"/>
        </w:rPr>
        <w:t>межкультурной</w:t>
      </w:r>
      <w:r>
        <w:t xml:space="preserve"> </w:t>
      </w:r>
      <w:r>
        <w:rPr>
          <w:rFonts w:hint="eastAsia"/>
        </w:rPr>
        <w:t>компетенции</w:t>
      </w:r>
      <w:r>
        <w:t xml:space="preserve"> </w:t>
      </w:r>
      <w:r>
        <w:rPr>
          <w:rFonts w:hint="eastAsia"/>
        </w:rPr>
        <w:t>студентов</w:t>
      </w:r>
    </w:p>
    <w:p w14:paraId="116D582C" w14:textId="77777777" w:rsidR="005E21C7" w:rsidRDefault="005E21C7" w:rsidP="005E21C7"/>
    <w:p w14:paraId="2ADC536C" w14:textId="77777777" w:rsidR="005E21C7" w:rsidRDefault="005E21C7" w:rsidP="005E21C7">
      <w:r>
        <w:rPr>
          <w:rFonts w:hint="eastAsia"/>
        </w:rPr>
        <w:t>филологических</w:t>
      </w:r>
      <w:r>
        <w:t xml:space="preserve"> </w:t>
      </w:r>
      <w:r>
        <w:rPr>
          <w:rFonts w:hint="eastAsia"/>
        </w:rPr>
        <w:t>факультетов</w:t>
      </w:r>
      <w:r>
        <w:t xml:space="preserve"> </w:t>
      </w:r>
      <w:r>
        <w:rPr>
          <w:rFonts w:hint="eastAsia"/>
        </w:rPr>
        <w:t>средствами</w:t>
      </w:r>
      <w:r>
        <w:t xml:space="preserve"> </w:t>
      </w:r>
      <w:r>
        <w:rPr>
          <w:rFonts w:hint="eastAsia"/>
        </w:rPr>
        <w:t>русской</w:t>
      </w:r>
      <w:r>
        <w:t xml:space="preserve"> </w:t>
      </w:r>
      <w:r>
        <w:rPr>
          <w:rFonts w:hint="eastAsia"/>
        </w:rPr>
        <w:t>литературы</w:t>
      </w:r>
    </w:p>
    <w:p w14:paraId="61791BFE" w14:textId="77777777" w:rsidR="005E21C7" w:rsidRDefault="005E21C7" w:rsidP="005E21C7"/>
    <w:p w14:paraId="7E33BD3B" w14:textId="77777777" w:rsidR="005E21C7" w:rsidRDefault="005E21C7" w:rsidP="005E21C7">
      <w:r>
        <w:rPr>
          <w:rFonts w:hint="eastAsia"/>
        </w:rPr>
        <w:t>Выводы</w:t>
      </w:r>
      <w:r>
        <w:t xml:space="preserve"> </w:t>
      </w:r>
      <w:r>
        <w:rPr>
          <w:rFonts w:hint="eastAsia"/>
        </w:rPr>
        <w:t>по</w:t>
      </w:r>
      <w:r>
        <w:t xml:space="preserve"> </w:t>
      </w:r>
      <w:r>
        <w:rPr>
          <w:rFonts w:hint="eastAsia"/>
        </w:rPr>
        <w:t>главе</w:t>
      </w:r>
      <w:r>
        <w:t xml:space="preserve"> I</w:t>
      </w:r>
    </w:p>
    <w:p w14:paraId="21EF7819" w14:textId="77777777" w:rsidR="005E21C7" w:rsidRDefault="005E21C7" w:rsidP="005E21C7"/>
    <w:p w14:paraId="7ADF0DB4" w14:textId="77777777" w:rsidR="005E21C7" w:rsidRDefault="005E21C7" w:rsidP="005E21C7">
      <w:r>
        <w:rPr>
          <w:rFonts w:hint="eastAsia"/>
        </w:rPr>
        <w:t>Глава</w:t>
      </w:r>
      <w:r>
        <w:t xml:space="preserve"> II.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модели</w:t>
      </w:r>
      <w:r>
        <w:t xml:space="preserve"> </w:t>
      </w:r>
      <w:r>
        <w:rPr>
          <w:rFonts w:hint="eastAsia"/>
        </w:rPr>
        <w:t>формирования</w:t>
      </w:r>
      <w:r>
        <w:t xml:space="preserve"> </w:t>
      </w:r>
      <w:r>
        <w:rPr>
          <w:rFonts w:hint="eastAsia"/>
        </w:rPr>
        <w:t>межкультурной</w:t>
      </w:r>
      <w:r>
        <w:t xml:space="preserve"> </w:t>
      </w:r>
      <w:r>
        <w:rPr>
          <w:rFonts w:hint="eastAsia"/>
        </w:rPr>
        <w:t>компетенции</w:t>
      </w:r>
      <w:r>
        <w:t xml:space="preserve"> </w:t>
      </w:r>
      <w:r>
        <w:rPr>
          <w:rFonts w:hint="eastAsia"/>
        </w:rPr>
        <w:t>студентов</w:t>
      </w:r>
      <w:r>
        <w:t xml:space="preserve"> </w:t>
      </w:r>
      <w:r>
        <w:rPr>
          <w:rFonts w:hint="eastAsia"/>
        </w:rPr>
        <w:t>филологических</w:t>
      </w:r>
      <w:r>
        <w:t xml:space="preserve"> </w:t>
      </w:r>
      <w:r>
        <w:rPr>
          <w:rFonts w:hint="eastAsia"/>
        </w:rPr>
        <w:t>факультетов</w:t>
      </w:r>
      <w:r>
        <w:t xml:space="preserve"> </w:t>
      </w:r>
      <w:r>
        <w:rPr>
          <w:rFonts w:hint="eastAsia"/>
        </w:rPr>
        <w:t>средствами</w:t>
      </w:r>
      <w:r>
        <w:t xml:space="preserve"> </w:t>
      </w:r>
      <w:r>
        <w:rPr>
          <w:rFonts w:hint="eastAsia"/>
        </w:rPr>
        <w:t>русской</w:t>
      </w:r>
      <w:r>
        <w:t xml:space="preserve"> </w:t>
      </w:r>
      <w:r>
        <w:rPr>
          <w:rFonts w:hint="eastAsia"/>
        </w:rPr>
        <w:t>литературы</w:t>
      </w:r>
    </w:p>
    <w:p w14:paraId="5A1D9C30" w14:textId="77777777" w:rsidR="005E21C7" w:rsidRDefault="005E21C7" w:rsidP="005E21C7"/>
    <w:p w14:paraId="3CFDC98F" w14:textId="77777777" w:rsidR="005E21C7" w:rsidRDefault="005E21C7" w:rsidP="005E21C7">
      <w:r>
        <w:t xml:space="preserve">2.1.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межкультурной</w:t>
      </w:r>
      <w:r>
        <w:t xml:space="preserve"> </w:t>
      </w:r>
      <w:r>
        <w:rPr>
          <w:rFonts w:hint="eastAsia"/>
        </w:rPr>
        <w:t>компетенции</w:t>
      </w:r>
      <w:r>
        <w:t xml:space="preserve"> </w:t>
      </w:r>
      <w:r>
        <w:rPr>
          <w:rFonts w:hint="eastAsia"/>
        </w:rPr>
        <w:t>студентов</w:t>
      </w:r>
      <w:r>
        <w:t xml:space="preserve"> </w:t>
      </w:r>
      <w:r>
        <w:rPr>
          <w:rFonts w:hint="eastAsia"/>
        </w:rPr>
        <w:t>филологических</w:t>
      </w:r>
      <w:r>
        <w:t xml:space="preserve"> </w:t>
      </w:r>
      <w:r>
        <w:rPr>
          <w:rFonts w:hint="eastAsia"/>
        </w:rPr>
        <w:t>факультетов</w:t>
      </w:r>
    </w:p>
    <w:p w14:paraId="6F2A50E8" w14:textId="77777777" w:rsidR="005E21C7" w:rsidRDefault="005E21C7" w:rsidP="005E21C7"/>
    <w:p w14:paraId="456ECBF1" w14:textId="77777777" w:rsidR="005E21C7" w:rsidRDefault="005E21C7" w:rsidP="005E21C7">
      <w:r>
        <w:t xml:space="preserve">2.2. </w:t>
      </w:r>
      <w:r>
        <w:rPr>
          <w:rFonts w:hint="eastAsia"/>
        </w:rPr>
        <w:t>Внедрение</w:t>
      </w:r>
      <w:r>
        <w:t xml:space="preserve"> </w:t>
      </w:r>
      <w:r>
        <w:rPr>
          <w:rFonts w:hint="eastAsia"/>
        </w:rPr>
        <w:t>технологического</w:t>
      </w:r>
      <w:r>
        <w:t xml:space="preserve"> </w:t>
      </w:r>
      <w:r>
        <w:rPr>
          <w:rFonts w:hint="eastAsia"/>
        </w:rPr>
        <w:t>комплекса</w:t>
      </w:r>
      <w:r>
        <w:t xml:space="preserve"> </w:t>
      </w:r>
      <w:r>
        <w:rPr>
          <w:rFonts w:hint="eastAsia"/>
        </w:rPr>
        <w:t>по</w:t>
      </w:r>
      <w:r>
        <w:t xml:space="preserve"> </w:t>
      </w:r>
      <w:r>
        <w:rPr>
          <w:rFonts w:hint="eastAsia"/>
        </w:rPr>
        <w:t>формированию</w:t>
      </w:r>
      <w:r>
        <w:t xml:space="preserve"> </w:t>
      </w:r>
      <w:r>
        <w:rPr>
          <w:rFonts w:hint="eastAsia"/>
        </w:rPr>
        <w:t>межкультурной</w:t>
      </w:r>
      <w:r>
        <w:t xml:space="preserve"> </w:t>
      </w:r>
      <w:r>
        <w:rPr>
          <w:rFonts w:hint="eastAsia"/>
        </w:rPr>
        <w:t>компетенции</w:t>
      </w:r>
      <w:r>
        <w:t xml:space="preserve"> </w:t>
      </w:r>
      <w:r>
        <w:rPr>
          <w:rFonts w:hint="eastAsia"/>
        </w:rPr>
        <w:t>студентов</w:t>
      </w:r>
      <w:r>
        <w:t xml:space="preserve"> </w:t>
      </w:r>
      <w:r>
        <w:rPr>
          <w:rFonts w:hint="eastAsia"/>
        </w:rPr>
        <w:t>филологических</w:t>
      </w:r>
      <w:r>
        <w:t xml:space="preserve"> </w:t>
      </w:r>
      <w:r>
        <w:rPr>
          <w:rFonts w:hint="eastAsia"/>
        </w:rPr>
        <w:t>факультетов</w:t>
      </w:r>
      <w:r>
        <w:t xml:space="preserve"> </w:t>
      </w:r>
      <w:r>
        <w:rPr>
          <w:rFonts w:hint="eastAsia"/>
        </w:rPr>
        <w:t>средствами</w:t>
      </w:r>
      <w:r>
        <w:t xml:space="preserve"> </w:t>
      </w:r>
      <w:r>
        <w:rPr>
          <w:rFonts w:hint="eastAsia"/>
        </w:rPr>
        <w:t>русской</w:t>
      </w:r>
      <w:r>
        <w:t xml:space="preserve"> </w:t>
      </w:r>
      <w:r>
        <w:rPr>
          <w:rFonts w:hint="eastAsia"/>
        </w:rPr>
        <w:t>литературы</w:t>
      </w:r>
    </w:p>
    <w:p w14:paraId="4692B989" w14:textId="77777777" w:rsidR="005E21C7" w:rsidRDefault="005E21C7" w:rsidP="005E21C7"/>
    <w:p w14:paraId="05E4A692" w14:textId="77777777" w:rsidR="005E21C7" w:rsidRDefault="005E21C7" w:rsidP="005E21C7">
      <w:r>
        <w:t xml:space="preserve">2.3.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межкультурной</w:t>
      </w:r>
      <w:r>
        <w:t xml:space="preserve"> </w:t>
      </w:r>
      <w:r>
        <w:rPr>
          <w:rFonts w:hint="eastAsia"/>
        </w:rPr>
        <w:t>компетенции</w:t>
      </w:r>
      <w:r>
        <w:t xml:space="preserve"> </w:t>
      </w:r>
      <w:r>
        <w:rPr>
          <w:rFonts w:hint="eastAsia"/>
        </w:rPr>
        <w:t>студентов</w:t>
      </w:r>
      <w:r>
        <w:t xml:space="preserve"> </w:t>
      </w:r>
      <w:r>
        <w:rPr>
          <w:rFonts w:hint="eastAsia"/>
        </w:rPr>
        <w:t>филологических</w:t>
      </w:r>
    </w:p>
    <w:p w14:paraId="2FD6F4CC" w14:textId="77777777" w:rsidR="005E21C7" w:rsidRDefault="005E21C7" w:rsidP="005E21C7"/>
    <w:p w14:paraId="647A1411" w14:textId="77777777" w:rsidR="005E21C7" w:rsidRDefault="005E21C7" w:rsidP="005E21C7">
      <w:r>
        <w:rPr>
          <w:rFonts w:hint="eastAsia"/>
        </w:rPr>
        <w:t>факультетов</w:t>
      </w:r>
    </w:p>
    <w:p w14:paraId="3A60C7D6" w14:textId="77777777" w:rsidR="005E21C7" w:rsidRDefault="005E21C7" w:rsidP="005E21C7"/>
    <w:p w14:paraId="2DDF39A8" w14:textId="77777777" w:rsidR="005E21C7" w:rsidRDefault="005E21C7" w:rsidP="005E21C7">
      <w:r>
        <w:rPr>
          <w:rFonts w:hint="eastAsia"/>
        </w:rPr>
        <w:t>Выводы</w:t>
      </w:r>
      <w:r>
        <w:t xml:space="preserve"> </w:t>
      </w:r>
      <w:r>
        <w:rPr>
          <w:rFonts w:hint="eastAsia"/>
        </w:rPr>
        <w:t>по</w:t>
      </w:r>
      <w:r>
        <w:t xml:space="preserve"> </w:t>
      </w:r>
      <w:r>
        <w:rPr>
          <w:rFonts w:hint="eastAsia"/>
        </w:rPr>
        <w:t>главе</w:t>
      </w:r>
      <w:r>
        <w:t xml:space="preserve"> II</w:t>
      </w:r>
    </w:p>
    <w:p w14:paraId="67B39E7F" w14:textId="77777777" w:rsidR="005E21C7" w:rsidRDefault="005E21C7" w:rsidP="005E21C7"/>
    <w:p w14:paraId="70D45E60" w14:textId="77777777" w:rsidR="005E21C7" w:rsidRDefault="005E21C7" w:rsidP="005E21C7">
      <w:r>
        <w:rPr>
          <w:rFonts w:hint="eastAsia"/>
        </w:rPr>
        <w:t>ЗАКЛЮЧЕНИЕ</w:t>
      </w:r>
    </w:p>
    <w:p w14:paraId="1E358CD3" w14:textId="77777777" w:rsidR="005E21C7" w:rsidRDefault="005E21C7" w:rsidP="005E21C7"/>
    <w:p w14:paraId="07684F8D" w14:textId="77777777" w:rsidR="005E21C7" w:rsidRDefault="005E21C7" w:rsidP="005E21C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7C07FFB" w14:textId="77777777" w:rsidR="005E21C7" w:rsidRDefault="005E21C7" w:rsidP="005E21C7"/>
    <w:p w14:paraId="3EFA9D05" w14:textId="77777777" w:rsidR="005E21C7" w:rsidRDefault="005E21C7" w:rsidP="005E21C7">
      <w:r>
        <w:rPr>
          <w:rFonts w:hint="eastAsia"/>
        </w:rPr>
        <w:t>БИБЛИОГРАФИЯ</w:t>
      </w:r>
    </w:p>
    <w:p w14:paraId="2F66A4AE" w14:textId="77777777" w:rsidR="005E21C7" w:rsidRDefault="005E21C7" w:rsidP="005E21C7"/>
    <w:p w14:paraId="0FC87537" w14:textId="77777777" w:rsidR="005E21C7" w:rsidRDefault="005E21C7" w:rsidP="005E21C7">
      <w:r>
        <w:rPr>
          <w:rFonts w:hint="eastAsia"/>
        </w:rPr>
        <w:t>СПИСОК</w:t>
      </w:r>
      <w:r>
        <w:t xml:space="preserve"> </w:t>
      </w:r>
      <w:r>
        <w:rPr>
          <w:rFonts w:hint="eastAsia"/>
        </w:rPr>
        <w:t>ИЛЛЮСТРАТИВНОГО</w:t>
      </w:r>
      <w:r>
        <w:t xml:space="preserve"> </w:t>
      </w:r>
      <w:r>
        <w:rPr>
          <w:rFonts w:hint="eastAsia"/>
        </w:rPr>
        <w:t>МАТЕРИАЛА</w:t>
      </w:r>
    </w:p>
    <w:p w14:paraId="184575D5" w14:textId="77777777" w:rsidR="005E21C7" w:rsidRDefault="005E21C7" w:rsidP="005E21C7"/>
    <w:p w14:paraId="6DB86AA1" w14:textId="3BC61E5B" w:rsidR="005E21C7" w:rsidRPr="005E21C7" w:rsidRDefault="005E21C7" w:rsidP="005E21C7">
      <w:r>
        <w:rPr>
          <w:rFonts w:hint="eastAsia"/>
        </w:rPr>
        <w:t>ПРИЛОЖЕНИЯ</w:t>
      </w:r>
    </w:p>
    <w:sectPr w:rsidR="005E21C7" w:rsidRPr="005E21C7" w:rsidSect="005357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B686" w14:textId="77777777" w:rsidR="00535744" w:rsidRDefault="00535744">
      <w:pPr>
        <w:spacing w:after="0" w:line="240" w:lineRule="auto"/>
      </w:pPr>
      <w:r>
        <w:separator/>
      </w:r>
    </w:p>
  </w:endnote>
  <w:endnote w:type="continuationSeparator" w:id="0">
    <w:p w14:paraId="19839AA5" w14:textId="77777777" w:rsidR="00535744" w:rsidRDefault="0053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1576" w14:textId="77777777" w:rsidR="00535744" w:rsidRDefault="00535744"/>
    <w:p w14:paraId="396A2F2D" w14:textId="77777777" w:rsidR="00535744" w:rsidRDefault="00535744"/>
    <w:p w14:paraId="39A0ACFC" w14:textId="77777777" w:rsidR="00535744" w:rsidRDefault="00535744"/>
    <w:p w14:paraId="64191F01" w14:textId="77777777" w:rsidR="00535744" w:rsidRDefault="00535744"/>
    <w:p w14:paraId="32C752F0" w14:textId="77777777" w:rsidR="00535744" w:rsidRDefault="00535744"/>
    <w:p w14:paraId="23C59868" w14:textId="77777777" w:rsidR="00535744" w:rsidRDefault="00535744"/>
    <w:p w14:paraId="6E7491BD" w14:textId="77777777" w:rsidR="00535744" w:rsidRDefault="005357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9D0AF8" wp14:editId="68BA8B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0A77" w14:textId="77777777" w:rsidR="00535744" w:rsidRDefault="005357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D0A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EA0A77" w14:textId="77777777" w:rsidR="00535744" w:rsidRDefault="005357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07F633" w14:textId="77777777" w:rsidR="00535744" w:rsidRDefault="00535744"/>
    <w:p w14:paraId="117CC3CB" w14:textId="77777777" w:rsidR="00535744" w:rsidRDefault="00535744"/>
    <w:p w14:paraId="7A6FFE3C" w14:textId="77777777" w:rsidR="00535744" w:rsidRDefault="005357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E80C2" wp14:editId="10EE82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DE88" w14:textId="77777777" w:rsidR="00535744" w:rsidRDefault="00535744"/>
                          <w:p w14:paraId="74A7E344" w14:textId="77777777" w:rsidR="00535744" w:rsidRDefault="005357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E80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2ADE88" w14:textId="77777777" w:rsidR="00535744" w:rsidRDefault="00535744"/>
                    <w:p w14:paraId="74A7E344" w14:textId="77777777" w:rsidR="00535744" w:rsidRDefault="005357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94C8B" w14:textId="77777777" w:rsidR="00535744" w:rsidRDefault="00535744"/>
    <w:p w14:paraId="097A3702" w14:textId="77777777" w:rsidR="00535744" w:rsidRDefault="00535744">
      <w:pPr>
        <w:rPr>
          <w:sz w:val="2"/>
          <w:szCs w:val="2"/>
        </w:rPr>
      </w:pPr>
    </w:p>
    <w:p w14:paraId="309CF848" w14:textId="77777777" w:rsidR="00535744" w:rsidRDefault="00535744"/>
    <w:p w14:paraId="10EDB09C" w14:textId="77777777" w:rsidR="00535744" w:rsidRDefault="00535744">
      <w:pPr>
        <w:spacing w:after="0" w:line="240" w:lineRule="auto"/>
      </w:pPr>
    </w:p>
  </w:footnote>
  <w:footnote w:type="continuationSeparator" w:id="0">
    <w:p w14:paraId="46F27CAC" w14:textId="77777777" w:rsidR="00535744" w:rsidRDefault="00535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44"/>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7675</TotalTime>
  <Pages>2</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671</cp:revision>
  <cp:lastPrinted>2009-02-06T05:36:00Z</cp:lastPrinted>
  <dcterms:created xsi:type="dcterms:W3CDTF">2024-01-07T13:43:00Z</dcterms:created>
  <dcterms:modified xsi:type="dcterms:W3CDTF">2024-01-19T11:33:00Z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