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F5FA8" w:rsidRDefault="00DF5FA8" w:rsidP="00DF5FA8">
      <w:r w:rsidRPr="009E0883">
        <w:rPr>
          <w:rFonts w:ascii="Times New Roman" w:eastAsia="Times New Roman" w:hAnsi="Times New Roman" w:cs="Times New Roman"/>
          <w:b/>
          <w:sz w:val="24"/>
          <w:szCs w:val="24"/>
          <w:lang w:eastAsia="ru-RU"/>
        </w:rPr>
        <w:t xml:space="preserve">Мохова Юлія Леонідівна, </w:t>
      </w:r>
      <w:r w:rsidRPr="009E0883">
        <w:rPr>
          <w:rFonts w:ascii="Times New Roman" w:eastAsia="Times New Roman" w:hAnsi="Times New Roman" w:cs="Times New Roman"/>
          <w:iCs/>
          <w:sz w:val="24"/>
          <w:szCs w:val="24"/>
          <w:lang w:eastAsia="ru-RU"/>
        </w:rPr>
        <w:t xml:space="preserve"> головний спеціаліст відділу розгляду звернень управління обслуговування громадян Головного управління Пенсійного фонду України в Донецькій області, м.</w:t>
      </w:r>
      <w:r w:rsidRPr="009E0883">
        <w:rPr>
          <w:rFonts w:ascii="Times New Roman" w:eastAsia="Times New Roman" w:hAnsi="Times New Roman" w:cs="Times New Roman"/>
          <w:sz w:val="24"/>
          <w:szCs w:val="24"/>
          <w:lang w:eastAsia="ru-RU"/>
        </w:rPr>
        <w:t> </w:t>
      </w:r>
      <w:r w:rsidRPr="009E0883">
        <w:rPr>
          <w:rFonts w:ascii="Times New Roman" w:eastAsia="Times New Roman" w:hAnsi="Times New Roman" w:cs="Times New Roman"/>
          <w:iCs/>
          <w:sz w:val="24"/>
          <w:szCs w:val="24"/>
          <w:lang w:eastAsia="ru-RU"/>
        </w:rPr>
        <w:t xml:space="preserve">Слов'янськ. </w:t>
      </w:r>
      <w:r w:rsidRPr="009E0883">
        <w:rPr>
          <w:rFonts w:ascii="Times New Roman" w:eastAsia="Times New Roman" w:hAnsi="Times New Roman" w:cs="Times New Roman"/>
          <w:sz w:val="24"/>
          <w:szCs w:val="24"/>
          <w:lang w:eastAsia="ru-RU"/>
        </w:rPr>
        <w:t>Назва дисертації: «Державні механізми розвитку електронного урядування в умовах цифрових трансформацій України</w:t>
      </w:r>
      <w:r w:rsidRPr="009E0883">
        <w:rPr>
          <w:rFonts w:ascii="Times New Roman" w:eastAsia="Times New Roman" w:hAnsi="Times New Roman" w:cs="Times New Roman"/>
          <w:sz w:val="24"/>
          <w:szCs w:val="24"/>
          <w:lang w:bidi="en-US"/>
        </w:rPr>
        <w:t>».</w:t>
      </w:r>
      <w:r w:rsidRPr="009E0883">
        <w:rPr>
          <w:rFonts w:ascii="Times New Roman" w:eastAsia="Times New Roman" w:hAnsi="Times New Roman" w:cs="Times New Roman"/>
          <w:b/>
          <w:i/>
          <w:sz w:val="24"/>
          <w:szCs w:val="24"/>
          <w:lang w:eastAsia="ru-RU"/>
        </w:rPr>
        <w:t xml:space="preserve"> </w:t>
      </w:r>
      <w:r w:rsidRPr="009E0883">
        <w:rPr>
          <w:rFonts w:ascii="Times New Roman" w:eastAsia="Times New Roman" w:hAnsi="Times New Roman" w:cs="Times New Roman"/>
          <w:sz w:val="24"/>
          <w:szCs w:val="24"/>
          <w:lang w:eastAsia="ru-RU"/>
        </w:rPr>
        <w:t>Шифр та назва спеціальності - 25.</w:t>
      </w:r>
      <w:r w:rsidRPr="009E0883">
        <w:rPr>
          <w:rFonts w:ascii="Times New Roman" w:eastAsia="Times New Roman" w:hAnsi="Times New Roman" w:cs="Times New Roman"/>
          <w:color w:val="000000"/>
          <w:sz w:val="24"/>
          <w:szCs w:val="24"/>
          <w:lang w:eastAsia="ru-RU"/>
        </w:rPr>
        <w:t xml:space="preserve">00.02 – механізми державного управління. </w:t>
      </w:r>
      <w:r w:rsidRPr="009E0883">
        <w:rPr>
          <w:rFonts w:ascii="Times New Roman" w:eastAsia="Times New Roman" w:hAnsi="Times New Roman" w:cs="Times New Roman"/>
          <w:sz w:val="24"/>
          <w:szCs w:val="24"/>
          <w:lang w:eastAsia="ru-RU"/>
        </w:rPr>
        <w:t>Спецрада</w:t>
      </w:r>
      <w:r w:rsidRPr="009E0883">
        <w:rPr>
          <w:rFonts w:ascii="Times New Roman" w:eastAsia="Times New Roman" w:hAnsi="Times New Roman" w:cs="Times New Roman"/>
          <w:b/>
          <w:i/>
          <w:sz w:val="24"/>
          <w:szCs w:val="24"/>
          <w:lang w:eastAsia="ru-RU"/>
        </w:rPr>
        <w:t xml:space="preserve"> </w:t>
      </w:r>
      <w:r w:rsidRPr="009E0883">
        <w:rPr>
          <w:rFonts w:ascii="Times New Roman" w:eastAsia="Times New Roman" w:hAnsi="Times New Roman" w:cs="Times New Roman"/>
          <w:sz w:val="24"/>
          <w:szCs w:val="24"/>
          <w:lang w:eastAsia="ru-RU"/>
        </w:rPr>
        <w:t>Д 38.053.03 Чорноморський національний університет імені Петра Могили</w:t>
      </w:r>
    </w:p>
    <w:sectPr w:rsidR="00CD7D1F" w:rsidRPr="00DF5F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F5FA8" w:rsidRPr="00DF5F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910EE-0AD2-42AC-8037-171B9E2B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2021-08-18T15:50:00Z</dcterms:created>
  <dcterms:modified xsi:type="dcterms:W3CDTF">2021-08-19T09:15:00Z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