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06DD" w14:textId="242C717A" w:rsidR="00FC2222" w:rsidRDefault="00DC49D4" w:rsidP="00DC49D4">
      <w:r w:rsidRPr="00DC49D4">
        <w:rPr>
          <w:rFonts w:hint="eastAsia"/>
        </w:rPr>
        <w:t>Медико</w:t>
      </w:r>
      <w:r w:rsidRPr="00DC49D4">
        <w:t>-</w:t>
      </w:r>
      <w:r w:rsidRPr="00DC49D4">
        <w:rPr>
          <w:rFonts w:hint="eastAsia"/>
        </w:rPr>
        <w:t>социальная</w:t>
      </w:r>
      <w:r w:rsidRPr="00DC49D4">
        <w:t xml:space="preserve"> </w:t>
      </w:r>
      <w:r w:rsidRPr="00DC49D4">
        <w:rPr>
          <w:rFonts w:hint="eastAsia"/>
        </w:rPr>
        <w:t>характеристика</w:t>
      </w:r>
      <w:r w:rsidRPr="00DC49D4">
        <w:t xml:space="preserve"> </w:t>
      </w:r>
      <w:r w:rsidRPr="00DC49D4">
        <w:rPr>
          <w:rFonts w:hint="eastAsia"/>
        </w:rPr>
        <w:t>и</w:t>
      </w:r>
      <w:r w:rsidRPr="00DC49D4">
        <w:t xml:space="preserve"> </w:t>
      </w:r>
      <w:r w:rsidRPr="00DC49D4">
        <w:rPr>
          <w:rFonts w:hint="eastAsia"/>
        </w:rPr>
        <w:t>реабилитация</w:t>
      </w:r>
      <w:r w:rsidRPr="00DC49D4">
        <w:t xml:space="preserve"> </w:t>
      </w:r>
      <w:r w:rsidRPr="00DC49D4">
        <w:rPr>
          <w:rFonts w:hint="eastAsia"/>
        </w:rPr>
        <w:t>детей</w:t>
      </w:r>
      <w:r w:rsidRPr="00DC49D4">
        <w:t xml:space="preserve"> </w:t>
      </w:r>
      <w:r w:rsidRPr="00DC49D4">
        <w:rPr>
          <w:rFonts w:hint="eastAsia"/>
        </w:rPr>
        <w:t>с</w:t>
      </w:r>
      <w:r w:rsidRPr="00DC49D4">
        <w:t xml:space="preserve"> </w:t>
      </w:r>
      <w:r w:rsidRPr="00DC49D4">
        <w:rPr>
          <w:rFonts w:hint="eastAsia"/>
        </w:rPr>
        <w:t>перинатальным</w:t>
      </w:r>
      <w:r w:rsidRPr="00DC49D4">
        <w:t xml:space="preserve"> </w:t>
      </w:r>
      <w:r w:rsidRPr="00DC49D4">
        <w:rPr>
          <w:rFonts w:hint="eastAsia"/>
        </w:rPr>
        <w:t>контактом</w:t>
      </w:r>
      <w:r w:rsidRPr="00DC49D4">
        <w:t xml:space="preserve"> </w:t>
      </w:r>
      <w:r w:rsidRPr="00DC49D4">
        <w:rPr>
          <w:rFonts w:hint="eastAsia"/>
        </w:rPr>
        <w:t>по</w:t>
      </w:r>
      <w:r w:rsidRPr="00DC49D4">
        <w:t xml:space="preserve"> </w:t>
      </w:r>
      <w:r w:rsidRPr="00DC49D4">
        <w:rPr>
          <w:rFonts w:hint="eastAsia"/>
        </w:rPr>
        <w:t>ВИЧ</w:t>
      </w:r>
      <w:r w:rsidRPr="00DC49D4">
        <w:t>-</w:t>
      </w:r>
      <w:r w:rsidRPr="00DC49D4">
        <w:rPr>
          <w:rFonts w:hint="eastAsia"/>
        </w:rPr>
        <w:t>инфекции</w:t>
      </w:r>
      <w:r w:rsidRPr="00DC49D4">
        <w:t xml:space="preserve">, </w:t>
      </w:r>
      <w:r w:rsidRPr="00DC49D4">
        <w:rPr>
          <w:rFonts w:hint="eastAsia"/>
        </w:rPr>
        <w:t>воспитывающихся</w:t>
      </w:r>
      <w:r w:rsidRPr="00DC49D4">
        <w:t xml:space="preserve"> </w:t>
      </w:r>
      <w:r w:rsidRPr="00DC49D4">
        <w:rPr>
          <w:rFonts w:hint="eastAsia"/>
        </w:rPr>
        <w:t>в</w:t>
      </w:r>
      <w:r w:rsidRPr="00DC49D4">
        <w:t xml:space="preserve"> </w:t>
      </w:r>
      <w:r w:rsidRPr="00DC49D4">
        <w:rPr>
          <w:rFonts w:hint="eastAsia"/>
        </w:rPr>
        <w:t>доме</w:t>
      </w:r>
      <w:r w:rsidRPr="00DC49D4">
        <w:t xml:space="preserve"> </w:t>
      </w:r>
      <w:r w:rsidRPr="00DC49D4">
        <w:rPr>
          <w:rFonts w:hint="eastAsia"/>
        </w:rPr>
        <w:t>ребенка</w:t>
      </w:r>
      <w:r>
        <w:t xml:space="preserve"> </w:t>
      </w:r>
      <w:r w:rsidRPr="00DC49D4">
        <w:rPr>
          <w:rFonts w:hint="eastAsia"/>
        </w:rPr>
        <w:t>Образцова</w:t>
      </w:r>
      <w:r w:rsidRPr="00DC49D4">
        <w:t xml:space="preserve">, </w:t>
      </w:r>
      <w:r w:rsidRPr="00DC49D4">
        <w:rPr>
          <w:rFonts w:hint="eastAsia"/>
        </w:rPr>
        <w:t>Валентина</w:t>
      </w:r>
      <w:r w:rsidRPr="00DC49D4">
        <w:t xml:space="preserve"> </w:t>
      </w:r>
      <w:r w:rsidRPr="00DC49D4">
        <w:rPr>
          <w:rFonts w:hint="eastAsia"/>
        </w:rPr>
        <w:t>Михайловна</w:t>
      </w:r>
    </w:p>
    <w:p w14:paraId="2B7E8B17" w14:textId="77777777" w:rsidR="00DC49D4" w:rsidRDefault="00DC49D4" w:rsidP="00DC49D4">
      <w:r>
        <w:rPr>
          <w:rFonts w:hint="eastAsia"/>
        </w:rPr>
        <w:t>ОГЛАВЛЕНИЕ</w:t>
      </w:r>
      <w:r>
        <w:t xml:space="preserve"> </w:t>
      </w:r>
      <w:r>
        <w:rPr>
          <w:rFonts w:hint="eastAsia"/>
        </w:rPr>
        <w:t>ДИССЕРТАЦИИ</w:t>
      </w:r>
    </w:p>
    <w:p w14:paraId="30AABFCF" w14:textId="77777777" w:rsidR="00DC49D4" w:rsidRDefault="00DC49D4" w:rsidP="00DC49D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Образцова</w:t>
      </w:r>
      <w:r>
        <w:t xml:space="preserve">, </w:t>
      </w:r>
      <w:r>
        <w:rPr>
          <w:rFonts w:hint="eastAsia"/>
        </w:rPr>
        <w:t>Валентина</w:t>
      </w:r>
      <w:r>
        <w:t xml:space="preserve"> </w:t>
      </w:r>
      <w:r>
        <w:rPr>
          <w:rFonts w:hint="eastAsia"/>
        </w:rPr>
        <w:t>Михайловна</w:t>
      </w:r>
    </w:p>
    <w:p w14:paraId="218D227F" w14:textId="77777777" w:rsidR="00DC49D4" w:rsidRDefault="00DC49D4" w:rsidP="00DC49D4">
      <w:r>
        <w:rPr>
          <w:rFonts w:hint="eastAsia"/>
        </w:rPr>
        <w:t>Список</w:t>
      </w:r>
      <w:r>
        <w:t xml:space="preserve"> </w:t>
      </w:r>
      <w:r>
        <w:rPr>
          <w:rFonts w:hint="eastAsia"/>
        </w:rPr>
        <w:t>сокращений</w:t>
      </w:r>
    </w:p>
    <w:p w14:paraId="3E7121C0" w14:textId="77777777" w:rsidR="00DC49D4" w:rsidRDefault="00DC49D4" w:rsidP="00DC49D4"/>
    <w:p w14:paraId="1528A4C2" w14:textId="77777777" w:rsidR="00DC49D4" w:rsidRDefault="00DC49D4" w:rsidP="00DC49D4">
      <w:r>
        <w:rPr>
          <w:rFonts w:hint="eastAsia"/>
        </w:rPr>
        <w:t>Введение</w:t>
      </w:r>
    </w:p>
    <w:p w14:paraId="5345706E" w14:textId="77777777" w:rsidR="00DC49D4" w:rsidRDefault="00DC49D4" w:rsidP="00DC49D4"/>
    <w:p w14:paraId="29F71084" w14:textId="77777777" w:rsidR="00DC49D4" w:rsidRDefault="00DC49D4" w:rsidP="00DC49D4">
      <w:r>
        <w:rPr>
          <w:rFonts w:hint="eastAsia"/>
        </w:rPr>
        <w:t>Глава</w:t>
      </w:r>
      <w:r>
        <w:t xml:space="preserve"> 1.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ВИЧ</w:t>
      </w:r>
      <w:r>
        <w:t>-</w:t>
      </w:r>
      <w:r>
        <w:rPr>
          <w:rFonts w:hint="eastAsia"/>
        </w:rPr>
        <w:t>инфекции</w:t>
      </w:r>
      <w:r>
        <w:t xml:space="preserve"> 12 (</w:t>
      </w:r>
      <w:r>
        <w:rPr>
          <w:rFonts w:hint="eastAsia"/>
        </w:rPr>
        <w:t>обзор</w:t>
      </w:r>
      <w:r>
        <w:t xml:space="preserve"> </w:t>
      </w:r>
      <w:r>
        <w:rPr>
          <w:rFonts w:hint="eastAsia"/>
        </w:rPr>
        <w:t>литературы</w:t>
      </w:r>
      <w:r>
        <w:t>)</w:t>
      </w:r>
    </w:p>
    <w:p w14:paraId="064168A8" w14:textId="77777777" w:rsidR="00DC49D4" w:rsidRDefault="00DC49D4" w:rsidP="00DC49D4"/>
    <w:p w14:paraId="16589A33" w14:textId="77777777" w:rsidR="00DC49D4" w:rsidRDefault="00DC49D4" w:rsidP="00DC49D4">
      <w:r>
        <w:t xml:space="preserve">1.1. </w:t>
      </w:r>
      <w:r>
        <w:rPr>
          <w:rFonts w:hint="eastAsia"/>
        </w:rPr>
        <w:t>Современная</w:t>
      </w:r>
      <w:r>
        <w:t xml:space="preserve"> </w:t>
      </w:r>
      <w:r>
        <w:rPr>
          <w:rFonts w:hint="eastAsia"/>
        </w:rPr>
        <w:t>эпидемиология</w:t>
      </w:r>
      <w:r>
        <w:t xml:space="preserve"> </w:t>
      </w:r>
      <w:r>
        <w:rPr>
          <w:rFonts w:hint="eastAsia"/>
        </w:rPr>
        <w:t>ВИЧ</w:t>
      </w:r>
      <w:r>
        <w:t>-</w:t>
      </w:r>
      <w:r>
        <w:rPr>
          <w:rFonts w:hint="eastAsia"/>
        </w:rPr>
        <w:t>инфекции</w:t>
      </w:r>
      <w:r>
        <w:t xml:space="preserve"> </w:t>
      </w:r>
      <w:r>
        <w:rPr>
          <w:rFonts w:hint="eastAsia"/>
        </w:rPr>
        <w:t>в</w:t>
      </w:r>
      <w:r>
        <w:t xml:space="preserve"> </w:t>
      </w:r>
      <w:r>
        <w:rPr>
          <w:rFonts w:hint="eastAsia"/>
        </w:rPr>
        <w:t>мире</w:t>
      </w:r>
      <w:r>
        <w:t xml:space="preserve">, </w:t>
      </w:r>
      <w:r>
        <w:rPr>
          <w:rFonts w:hint="eastAsia"/>
        </w:rPr>
        <w:t>России</w:t>
      </w:r>
      <w:r>
        <w:t xml:space="preserve"> </w:t>
      </w:r>
      <w:r>
        <w:rPr>
          <w:rFonts w:hint="eastAsia"/>
        </w:rPr>
        <w:t>и</w:t>
      </w:r>
      <w:r>
        <w:t xml:space="preserve"> </w:t>
      </w:r>
      <w:r>
        <w:rPr>
          <w:rFonts w:hint="eastAsia"/>
        </w:rPr>
        <w:t>Санкт</w:t>
      </w:r>
      <w:r>
        <w:t>-</w:t>
      </w:r>
      <w:r>
        <w:rPr>
          <w:rFonts w:hint="eastAsia"/>
        </w:rPr>
        <w:t>Петербурге</w:t>
      </w:r>
    </w:p>
    <w:p w14:paraId="60204D99" w14:textId="77777777" w:rsidR="00DC49D4" w:rsidRDefault="00DC49D4" w:rsidP="00DC49D4"/>
    <w:p w14:paraId="524DD3D4" w14:textId="77777777" w:rsidR="00DC49D4" w:rsidRDefault="00DC49D4" w:rsidP="00DC49D4">
      <w:r>
        <w:t xml:space="preserve">1.2. </w:t>
      </w:r>
      <w:r>
        <w:rPr>
          <w:rFonts w:hint="eastAsia"/>
        </w:rPr>
        <w:t>Проблема</w:t>
      </w:r>
      <w:r>
        <w:t xml:space="preserve"> </w:t>
      </w:r>
      <w:r>
        <w:rPr>
          <w:rFonts w:hint="eastAsia"/>
        </w:rPr>
        <w:t>социального</w:t>
      </w:r>
      <w:r>
        <w:t xml:space="preserve"> </w:t>
      </w:r>
      <w:r>
        <w:rPr>
          <w:rFonts w:hint="eastAsia"/>
        </w:rPr>
        <w:t>сиротства</w:t>
      </w:r>
      <w:r>
        <w:t xml:space="preserve"> </w:t>
      </w:r>
      <w:r>
        <w:rPr>
          <w:rFonts w:hint="eastAsia"/>
        </w:rPr>
        <w:t>среди</w:t>
      </w:r>
      <w:r>
        <w:t xml:space="preserve"> </w:t>
      </w:r>
      <w:r>
        <w:rPr>
          <w:rFonts w:hint="eastAsia"/>
        </w:rPr>
        <w:t>детей</w:t>
      </w:r>
      <w:r>
        <w:t xml:space="preserve">, </w:t>
      </w:r>
      <w:r>
        <w:rPr>
          <w:rFonts w:hint="eastAsia"/>
        </w:rPr>
        <w:t>рожденных</w:t>
      </w:r>
      <w:r>
        <w:t xml:space="preserve"> </w:t>
      </w:r>
      <w:r>
        <w:rPr>
          <w:rFonts w:hint="eastAsia"/>
        </w:rPr>
        <w:t>ВИЧ</w:t>
      </w:r>
      <w:r>
        <w:t>-</w:t>
      </w:r>
      <w:r>
        <w:rPr>
          <w:rFonts w:hint="eastAsia"/>
        </w:rPr>
        <w:t>инфицированными</w:t>
      </w:r>
      <w:r>
        <w:t xml:space="preserve"> </w:t>
      </w:r>
      <w:r>
        <w:rPr>
          <w:rFonts w:hint="eastAsia"/>
        </w:rPr>
        <w:t>женщинами</w:t>
      </w:r>
    </w:p>
    <w:p w14:paraId="0EC43F6A" w14:textId="77777777" w:rsidR="00DC49D4" w:rsidRDefault="00DC49D4" w:rsidP="00DC49D4"/>
    <w:p w14:paraId="19C17F5B" w14:textId="77777777" w:rsidR="00DC49D4" w:rsidRDefault="00DC49D4" w:rsidP="00DC49D4">
      <w:r>
        <w:t xml:space="preserve">1.3. </w:t>
      </w:r>
      <w:r>
        <w:rPr>
          <w:rFonts w:hint="eastAsia"/>
        </w:rPr>
        <w:t>Реабилитация</w:t>
      </w:r>
      <w:r>
        <w:t xml:space="preserve"> </w:t>
      </w:r>
      <w:r>
        <w:rPr>
          <w:rFonts w:hint="eastAsia"/>
        </w:rPr>
        <w:t>детей</w:t>
      </w:r>
      <w:r>
        <w:t xml:space="preserve"> </w:t>
      </w:r>
      <w:r>
        <w:rPr>
          <w:rFonts w:hint="eastAsia"/>
        </w:rPr>
        <w:t>в</w:t>
      </w:r>
      <w:r>
        <w:t xml:space="preserve"> </w:t>
      </w:r>
      <w:r>
        <w:rPr>
          <w:rFonts w:hint="eastAsia"/>
        </w:rPr>
        <w:t>условиях</w:t>
      </w:r>
      <w:r>
        <w:t xml:space="preserve"> </w:t>
      </w:r>
      <w:r>
        <w:rPr>
          <w:rFonts w:hint="eastAsia"/>
        </w:rPr>
        <w:t>дома</w:t>
      </w:r>
      <w:r>
        <w:t xml:space="preserve"> </w:t>
      </w:r>
      <w:r>
        <w:rPr>
          <w:rFonts w:hint="eastAsia"/>
        </w:rPr>
        <w:t>ребенка</w:t>
      </w:r>
    </w:p>
    <w:p w14:paraId="2F3F823A" w14:textId="77777777" w:rsidR="00DC49D4" w:rsidRDefault="00DC49D4" w:rsidP="00DC49D4"/>
    <w:p w14:paraId="3273BF71" w14:textId="77777777" w:rsidR="00DC49D4" w:rsidRDefault="00DC49D4" w:rsidP="00DC49D4">
      <w:r>
        <w:rPr>
          <w:rFonts w:hint="eastAsia"/>
        </w:rPr>
        <w:t>Глава</w:t>
      </w:r>
      <w:r>
        <w:t xml:space="preserve"> 2. </w:t>
      </w:r>
      <w:r>
        <w:rPr>
          <w:rFonts w:hint="eastAsia"/>
        </w:rPr>
        <w:t>База</w:t>
      </w:r>
      <w:r>
        <w:t xml:space="preserve">,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1D8419C2" w14:textId="77777777" w:rsidR="00DC49D4" w:rsidRDefault="00DC49D4" w:rsidP="00DC49D4"/>
    <w:p w14:paraId="6FDCFACB" w14:textId="77777777" w:rsidR="00DC49D4" w:rsidRDefault="00DC49D4" w:rsidP="00DC49D4">
      <w:r>
        <w:t xml:space="preserve">2.1. </w:t>
      </w:r>
      <w:r>
        <w:rPr>
          <w:rFonts w:hint="eastAsia"/>
        </w:rPr>
        <w:t>Развитие</w:t>
      </w:r>
      <w:r>
        <w:t xml:space="preserve"> </w:t>
      </w:r>
      <w:r>
        <w:rPr>
          <w:rFonts w:hint="eastAsia"/>
        </w:rPr>
        <w:t>ВИЧ</w:t>
      </w:r>
      <w:r>
        <w:t>-</w:t>
      </w:r>
      <w:r>
        <w:rPr>
          <w:rFonts w:hint="eastAsia"/>
        </w:rPr>
        <w:t>инфекции</w:t>
      </w:r>
      <w:r>
        <w:t xml:space="preserve"> </w:t>
      </w:r>
      <w:r>
        <w:rPr>
          <w:rFonts w:hint="eastAsia"/>
        </w:rPr>
        <w:t>в</w:t>
      </w:r>
      <w:r>
        <w:t xml:space="preserve"> </w:t>
      </w:r>
      <w:r>
        <w:rPr>
          <w:rFonts w:hint="eastAsia"/>
        </w:rPr>
        <w:t>Санкт</w:t>
      </w:r>
      <w:r>
        <w:t>-</w:t>
      </w:r>
      <w:r>
        <w:rPr>
          <w:rFonts w:hint="eastAsia"/>
        </w:rPr>
        <w:t>Петербурге</w:t>
      </w:r>
    </w:p>
    <w:p w14:paraId="0B8E3D5A" w14:textId="77777777" w:rsidR="00DC49D4" w:rsidRDefault="00DC49D4" w:rsidP="00DC49D4"/>
    <w:p w14:paraId="6AD4660E" w14:textId="77777777" w:rsidR="00DC49D4" w:rsidRDefault="00DC49D4" w:rsidP="00DC49D4">
      <w:r>
        <w:t xml:space="preserve">2.2. </w:t>
      </w:r>
      <w:r>
        <w:rPr>
          <w:rFonts w:hint="eastAsia"/>
        </w:rPr>
        <w:t>Характеристика</w:t>
      </w:r>
      <w:r>
        <w:t xml:space="preserve"> </w:t>
      </w:r>
      <w:r>
        <w:rPr>
          <w:rFonts w:hint="eastAsia"/>
        </w:rPr>
        <w:t>базы</w:t>
      </w:r>
      <w:r>
        <w:t xml:space="preserve"> </w:t>
      </w:r>
      <w:r>
        <w:rPr>
          <w:rFonts w:hint="eastAsia"/>
        </w:rPr>
        <w:t>исследования</w:t>
      </w:r>
    </w:p>
    <w:p w14:paraId="715C2869" w14:textId="77777777" w:rsidR="00DC49D4" w:rsidRDefault="00DC49D4" w:rsidP="00DC49D4"/>
    <w:p w14:paraId="778731C3" w14:textId="77777777" w:rsidR="00DC49D4" w:rsidRDefault="00DC49D4" w:rsidP="00DC49D4">
      <w:r>
        <w:t xml:space="preserve">2.3. </w:t>
      </w:r>
      <w:r>
        <w:rPr>
          <w:rFonts w:hint="eastAsia"/>
        </w:rPr>
        <w:t>Программа</w:t>
      </w:r>
      <w:r>
        <w:t xml:space="preserve"> </w:t>
      </w:r>
      <w:r>
        <w:rPr>
          <w:rFonts w:hint="eastAsia"/>
        </w:rPr>
        <w:t>исследования</w:t>
      </w:r>
    </w:p>
    <w:p w14:paraId="188CFC28" w14:textId="77777777" w:rsidR="00DC49D4" w:rsidRDefault="00DC49D4" w:rsidP="00DC49D4"/>
    <w:p w14:paraId="73B236D0" w14:textId="77777777" w:rsidR="00DC49D4" w:rsidRDefault="00DC49D4" w:rsidP="00DC49D4">
      <w:r>
        <w:t xml:space="preserve">2.4. </w:t>
      </w:r>
      <w:r>
        <w:rPr>
          <w:rFonts w:hint="eastAsia"/>
        </w:rPr>
        <w:t>Методика</w:t>
      </w:r>
      <w:r>
        <w:t xml:space="preserve"> </w:t>
      </w:r>
      <w:r>
        <w:rPr>
          <w:rFonts w:hint="eastAsia"/>
        </w:rPr>
        <w:t>исследования</w:t>
      </w:r>
    </w:p>
    <w:p w14:paraId="16EDB0D1" w14:textId="77777777" w:rsidR="00DC49D4" w:rsidRDefault="00DC49D4" w:rsidP="00DC49D4"/>
    <w:p w14:paraId="37A50117" w14:textId="77777777" w:rsidR="00DC49D4" w:rsidRDefault="00DC49D4" w:rsidP="00DC49D4">
      <w:r>
        <w:rPr>
          <w:rFonts w:hint="eastAsia"/>
        </w:rPr>
        <w:t>Глава</w:t>
      </w:r>
      <w:r>
        <w:t xml:space="preserve"> 3.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воспитанников</w:t>
      </w:r>
      <w:r>
        <w:t xml:space="preserve"> </w:t>
      </w:r>
      <w:r>
        <w:rPr>
          <w:rFonts w:hint="eastAsia"/>
        </w:rPr>
        <w:t>дома</w:t>
      </w:r>
      <w:r>
        <w:t xml:space="preserve"> </w:t>
      </w:r>
      <w:r>
        <w:rPr>
          <w:rFonts w:hint="eastAsia"/>
        </w:rPr>
        <w:t>ребенка</w:t>
      </w:r>
      <w:r>
        <w:t xml:space="preserve"> </w:t>
      </w:r>
      <w:r>
        <w:rPr>
          <w:rFonts w:hint="eastAsia"/>
        </w:rPr>
        <w:t>с</w:t>
      </w:r>
      <w:r>
        <w:t xml:space="preserve"> </w:t>
      </w:r>
      <w:r>
        <w:rPr>
          <w:rFonts w:hint="eastAsia"/>
        </w:rPr>
        <w:t>перинатальным</w:t>
      </w:r>
      <w:r>
        <w:t xml:space="preserve"> </w:t>
      </w:r>
      <w:r>
        <w:rPr>
          <w:rFonts w:hint="eastAsia"/>
        </w:rPr>
        <w:t>контак</w:t>
      </w:r>
      <w:r>
        <w:rPr>
          <w:rFonts w:hint="eastAsia"/>
        </w:rPr>
        <w:lastRenderedPageBreak/>
        <w:t>том</w:t>
      </w:r>
      <w:r>
        <w:t xml:space="preserve"> </w:t>
      </w:r>
      <w:r>
        <w:rPr>
          <w:rFonts w:hint="eastAsia"/>
        </w:rPr>
        <w:t>по</w:t>
      </w:r>
      <w:r>
        <w:t xml:space="preserve"> </w:t>
      </w:r>
      <w:r>
        <w:rPr>
          <w:rFonts w:hint="eastAsia"/>
        </w:rPr>
        <w:t>ВИЧ</w:t>
      </w:r>
      <w:r>
        <w:t>-</w:t>
      </w:r>
      <w:r>
        <w:rPr>
          <w:rFonts w:hint="eastAsia"/>
        </w:rPr>
        <w:t>инфекции</w:t>
      </w:r>
      <w:r>
        <w:t xml:space="preserve"> </w:t>
      </w:r>
      <w:r>
        <w:rPr>
          <w:rFonts w:hint="eastAsia"/>
        </w:rPr>
        <w:t>и</w:t>
      </w:r>
      <w:r>
        <w:t xml:space="preserve"> </w:t>
      </w:r>
      <w:r>
        <w:rPr>
          <w:rFonts w:hint="eastAsia"/>
        </w:rPr>
        <w:t>их</w:t>
      </w:r>
      <w:r>
        <w:t xml:space="preserve"> </w:t>
      </w:r>
      <w:r>
        <w:rPr>
          <w:rFonts w:hint="eastAsia"/>
        </w:rPr>
        <w:t>семей</w:t>
      </w:r>
    </w:p>
    <w:p w14:paraId="5027ADEA" w14:textId="77777777" w:rsidR="00DC49D4" w:rsidRDefault="00DC49D4" w:rsidP="00DC49D4"/>
    <w:p w14:paraId="1D47CCB1" w14:textId="77777777" w:rsidR="00DC49D4" w:rsidRDefault="00DC49D4" w:rsidP="00DC49D4">
      <w:r>
        <w:t xml:space="preserve">3.1. </w:t>
      </w:r>
      <w:r>
        <w:rPr>
          <w:rFonts w:hint="eastAsia"/>
        </w:rPr>
        <w:t>Социальный</w:t>
      </w:r>
      <w:r>
        <w:t xml:space="preserve"> </w:t>
      </w:r>
      <w:r>
        <w:rPr>
          <w:rFonts w:hint="eastAsia"/>
        </w:rPr>
        <w:t>состав</w:t>
      </w:r>
    </w:p>
    <w:p w14:paraId="66845E3E" w14:textId="77777777" w:rsidR="00DC49D4" w:rsidRDefault="00DC49D4" w:rsidP="00DC49D4"/>
    <w:p w14:paraId="7F205659" w14:textId="77777777" w:rsidR="00DC49D4" w:rsidRDefault="00DC49D4" w:rsidP="00DC49D4">
      <w:r>
        <w:t xml:space="preserve">3.2.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детей</w:t>
      </w:r>
    </w:p>
    <w:p w14:paraId="169D8EC5" w14:textId="77777777" w:rsidR="00DC49D4" w:rsidRDefault="00DC49D4" w:rsidP="00DC49D4"/>
    <w:p w14:paraId="357AC78D" w14:textId="77777777" w:rsidR="00DC49D4" w:rsidRDefault="00DC49D4" w:rsidP="00DC49D4">
      <w:r>
        <w:t xml:space="preserve">3.3.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семей</w:t>
      </w:r>
    </w:p>
    <w:p w14:paraId="4246379A" w14:textId="77777777" w:rsidR="00DC49D4" w:rsidRDefault="00DC49D4" w:rsidP="00DC49D4"/>
    <w:p w14:paraId="1ACFDE72" w14:textId="77777777" w:rsidR="00DC49D4" w:rsidRDefault="00DC49D4" w:rsidP="00DC49D4">
      <w:r>
        <w:rPr>
          <w:rFonts w:hint="eastAsia"/>
        </w:rPr>
        <w:t>Глава</w:t>
      </w:r>
      <w:r>
        <w:t xml:space="preserve"> 4. </w:t>
      </w:r>
      <w:r>
        <w:rPr>
          <w:rFonts w:hint="eastAsia"/>
        </w:rPr>
        <w:t>Анализ</w:t>
      </w:r>
      <w:r>
        <w:t xml:space="preserve"> </w:t>
      </w:r>
      <w:r>
        <w:rPr>
          <w:rFonts w:hint="eastAsia"/>
        </w:rPr>
        <w:t>основных</w:t>
      </w:r>
      <w:r>
        <w:t xml:space="preserve"> </w:t>
      </w:r>
      <w:r>
        <w:rPr>
          <w:rFonts w:hint="eastAsia"/>
        </w:rPr>
        <w:t>показателей</w:t>
      </w:r>
      <w:r>
        <w:t xml:space="preserve"> </w:t>
      </w:r>
      <w:r>
        <w:rPr>
          <w:rFonts w:hint="eastAsia"/>
        </w:rPr>
        <w:t>здоровья</w:t>
      </w:r>
      <w:r>
        <w:t xml:space="preserve"> </w:t>
      </w:r>
      <w:r>
        <w:rPr>
          <w:rFonts w:hint="eastAsia"/>
        </w:rPr>
        <w:t>детей</w:t>
      </w:r>
      <w:r>
        <w:t xml:space="preserve"> </w:t>
      </w:r>
      <w:r>
        <w:rPr>
          <w:rFonts w:hint="eastAsia"/>
        </w:rPr>
        <w:t>с</w:t>
      </w:r>
      <w:r>
        <w:t xml:space="preserve"> </w:t>
      </w:r>
      <w:r>
        <w:rPr>
          <w:rFonts w:hint="eastAsia"/>
        </w:rPr>
        <w:t>перинатальным</w:t>
      </w:r>
      <w:r>
        <w:t xml:space="preserve"> </w:t>
      </w:r>
      <w:r>
        <w:rPr>
          <w:rFonts w:hint="eastAsia"/>
        </w:rPr>
        <w:t>контактом</w:t>
      </w:r>
      <w:r>
        <w:t xml:space="preserve"> </w:t>
      </w:r>
      <w:r>
        <w:rPr>
          <w:rFonts w:hint="eastAsia"/>
        </w:rPr>
        <w:t>по</w:t>
      </w:r>
      <w:r>
        <w:t xml:space="preserve"> </w:t>
      </w:r>
      <w:r>
        <w:rPr>
          <w:rFonts w:hint="eastAsia"/>
        </w:rPr>
        <w:t>ВИЧ</w:t>
      </w:r>
      <w:r>
        <w:t>-</w:t>
      </w:r>
      <w:r>
        <w:rPr>
          <w:rFonts w:hint="eastAsia"/>
        </w:rPr>
        <w:t>инфекции</w:t>
      </w:r>
      <w:r>
        <w:t xml:space="preserve">, </w:t>
      </w:r>
      <w:r>
        <w:rPr>
          <w:rFonts w:hint="eastAsia"/>
        </w:rPr>
        <w:t>воспитывающихся</w:t>
      </w:r>
      <w:r>
        <w:t xml:space="preserve"> </w:t>
      </w:r>
      <w:r>
        <w:rPr>
          <w:rFonts w:hint="eastAsia"/>
        </w:rPr>
        <w:t>в</w:t>
      </w:r>
      <w:r>
        <w:t xml:space="preserve"> </w:t>
      </w:r>
      <w:r>
        <w:rPr>
          <w:rFonts w:hint="eastAsia"/>
        </w:rPr>
        <w:t>условиях</w:t>
      </w:r>
      <w:r>
        <w:t xml:space="preserve"> </w:t>
      </w:r>
      <w:r>
        <w:rPr>
          <w:rFonts w:hint="eastAsia"/>
        </w:rPr>
        <w:t>дома</w:t>
      </w:r>
      <w:r>
        <w:t xml:space="preserve"> </w:t>
      </w:r>
      <w:r>
        <w:rPr>
          <w:rFonts w:hint="eastAsia"/>
        </w:rPr>
        <w:t>ребенка</w:t>
      </w:r>
    </w:p>
    <w:p w14:paraId="33958A8A" w14:textId="77777777" w:rsidR="00DC49D4" w:rsidRDefault="00DC49D4" w:rsidP="00DC49D4"/>
    <w:p w14:paraId="0AF0A2C8" w14:textId="77777777" w:rsidR="00DC49D4" w:rsidRDefault="00DC49D4" w:rsidP="00DC49D4">
      <w:r>
        <w:t xml:space="preserve">4.1. </w:t>
      </w:r>
      <w:r>
        <w:rPr>
          <w:rFonts w:hint="eastAsia"/>
        </w:rPr>
        <w:t>Анализ</w:t>
      </w:r>
      <w:r>
        <w:t xml:space="preserve"> </w:t>
      </w:r>
      <w:r>
        <w:rPr>
          <w:rFonts w:hint="eastAsia"/>
        </w:rPr>
        <w:t>общей</w:t>
      </w:r>
      <w:r>
        <w:t xml:space="preserve"> </w:t>
      </w:r>
      <w:r>
        <w:rPr>
          <w:rFonts w:hint="eastAsia"/>
        </w:rPr>
        <w:t>заболеваемости</w:t>
      </w:r>
    </w:p>
    <w:p w14:paraId="4CA1938B" w14:textId="77777777" w:rsidR="00DC49D4" w:rsidRDefault="00DC49D4" w:rsidP="00DC49D4"/>
    <w:p w14:paraId="6DA620DF" w14:textId="77777777" w:rsidR="00DC49D4" w:rsidRDefault="00DC49D4" w:rsidP="00DC49D4">
      <w:r>
        <w:t xml:space="preserve">4.2. </w:t>
      </w:r>
      <w:r>
        <w:rPr>
          <w:rFonts w:hint="eastAsia"/>
        </w:rPr>
        <w:t>Оценка</w:t>
      </w:r>
      <w:r>
        <w:t xml:space="preserve"> </w:t>
      </w:r>
      <w:r>
        <w:rPr>
          <w:rFonts w:hint="eastAsia"/>
        </w:rPr>
        <w:t>физического</w:t>
      </w:r>
      <w:r>
        <w:t xml:space="preserve"> </w:t>
      </w:r>
      <w:r>
        <w:rPr>
          <w:rFonts w:hint="eastAsia"/>
        </w:rPr>
        <w:t>развития</w:t>
      </w:r>
    </w:p>
    <w:p w14:paraId="19480200" w14:textId="77777777" w:rsidR="00DC49D4" w:rsidRDefault="00DC49D4" w:rsidP="00DC49D4"/>
    <w:p w14:paraId="7A817E8E" w14:textId="77777777" w:rsidR="00DC49D4" w:rsidRDefault="00DC49D4" w:rsidP="00DC49D4">
      <w:r>
        <w:t xml:space="preserve">4.3. </w:t>
      </w:r>
      <w:r>
        <w:rPr>
          <w:rFonts w:hint="eastAsia"/>
        </w:rPr>
        <w:t>Оценка</w:t>
      </w:r>
      <w:r>
        <w:t xml:space="preserve"> </w:t>
      </w:r>
      <w:r>
        <w:rPr>
          <w:rFonts w:hint="eastAsia"/>
        </w:rPr>
        <w:t>нервно</w:t>
      </w:r>
      <w:r>
        <w:t>-</w:t>
      </w:r>
      <w:r>
        <w:rPr>
          <w:rFonts w:hint="eastAsia"/>
        </w:rPr>
        <w:t>психического</w:t>
      </w:r>
      <w:r>
        <w:t xml:space="preserve"> </w:t>
      </w:r>
      <w:r>
        <w:rPr>
          <w:rFonts w:hint="eastAsia"/>
        </w:rPr>
        <w:t>развития</w:t>
      </w:r>
    </w:p>
    <w:p w14:paraId="54E11581" w14:textId="77777777" w:rsidR="00DC49D4" w:rsidRDefault="00DC49D4" w:rsidP="00DC49D4"/>
    <w:p w14:paraId="5A02E2E2" w14:textId="77777777" w:rsidR="00DC49D4" w:rsidRDefault="00DC49D4" w:rsidP="00DC49D4">
      <w:r>
        <w:rPr>
          <w:rFonts w:hint="eastAsia"/>
        </w:rPr>
        <w:t>Глава</w:t>
      </w:r>
      <w:r>
        <w:t xml:space="preserve"> 5. </w:t>
      </w:r>
      <w:r>
        <w:rPr>
          <w:rFonts w:hint="eastAsia"/>
        </w:rPr>
        <w:t>Методика</w:t>
      </w:r>
      <w:r>
        <w:t xml:space="preserve"> </w:t>
      </w:r>
      <w:r>
        <w:rPr>
          <w:rFonts w:hint="eastAsia"/>
        </w:rPr>
        <w:t>медицинского</w:t>
      </w:r>
      <w:r>
        <w:t xml:space="preserve"> </w:t>
      </w:r>
      <w:r>
        <w:rPr>
          <w:rFonts w:hint="eastAsia"/>
        </w:rPr>
        <w:t>наблюдения</w:t>
      </w:r>
      <w:r>
        <w:t xml:space="preserve"> </w:t>
      </w:r>
      <w:r>
        <w:rPr>
          <w:rFonts w:hint="eastAsia"/>
        </w:rPr>
        <w:t>и</w:t>
      </w:r>
      <w:r>
        <w:t xml:space="preserve"> </w:t>
      </w:r>
      <w:r>
        <w:rPr>
          <w:rFonts w:hint="eastAsia"/>
        </w:rPr>
        <w:t>сопровождения</w:t>
      </w:r>
      <w:r>
        <w:t xml:space="preserve"> </w:t>
      </w:r>
      <w:r>
        <w:rPr>
          <w:rFonts w:hint="eastAsia"/>
        </w:rPr>
        <w:t>детей</w:t>
      </w:r>
      <w:r>
        <w:t xml:space="preserve"> </w:t>
      </w:r>
      <w:r>
        <w:rPr>
          <w:rFonts w:hint="eastAsia"/>
        </w:rPr>
        <w:t>с</w:t>
      </w:r>
      <w:r>
        <w:t xml:space="preserve"> </w:t>
      </w:r>
      <w:r>
        <w:rPr>
          <w:rFonts w:hint="eastAsia"/>
        </w:rPr>
        <w:t>перинатальным</w:t>
      </w:r>
      <w:r>
        <w:t xml:space="preserve"> </w:t>
      </w:r>
      <w:r>
        <w:rPr>
          <w:rFonts w:hint="eastAsia"/>
        </w:rPr>
        <w:t>контактом</w:t>
      </w:r>
      <w:r>
        <w:t xml:space="preserve"> </w:t>
      </w:r>
      <w:r>
        <w:rPr>
          <w:rFonts w:hint="eastAsia"/>
        </w:rPr>
        <w:t>по</w:t>
      </w:r>
      <w:r>
        <w:t xml:space="preserve"> </w:t>
      </w:r>
      <w:r>
        <w:rPr>
          <w:rFonts w:hint="eastAsia"/>
        </w:rPr>
        <w:t>ВИЧ</w:t>
      </w:r>
      <w:r>
        <w:t>-</w:t>
      </w:r>
      <w:r>
        <w:rPr>
          <w:rFonts w:hint="eastAsia"/>
        </w:rPr>
        <w:t>инфекции</w:t>
      </w:r>
      <w:r>
        <w:t xml:space="preserve"> </w:t>
      </w:r>
      <w:r>
        <w:rPr>
          <w:rFonts w:hint="eastAsia"/>
        </w:rPr>
        <w:t>в</w:t>
      </w:r>
      <w:r>
        <w:t xml:space="preserve"> </w:t>
      </w:r>
      <w:r>
        <w:rPr>
          <w:rFonts w:hint="eastAsia"/>
        </w:rPr>
        <w:t>условиях</w:t>
      </w:r>
      <w:r>
        <w:t xml:space="preserve"> </w:t>
      </w:r>
      <w:r>
        <w:rPr>
          <w:rFonts w:hint="eastAsia"/>
        </w:rPr>
        <w:t>дома</w:t>
      </w:r>
      <w:r>
        <w:t xml:space="preserve"> </w:t>
      </w:r>
      <w:r>
        <w:rPr>
          <w:rFonts w:hint="eastAsia"/>
        </w:rPr>
        <w:t>ребенка</w:t>
      </w:r>
      <w:r>
        <w:t xml:space="preserve">, </w:t>
      </w:r>
      <w:r>
        <w:rPr>
          <w:rFonts w:hint="eastAsia"/>
        </w:rPr>
        <w:t>анализ</w:t>
      </w:r>
      <w:r>
        <w:t xml:space="preserve"> </w:t>
      </w:r>
      <w:r>
        <w:rPr>
          <w:rFonts w:hint="eastAsia"/>
        </w:rPr>
        <w:t>эффективности</w:t>
      </w:r>
      <w:r>
        <w:t xml:space="preserve"> </w:t>
      </w:r>
      <w:r>
        <w:rPr>
          <w:rFonts w:hint="eastAsia"/>
        </w:rPr>
        <w:t>комплексной</w:t>
      </w:r>
      <w:r>
        <w:t xml:space="preserve"> </w:t>
      </w:r>
      <w:r>
        <w:rPr>
          <w:rFonts w:hint="eastAsia"/>
        </w:rPr>
        <w:t>реабилитации</w:t>
      </w:r>
    </w:p>
    <w:p w14:paraId="3BC6DCF5" w14:textId="77777777" w:rsidR="00DC49D4" w:rsidRDefault="00DC49D4" w:rsidP="00DC49D4"/>
    <w:p w14:paraId="57176936" w14:textId="77777777" w:rsidR="00DC49D4" w:rsidRDefault="00DC49D4" w:rsidP="00DC49D4">
      <w:r>
        <w:t xml:space="preserve">5.1. </w:t>
      </w:r>
      <w:r>
        <w:rPr>
          <w:rFonts w:hint="eastAsia"/>
        </w:rPr>
        <w:t>Методика</w:t>
      </w:r>
      <w:r>
        <w:t xml:space="preserve"> </w:t>
      </w:r>
      <w:r>
        <w:rPr>
          <w:rFonts w:hint="eastAsia"/>
        </w:rPr>
        <w:t>медицинского</w:t>
      </w:r>
      <w:r>
        <w:t xml:space="preserve"> </w:t>
      </w:r>
      <w:r>
        <w:rPr>
          <w:rFonts w:hint="eastAsia"/>
        </w:rPr>
        <w:t>наблюдения</w:t>
      </w:r>
      <w:r>
        <w:t xml:space="preserve"> </w:t>
      </w:r>
      <w:r>
        <w:rPr>
          <w:rFonts w:hint="eastAsia"/>
        </w:rPr>
        <w:t>и</w:t>
      </w:r>
      <w:r>
        <w:t xml:space="preserve"> </w:t>
      </w:r>
      <w:r>
        <w:rPr>
          <w:rFonts w:hint="eastAsia"/>
        </w:rPr>
        <w:t>сопровождения</w:t>
      </w:r>
      <w:r>
        <w:t xml:space="preserve"> </w:t>
      </w:r>
      <w:r>
        <w:rPr>
          <w:rFonts w:hint="eastAsia"/>
        </w:rPr>
        <w:t>детей</w:t>
      </w:r>
    </w:p>
    <w:p w14:paraId="382C1E06" w14:textId="77777777" w:rsidR="00DC49D4" w:rsidRDefault="00DC49D4" w:rsidP="00DC49D4"/>
    <w:p w14:paraId="176FE436" w14:textId="0F88AB1E" w:rsidR="00DC49D4" w:rsidRPr="00DC49D4" w:rsidRDefault="00DC49D4" w:rsidP="00DC49D4">
      <w:r>
        <w:t xml:space="preserve">5.2. </w:t>
      </w:r>
      <w:r>
        <w:rPr>
          <w:rFonts w:hint="eastAsia"/>
        </w:rPr>
        <w:t>Комплексная</w:t>
      </w:r>
      <w:r>
        <w:t xml:space="preserve"> </w:t>
      </w:r>
      <w:r>
        <w:rPr>
          <w:rFonts w:hint="eastAsia"/>
        </w:rPr>
        <w:t>реабилитация</w:t>
      </w:r>
      <w:r>
        <w:t xml:space="preserve"> </w:t>
      </w:r>
      <w:r>
        <w:rPr>
          <w:rFonts w:hint="eastAsia"/>
        </w:rPr>
        <w:t>детей</w:t>
      </w:r>
      <w:r>
        <w:t xml:space="preserve"> 85 </w:t>
      </w:r>
      <w:r>
        <w:rPr>
          <w:rFonts w:hint="eastAsia"/>
        </w:rPr>
        <w:t>Заключение</w:t>
      </w:r>
      <w:r>
        <w:t xml:space="preserve"> 102 </w:t>
      </w:r>
      <w:r>
        <w:rPr>
          <w:rFonts w:hint="eastAsia"/>
        </w:rPr>
        <w:t>Выводы</w:t>
      </w:r>
      <w:r>
        <w:t xml:space="preserve"> 119 </w:t>
      </w:r>
      <w:r>
        <w:rPr>
          <w:rFonts w:hint="eastAsia"/>
        </w:rPr>
        <w:t>Практические</w:t>
      </w:r>
      <w:r>
        <w:t xml:space="preserve"> </w:t>
      </w:r>
      <w:r>
        <w:rPr>
          <w:rFonts w:hint="eastAsia"/>
        </w:rPr>
        <w:t>рекомендации</w:t>
      </w:r>
      <w:r>
        <w:t xml:space="preserve"> 122 </w:t>
      </w:r>
      <w:r>
        <w:rPr>
          <w:rFonts w:hint="eastAsia"/>
        </w:rPr>
        <w:t>Список</w:t>
      </w:r>
      <w:r>
        <w:t xml:space="preserve"> </w:t>
      </w:r>
      <w:r>
        <w:rPr>
          <w:rFonts w:hint="eastAsia"/>
        </w:rPr>
        <w:t>литературы</w:t>
      </w:r>
      <w:r>
        <w:t xml:space="preserve"> 124 </w:t>
      </w:r>
      <w:r>
        <w:rPr>
          <w:rFonts w:hint="eastAsia"/>
        </w:rPr>
        <w:t>Приложения</w:t>
      </w:r>
    </w:p>
    <w:sectPr w:rsidR="00DC49D4" w:rsidRPr="00DC49D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633F4" w14:textId="77777777" w:rsidR="00DE6A22" w:rsidRPr="008D1934" w:rsidRDefault="00DE6A22">
      <w:pPr>
        <w:spacing w:after="0" w:line="240" w:lineRule="auto"/>
      </w:pPr>
      <w:r w:rsidRPr="008D1934">
        <w:separator/>
      </w:r>
    </w:p>
  </w:endnote>
  <w:endnote w:type="continuationSeparator" w:id="0">
    <w:p w14:paraId="2305BEDF" w14:textId="77777777" w:rsidR="00DE6A22" w:rsidRPr="008D1934" w:rsidRDefault="00DE6A2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2FD05" w14:textId="77777777" w:rsidR="00DE6A22" w:rsidRPr="008D1934" w:rsidRDefault="00DE6A22"/>
    <w:p w14:paraId="31615EB1" w14:textId="77777777" w:rsidR="00DE6A22" w:rsidRPr="008D1934" w:rsidRDefault="00DE6A22"/>
    <w:p w14:paraId="7F7A76C7" w14:textId="77777777" w:rsidR="00DE6A22" w:rsidRPr="008D1934" w:rsidRDefault="00DE6A22"/>
    <w:p w14:paraId="182B9F44" w14:textId="77777777" w:rsidR="00DE6A22" w:rsidRPr="008D1934" w:rsidRDefault="00DE6A22"/>
    <w:p w14:paraId="5C89A7A1" w14:textId="77777777" w:rsidR="00DE6A22" w:rsidRPr="008D1934" w:rsidRDefault="00DE6A22"/>
    <w:p w14:paraId="27F0A09C" w14:textId="77777777" w:rsidR="00DE6A22" w:rsidRPr="008D1934" w:rsidRDefault="00DE6A22"/>
    <w:p w14:paraId="554E4156" w14:textId="77777777" w:rsidR="00DE6A22" w:rsidRPr="008D1934" w:rsidRDefault="00DE6A22">
      <w:pPr>
        <w:rPr>
          <w:sz w:val="2"/>
          <w:szCs w:val="2"/>
        </w:rPr>
      </w:pPr>
      <w:r>
        <w:rPr>
          <w:noProof/>
        </w:rPr>
        <mc:AlternateContent>
          <mc:Choice Requires="wps">
            <w:drawing>
              <wp:anchor distT="0" distB="0" distL="63500" distR="63500" simplePos="0" relativeHeight="251660288" behindDoc="1" locked="0" layoutInCell="1" allowOverlap="1" wp14:anchorId="67DA7085" wp14:editId="421B8F4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6E7E66A" w14:textId="77777777" w:rsidR="00DE6A22" w:rsidRPr="008D1934" w:rsidRDefault="00DE6A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A708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E7E66A" w14:textId="77777777" w:rsidR="00DE6A22" w:rsidRPr="008D1934" w:rsidRDefault="00DE6A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2D50B7" w14:textId="77777777" w:rsidR="00DE6A22" w:rsidRPr="008D1934" w:rsidRDefault="00DE6A22"/>
    <w:p w14:paraId="037E5978" w14:textId="77777777" w:rsidR="00DE6A22" w:rsidRPr="008D1934" w:rsidRDefault="00DE6A22"/>
    <w:p w14:paraId="213B1408" w14:textId="77777777" w:rsidR="00DE6A22" w:rsidRPr="008D1934" w:rsidRDefault="00DE6A22">
      <w:pPr>
        <w:rPr>
          <w:sz w:val="2"/>
          <w:szCs w:val="2"/>
        </w:rPr>
      </w:pPr>
      <w:r>
        <w:rPr>
          <w:noProof/>
        </w:rPr>
        <mc:AlternateContent>
          <mc:Choice Requires="wps">
            <w:drawing>
              <wp:anchor distT="0" distB="0" distL="63500" distR="63500" simplePos="0" relativeHeight="251659264" behindDoc="1" locked="0" layoutInCell="1" allowOverlap="1" wp14:anchorId="3655A03E" wp14:editId="0DF13C8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A48662" w14:textId="77777777" w:rsidR="00DE6A22" w:rsidRPr="008D1934" w:rsidRDefault="00DE6A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5A03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A48662" w14:textId="77777777" w:rsidR="00DE6A22" w:rsidRPr="008D1934" w:rsidRDefault="00DE6A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27C3CA9" w14:textId="77777777" w:rsidR="00DE6A22" w:rsidRPr="008D1934" w:rsidRDefault="00DE6A22"/>
    <w:p w14:paraId="233023B8" w14:textId="77777777" w:rsidR="00DE6A22" w:rsidRPr="008D1934" w:rsidRDefault="00DE6A22">
      <w:pPr>
        <w:rPr>
          <w:sz w:val="2"/>
          <w:szCs w:val="2"/>
        </w:rPr>
      </w:pPr>
    </w:p>
    <w:p w14:paraId="08D71B4B" w14:textId="77777777" w:rsidR="00DE6A22" w:rsidRPr="008D1934" w:rsidRDefault="00DE6A22"/>
    <w:p w14:paraId="3F3ED0BB" w14:textId="77777777" w:rsidR="00DE6A22" w:rsidRPr="008D1934" w:rsidRDefault="00DE6A22">
      <w:pPr>
        <w:spacing w:after="0" w:line="240" w:lineRule="auto"/>
      </w:pPr>
    </w:p>
  </w:footnote>
  <w:footnote w:type="continuationSeparator" w:id="0">
    <w:p w14:paraId="7F3D745F" w14:textId="77777777" w:rsidR="00DE6A22" w:rsidRPr="008D1934" w:rsidRDefault="00DE6A2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A22"/>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cp:revision>
  <cp:lastPrinted>2024-05-12T14:21:00Z</cp:lastPrinted>
  <dcterms:created xsi:type="dcterms:W3CDTF">2024-05-12T14:37:00Z</dcterms:created>
  <dcterms:modified xsi:type="dcterms:W3CDTF">2024-05-12T16:55:00Z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