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ЛИТЕРАТУРНЫЙ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ОБЗОР</w:t>
      </w:r>
      <w:r w:rsidRPr="005E7429">
        <w:rPr>
          <w:rFonts w:ascii="Times New Roman" w:eastAsia="Times New Roman" w:hAnsi="Times New Roman" w:cs="Times New Roman"/>
          <w:kern w:val="0"/>
          <w:sz w:val="28"/>
          <w:szCs w:val="28"/>
          <w:lang w:eastAsia="ru-RU"/>
        </w:rPr>
        <w:tab/>
        <w:t>12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ОГЛАВЛЕНИЕ</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Особенности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классификации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терминологии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природных</w:t>
      </w:r>
      <w:r w:rsidRPr="005E7429">
        <w:rPr>
          <w:rFonts w:ascii="Times New Roman" w:eastAsia="Times New Roman" w:hAnsi="Times New Roman" w:cs="Times New Roman"/>
          <w:kern w:val="0"/>
          <w:sz w:val="28"/>
          <w:szCs w:val="28"/>
          <w:lang w:eastAsia="ru-RU"/>
        </w:rPr>
        <w:t xml:space="preserve"> </w:t>
      </w:r>
      <w:proofErr w:type="gramStart"/>
      <w:r w:rsidRPr="005E7429">
        <w:rPr>
          <w:rFonts w:ascii="Times New Roman" w:eastAsia="Times New Roman" w:hAnsi="Times New Roman" w:cs="Times New Roman" w:hint="eastAsia"/>
          <w:kern w:val="0"/>
          <w:sz w:val="28"/>
          <w:szCs w:val="28"/>
          <w:lang w:eastAsia="ru-RU"/>
        </w:rPr>
        <w:t>битумов</w:t>
      </w:r>
      <w:r w:rsidRPr="005E7429">
        <w:rPr>
          <w:rFonts w:ascii="Times New Roman" w:eastAsia="Times New Roman" w:hAnsi="Times New Roman" w:cs="Times New Roman"/>
          <w:kern w:val="0"/>
          <w:sz w:val="28"/>
          <w:szCs w:val="28"/>
          <w:lang w:eastAsia="ru-RU"/>
        </w:rPr>
        <w:t>..</w:t>
      </w:r>
      <w:proofErr w:type="gramEnd"/>
      <w:r w:rsidRPr="005E7429">
        <w:rPr>
          <w:rFonts w:ascii="Times New Roman" w:eastAsia="Times New Roman" w:hAnsi="Times New Roman" w:cs="Times New Roman"/>
          <w:kern w:val="0"/>
          <w:sz w:val="28"/>
          <w:szCs w:val="28"/>
          <w:lang w:eastAsia="ru-RU"/>
        </w:rPr>
        <w:t xml:space="preserve"> 12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Процессы</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битумогенеза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закономерности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образования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месторождений</w:t>
      </w:r>
      <w:r w:rsidRPr="005E7429">
        <w:rPr>
          <w:rFonts w:ascii="Times New Roman" w:eastAsia="Times New Roman" w:hAnsi="Times New Roman" w:cs="Times New Roman"/>
          <w:kern w:val="0"/>
          <w:sz w:val="28"/>
          <w:szCs w:val="28"/>
          <w:lang w:eastAsia="ru-RU"/>
        </w:rPr>
        <w:tab/>
        <w:t>15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Особенности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свойств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природных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компонентов</w:t>
      </w:r>
      <w:r w:rsidRPr="005E7429">
        <w:rPr>
          <w:rFonts w:ascii="Times New Roman" w:eastAsia="Times New Roman" w:hAnsi="Times New Roman" w:cs="Times New Roman"/>
          <w:kern w:val="0"/>
          <w:sz w:val="28"/>
          <w:szCs w:val="28"/>
          <w:lang w:eastAsia="ru-RU"/>
        </w:rPr>
        <w:tab/>
        <w:t>19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1.4</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Добыча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переработка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природных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высоковязких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нефтей</w:t>
      </w:r>
      <w:r w:rsidRPr="005E7429">
        <w:rPr>
          <w:rFonts w:ascii="Times New Roman" w:eastAsia="Times New Roman" w:hAnsi="Times New Roman" w:cs="Times New Roman"/>
          <w:kern w:val="0"/>
          <w:sz w:val="28"/>
          <w:szCs w:val="28"/>
          <w:lang w:eastAsia="ru-RU"/>
        </w:rPr>
        <w:t>.24</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1.5</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Вакуумная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перегонка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переработке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нефтяных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остатков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получении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proofErr w:type="gramStart"/>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kern w:val="0"/>
          <w:sz w:val="28"/>
          <w:szCs w:val="28"/>
          <w:lang w:eastAsia="ru-RU"/>
        </w:rPr>
        <w:tab/>
      </w:r>
      <w:proofErr w:type="gramEnd"/>
      <w:r w:rsidRPr="005E7429">
        <w:rPr>
          <w:rFonts w:ascii="Times New Roman" w:eastAsia="Times New Roman" w:hAnsi="Times New Roman" w:cs="Times New Roman"/>
          <w:kern w:val="0"/>
          <w:sz w:val="28"/>
          <w:szCs w:val="28"/>
          <w:lang w:eastAsia="ru-RU"/>
        </w:rPr>
        <w:t>49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1.6</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Процесс</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переработке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нефтяных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остатков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получении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ab/>
        <w:t>53</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1.7</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Экономические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аспекты</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переработки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нефтяных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остатков</w:t>
      </w:r>
      <w:r w:rsidRPr="005E7429">
        <w:rPr>
          <w:rFonts w:ascii="Times New Roman" w:eastAsia="Times New Roman" w:hAnsi="Times New Roman" w:cs="Times New Roman"/>
          <w:kern w:val="0"/>
          <w:sz w:val="28"/>
          <w:szCs w:val="28"/>
          <w:lang w:eastAsia="ru-RU"/>
        </w:rPr>
        <w:tab/>
        <w:t>66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1.8</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Изменение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компонентного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производства</w:t>
      </w:r>
      <w:r w:rsidRPr="005E7429">
        <w:rPr>
          <w:rFonts w:ascii="Times New Roman" w:eastAsia="Times New Roman" w:hAnsi="Times New Roman" w:cs="Times New Roman"/>
          <w:kern w:val="0"/>
          <w:sz w:val="28"/>
          <w:szCs w:val="28"/>
          <w:lang w:eastAsia="ru-RU"/>
        </w:rPr>
        <w:tab/>
        <w:t>68</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1.9</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Перспективы</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производства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дорожных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битумов</w:t>
      </w:r>
      <w:r w:rsidRPr="005E7429">
        <w:rPr>
          <w:rFonts w:ascii="Times New Roman" w:eastAsia="Times New Roman" w:hAnsi="Times New Roman" w:cs="Times New Roman"/>
          <w:kern w:val="0"/>
          <w:sz w:val="28"/>
          <w:szCs w:val="28"/>
          <w:lang w:eastAsia="ru-RU"/>
        </w:rPr>
        <w:tab/>
        <w:t>73</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ЭКСПЕРИМЕНТАЛЬНАЯ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ЧАСТЬ</w:t>
      </w:r>
      <w:r w:rsidRPr="005E7429">
        <w:rPr>
          <w:rFonts w:ascii="Times New Roman" w:eastAsia="Times New Roman" w:hAnsi="Times New Roman" w:cs="Times New Roman"/>
          <w:kern w:val="0"/>
          <w:sz w:val="28"/>
          <w:szCs w:val="28"/>
          <w:lang w:eastAsia="ru-RU"/>
        </w:rPr>
        <w:tab/>
        <w:t>80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Выбор</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подготовка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сырья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ab/>
        <w:t>80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Выбор</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растворителя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природного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высоковязких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нефтей</w:t>
      </w:r>
      <w:r w:rsidRPr="005E7429">
        <w:rPr>
          <w:rFonts w:ascii="Times New Roman" w:eastAsia="Times New Roman" w:hAnsi="Times New Roman" w:cs="Times New Roman"/>
          <w:kern w:val="0"/>
          <w:sz w:val="28"/>
          <w:szCs w:val="28"/>
          <w:lang w:eastAsia="ru-RU"/>
        </w:rPr>
        <w:tab/>
        <w:t>81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обезвоживания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природного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битума</w:t>
      </w:r>
      <w:r w:rsidRPr="005E7429">
        <w:rPr>
          <w:rFonts w:ascii="Times New Roman" w:eastAsia="Times New Roman" w:hAnsi="Times New Roman" w:cs="Times New Roman"/>
          <w:kern w:val="0"/>
          <w:sz w:val="28"/>
          <w:szCs w:val="28"/>
          <w:lang w:eastAsia="ru-RU"/>
        </w:rPr>
        <w:tab/>
        <w:t>82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2.3.1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эффективности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деэмульгатора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термохимического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обезвоживания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ab/>
        <w:t>83</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2.3.2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одноступенчатого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обезвоживания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помощью</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ацетона</w:t>
      </w:r>
      <w:r w:rsidRPr="005E7429">
        <w:rPr>
          <w:rFonts w:ascii="Times New Roman" w:eastAsia="Times New Roman" w:hAnsi="Times New Roman" w:cs="Times New Roman"/>
          <w:kern w:val="0"/>
          <w:sz w:val="28"/>
          <w:szCs w:val="28"/>
          <w:lang w:eastAsia="ru-RU"/>
        </w:rPr>
        <w:tab/>
        <w:t>86 </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2.3.3</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Обезвоживание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противоточной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многоступенчатой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экстракции</w:t>
      </w:r>
      <w:r w:rsidRPr="005E7429">
        <w:rPr>
          <w:rFonts w:ascii="Times New Roman" w:eastAsia="Times New Roman" w:hAnsi="Times New Roman" w:cs="Times New Roman"/>
          <w:kern w:val="0"/>
          <w:sz w:val="28"/>
          <w:szCs w:val="28"/>
          <w:lang w:eastAsia="ru-RU"/>
        </w:rPr>
        <w:tab/>
        <w:t>90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2.4.</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94</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2.5.</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ab/>
        <w:t>95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2.6.</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lastRenderedPageBreak/>
        <w:t>фракционирования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СФ</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Ашальчинского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битума</w:t>
      </w:r>
      <w:r w:rsidRPr="005E7429">
        <w:rPr>
          <w:rFonts w:ascii="Times New Roman" w:eastAsia="Times New Roman" w:hAnsi="Times New Roman" w:cs="Times New Roman"/>
          <w:kern w:val="0"/>
          <w:sz w:val="28"/>
          <w:szCs w:val="28"/>
          <w:lang w:eastAsia="ru-RU"/>
        </w:rPr>
        <w:tab/>
        <w:t>114</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 xml:space="preserve">2.6.1. </w:t>
      </w:r>
      <w:r w:rsidRPr="005E7429">
        <w:rPr>
          <w:rFonts w:ascii="Times New Roman" w:eastAsia="Times New Roman" w:hAnsi="Times New Roman" w:cs="Times New Roman" w:hint="eastAsia"/>
          <w:kern w:val="0"/>
          <w:sz w:val="28"/>
          <w:szCs w:val="28"/>
          <w:lang w:eastAsia="ru-RU"/>
        </w:rPr>
        <w:t>Сравнительный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анализ</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СФ</w:t>
      </w:r>
      <w:r w:rsidRPr="005E7429">
        <w:rPr>
          <w:rFonts w:ascii="Times New Roman" w:eastAsia="Times New Roman" w:hAnsi="Times New Roman" w:cs="Times New Roman"/>
          <w:kern w:val="0"/>
          <w:sz w:val="28"/>
          <w:szCs w:val="28"/>
          <w:lang w:eastAsia="ru-RU"/>
        </w:rPr>
        <w:t xml:space="preserve"> 115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2.7</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структурно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группового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методом</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ИК</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спектроскопии</w:t>
      </w:r>
      <w:r w:rsidRPr="005E7429">
        <w:rPr>
          <w:rFonts w:ascii="Times New Roman" w:eastAsia="Times New Roman" w:hAnsi="Times New Roman" w:cs="Times New Roman"/>
          <w:kern w:val="0"/>
          <w:sz w:val="28"/>
          <w:szCs w:val="28"/>
          <w:lang w:eastAsia="ru-RU"/>
        </w:rPr>
        <w:tab/>
        <w:t>118</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2.8</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физико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химических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свойств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СФ</w:t>
      </w:r>
      <w:r w:rsidRPr="005E7429">
        <w:rPr>
          <w:rFonts w:ascii="Times New Roman" w:eastAsia="Times New Roman" w:hAnsi="Times New Roman" w:cs="Times New Roman"/>
          <w:kern w:val="0"/>
          <w:sz w:val="28"/>
          <w:szCs w:val="28"/>
          <w:lang w:eastAsia="ru-RU"/>
        </w:rPr>
        <w:tab/>
        <w:t>127</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2.9</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структурно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группового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физико¬химических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свойств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ректификацией</w:t>
      </w:r>
      <w:r w:rsidRPr="005E7429">
        <w:rPr>
          <w:rFonts w:ascii="Times New Roman" w:eastAsia="Times New Roman" w:hAnsi="Times New Roman" w:cs="Times New Roman"/>
          <w:kern w:val="0"/>
          <w:sz w:val="28"/>
          <w:szCs w:val="28"/>
          <w:lang w:eastAsia="ru-RU"/>
        </w:rPr>
        <w:tab/>
        <w:t>135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2.10</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содержания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ванадия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никеля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Ашальчинском</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продуктах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его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ab/>
        <w:t>135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Выбор</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подготовка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сырья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целью</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сырья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каталитических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термодеструктивных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маловязкого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котельного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топлива</w:t>
      </w:r>
      <w:r w:rsidRPr="005E7429">
        <w:rPr>
          <w:rFonts w:ascii="Times New Roman" w:eastAsia="Times New Roman" w:hAnsi="Times New Roman" w:cs="Times New Roman"/>
          <w:kern w:val="0"/>
          <w:sz w:val="28"/>
          <w:szCs w:val="28"/>
          <w:lang w:eastAsia="ru-RU"/>
        </w:rPr>
        <w:tab/>
        <w:t>140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Выбор</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растворителя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проведения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 141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141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2.14.</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Анализ</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159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2.15.</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Расширение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товарного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ассортимента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получаемых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164</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2.16.</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группового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165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2.17.</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Определение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структурно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группового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мазута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Зюзеевской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методом</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ИК</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спектрометрии</w:t>
      </w:r>
      <w:r w:rsidRPr="005E7429">
        <w:rPr>
          <w:rFonts w:ascii="Times New Roman" w:eastAsia="Times New Roman" w:hAnsi="Times New Roman" w:cs="Times New Roman"/>
          <w:kern w:val="0"/>
          <w:sz w:val="28"/>
          <w:szCs w:val="28"/>
          <w:lang w:eastAsia="ru-RU"/>
        </w:rPr>
        <w:tab/>
        <w:t>166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2.18.</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Проведение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сополимеризации</w:t>
      </w:r>
      <w:r w:rsidRPr="005E7429">
        <w:rPr>
          <w:rFonts w:ascii="Times New Roman" w:eastAsia="Times New Roman" w:hAnsi="Times New Roman" w:cs="Times New Roman"/>
          <w:kern w:val="0"/>
          <w:sz w:val="28"/>
          <w:szCs w:val="28"/>
          <w:lang w:eastAsia="ru-RU"/>
        </w:rPr>
        <w:tab/>
        <w:t>170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ОБСУЖДЕНИЕ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РЕЗУЛЬТАТОВ</w:t>
      </w:r>
      <w:r w:rsidRPr="005E7429">
        <w:rPr>
          <w:rFonts w:ascii="Times New Roman" w:eastAsia="Times New Roman" w:hAnsi="Times New Roman" w:cs="Times New Roman"/>
          <w:kern w:val="0"/>
          <w:sz w:val="28"/>
          <w:szCs w:val="28"/>
          <w:lang w:eastAsia="ru-RU"/>
        </w:rPr>
        <w:tab/>
        <w:t>173</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3.1.</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Обоснование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метода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ab/>
        <w:t xml:space="preserve">173 </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Обезвоживание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ацетоном</w:t>
      </w:r>
      <w:r w:rsidRPr="005E7429">
        <w:rPr>
          <w:rFonts w:ascii="Times New Roman" w:eastAsia="Times New Roman" w:hAnsi="Times New Roman" w:cs="Times New Roman"/>
          <w:kern w:val="0"/>
          <w:sz w:val="28"/>
          <w:szCs w:val="28"/>
          <w:lang w:eastAsia="ru-RU"/>
        </w:rPr>
        <w:tab/>
        <w:t>175</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Особенности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182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3.4.</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Закономерности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изменения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физико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химических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свойств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ab/>
        <w:t>183</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3.5.</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Структурно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групповой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ab/>
        <w:t>201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3.6</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Распределения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ванадия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никеля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продуктам</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ab/>
        <w:t>217</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lastRenderedPageBreak/>
        <w:t>3.7</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Сопоставление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различных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способов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ab/>
        <w:t>222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3.8</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Исследование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особенностей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технологий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переработки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нефтяных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остатков</w:t>
      </w:r>
      <w:r w:rsidRPr="005E7429">
        <w:rPr>
          <w:rFonts w:ascii="Times New Roman" w:eastAsia="Times New Roman" w:hAnsi="Times New Roman" w:cs="Times New Roman"/>
          <w:kern w:val="0"/>
          <w:sz w:val="28"/>
          <w:szCs w:val="28"/>
          <w:lang w:eastAsia="ru-RU"/>
        </w:rPr>
        <w:tab/>
        <w:t>229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3.9</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Групповой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структурно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групповой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состав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251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3.10</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Модификация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ab/>
        <w:t>257</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3.11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Получение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жидких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дорожных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топлив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для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средне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малооборотных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дизелей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из</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262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 xml:space="preserve">4. </w:t>
      </w:r>
      <w:r w:rsidRPr="005E7429">
        <w:rPr>
          <w:rFonts w:ascii="Times New Roman" w:eastAsia="Times New Roman" w:hAnsi="Times New Roman" w:cs="Times New Roman" w:hint="eastAsia"/>
          <w:kern w:val="0"/>
          <w:sz w:val="28"/>
          <w:szCs w:val="28"/>
          <w:lang w:eastAsia="ru-RU"/>
        </w:rPr>
        <w:t>ТЕХНОЛОГИЧЕСКАЯ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ЧАСТЬ</w:t>
      </w:r>
      <w:r w:rsidRPr="005E7429">
        <w:rPr>
          <w:rFonts w:ascii="Times New Roman" w:eastAsia="Times New Roman" w:hAnsi="Times New Roman" w:cs="Times New Roman"/>
          <w:kern w:val="0"/>
          <w:sz w:val="28"/>
          <w:szCs w:val="28"/>
          <w:lang w:eastAsia="ru-RU"/>
        </w:rPr>
        <w:tab/>
        <w:t>267</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 xml:space="preserve">4.1 </w:t>
      </w:r>
      <w:r w:rsidRPr="005E7429">
        <w:rPr>
          <w:rFonts w:ascii="Times New Roman" w:eastAsia="Times New Roman" w:hAnsi="Times New Roman" w:cs="Times New Roman" w:hint="eastAsia"/>
          <w:kern w:val="0"/>
          <w:sz w:val="28"/>
          <w:szCs w:val="28"/>
          <w:lang w:eastAsia="ru-RU"/>
        </w:rPr>
        <w:t>Описание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технологической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схемы</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опытно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экспериментальной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установки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периодического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действия</w:t>
      </w:r>
      <w:r w:rsidRPr="005E7429">
        <w:rPr>
          <w:rFonts w:ascii="Times New Roman" w:eastAsia="Times New Roman" w:hAnsi="Times New Roman" w:cs="Times New Roman"/>
          <w:kern w:val="0"/>
          <w:sz w:val="28"/>
          <w:szCs w:val="28"/>
          <w:lang w:eastAsia="ru-RU"/>
        </w:rPr>
        <w:tab/>
        <w:t>267</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4.1.1</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Материальный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баланс</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периодического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СФ</w:t>
      </w:r>
      <w:r w:rsidRPr="005E7429">
        <w:rPr>
          <w:rFonts w:ascii="Times New Roman" w:eastAsia="Times New Roman" w:hAnsi="Times New Roman" w:cs="Times New Roman"/>
          <w:kern w:val="0"/>
          <w:sz w:val="28"/>
          <w:szCs w:val="28"/>
          <w:lang w:eastAsia="ru-RU"/>
        </w:rPr>
        <w:tab/>
        <w:t>270</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4.2.</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Описание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технологической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схемы</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опытно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промышленной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установки</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сольватационного</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фракционирования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ПБ</w:t>
      </w:r>
      <w:r w:rsidRPr="005E7429">
        <w:rPr>
          <w:rFonts w:ascii="Times New Roman" w:eastAsia="Times New Roman" w:hAnsi="Times New Roman" w:cs="Times New Roman"/>
          <w:kern w:val="0"/>
          <w:sz w:val="28"/>
          <w:szCs w:val="28"/>
          <w:lang w:eastAsia="ru-RU"/>
        </w:rPr>
        <w:tab/>
        <w:t>271</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4.2.1.</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Материальный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баланс</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ab/>
        <w:t>276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4.2.2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Оценка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технико</w:t>
      </w:r>
      <w:r w:rsidRPr="005E7429">
        <w:rPr>
          <w:rFonts w:ascii="Times New Roman" w:eastAsia="Times New Roman" w:hAnsi="Times New Roman" w:cs="Times New Roman"/>
          <w:kern w:val="0"/>
          <w:sz w:val="28"/>
          <w:szCs w:val="28"/>
          <w:lang w:eastAsia="ru-RU"/>
        </w:rPr>
        <w:t>-</w:t>
      </w:r>
      <w:r w:rsidRPr="005E7429">
        <w:rPr>
          <w:rFonts w:ascii="Times New Roman" w:eastAsia="Times New Roman" w:hAnsi="Times New Roman" w:cs="Times New Roman" w:hint="eastAsia"/>
          <w:kern w:val="0"/>
          <w:sz w:val="28"/>
          <w:szCs w:val="28"/>
          <w:lang w:eastAsia="ru-RU"/>
        </w:rPr>
        <w:t>экономических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показателей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установки</w:t>
      </w:r>
      <w:r w:rsidRPr="005E7429">
        <w:rPr>
          <w:rFonts w:ascii="Times New Roman" w:eastAsia="Times New Roman" w:hAnsi="Times New Roman" w:cs="Times New Roman"/>
          <w:kern w:val="0"/>
          <w:sz w:val="28"/>
          <w:szCs w:val="28"/>
          <w:lang w:eastAsia="ru-RU"/>
        </w:rPr>
        <w:tab/>
        <w:t>276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4.2.3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Применение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разделения</w:t>
      </w:r>
      <w:r w:rsidRPr="005E7429">
        <w:rPr>
          <w:rFonts w:ascii="Times New Roman" w:eastAsia="Times New Roman" w:hAnsi="Times New Roman" w:cs="Times New Roman"/>
          <w:kern w:val="0"/>
          <w:sz w:val="28"/>
          <w:szCs w:val="28"/>
          <w:lang w:eastAsia="ru-RU"/>
        </w:rPr>
        <w:tab/>
        <w:t>278</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4.3</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Технологическое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оформление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процесса</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279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4.3.1</w:t>
      </w:r>
      <w:r w:rsidRPr="005E7429">
        <w:rPr>
          <w:rFonts w:ascii="Times New Roman" w:eastAsia="Times New Roman" w:hAnsi="Times New Roman" w:cs="Times New Roman"/>
          <w:kern w:val="0"/>
          <w:sz w:val="28"/>
          <w:szCs w:val="28"/>
          <w:lang w:eastAsia="ru-RU"/>
        </w:rPr>
        <w:tab/>
      </w:r>
      <w:r w:rsidRPr="005E7429">
        <w:rPr>
          <w:rFonts w:ascii="Times New Roman" w:eastAsia="Times New Roman" w:hAnsi="Times New Roman" w:cs="Times New Roman" w:hint="eastAsia"/>
          <w:kern w:val="0"/>
          <w:sz w:val="28"/>
          <w:szCs w:val="28"/>
          <w:lang w:eastAsia="ru-RU"/>
        </w:rPr>
        <w:t>Сравнительный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анализ</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различных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схем</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вяжущих</w:t>
      </w:r>
      <w:r w:rsidRPr="005E7429">
        <w:rPr>
          <w:rFonts w:ascii="Times New Roman" w:eastAsia="Times New Roman" w:hAnsi="Times New Roman" w:cs="Times New Roman"/>
          <w:kern w:val="0"/>
          <w:sz w:val="28"/>
          <w:szCs w:val="28"/>
          <w:lang w:eastAsia="ru-RU"/>
        </w:rPr>
        <w:tab/>
        <w:t>279</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4.3.2</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Описание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технологической</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схемы</w:t>
      </w:r>
      <w:r w:rsidRPr="005E7429">
        <w:rPr>
          <w:rFonts w:ascii="Times New Roman" w:eastAsia="Times New Roman" w:hAnsi="Times New Roman" w:cs="Times New Roman"/>
          <w:kern w:val="0"/>
          <w:sz w:val="28"/>
          <w:szCs w:val="28"/>
          <w:lang w:eastAsia="ru-RU"/>
        </w:rPr>
        <w:tab/>
        <w:t>282</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4.3.3</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Применение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продуктов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286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kern w:val="0"/>
          <w:sz w:val="28"/>
          <w:szCs w:val="28"/>
          <w:lang w:eastAsia="ru-RU"/>
        </w:rPr>
        <w:t>4.3.4</w:t>
      </w:r>
      <w:r w:rsidRPr="005E7429">
        <w:rPr>
          <w:rFonts w:ascii="Times New Roman" w:eastAsia="Times New Roman" w:hAnsi="Times New Roman" w:cs="Times New Roman"/>
          <w:kern w:val="0"/>
          <w:sz w:val="28"/>
          <w:szCs w:val="28"/>
          <w:lang w:eastAsia="ru-RU"/>
        </w:rPr>
        <w:tab/>
        <w:t xml:space="preserve"> </w:t>
      </w:r>
      <w:r w:rsidRPr="005E7429">
        <w:rPr>
          <w:rFonts w:ascii="Times New Roman" w:eastAsia="Times New Roman" w:hAnsi="Times New Roman" w:cs="Times New Roman" w:hint="eastAsia"/>
          <w:kern w:val="0"/>
          <w:sz w:val="28"/>
          <w:szCs w:val="28"/>
          <w:lang w:eastAsia="ru-RU"/>
        </w:rPr>
        <w:t>Экономическое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обоснование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получения</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битумных</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материалов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в</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процессе</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деасфальтизации</w:t>
      </w:r>
      <w:r w:rsidRPr="005E7429">
        <w:rPr>
          <w:rFonts w:ascii="Times New Roman" w:eastAsia="Times New Roman" w:hAnsi="Times New Roman" w:cs="Times New Roman"/>
          <w:kern w:val="0"/>
          <w:sz w:val="28"/>
          <w:szCs w:val="28"/>
          <w:lang w:eastAsia="ru-RU"/>
        </w:rPr>
        <w:tab/>
        <w:t>286</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ВЫВОДЫ</w:t>
      </w:r>
      <w:r w:rsidRPr="005E7429">
        <w:rPr>
          <w:rFonts w:ascii="Times New Roman" w:eastAsia="Times New Roman" w:hAnsi="Times New Roman" w:cs="Times New Roman"/>
          <w:kern w:val="0"/>
          <w:sz w:val="28"/>
          <w:szCs w:val="28"/>
          <w:lang w:eastAsia="ru-RU"/>
        </w:rPr>
        <w:tab/>
        <w:t>288</w:t>
      </w:r>
    </w:p>
    <w:p w:rsidR="005E7429" w:rsidRPr="005E7429"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СПИСОК</w:t>
      </w:r>
      <w:r w:rsidRPr="005E7429">
        <w:rPr>
          <w:rFonts w:ascii="Times New Roman" w:eastAsia="Times New Roman" w:hAnsi="Times New Roman" w:cs="Times New Roman"/>
          <w:kern w:val="0"/>
          <w:sz w:val="28"/>
          <w:szCs w:val="28"/>
          <w:lang w:eastAsia="ru-RU"/>
        </w:rPr>
        <w:t xml:space="preserve"> </w:t>
      </w:r>
      <w:r w:rsidRPr="005E7429">
        <w:rPr>
          <w:rFonts w:ascii="Times New Roman" w:eastAsia="Times New Roman" w:hAnsi="Times New Roman" w:cs="Times New Roman" w:hint="eastAsia"/>
          <w:kern w:val="0"/>
          <w:sz w:val="28"/>
          <w:szCs w:val="28"/>
          <w:lang w:eastAsia="ru-RU"/>
        </w:rPr>
        <w:t>ЛИТЕРАТУРЫ</w:t>
      </w:r>
      <w:r w:rsidRPr="005E7429">
        <w:rPr>
          <w:rFonts w:ascii="Times New Roman" w:eastAsia="Times New Roman" w:hAnsi="Times New Roman" w:cs="Times New Roman"/>
          <w:kern w:val="0"/>
          <w:sz w:val="28"/>
          <w:szCs w:val="28"/>
          <w:lang w:eastAsia="ru-RU"/>
        </w:rPr>
        <w:tab/>
        <w:t>290</w:t>
      </w:r>
    </w:p>
    <w:p w:rsidR="00064CA8" w:rsidRDefault="005E7429" w:rsidP="005E7429">
      <w:pPr>
        <w:rPr>
          <w:rFonts w:ascii="Times New Roman" w:eastAsia="Times New Roman" w:hAnsi="Times New Roman" w:cs="Times New Roman"/>
          <w:kern w:val="0"/>
          <w:sz w:val="28"/>
          <w:szCs w:val="28"/>
          <w:lang w:eastAsia="ru-RU"/>
        </w:rPr>
      </w:pPr>
      <w:r w:rsidRPr="005E7429">
        <w:rPr>
          <w:rFonts w:ascii="Times New Roman" w:eastAsia="Times New Roman" w:hAnsi="Times New Roman" w:cs="Times New Roman" w:hint="eastAsia"/>
          <w:kern w:val="0"/>
          <w:sz w:val="28"/>
          <w:szCs w:val="28"/>
          <w:lang w:eastAsia="ru-RU"/>
        </w:rPr>
        <w:t>ПРИЛОЖЕНИЕ</w:t>
      </w:r>
      <w:r w:rsidRPr="005E7429">
        <w:rPr>
          <w:rFonts w:ascii="Times New Roman" w:eastAsia="Times New Roman" w:hAnsi="Times New Roman" w:cs="Times New Roman"/>
          <w:kern w:val="0"/>
          <w:sz w:val="28"/>
          <w:szCs w:val="28"/>
          <w:lang w:eastAsia="ru-RU"/>
        </w:rPr>
        <w:tab/>
        <w:t>316</w:t>
      </w:r>
    </w:p>
    <w:p w:rsidR="005E7429" w:rsidRDefault="005E7429" w:rsidP="005E7429"/>
    <w:p w:rsidR="005E7429" w:rsidRDefault="005E7429" w:rsidP="005E7429"/>
    <w:p w:rsidR="005E7429" w:rsidRDefault="005E7429" w:rsidP="005E7429">
      <w:r>
        <w:rPr>
          <w:rFonts w:hint="eastAsia"/>
        </w:rPr>
        <w:t>ВЫВОДЫ</w:t>
      </w:r>
    </w:p>
    <w:p w:rsidR="005E7429" w:rsidRDefault="005E7429" w:rsidP="005E7429">
      <w:r>
        <w:lastRenderedPageBreak/>
        <w:t></w:t>
      </w:r>
      <w:r>
        <w:t></w:t>
      </w:r>
      <w:r>
        <w:tab/>
      </w:r>
      <w:r>
        <w:t></w:t>
      </w:r>
      <w:r>
        <w:rPr>
          <w:rFonts w:hint="eastAsia"/>
        </w:rPr>
        <w:t>Разработаны</w:t>
      </w:r>
      <w:r>
        <w:t></w:t>
      </w:r>
      <w:r>
        <w:rPr>
          <w:rFonts w:hint="eastAsia"/>
        </w:rPr>
        <w:t>научные</w:t>
      </w:r>
      <w:r>
        <w:t></w:t>
      </w:r>
      <w:r>
        <w:rPr>
          <w:rFonts w:hint="eastAsia"/>
        </w:rPr>
        <w:t>основы</w:t>
      </w:r>
      <w:r>
        <w:t></w:t>
      </w:r>
      <w:r>
        <w:rPr>
          <w:rFonts w:hint="eastAsia"/>
        </w:rPr>
        <w:t>технологических</w:t>
      </w:r>
      <w:r>
        <w:t></w:t>
      </w:r>
      <w:r>
        <w:rPr>
          <w:rFonts w:hint="eastAsia"/>
        </w:rPr>
        <w:t>процессов</w:t>
      </w:r>
      <w:r>
        <w:t></w:t>
      </w:r>
      <w:r>
        <w:rPr>
          <w:rFonts w:hint="eastAsia"/>
        </w:rPr>
        <w:t>направленных</w:t>
      </w:r>
      <w:r>
        <w:t></w:t>
      </w:r>
      <w:r>
        <w:rPr>
          <w:rFonts w:hint="eastAsia"/>
        </w:rPr>
        <w:t>на</w:t>
      </w:r>
      <w:r>
        <w:t></w:t>
      </w:r>
      <w:r>
        <w:rPr>
          <w:rFonts w:hint="eastAsia"/>
        </w:rPr>
        <w:t>повышение</w:t>
      </w:r>
      <w:r>
        <w:t></w:t>
      </w:r>
      <w:r>
        <w:rPr>
          <w:rFonts w:hint="eastAsia"/>
        </w:rPr>
        <w:t>эффективности</w:t>
      </w:r>
      <w:r>
        <w:t></w:t>
      </w:r>
      <w:r>
        <w:rPr>
          <w:rFonts w:hint="eastAsia"/>
        </w:rPr>
        <w:t>подготовки</w:t>
      </w:r>
      <w:r>
        <w:t></w:t>
      </w:r>
      <w:r>
        <w:rPr>
          <w:rFonts w:hint="eastAsia"/>
        </w:rPr>
        <w:t>и</w:t>
      </w:r>
      <w:r>
        <w:t></w:t>
      </w:r>
      <w:r>
        <w:rPr>
          <w:rFonts w:hint="eastAsia"/>
        </w:rPr>
        <w:t>глубины</w:t>
      </w:r>
      <w:r>
        <w:t></w:t>
      </w:r>
      <w:r>
        <w:rPr>
          <w:rFonts w:hint="eastAsia"/>
        </w:rPr>
        <w:t>фракционирования</w:t>
      </w:r>
      <w:r>
        <w:t></w:t>
      </w:r>
      <w:r>
        <w:rPr>
          <w:rFonts w:hint="eastAsia"/>
        </w:rPr>
        <w:t>природных</w:t>
      </w:r>
      <w:r>
        <w:t></w:t>
      </w:r>
      <w:r>
        <w:rPr>
          <w:rFonts w:hint="eastAsia"/>
        </w:rPr>
        <w:t>битумов</w:t>
      </w:r>
      <w:r>
        <w:t></w:t>
      </w:r>
      <w:r>
        <w:rPr>
          <w:rFonts w:hint="eastAsia"/>
        </w:rPr>
        <w:t>и</w:t>
      </w:r>
      <w:r>
        <w:t></w:t>
      </w:r>
      <w:r>
        <w:rPr>
          <w:rFonts w:hint="eastAsia"/>
        </w:rPr>
        <w:t>совершенствование</w:t>
      </w:r>
      <w:r>
        <w:t></w:t>
      </w:r>
      <w:r>
        <w:rPr>
          <w:rFonts w:hint="eastAsia"/>
        </w:rPr>
        <w:t>процесса</w:t>
      </w:r>
      <w:r>
        <w:t></w:t>
      </w:r>
      <w:r>
        <w:rPr>
          <w:rFonts w:hint="eastAsia"/>
        </w:rPr>
        <w:t>деасфальтизации</w:t>
      </w:r>
      <w:r>
        <w:t></w:t>
      </w:r>
      <w:r>
        <w:rPr>
          <w:rFonts w:hint="eastAsia"/>
        </w:rPr>
        <w:t>нефтяных</w:t>
      </w:r>
      <w:r>
        <w:t></w:t>
      </w:r>
      <w:r>
        <w:rPr>
          <w:rFonts w:hint="eastAsia"/>
        </w:rPr>
        <w:t>остатков</w:t>
      </w:r>
      <w:r>
        <w:t></w:t>
      </w:r>
    </w:p>
    <w:p w:rsidR="005E7429" w:rsidRDefault="005E7429" w:rsidP="005E7429">
      <w:r>
        <w:t></w:t>
      </w:r>
      <w:r>
        <w:t></w:t>
      </w:r>
      <w:r>
        <w:tab/>
      </w:r>
      <w:r>
        <w:t></w:t>
      </w:r>
      <w:r>
        <w:rPr>
          <w:rFonts w:hint="eastAsia"/>
        </w:rPr>
        <w:t>Разработан</w:t>
      </w:r>
      <w:r>
        <w:t></w:t>
      </w:r>
      <w:r>
        <w:rPr>
          <w:rFonts w:hint="eastAsia"/>
        </w:rPr>
        <w:t>метод</w:t>
      </w:r>
      <w:r>
        <w:t></w:t>
      </w:r>
      <w:r>
        <w:rPr>
          <w:rFonts w:hint="eastAsia"/>
        </w:rPr>
        <w:t>экстракционного</w:t>
      </w:r>
      <w:r>
        <w:t></w:t>
      </w:r>
      <w:r>
        <w:rPr>
          <w:rFonts w:hint="eastAsia"/>
        </w:rPr>
        <w:t>обезвоживания</w:t>
      </w:r>
      <w:r>
        <w:t></w:t>
      </w:r>
      <w:r>
        <w:rPr>
          <w:rFonts w:hint="eastAsia"/>
        </w:rPr>
        <w:t>высоко</w:t>
      </w:r>
      <w:r>
        <w:t></w:t>
      </w:r>
      <w:r>
        <w:rPr>
          <w:rFonts w:hint="eastAsia"/>
        </w:rPr>
        <w:t>устойчивых</w:t>
      </w:r>
      <w:r>
        <w:t></w:t>
      </w:r>
      <w:r>
        <w:rPr>
          <w:rFonts w:hint="eastAsia"/>
        </w:rPr>
        <w:t>водных</w:t>
      </w:r>
      <w:r>
        <w:t></w:t>
      </w:r>
      <w:r>
        <w:rPr>
          <w:rFonts w:hint="eastAsia"/>
        </w:rPr>
        <w:t>эмульсий</w:t>
      </w:r>
      <w:r>
        <w:t></w:t>
      </w:r>
      <w:r>
        <w:rPr>
          <w:rFonts w:hint="eastAsia"/>
        </w:rPr>
        <w:t>природных</w:t>
      </w:r>
      <w:r>
        <w:t></w:t>
      </w:r>
      <w:r>
        <w:rPr>
          <w:rFonts w:hint="eastAsia"/>
        </w:rPr>
        <w:t>битумов</w:t>
      </w:r>
      <w:r>
        <w:t></w:t>
      </w:r>
      <w:r>
        <w:t></w:t>
      </w:r>
      <w:r>
        <w:rPr>
          <w:rFonts w:hint="eastAsia"/>
        </w:rPr>
        <w:t>основанный</w:t>
      </w:r>
      <w:r>
        <w:t></w:t>
      </w:r>
      <w:r>
        <w:rPr>
          <w:rFonts w:hint="eastAsia"/>
        </w:rPr>
        <w:t>на</w:t>
      </w:r>
      <w:r>
        <w:t></w:t>
      </w:r>
      <w:r>
        <w:rPr>
          <w:rFonts w:hint="eastAsia"/>
        </w:rPr>
        <w:t>избирательном</w:t>
      </w:r>
      <w:r>
        <w:t></w:t>
      </w:r>
      <w:r>
        <w:rPr>
          <w:rFonts w:hint="eastAsia"/>
        </w:rPr>
        <w:t>растворении</w:t>
      </w:r>
      <w:r>
        <w:t></w:t>
      </w:r>
      <w:r>
        <w:rPr>
          <w:rFonts w:hint="eastAsia"/>
        </w:rPr>
        <w:t>водной</w:t>
      </w:r>
      <w:r>
        <w:t></w:t>
      </w:r>
      <w:r>
        <w:rPr>
          <w:rFonts w:hint="eastAsia"/>
        </w:rPr>
        <w:t>фазы</w:t>
      </w:r>
      <w:r>
        <w:t></w:t>
      </w:r>
      <w:r>
        <w:rPr>
          <w:rFonts w:hint="eastAsia"/>
        </w:rPr>
        <w:t>полярным</w:t>
      </w:r>
      <w:r>
        <w:t></w:t>
      </w:r>
      <w:r>
        <w:rPr>
          <w:rFonts w:hint="eastAsia"/>
        </w:rPr>
        <w:t>растворителем</w:t>
      </w:r>
      <w:r>
        <w:t></w:t>
      </w:r>
    </w:p>
    <w:p w:rsidR="005E7429" w:rsidRDefault="005E7429" w:rsidP="005E7429">
      <w:r>
        <w:t></w:t>
      </w:r>
      <w:r>
        <w:t></w:t>
      </w:r>
      <w:r>
        <w:tab/>
      </w:r>
      <w:r>
        <w:t></w:t>
      </w:r>
      <w:r>
        <w:rPr>
          <w:rFonts w:hint="eastAsia"/>
        </w:rPr>
        <w:t>Разработан</w:t>
      </w:r>
      <w:r>
        <w:t></w:t>
      </w:r>
      <w:r>
        <w:rPr>
          <w:rFonts w:hint="eastAsia"/>
        </w:rPr>
        <w:t>метод</w:t>
      </w:r>
      <w:r>
        <w:t></w:t>
      </w:r>
      <w:r>
        <w:rPr>
          <w:rFonts w:hint="eastAsia"/>
        </w:rPr>
        <w:t>сольвентного</w:t>
      </w:r>
      <w:r>
        <w:t></w:t>
      </w:r>
      <w:r>
        <w:rPr>
          <w:rFonts w:hint="eastAsia"/>
        </w:rPr>
        <w:t>фракционирования</w:t>
      </w:r>
      <w:r>
        <w:t></w:t>
      </w:r>
      <w:r>
        <w:rPr>
          <w:rFonts w:hint="eastAsia"/>
        </w:rPr>
        <w:t>природных</w:t>
      </w:r>
      <w:r>
        <w:t></w:t>
      </w:r>
      <w:r>
        <w:rPr>
          <w:rFonts w:hint="eastAsia"/>
        </w:rPr>
        <w:t>битумов</w:t>
      </w:r>
      <w:r>
        <w:t></w:t>
      </w:r>
      <w:r>
        <w:t></w:t>
      </w:r>
      <w:r>
        <w:rPr>
          <w:rFonts w:hint="eastAsia"/>
        </w:rPr>
        <w:t>основанный</w:t>
      </w:r>
      <w:r>
        <w:t></w:t>
      </w:r>
      <w:r>
        <w:rPr>
          <w:rFonts w:hint="eastAsia"/>
        </w:rPr>
        <w:t>на</w:t>
      </w:r>
      <w:r>
        <w:t></w:t>
      </w:r>
      <w:r>
        <w:rPr>
          <w:rFonts w:hint="eastAsia"/>
        </w:rPr>
        <w:t>деасфальтизации</w:t>
      </w:r>
      <w:r>
        <w:t></w:t>
      </w:r>
      <w:r>
        <w:rPr>
          <w:rFonts w:hint="eastAsia"/>
        </w:rPr>
        <w:t>ПБ</w:t>
      </w:r>
      <w:r>
        <w:t></w:t>
      </w:r>
      <w:r>
        <w:rPr>
          <w:rFonts w:hint="eastAsia"/>
        </w:rPr>
        <w:t>и</w:t>
      </w:r>
      <w:r>
        <w:t></w:t>
      </w:r>
      <w:r>
        <w:rPr>
          <w:rFonts w:hint="eastAsia"/>
        </w:rPr>
        <w:t>ступенчатом</w:t>
      </w:r>
      <w:r>
        <w:t></w:t>
      </w:r>
      <w:r>
        <w:rPr>
          <w:rFonts w:hint="eastAsia"/>
        </w:rPr>
        <w:t>вытеснении</w:t>
      </w:r>
      <w:r>
        <w:t></w:t>
      </w:r>
      <w:r>
        <w:rPr>
          <w:rFonts w:hint="eastAsia"/>
        </w:rPr>
        <w:t>компонентов</w:t>
      </w:r>
      <w:r>
        <w:t></w:t>
      </w:r>
      <w:r>
        <w:rPr>
          <w:rFonts w:hint="eastAsia"/>
        </w:rPr>
        <w:t>сырья</w:t>
      </w:r>
      <w:r>
        <w:t></w:t>
      </w:r>
      <w:r>
        <w:rPr>
          <w:rFonts w:hint="eastAsia"/>
        </w:rPr>
        <w:t>из</w:t>
      </w:r>
      <w:r>
        <w:t></w:t>
      </w:r>
      <w:r>
        <w:rPr>
          <w:rFonts w:hint="eastAsia"/>
        </w:rPr>
        <w:t>раствора</w:t>
      </w:r>
      <w:r>
        <w:t></w:t>
      </w:r>
      <w:r>
        <w:rPr>
          <w:rFonts w:hint="eastAsia"/>
        </w:rPr>
        <w:t>деасфальтизата</w:t>
      </w:r>
      <w:r>
        <w:t></w:t>
      </w:r>
      <w:r>
        <w:rPr>
          <w:rFonts w:hint="eastAsia"/>
        </w:rPr>
        <w:t>путем</w:t>
      </w:r>
      <w:r>
        <w:t></w:t>
      </w:r>
      <w:r>
        <w:rPr>
          <w:rFonts w:hint="eastAsia"/>
        </w:rPr>
        <w:t>дискретного</w:t>
      </w:r>
      <w:r>
        <w:t></w:t>
      </w:r>
      <w:r>
        <w:rPr>
          <w:rFonts w:hint="eastAsia"/>
        </w:rPr>
        <w:t>снижения</w:t>
      </w:r>
      <w:r>
        <w:t></w:t>
      </w:r>
      <w:r>
        <w:rPr>
          <w:rFonts w:hint="eastAsia"/>
        </w:rPr>
        <w:t>растворяющей</w:t>
      </w:r>
      <w:r>
        <w:t></w:t>
      </w:r>
      <w:r>
        <w:rPr>
          <w:rFonts w:hint="eastAsia"/>
        </w:rPr>
        <w:t>способности</w:t>
      </w:r>
      <w:r>
        <w:t></w:t>
      </w:r>
      <w:r>
        <w:rPr>
          <w:rFonts w:hint="eastAsia"/>
        </w:rPr>
        <w:t>растворителя</w:t>
      </w:r>
      <w:r>
        <w:t></w:t>
      </w:r>
    </w:p>
    <w:p w:rsidR="005E7429" w:rsidRDefault="005E7429" w:rsidP="005E7429">
      <w:r>
        <w:t></w:t>
      </w:r>
      <w:r>
        <w:t></w:t>
      </w:r>
      <w:r>
        <w:tab/>
      </w:r>
      <w:r>
        <w:t></w:t>
      </w:r>
      <w:r>
        <w:rPr>
          <w:rFonts w:hint="eastAsia"/>
        </w:rPr>
        <w:t>Установлены</w:t>
      </w:r>
      <w:r>
        <w:t></w:t>
      </w:r>
      <w:r>
        <w:rPr>
          <w:rFonts w:hint="eastAsia"/>
        </w:rPr>
        <w:t>закономерности</w:t>
      </w:r>
      <w:r>
        <w:t></w:t>
      </w:r>
      <w:r>
        <w:rPr>
          <w:rFonts w:hint="eastAsia"/>
        </w:rPr>
        <w:t>изменения</w:t>
      </w:r>
      <w:r>
        <w:t></w:t>
      </w:r>
      <w:r>
        <w:rPr>
          <w:rFonts w:hint="eastAsia"/>
        </w:rPr>
        <w:t>физико</w:t>
      </w:r>
      <w:r>
        <w:t></w:t>
      </w:r>
      <w:r>
        <w:rPr>
          <w:rFonts w:hint="eastAsia"/>
        </w:rPr>
        <w:t>химических</w:t>
      </w:r>
      <w:r>
        <w:t></w:t>
      </w:r>
      <w:r>
        <w:rPr>
          <w:rFonts w:hint="eastAsia"/>
        </w:rPr>
        <w:t>показателей</w:t>
      </w:r>
      <w:r>
        <w:t></w:t>
      </w:r>
      <w:r>
        <w:t></w:t>
      </w:r>
      <w:r>
        <w:rPr>
          <w:rFonts w:hint="eastAsia"/>
        </w:rPr>
        <w:t>химического</w:t>
      </w:r>
      <w:r>
        <w:t></w:t>
      </w:r>
      <w:r>
        <w:t></w:t>
      </w:r>
      <w:r>
        <w:rPr>
          <w:rFonts w:hint="eastAsia"/>
        </w:rPr>
        <w:t>группового</w:t>
      </w:r>
      <w:r>
        <w:t></w:t>
      </w:r>
      <w:r>
        <w:t></w:t>
      </w:r>
      <w:r>
        <w:rPr>
          <w:rFonts w:hint="eastAsia"/>
        </w:rPr>
        <w:t>структурно</w:t>
      </w:r>
      <w:r>
        <w:t></w:t>
      </w:r>
      <w:r>
        <w:rPr>
          <w:rFonts w:hint="eastAsia"/>
        </w:rPr>
        <w:t>группового</w:t>
      </w:r>
      <w:r>
        <w:t></w:t>
      </w:r>
      <w:r>
        <w:rPr>
          <w:rFonts w:hint="eastAsia"/>
        </w:rPr>
        <w:t>состава</w:t>
      </w:r>
      <w:r>
        <w:t></w:t>
      </w:r>
      <w:r>
        <w:rPr>
          <w:rFonts w:hint="eastAsia"/>
        </w:rPr>
        <w:t>фракций</w:t>
      </w:r>
      <w:r>
        <w:t></w:t>
      </w:r>
      <w:r>
        <w:t></w:t>
      </w:r>
      <w:r>
        <w:rPr>
          <w:rFonts w:hint="eastAsia"/>
        </w:rPr>
        <w:t>получаемых</w:t>
      </w:r>
      <w:r>
        <w:t></w:t>
      </w:r>
      <w:r>
        <w:rPr>
          <w:rFonts w:hint="eastAsia"/>
        </w:rPr>
        <w:t>в</w:t>
      </w:r>
      <w:r>
        <w:t></w:t>
      </w:r>
      <w:r>
        <w:rPr>
          <w:rFonts w:hint="eastAsia"/>
        </w:rPr>
        <w:t>процессах</w:t>
      </w:r>
      <w:r>
        <w:t></w:t>
      </w:r>
      <w:r>
        <w:rPr>
          <w:rFonts w:hint="eastAsia"/>
        </w:rPr>
        <w:t>сольвентного</w:t>
      </w:r>
      <w:r>
        <w:t></w:t>
      </w:r>
      <w:r>
        <w:rPr>
          <w:rFonts w:hint="eastAsia"/>
        </w:rPr>
        <w:t>обезвоживания</w:t>
      </w:r>
      <w:r>
        <w:t></w:t>
      </w:r>
      <w:r>
        <w:rPr>
          <w:rFonts w:hint="eastAsia"/>
        </w:rPr>
        <w:t>и</w:t>
      </w:r>
      <w:r>
        <w:t></w:t>
      </w:r>
      <w:r>
        <w:rPr>
          <w:rFonts w:hint="eastAsia"/>
        </w:rPr>
        <w:t>фракционирования</w:t>
      </w:r>
      <w:r>
        <w:t></w:t>
      </w:r>
      <w:r>
        <w:rPr>
          <w:rFonts w:hint="eastAsia"/>
        </w:rPr>
        <w:t>ПБ</w:t>
      </w:r>
      <w:r>
        <w:t></w:t>
      </w:r>
    </w:p>
    <w:p w:rsidR="005E7429" w:rsidRDefault="005E7429" w:rsidP="005E7429">
      <w:r>
        <w:t></w:t>
      </w:r>
      <w:r>
        <w:t></w:t>
      </w:r>
      <w:r>
        <w:tab/>
      </w:r>
      <w:r>
        <w:t></w:t>
      </w:r>
      <w:r>
        <w:rPr>
          <w:rFonts w:hint="eastAsia"/>
        </w:rPr>
        <w:t>На</w:t>
      </w:r>
      <w:r>
        <w:t></w:t>
      </w:r>
      <w:r>
        <w:rPr>
          <w:rFonts w:hint="eastAsia"/>
        </w:rPr>
        <w:t>основе</w:t>
      </w:r>
      <w:r>
        <w:t></w:t>
      </w:r>
      <w:r>
        <w:rPr>
          <w:rFonts w:hint="eastAsia"/>
        </w:rPr>
        <w:t>анализа</w:t>
      </w:r>
      <w:r>
        <w:t></w:t>
      </w:r>
      <w:r>
        <w:rPr>
          <w:rFonts w:hint="eastAsia"/>
        </w:rPr>
        <w:t>экспериментальных</w:t>
      </w:r>
      <w:r>
        <w:t></w:t>
      </w:r>
      <w:r>
        <w:rPr>
          <w:rFonts w:hint="eastAsia"/>
        </w:rPr>
        <w:t>зависимостей</w:t>
      </w:r>
      <w:r>
        <w:t></w:t>
      </w:r>
      <w:r>
        <w:rPr>
          <w:rFonts w:hint="eastAsia"/>
        </w:rPr>
        <w:t>определен</w:t>
      </w:r>
      <w:r>
        <w:t></w:t>
      </w:r>
      <w:r>
        <w:rPr>
          <w:rFonts w:hint="eastAsia"/>
        </w:rPr>
        <w:t>механизм</w:t>
      </w:r>
      <w:r>
        <w:t></w:t>
      </w:r>
      <w:r>
        <w:rPr>
          <w:rFonts w:hint="eastAsia"/>
        </w:rPr>
        <w:t>распределения</w:t>
      </w:r>
      <w:r>
        <w:t></w:t>
      </w:r>
      <w:r>
        <w:rPr>
          <w:rFonts w:hint="eastAsia"/>
        </w:rPr>
        <w:t>компонентов</w:t>
      </w:r>
      <w:r>
        <w:t></w:t>
      </w:r>
      <w:r>
        <w:rPr>
          <w:rFonts w:hint="eastAsia"/>
        </w:rPr>
        <w:t>сырья</w:t>
      </w:r>
      <w:r>
        <w:t></w:t>
      </w:r>
      <w:r>
        <w:rPr>
          <w:rFonts w:hint="eastAsia"/>
        </w:rPr>
        <w:t>по</w:t>
      </w:r>
      <w:r>
        <w:t></w:t>
      </w:r>
      <w:r>
        <w:rPr>
          <w:rFonts w:hint="eastAsia"/>
        </w:rPr>
        <w:t>продуктам</w:t>
      </w:r>
      <w:r>
        <w:t></w:t>
      </w:r>
      <w:r>
        <w:rPr>
          <w:rFonts w:hint="eastAsia"/>
        </w:rPr>
        <w:t>разделения</w:t>
      </w:r>
      <w:r>
        <w:t></w:t>
      </w:r>
      <w:r>
        <w:rPr>
          <w:rFonts w:hint="eastAsia"/>
        </w:rPr>
        <w:t>в</w:t>
      </w:r>
      <w:r>
        <w:t></w:t>
      </w:r>
      <w:r>
        <w:rPr>
          <w:rFonts w:hint="eastAsia"/>
        </w:rPr>
        <w:t>процессе</w:t>
      </w:r>
      <w:r>
        <w:t></w:t>
      </w:r>
      <w:r>
        <w:rPr>
          <w:rFonts w:hint="eastAsia"/>
        </w:rPr>
        <w:t>сольвентного</w:t>
      </w:r>
      <w:r>
        <w:t></w:t>
      </w:r>
      <w:r>
        <w:rPr>
          <w:rFonts w:hint="eastAsia"/>
        </w:rPr>
        <w:t>фракционирования</w:t>
      </w:r>
      <w:r>
        <w:t></w:t>
      </w:r>
    </w:p>
    <w:p w:rsidR="005E7429" w:rsidRDefault="005E7429" w:rsidP="005E7429">
      <w:r>
        <w:t></w:t>
      </w:r>
      <w:r>
        <w:t></w:t>
      </w:r>
      <w:r>
        <w:tab/>
      </w:r>
      <w:r>
        <w:t></w:t>
      </w:r>
      <w:r>
        <w:rPr>
          <w:rFonts w:hint="eastAsia"/>
        </w:rPr>
        <w:t>Показана</w:t>
      </w:r>
      <w:r>
        <w:t></w:t>
      </w:r>
      <w:r>
        <w:rPr>
          <w:rFonts w:hint="eastAsia"/>
        </w:rPr>
        <w:t>возможность</w:t>
      </w:r>
      <w:r>
        <w:t></w:t>
      </w:r>
      <w:r>
        <w:rPr>
          <w:rFonts w:hint="eastAsia"/>
        </w:rPr>
        <w:t>объединения</w:t>
      </w:r>
      <w:r>
        <w:t></w:t>
      </w:r>
      <w:r>
        <w:rPr>
          <w:rFonts w:hint="eastAsia"/>
        </w:rPr>
        <w:t>в</w:t>
      </w:r>
      <w:r>
        <w:t></w:t>
      </w:r>
      <w:r>
        <w:rPr>
          <w:rFonts w:hint="eastAsia"/>
        </w:rPr>
        <w:t>одном</w:t>
      </w:r>
      <w:r>
        <w:t></w:t>
      </w:r>
      <w:r>
        <w:rPr>
          <w:rFonts w:hint="eastAsia"/>
        </w:rPr>
        <w:t>процессе</w:t>
      </w:r>
      <w:r>
        <w:t></w:t>
      </w:r>
      <w:r>
        <w:rPr>
          <w:rFonts w:hint="eastAsia"/>
        </w:rPr>
        <w:t>сольвентных</w:t>
      </w:r>
      <w:r>
        <w:t></w:t>
      </w:r>
      <w:r>
        <w:rPr>
          <w:rFonts w:hint="eastAsia"/>
        </w:rPr>
        <w:t>методов</w:t>
      </w:r>
      <w:r>
        <w:t></w:t>
      </w:r>
      <w:r>
        <w:rPr>
          <w:rFonts w:hint="eastAsia"/>
        </w:rPr>
        <w:t>обезвоживания</w:t>
      </w:r>
      <w:r>
        <w:t></w:t>
      </w:r>
      <w:r>
        <w:rPr>
          <w:rFonts w:hint="eastAsia"/>
        </w:rPr>
        <w:t>и</w:t>
      </w:r>
      <w:r>
        <w:t></w:t>
      </w:r>
      <w:r>
        <w:rPr>
          <w:rFonts w:hint="eastAsia"/>
        </w:rPr>
        <w:t>фракционирования</w:t>
      </w:r>
      <w:r>
        <w:t></w:t>
      </w:r>
      <w:r>
        <w:rPr>
          <w:rFonts w:hint="eastAsia"/>
        </w:rPr>
        <w:t>ПБ</w:t>
      </w:r>
      <w:r>
        <w:t></w:t>
      </w:r>
    </w:p>
    <w:p w:rsidR="005E7429" w:rsidRDefault="005E7429" w:rsidP="005E7429">
      <w:r>
        <w:t></w:t>
      </w:r>
      <w:r>
        <w:t></w:t>
      </w:r>
      <w:r>
        <w:tab/>
      </w:r>
      <w:r>
        <w:t></w:t>
      </w:r>
      <w:r>
        <w:rPr>
          <w:rFonts w:hint="eastAsia"/>
        </w:rPr>
        <w:t>Проведен</w:t>
      </w:r>
      <w:r>
        <w:t></w:t>
      </w:r>
      <w:r>
        <w:rPr>
          <w:rFonts w:hint="eastAsia"/>
        </w:rPr>
        <w:t>сравнительный</w:t>
      </w:r>
      <w:r>
        <w:t></w:t>
      </w:r>
      <w:r>
        <w:rPr>
          <w:rFonts w:hint="eastAsia"/>
        </w:rPr>
        <w:t>анализ</w:t>
      </w:r>
      <w:r>
        <w:t></w:t>
      </w:r>
      <w:r>
        <w:rPr>
          <w:rFonts w:hint="eastAsia"/>
        </w:rPr>
        <w:t>сольвентных</w:t>
      </w:r>
      <w:r>
        <w:t></w:t>
      </w:r>
      <w:r>
        <w:rPr>
          <w:rFonts w:hint="eastAsia"/>
        </w:rPr>
        <w:t>методов</w:t>
      </w:r>
      <w:r>
        <w:t></w:t>
      </w:r>
      <w:r>
        <w:rPr>
          <w:rFonts w:hint="eastAsia"/>
        </w:rPr>
        <w:t>обезвоживания</w:t>
      </w:r>
      <w:r>
        <w:t></w:t>
      </w:r>
      <w:r>
        <w:rPr>
          <w:rFonts w:hint="eastAsia"/>
        </w:rPr>
        <w:t>и</w:t>
      </w:r>
      <w:r>
        <w:t></w:t>
      </w:r>
      <w:r>
        <w:rPr>
          <w:rFonts w:hint="eastAsia"/>
        </w:rPr>
        <w:t>фракционирования</w:t>
      </w:r>
      <w:r>
        <w:t></w:t>
      </w:r>
      <w:r>
        <w:rPr>
          <w:rFonts w:hint="eastAsia"/>
        </w:rPr>
        <w:t>с</w:t>
      </w:r>
      <w:r>
        <w:t></w:t>
      </w:r>
      <w:r>
        <w:rPr>
          <w:rFonts w:hint="eastAsia"/>
        </w:rPr>
        <w:t>термохимическим</w:t>
      </w:r>
      <w:r>
        <w:t></w:t>
      </w:r>
      <w:r>
        <w:rPr>
          <w:rFonts w:hint="eastAsia"/>
        </w:rPr>
        <w:t>обезвоживанием</w:t>
      </w:r>
      <w:r>
        <w:t></w:t>
      </w:r>
      <w:r>
        <w:rPr>
          <w:rFonts w:hint="eastAsia"/>
        </w:rPr>
        <w:t>ПБ</w:t>
      </w:r>
      <w:r>
        <w:t></w:t>
      </w:r>
      <w:r>
        <w:t></w:t>
      </w:r>
      <w:r>
        <w:rPr>
          <w:rFonts w:hint="eastAsia"/>
        </w:rPr>
        <w:t>однократным</w:t>
      </w:r>
      <w:r>
        <w:t></w:t>
      </w:r>
      <w:r>
        <w:rPr>
          <w:rFonts w:hint="eastAsia"/>
        </w:rPr>
        <w:t>испарением</w:t>
      </w:r>
      <w:r>
        <w:t></w:t>
      </w:r>
      <w:r>
        <w:t></w:t>
      </w:r>
      <w:r>
        <w:rPr>
          <w:rFonts w:hint="eastAsia"/>
        </w:rPr>
        <w:t>ректификацией</w:t>
      </w:r>
      <w:r>
        <w:t></w:t>
      </w:r>
      <w:r>
        <w:t></w:t>
      </w:r>
      <w:r>
        <w:rPr>
          <w:rFonts w:hint="eastAsia"/>
        </w:rPr>
        <w:t>Выявлены</w:t>
      </w:r>
      <w:r>
        <w:t></w:t>
      </w:r>
      <w:r>
        <w:rPr>
          <w:rFonts w:hint="eastAsia"/>
        </w:rPr>
        <w:t>группы</w:t>
      </w:r>
      <w:r>
        <w:t></w:t>
      </w:r>
      <w:r>
        <w:rPr>
          <w:rFonts w:hint="eastAsia"/>
        </w:rPr>
        <w:t>фракций</w:t>
      </w:r>
      <w:r>
        <w:t></w:t>
      </w:r>
      <w:r>
        <w:rPr>
          <w:rFonts w:hint="eastAsia"/>
        </w:rPr>
        <w:t>имеющих</w:t>
      </w:r>
      <w:r>
        <w:t></w:t>
      </w:r>
      <w:r>
        <w:rPr>
          <w:rFonts w:hint="eastAsia"/>
        </w:rPr>
        <w:t>общий</w:t>
      </w:r>
      <w:r>
        <w:t></w:t>
      </w:r>
      <w:r>
        <w:rPr>
          <w:rFonts w:hint="eastAsia"/>
        </w:rPr>
        <w:t>механизм</w:t>
      </w:r>
      <w:r>
        <w:t></w:t>
      </w:r>
      <w:r>
        <w:rPr>
          <w:rFonts w:hint="eastAsia"/>
        </w:rPr>
        <w:t>разделения</w:t>
      </w:r>
      <w:r>
        <w:t></w:t>
      </w:r>
      <w:r>
        <w:rPr>
          <w:rFonts w:hint="eastAsia"/>
        </w:rPr>
        <w:t>компонентов</w:t>
      </w:r>
      <w:r>
        <w:t></w:t>
      </w:r>
      <w:r>
        <w:rPr>
          <w:rFonts w:hint="eastAsia"/>
        </w:rPr>
        <w:t>сырья</w:t>
      </w:r>
      <w:r>
        <w:t></w:t>
      </w:r>
      <w:r>
        <w:rPr>
          <w:rFonts w:hint="eastAsia"/>
        </w:rPr>
        <w:t>в</w:t>
      </w:r>
      <w:r>
        <w:t></w:t>
      </w:r>
      <w:r>
        <w:rPr>
          <w:rFonts w:hint="eastAsia"/>
        </w:rPr>
        <w:t>процессах</w:t>
      </w:r>
      <w:r>
        <w:t></w:t>
      </w:r>
      <w:r>
        <w:rPr>
          <w:rFonts w:hint="eastAsia"/>
        </w:rPr>
        <w:t>сольвентного</w:t>
      </w:r>
      <w:r>
        <w:t></w:t>
      </w:r>
      <w:r>
        <w:rPr>
          <w:rFonts w:hint="eastAsia"/>
        </w:rPr>
        <w:t>фракционирования</w:t>
      </w:r>
      <w:r>
        <w:t></w:t>
      </w:r>
      <w:r>
        <w:rPr>
          <w:rFonts w:hint="eastAsia"/>
        </w:rPr>
        <w:t>и</w:t>
      </w:r>
      <w:r>
        <w:t></w:t>
      </w:r>
      <w:r>
        <w:rPr>
          <w:rFonts w:hint="eastAsia"/>
        </w:rPr>
        <w:t>ректификации</w:t>
      </w:r>
      <w:r>
        <w:t></w:t>
      </w:r>
      <w:r>
        <w:t></w:t>
      </w:r>
      <w:r>
        <w:rPr>
          <w:rFonts w:hint="eastAsia"/>
        </w:rPr>
        <w:t>перегонки</w:t>
      </w:r>
      <w:r>
        <w:t></w:t>
      </w:r>
      <w:r>
        <w:t></w:t>
      </w:r>
      <w:r>
        <w:rPr>
          <w:rFonts w:hint="eastAsia"/>
        </w:rPr>
        <w:t>Отмечено</w:t>
      </w:r>
      <w:r>
        <w:t></w:t>
      </w:r>
      <w:r>
        <w:rPr>
          <w:rFonts w:hint="eastAsia"/>
        </w:rPr>
        <w:t>значительное</w:t>
      </w:r>
      <w:r>
        <w:t></w:t>
      </w:r>
      <w:r>
        <w:rPr>
          <w:rFonts w:hint="eastAsia"/>
        </w:rPr>
        <w:t>повышение</w:t>
      </w:r>
      <w:r>
        <w:t></w:t>
      </w:r>
      <w:r>
        <w:rPr>
          <w:rFonts w:hint="eastAsia"/>
        </w:rPr>
        <w:t>глубины</w:t>
      </w:r>
      <w:r>
        <w:t></w:t>
      </w:r>
      <w:r>
        <w:rPr>
          <w:rFonts w:hint="eastAsia"/>
        </w:rPr>
        <w:t>обезвоживания</w:t>
      </w:r>
      <w:r>
        <w:t></w:t>
      </w:r>
      <w:r>
        <w:rPr>
          <w:rFonts w:hint="eastAsia"/>
        </w:rPr>
        <w:t>и</w:t>
      </w:r>
      <w:r>
        <w:t></w:t>
      </w:r>
      <w:r>
        <w:rPr>
          <w:rFonts w:hint="eastAsia"/>
        </w:rPr>
        <w:t>разделения</w:t>
      </w:r>
      <w:r>
        <w:t></w:t>
      </w:r>
      <w:r>
        <w:rPr>
          <w:rFonts w:hint="eastAsia"/>
        </w:rPr>
        <w:t>в</w:t>
      </w:r>
      <w:r>
        <w:t></w:t>
      </w:r>
      <w:r>
        <w:rPr>
          <w:rFonts w:hint="eastAsia"/>
        </w:rPr>
        <w:t>совмещенном</w:t>
      </w:r>
      <w:r>
        <w:t></w:t>
      </w:r>
      <w:r>
        <w:rPr>
          <w:rFonts w:hint="eastAsia"/>
        </w:rPr>
        <w:t>процессе</w:t>
      </w:r>
      <w:r>
        <w:t></w:t>
      </w:r>
      <w:r>
        <w:rPr>
          <w:rFonts w:hint="eastAsia"/>
        </w:rPr>
        <w:t>сольвентного</w:t>
      </w:r>
      <w:r>
        <w:t></w:t>
      </w:r>
      <w:r>
        <w:rPr>
          <w:rFonts w:hint="eastAsia"/>
        </w:rPr>
        <w:t>обезвоживания</w:t>
      </w:r>
      <w:r>
        <w:t></w:t>
      </w:r>
      <w:r>
        <w:rPr>
          <w:rFonts w:hint="eastAsia"/>
        </w:rPr>
        <w:t>и</w:t>
      </w:r>
      <w:r>
        <w:t></w:t>
      </w:r>
      <w:r>
        <w:rPr>
          <w:rFonts w:hint="eastAsia"/>
        </w:rPr>
        <w:t>фракционирования</w:t>
      </w:r>
      <w:r>
        <w:t></w:t>
      </w:r>
    </w:p>
    <w:p w:rsidR="005E7429" w:rsidRDefault="005E7429" w:rsidP="005E7429">
      <w:r>
        <w:t></w:t>
      </w:r>
      <w:r>
        <w:t></w:t>
      </w:r>
      <w:r>
        <w:tab/>
      </w:r>
      <w:r>
        <w:t></w:t>
      </w:r>
      <w:r>
        <w:rPr>
          <w:rFonts w:hint="eastAsia"/>
        </w:rPr>
        <w:t>Установлена</w:t>
      </w:r>
      <w:r>
        <w:t></w:t>
      </w:r>
      <w:r>
        <w:rPr>
          <w:rFonts w:hint="eastAsia"/>
        </w:rPr>
        <w:t>возможность</w:t>
      </w:r>
      <w:r>
        <w:t></w:t>
      </w:r>
      <w:r>
        <w:rPr>
          <w:rFonts w:hint="eastAsia"/>
        </w:rPr>
        <w:t>совмещения</w:t>
      </w:r>
      <w:r>
        <w:t></w:t>
      </w:r>
      <w:r>
        <w:rPr>
          <w:rFonts w:hint="eastAsia"/>
        </w:rPr>
        <w:t>процессов</w:t>
      </w:r>
      <w:r>
        <w:t></w:t>
      </w:r>
      <w:r>
        <w:rPr>
          <w:rFonts w:hint="eastAsia"/>
        </w:rPr>
        <w:t>облагораживания</w:t>
      </w:r>
      <w:r>
        <w:t></w:t>
      </w:r>
      <w:r>
        <w:rPr>
          <w:rFonts w:hint="eastAsia"/>
        </w:rPr>
        <w:t>остаточного</w:t>
      </w:r>
      <w:r>
        <w:t></w:t>
      </w:r>
      <w:r>
        <w:rPr>
          <w:rFonts w:hint="eastAsia"/>
        </w:rPr>
        <w:t>сырья</w:t>
      </w:r>
      <w:r>
        <w:t></w:t>
      </w:r>
      <w:r>
        <w:rPr>
          <w:rFonts w:hint="eastAsia"/>
        </w:rPr>
        <w:t>и</w:t>
      </w:r>
      <w:r>
        <w:t></w:t>
      </w:r>
      <w:r>
        <w:rPr>
          <w:rFonts w:hint="eastAsia"/>
        </w:rPr>
        <w:t>получения</w:t>
      </w:r>
      <w:r>
        <w:t></w:t>
      </w:r>
      <w:r>
        <w:rPr>
          <w:rFonts w:hint="eastAsia"/>
        </w:rPr>
        <w:t>неокисленных</w:t>
      </w:r>
      <w:r>
        <w:t></w:t>
      </w:r>
      <w:r>
        <w:rPr>
          <w:rFonts w:hint="eastAsia"/>
        </w:rPr>
        <w:t>битумных</w:t>
      </w:r>
      <w:r>
        <w:t></w:t>
      </w:r>
      <w:r>
        <w:rPr>
          <w:rFonts w:hint="eastAsia"/>
        </w:rPr>
        <w:t>вяжущих</w:t>
      </w:r>
      <w:r>
        <w:t></w:t>
      </w:r>
    </w:p>
    <w:p w:rsidR="005E7429" w:rsidRDefault="005E7429" w:rsidP="005E7429">
      <w:r>
        <w:t></w:t>
      </w:r>
      <w:r>
        <w:t></w:t>
      </w:r>
      <w:r>
        <w:tab/>
      </w:r>
      <w:r>
        <w:t></w:t>
      </w:r>
      <w:r>
        <w:rPr>
          <w:rFonts w:hint="eastAsia"/>
        </w:rPr>
        <w:t>Выявлены</w:t>
      </w:r>
      <w:r>
        <w:t></w:t>
      </w:r>
      <w:r>
        <w:rPr>
          <w:rFonts w:hint="eastAsia"/>
        </w:rPr>
        <w:t>новые</w:t>
      </w:r>
      <w:r>
        <w:t></w:t>
      </w:r>
      <w:r>
        <w:rPr>
          <w:rFonts w:hint="eastAsia"/>
        </w:rPr>
        <w:t>и</w:t>
      </w:r>
      <w:r>
        <w:t></w:t>
      </w:r>
      <w:r>
        <w:rPr>
          <w:rFonts w:hint="eastAsia"/>
        </w:rPr>
        <w:t>обобщены</w:t>
      </w:r>
      <w:r>
        <w:t></w:t>
      </w:r>
      <w:r>
        <w:rPr>
          <w:rFonts w:hint="eastAsia"/>
        </w:rPr>
        <w:t>существующие</w:t>
      </w:r>
      <w:r>
        <w:t></w:t>
      </w:r>
      <w:r>
        <w:rPr>
          <w:rFonts w:hint="eastAsia"/>
        </w:rPr>
        <w:t>закономерности</w:t>
      </w:r>
      <w:r>
        <w:t></w:t>
      </w:r>
      <w:r>
        <w:rPr>
          <w:rFonts w:hint="eastAsia"/>
        </w:rPr>
        <w:t>процесса</w:t>
      </w:r>
      <w:r>
        <w:t></w:t>
      </w:r>
      <w:r>
        <w:rPr>
          <w:rFonts w:hint="eastAsia"/>
        </w:rPr>
        <w:t>деасфальтизации</w:t>
      </w:r>
      <w:r>
        <w:t></w:t>
      </w:r>
      <w:r>
        <w:rPr>
          <w:rFonts w:hint="eastAsia"/>
        </w:rPr>
        <w:t>с</w:t>
      </w:r>
      <w:r>
        <w:t></w:t>
      </w:r>
      <w:r>
        <w:rPr>
          <w:rFonts w:hint="eastAsia"/>
        </w:rPr>
        <w:t>учетом</w:t>
      </w:r>
      <w:r>
        <w:t></w:t>
      </w:r>
      <w:r>
        <w:rPr>
          <w:rFonts w:hint="eastAsia"/>
        </w:rPr>
        <w:t>влияния</w:t>
      </w:r>
      <w:r>
        <w:t></w:t>
      </w:r>
      <w:r>
        <w:rPr>
          <w:rFonts w:hint="eastAsia"/>
        </w:rPr>
        <w:t>концентрации</w:t>
      </w:r>
      <w:r>
        <w:t></w:t>
      </w:r>
      <w:r>
        <w:rPr>
          <w:rFonts w:hint="eastAsia"/>
        </w:rPr>
        <w:t>растворенных</w:t>
      </w:r>
      <w:r>
        <w:t></w:t>
      </w:r>
      <w:r>
        <w:rPr>
          <w:rFonts w:hint="eastAsia"/>
        </w:rPr>
        <w:t>компонентов</w:t>
      </w:r>
      <w:r>
        <w:t></w:t>
      </w:r>
      <w:r>
        <w:rPr>
          <w:rFonts w:hint="eastAsia"/>
        </w:rPr>
        <w:t>сырья</w:t>
      </w:r>
      <w:r>
        <w:t></w:t>
      </w:r>
      <w:r>
        <w:rPr>
          <w:rFonts w:hint="eastAsia"/>
        </w:rPr>
        <w:t>на</w:t>
      </w:r>
      <w:r>
        <w:t></w:t>
      </w:r>
      <w:r>
        <w:rPr>
          <w:rFonts w:hint="eastAsia"/>
        </w:rPr>
        <w:t>избирательность</w:t>
      </w:r>
      <w:r>
        <w:t></w:t>
      </w:r>
      <w:r>
        <w:rPr>
          <w:rFonts w:hint="eastAsia"/>
        </w:rPr>
        <w:t>растворителя</w:t>
      </w:r>
      <w:r>
        <w:t></w:t>
      </w:r>
    </w:p>
    <w:p w:rsidR="005E7429" w:rsidRDefault="005E7429" w:rsidP="005E7429">
      <w:r>
        <w:lastRenderedPageBreak/>
        <w:t></w:t>
      </w:r>
      <w:r>
        <w:t></w:t>
      </w:r>
      <w:r>
        <w:t></w:t>
      </w:r>
      <w:r>
        <w:tab/>
      </w:r>
      <w:r>
        <w:t></w:t>
      </w:r>
      <w:r>
        <w:rPr>
          <w:rFonts w:hint="eastAsia"/>
        </w:rPr>
        <w:t>Определены</w:t>
      </w:r>
      <w:r>
        <w:t></w:t>
      </w:r>
      <w:r>
        <w:rPr>
          <w:rFonts w:hint="eastAsia"/>
        </w:rPr>
        <w:t>условия</w:t>
      </w:r>
      <w:r>
        <w:t></w:t>
      </w:r>
      <w:r>
        <w:t></w:t>
      </w:r>
      <w:r>
        <w:rPr>
          <w:rFonts w:hint="eastAsia"/>
        </w:rPr>
        <w:t>позволяющие</w:t>
      </w:r>
      <w:r>
        <w:t></w:t>
      </w:r>
      <w:r>
        <w:rPr>
          <w:rFonts w:hint="eastAsia"/>
        </w:rPr>
        <w:t>повысить</w:t>
      </w:r>
      <w:r>
        <w:t></w:t>
      </w:r>
      <w:r>
        <w:rPr>
          <w:rFonts w:hint="eastAsia"/>
        </w:rPr>
        <w:t>выработку</w:t>
      </w:r>
      <w:r>
        <w:t></w:t>
      </w:r>
      <w:r>
        <w:rPr>
          <w:rFonts w:hint="eastAsia"/>
        </w:rPr>
        <w:t>целевых</w:t>
      </w:r>
      <w:r>
        <w:t></w:t>
      </w:r>
      <w:r>
        <w:t></w:t>
      </w:r>
      <w:r>
        <w:rPr>
          <w:rFonts w:hint="eastAsia"/>
        </w:rPr>
        <w:t>товарных</w:t>
      </w:r>
      <w:r>
        <w:t></w:t>
      </w:r>
      <w:r>
        <w:rPr>
          <w:rFonts w:hint="eastAsia"/>
        </w:rPr>
        <w:t>продуктов</w:t>
      </w:r>
      <w:r>
        <w:t></w:t>
      </w:r>
      <w:r>
        <w:t></w:t>
      </w:r>
      <w:r>
        <w:rPr>
          <w:rFonts w:hint="eastAsia"/>
        </w:rPr>
        <w:t>снизить</w:t>
      </w:r>
      <w:r>
        <w:t></w:t>
      </w:r>
      <w:r>
        <w:rPr>
          <w:rFonts w:hint="eastAsia"/>
        </w:rPr>
        <w:t>кратности</w:t>
      </w:r>
      <w:r>
        <w:t></w:t>
      </w:r>
      <w:r>
        <w:rPr>
          <w:rFonts w:hint="eastAsia"/>
        </w:rPr>
        <w:t>растворитель</w:t>
      </w:r>
      <w:r>
        <w:t></w:t>
      </w:r>
      <w:r>
        <w:rPr>
          <w:rFonts w:hint="eastAsia"/>
        </w:rPr>
        <w:t>сырье</w:t>
      </w:r>
      <w:r>
        <w:t></w:t>
      </w:r>
      <w:r>
        <w:t></w:t>
      </w:r>
      <w:r>
        <w:rPr>
          <w:rFonts w:hint="eastAsia"/>
        </w:rPr>
        <w:t>температуру</w:t>
      </w:r>
      <w:r>
        <w:t></w:t>
      </w:r>
      <w:r>
        <w:t></w:t>
      </w:r>
      <w:r>
        <w:rPr>
          <w:rFonts w:hint="eastAsia"/>
        </w:rPr>
        <w:t>давление</w:t>
      </w:r>
      <w:r>
        <w:t></w:t>
      </w:r>
      <w:r>
        <w:rPr>
          <w:rFonts w:hint="eastAsia"/>
        </w:rPr>
        <w:t>и</w:t>
      </w:r>
      <w:r>
        <w:t></w:t>
      </w:r>
      <w:r>
        <w:rPr>
          <w:rFonts w:hint="eastAsia"/>
        </w:rPr>
        <w:t>требования</w:t>
      </w:r>
      <w:r>
        <w:t></w:t>
      </w:r>
      <w:r>
        <w:rPr>
          <w:rFonts w:hint="eastAsia"/>
        </w:rPr>
        <w:t>к</w:t>
      </w:r>
      <w:r>
        <w:t></w:t>
      </w:r>
      <w:r>
        <w:rPr>
          <w:rFonts w:hint="eastAsia"/>
        </w:rPr>
        <w:t>аппаратурному</w:t>
      </w:r>
      <w:r>
        <w:t></w:t>
      </w:r>
      <w:r>
        <w:rPr>
          <w:rFonts w:hint="eastAsia"/>
        </w:rPr>
        <w:t>оформлению</w:t>
      </w:r>
      <w:r>
        <w:t></w:t>
      </w:r>
      <w:r>
        <w:rPr>
          <w:rFonts w:hint="eastAsia"/>
        </w:rPr>
        <w:t>процесса</w:t>
      </w:r>
      <w:r>
        <w:t></w:t>
      </w:r>
      <w:r>
        <w:rPr>
          <w:rFonts w:hint="eastAsia"/>
        </w:rPr>
        <w:t>деасфальтизации</w:t>
      </w:r>
      <w:r>
        <w:t></w:t>
      </w:r>
    </w:p>
    <w:p w:rsidR="005E7429" w:rsidRPr="005E7429" w:rsidRDefault="005E7429" w:rsidP="005E7429">
      <w:r>
        <w:t></w:t>
      </w:r>
      <w:r>
        <w:rPr>
          <w:rFonts w:hint="eastAsia"/>
        </w:rPr>
        <w:t>Разработаны</w:t>
      </w:r>
      <w:r>
        <w:t></w:t>
      </w:r>
      <w:r>
        <w:rPr>
          <w:rFonts w:hint="eastAsia"/>
        </w:rPr>
        <w:t>технологические</w:t>
      </w:r>
      <w:r>
        <w:t></w:t>
      </w:r>
      <w:r>
        <w:rPr>
          <w:rFonts w:hint="eastAsia"/>
        </w:rPr>
        <w:t>регламенты</w:t>
      </w:r>
      <w:r>
        <w:t></w:t>
      </w:r>
      <w:r>
        <w:rPr>
          <w:rFonts w:hint="eastAsia"/>
        </w:rPr>
        <w:t>на</w:t>
      </w:r>
      <w:r>
        <w:t></w:t>
      </w:r>
      <w:r>
        <w:rPr>
          <w:rFonts w:hint="eastAsia"/>
        </w:rPr>
        <w:t>проектирование</w:t>
      </w:r>
      <w:r>
        <w:t></w:t>
      </w:r>
      <w:r>
        <w:rPr>
          <w:rFonts w:hint="eastAsia"/>
        </w:rPr>
        <w:t>опытно</w:t>
      </w:r>
      <w:r>
        <w:t></w:t>
      </w:r>
      <w:r>
        <w:rPr>
          <w:rFonts w:hint="eastAsia"/>
        </w:rPr>
        <w:t>экспериментальной</w:t>
      </w:r>
      <w:r>
        <w:t></w:t>
      </w:r>
      <w:r>
        <w:rPr>
          <w:rFonts w:hint="eastAsia"/>
        </w:rPr>
        <w:t>и</w:t>
      </w:r>
      <w:r>
        <w:t></w:t>
      </w:r>
      <w:r>
        <w:rPr>
          <w:rFonts w:hint="eastAsia"/>
        </w:rPr>
        <w:t>опытно</w:t>
      </w:r>
      <w:r>
        <w:t></w:t>
      </w:r>
      <w:r>
        <w:rPr>
          <w:rFonts w:hint="eastAsia"/>
        </w:rPr>
        <w:t>промышленной</w:t>
      </w:r>
      <w:r>
        <w:t></w:t>
      </w:r>
      <w:r>
        <w:rPr>
          <w:rFonts w:hint="eastAsia"/>
        </w:rPr>
        <w:t>установок</w:t>
      </w:r>
      <w:r>
        <w:t></w:t>
      </w:r>
      <w:r>
        <w:rPr>
          <w:rFonts w:hint="eastAsia"/>
        </w:rPr>
        <w:t>по</w:t>
      </w:r>
      <w:r>
        <w:t></w:t>
      </w:r>
      <w:r>
        <w:rPr>
          <w:rFonts w:hint="eastAsia"/>
        </w:rPr>
        <w:t>совмещенному</w:t>
      </w:r>
      <w:r>
        <w:t></w:t>
      </w:r>
      <w:r>
        <w:rPr>
          <w:rFonts w:hint="eastAsia"/>
        </w:rPr>
        <w:t>процессу</w:t>
      </w:r>
      <w:r>
        <w:t></w:t>
      </w:r>
      <w:r>
        <w:rPr>
          <w:rFonts w:hint="eastAsia"/>
        </w:rPr>
        <w:t>сольвентного</w:t>
      </w:r>
      <w:r>
        <w:t></w:t>
      </w:r>
      <w:r>
        <w:rPr>
          <w:rFonts w:hint="eastAsia"/>
        </w:rPr>
        <w:t>обезвоживания</w:t>
      </w:r>
      <w:r>
        <w:t></w:t>
      </w:r>
      <w:r>
        <w:rPr>
          <w:rFonts w:hint="eastAsia"/>
        </w:rPr>
        <w:t>и</w:t>
      </w:r>
      <w:r>
        <w:t></w:t>
      </w:r>
      <w:r>
        <w:rPr>
          <w:rFonts w:hint="eastAsia"/>
        </w:rPr>
        <w:t>фракционирования</w:t>
      </w:r>
      <w:r>
        <w:t></w:t>
      </w:r>
      <w:r>
        <w:rPr>
          <w:rFonts w:hint="eastAsia"/>
        </w:rPr>
        <w:t>природных</w:t>
      </w:r>
      <w:r>
        <w:t></w:t>
      </w:r>
      <w:r>
        <w:rPr>
          <w:rFonts w:hint="eastAsia"/>
        </w:rPr>
        <w:t>битумов</w:t>
      </w:r>
      <w:r>
        <w:t></w:t>
      </w:r>
      <w:r>
        <w:t></w:t>
      </w:r>
      <w:r>
        <w:rPr>
          <w:rFonts w:hint="eastAsia"/>
        </w:rPr>
        <w:t>установки</w:t>
      </w:r>
      <w:r>
        <w:t></w:t>
      </w:r>
      <w:r>
        <w:rPr>
          <w:rFonts w:hint="eastAsia"/>
        </w:rPr>
        <w:t>совмещенного</w:t>
      </w:r>
      <w:r>
        <w:t></w:t>
      </w:r>
      <w:r>
        <w:rPr>
          <w:rFonts w:hint="eastAsia"/>
        </w:rPr>
        <w:t>получения</w:t>
      </w:r>
      <w:r>
        <w:t></w:t>
      </w:r>
      <w:r>
        <w:rPr>
          <w:rFonts w:hint="eastAsia"/>
        </w:rPr>
        <w:t>битумных</w:t>
      </w:r>
      <w:r>
        <w:t></w:t>
      </w:r>
      <w:r>
        <w:rPr>
          <w:rFonts w:hint="eastAsia"/>
        </w:rPr>
        <w:t>вяжущих</w:t>
      </w:r>
      <w:r>
        <w:t></w:t>
      </w:r>
      <w:r>
        <w:rPr>
          <w:rFonts w:hint="eastAsia"/>
        </w:rPr>
        <w:t>и</w:t>
      </w:r>
      <w:r>
        <w:t></w:t>
      </w:r>
      <w:r>
        <w:rPr>
          <w:rFonts w:hint="eastAsia"/>
        </w:rPr>
        <w:t>облагораживания</w:t>
      </w:r>
      <w:r>
        <w:t></w:t>
      </w:r>
      <w:r>
        <w:rPr>
          <w:rFonts w:hint="eastAsia"/>
        </w:rPr>
        <w:t>остаточного</w:t>
      </w:r>
      <w:r>
        <w:t></w:t>
      </w:r>
      <w:r>
        <w:rPr>
          <w:rFonts w:hint="eastAsia"/>
        </w:rPr>
        <w:t>сырья</w:t>
      </w:r>
      <w:r>
        <w:t></w:t>
      </w:r>
      <w:r>
        <w:rPr>
          <w:rFonts w:hint="eastAsia"/>
        </w:rPr>
        <w:t>путем</w:t>
      </w:r>
      <w:r>
        <w:t></w:t>
      </w:r>
      <w:r>
        <w:rPr>
          <w:rFonts w:hint="eastAsia"/>
        </w:rPr>
        <w:t>деасфальтизации</w:t>
      </w:r>
      <w:r>
        <w:t></w:t>
      </w:r>
      <w:r>
        <w:rPr>
          <w:rFonts w:hint="eastAsia"/>
        </w:rPr>
        <w:t>нефтяных</w:t>
      </w:r>
      <w:r>
        <w:t></w:t>
      </w:r>
      <w:r>
        <w:rPr>
          <w:rFonts w:hint="eastAsia"/>
        </w:rPr>
        <w:t>остатков</w:t>
      </w:r>
      <w:r>
        <w:t></w:t>
      </w:r>
      <w:r>
        <w:t></w:t>
      </w:r>
      <w:r>
        <w:rPr>
          <w:rFonts w:hint="eastAsia"/>
        </w:rPr>
        <w:t>определена</w:t>
      </w:r>
      <w:r>
        <w:t></w:t>
      </w:r>
      <w:r>
        <w:rPr>
          <w:rFonts w:hint="eastAsia"/>
        </w:rPr>
        <w:t>их</w:t>
      </w:r>
      <w:r>
        <w:t></w:t>
      </w:r>
      <w:r>
        <w:rPr>
          <w:rFonts w:hint="eastAsia"/>
        </w:rPr>
        <w:t>экономическая</w:t>
      </w:r>
      <w:r>
        <w:t></w:t>
      </w:r>
      <w:r>
        <w:rPr>
          <w:rFonts w:hint="eastAsia"/>
        </w:rPr>
        <w:t>эффективность</w:t>
      </w:r>
      <w:bookmarkStart w:id="0" w:name="_GoBack"/>
      <w:bookmarkEnd w:id="0"/>
    </w:p>
    <w:sectPr w:rsidR="005E7429" w:rsidRPr="005E742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73" w:rsidRDefault="00DF0B73">
      <w:pPr>
        <w:spacing w:after="0" w:line="240" w:lineRule="auto"/>
      </w:pPr>
      <w:r>
        <w:separator/>
      </w:r>
    </w:p>
  </w:endnote>
  <w:endnote w:type="continuationSeparator" w:id="0">
    <w:p w:rsidR="00DF0B73" w:rsidRDefault="00D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73" w:rsidRDefault="00DF0B73"/>
    <w:p w:rsidR="00DF0B73" w:rsidRDefault="00DF0B73"/>
    <w:p w:rsidR="00DF0B73" w:rsidRDefault="00DF0B73"/>
    <w:p w:rsidR="00DF0B73" w:rsidRDefault="00DF0B73"/>
    <w:p w:rsidR="00DF0B73" w:rsidRDefault="00DF0B73"/>
    <w:p w:rsidR="00DF0B73" w:rsidRDefault="00DF0B73"/>
    <w:p w:rsidR="00DF0B73" w:rsidRDefault="00DF0B7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B73" w:rsidRDefault="00DF0B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F0B73" w:rsidRDefault="00DF0B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F0B73" w:rsidRDefault="00DF0B73"/>
    <w:p w:rsidR="00DF0B73" w:rsidRDefault="00DF0B73"/>
    <w:p w:rsidR="00DF0B73" w:rsidRDefault="00DF0B7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B73" w:rsidRDefault="00DF0B73"/>
                          <w:p w:rsidR="00DF0B73" w:rsidRDefault="00DF0B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F0B73" w:rsidRDefault="00DF0B73"/>
                    <w:p w:rsidR="00DF0B73" w:rsidRDefault="00DF0B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F0B73" w:rsidRDefault="00DF0B73"/>
    <w:p w:rsidR="00DF0B73" w:rsidRDefault="00DF0B73">
      <w:pPr>
        <w:rPr>
          <w:sz w:val="2"/>
          <w:szCs w:val="2"/>
        </w:rPr>
      </w:pPr>
    </w:p>
    <w:p w:rsidR="00DF0B73" w:rsidRDefault="00DF0B73"/>
    <w:p w:rsidR="00DF0B73" w:rsidRDefault="00DF0B73">
      <w:pPr>
        <w:spacing w:after="0" w:line="240" w:lineRule="auto"/>
      </w:pPr>
    </w:p>
  </w:footnote>
  <w:footnote w:type="continuationSeparator" w:id="0">
    <w:p w:rsidR="00DF0B73" w:rsidRDefault="00DF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73"/>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956FC-2EC5-48E7-8428-EDFE388C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5</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cp:revision>
  <cp:lastPrinted>2009-02-06T05:36:00Z</cp:lastPrinted>
  <dcterms:created xsi:type="dcterms:W3CDTF">2023-05-17T16:24:00Z</dcterms:created>
  <dcterms:modified xsi:type="dcterms:W3CDTF">2023-05-25T18:11:00Z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