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B358F" w14:textId="77777777" w:rsidR="00C34CE5" w:rsidRDefault="00C34CE5" w:rsidP="00C34CE5">
      <w:pPr>
        <w:pStyle w:val="afffffffffffffffffffffffffff5"/>
        <w:rPr>
          <w:rFonts w:ascii="Verdana" w:hAnsi="Verdana"/>
          <w:color w:val="000000"/>
          <w:sz w:val="21"/>
          <w:szCs w:val="21"/>
        </w:rPr>
      </w:pPr>
      <w:r>
        <w:rPr>
          <w:rFonts w:ascii="Helvetica" w:hAnsi="Helvetica" w:cs="Helvetica"/>
          <w:b/>
          <w:bCs w:val="0"/>
          <w:color w:val="222222"/>
          <w:sz w:val="21"/>
          <w:szCs w:val="21"/>
        </w:rPr>
        <w:t>Кривоносов, Александр Николаевич.</w:t>
      </w:r>
    </w:p>
    <w:p w14:paraId="74625456" w14:textId="77777777" w:rsidR="00C34CE5" w:rsidRDefault="00C34CE5" w:rsidP="00C34CE5">
      <w:pPr>
        <w:pStyle w:val="20"/>
        <w:spacing w:before="0" w:after="312"/>
        <w:rPr>
          <w:rFonts w:ascii="Arial" w:hAnsi="Arial" w:cs="Arial"/>
          <w:caps/>
          <w:color w:val="333333"/>
          <w:sz w:val="27"/>
          <w:szCs w:val="27"/>
        </w:rPr>
      </w:pPr>
      <w:r>
        <w:rPr>
          <w:rFonts w:ascii="Helvetica" w:hAnsi="Helvetica" w:cs="Helvetica"/>
          <w:caps/>
          <w:color w:val="222222"/>
          <w:sz w:val="21"/>
          <w:szCs w:val="21"/>
        </w:rPr>
        <w:t>Сверхбыстрые процессы в плотной, горячей электронно-дырочной плазме GaAs, взаимодействующей с мощным стимулированным излучением : диссертация ... кандидата физико-математических наук : 01.04.10. - Москва, 1999. - 97 с. : ил.</w:t>
      </w:r>
    </w:p>
    <w:p w14:paraId="7B4A5994" w14:textId="77777777" w:rsidR="00C34CE5" w:rsidRDefault="00C34CE5" w:rsidP="00C34CE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Кривоносов, Александр Николаевич</w:t>
      </w:r>
    </w:p>
    <w:p w14:paraId="6E5B8A29" w14:textId="77777777" w:rsidR="00C34CE5" w:rsidRDefault="00C34CE5" w:rsidP="00C34C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48D0296D" w14:textId="77777777" w:rsidR="00C34CE5" w:rsidRDefault="00C34CE5" w:rsidP="00C34C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4D20F0A" w14:textId="77777777" w:rsidR="00C34CE5" w:rsidRDefault="00C34CE5" w:rsidP="00C34C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ЛАЗЕРНЫЙ ПИКОСЕКУНДНЫЙ КОМПЛЕКС</w:t>
      </w:r>
    </w:p>
    <w:p w14:paraId="3997E7AC" w14:textId="77777777" w:rsidR="00C34CE5" w:rsidRDefault="00C34CE5" w:rsidP="00C34C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Структура лазерного комплекса</w:t>
      </w:r>
    </w:p>
    <w:p w14:paraId="139F80D6" w14:textId="77777777" w:rsidR="00C34CE5" w:rsidRDefault="00C34CE5" w:rsidP="00C34C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Задающий лазер</w:t>
      </w:r>
    </w:p>
    <w:p w14:paraId="691E52ED" w14:textId="77777777" w:rsidR="00C34CE5" w:rsidRDefault="00C34CE5" w:rsidP="00C34C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Система усиления</w:t>
      </w:r>
    </w:p>
    <w:p w14:paraId="4B604F59" w14:textId="77777777" w:rsidR="00C34CE5" w:rsidRDefault="00C34CE5" w:rsidP="00C34C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Генерация второй гармоники</w:t>
      </w:r>
    </w:p>
    <w:p w14:paraId="48D0EFD5" w14:textId="77777777" w:rsidR="00C34CE5" w:rsidRDefault="00C34CE5" w:rsidP="00C34C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Параметрические генераторы света бегущей волны</w:t>
      </w:r>
    </w:p>
    <w:p w14:paraId="128DAACE" w14:textId="77777777" w:rsidR="00C34CE5" w:rsidRDefault="00C34CE5" w:rsidP="00C34C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Спектрофотометрическая схема</w:t>
      </w:r>
    </w:p>
    <w:p w14:paraId="5FDE4DF1" w14:textId="77777777" w:rsidR="00C34CE5" w:rsidRDefault="00C34CE5" w:rsidP="00C34C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Автоматизированная система регистрации и управления</w:t>
      </w:r>
    </w:p>
    <w:p w14:paraId="6E60FDB9" w14:textId="77777777" w:rsidR="00C34CE5" w:rsidRDefault="00C34CE5" w:rsidP="00C34C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 Методика обработки данных и управления экспериментом</w:t>
      </w:r>
    </w:p>
    <w:p w14:paraId="19F2A6FC" w14:textId="77777777" w:rsidR="00C34CE5" w:rsidRDefault="00C34CE5" w:rsidP="00C34C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ФОНОННЫЕ ОСЦИЛЛЯЦИИ В СПЕКТРЕ ОБРАТИМОГО</w:t>
      </w:r>
    </w:p>
    <w:p w14:paraId="0CFCBFEE" w14:textId="77777777" w:rsidR="00C34CE5" w:rsidRDefault="00C34CE5" w:rsidP="00C34C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ПРОСВЕТЛЕНИЯ АРСЕНИДА ГАЛЛИЯ</w:t>
      </w:r>
    </w:p>
    <w:p w14:paraId="575BD1A5" w14:textId="77777777" w:rsidR="00C34CE5" w:rsidRDefault="00C34CE5" w:rsidP="00C34C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ВЛИЯНИЕ СТИМУЛИРОВАННОГО ЩрШшШНЕСЦЕНЦИЕЙ</w:t>
      </w:r>
    </w:p>
    <w:p w14:paraId="78868C04" w14:textId="77777777" w:rsidR="00C34CE5" w:rsidRDefault="00C34CE5" w:rsidP="00C34C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РАМАНОВСКОГО РАССЕЯНИЯ СВЕТА С УЧАСТИЕМ ПЛАЗМОНОВ</w:t>
      </w:r>
    </w:p>
    <w:p w14:paraId="5CB676EE" w14:textId="77777777" w:rsidR="00C34CE5" w:rsidRDefault="00C34CE5" w:rsidP="00C34C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ОБРАТИМОЕ ПРОСВЕТЛЕНИЕ АРСЕНИДА ГАЛЛИЯ</w:t>
      </w:r>
    </w:p>
    <w:p w14:paraId="5EFD5D81" w14:textId="77777777" w:rsidR="00C34CE5" w:rsidRDefault="00C34CE5" w:rsidP="00C34C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НАДПОРОГОВОЕ СОСТОЯНИЕ ЭЛЕКТРОННО-ДЫРОЧНОЙ ПЛАЗМЫ</w:t>
      </w:r>
    </w:p>
    <w:p w14:paraId="38F8FDEC" w14:textId="77777777" w:rsidR="00C34CE5" w:rsidRDefault="00C34CE5" w:rsidP="00C34C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АРСЕНИДЕ ГАЛЛИЯ</w:t>
      </w:r>
    </w:p>
    <w:p w14:paraId="43321B54" w14:textId="77777777" w:rsidR="00C34CE5" w:rsidRDefault="00C34CE5" w:rsidP="00C34C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5. СПЕКТР СТИМУЛИРОВАННОГО ИЗЛУЧЕНИЯ, ВОЗНИКАЮЩЕГО</w:t>
      </w:r>
    </w:p>
    <w:p w14:paraId="744F4220" w14:textId="77777777" w:rsidR="00C34CE5" w:rsidRDefault="00C34CE5" w:rsidP="00C34C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 МЕЖЗОННОМ ПОГЛОЩЕНИИ ПИКОСЕКУНДНОГО</w:t>
      </w:r>
    </w:p>
    <w:p w14:paraId="1FA8B2F3" w14:textId="77777777" w:rsidR="00C34CE5" w:rsidRDefault="00C34CE5" w:rsidP="00C34C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ИМПУЛЬСА СВЕТА В ТОНКОМ СЛОЕ ваАв</w:t>
      </w:r>
    </w:p>
    <w:p w14:paraId="25E5C85B" w14:textId="77777777" w:rsidR="00C34CE5" w:rsidRDefault="00C34CE5" w:rsidP="00C34C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ВЛИЯНИЕ ДИАМЕТРА ФОТОВОЗБУЖДАШОЙ ОБЛАСТИ НА</w:t>
      </w:r>
    </w:p>
    <w:p w14:paraId="7B4407BF" w14:textId="77777777" w:rsidR="00C34CE5" w:rsidRDefault="00C34CE5" w:rsidP="00C34C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ПИКОСЕКУНДНУЮ РЕЛАКСАЦИЮ ПРОСВЕТЛЕНИЯ ТОНКОГО</w:t>
      </w:r>
    </w:p>
    <w:p w14:paraId="7BEA2F88" w14:textId="77777777" w:rsidR="00C34CE5" w:rsidRDefault="00C34CE5" w:rsidP="00C34C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СЛОЯОаАя</w:t>
      </w:r>
    </w:p>
    <w:p w14:paraId="622E6C11" w14:textId="77777777" w:rsidR="00C34CE5" w:rsidRDefault="00C34CE5" w:rsidP="00C34C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29F4A52A" w14:textId="77777777" w:rsidR="00C34CE5" w:rsidRDefault="00C34CE5" w:rsidP="00C34C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3869883D" w14:textId="71121509" w:rsidR="00F11235" w:rsidRPr="00C34CE5" w:rsidRDefault="00F11235" w:rsidP="00C34CE5"/>
    <w:sectPr w:rsidR="00F11235" w:rsidRPr="00C34CE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6C12E" w14:textId="77777777" w:rsidR="00F56EDF" w:rsidRDefault="00F56EDF">
      <w:pPr>
        <w:spacing w:after="0" w:line="240" w:lineRule="auto"/>
      </w:pPr>
      <w:r>
        <w:separator/>
      </w:r>
    </w:p>
  </w:endnote>
  <w:endnote w:type="continuationSeparator" w:id="0">
    <w:p w14:paraId="48ACEF9E" w14:textId="77777777" w:rsidR="00F56EDF" w:rsidRDefault="00F56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6304B" w14:textId="77777777" w:rsidR="00F56EDF" w:rsidRDefault="00F56EDF"/>
    <w:p w14:paraId="2A47977F" w14:textId="77777777" w:rsidR="00F56EDF" w:rsidRDefault="00F56EDF"/>
    <w:p w14:paraId="178BAC7F" w14:textId="77777777" w:rsidR="00F56EDF" w:rsidRDefault="00F56EDF"/>
    <w:p w14:paraId="646530F1" w14:textId="77777777" w:rsidR="00F56EDF" w:rsidRDefault="00F56EDF"/>
    <w:p w14:paraId="19137F38" w14:textId="77777777" w:rsidR="00F56EDF" w:rsidRDefault="00F56EDF"/>
    <w:p w14:paraId="1C044FE0" w14:textId="77777777" w:rsidR="00F56EDF" w:rsidRDefault="00F56EDF"/>
    <w:p w14:paraId="6C79179E" w14:textId="77777777" w:rsidR="00F56EDF" w:rsidRDefault="00F56E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0D9280" wp14:editId="0EBA1C4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FC9EA" w14:textId="77777777" w:rsidR="00F56EDF" w:rsidRDefault="00F56E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0D928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9FC9EA" w14:textId="77777777" w:rsidR="00F56EDF" w:rsidRDefault="00F56E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8C0108" w14:textId="77777777" w:rsidR="00F56EDF" w:rsidRDefault="00F56EDF"/>
    <w:p w14:paraId="22107AD5" w14:textId="77777777" w:rsidR="00F56EDF" w:rsidRDefault="00F56EDF"/>
    <w:p w14:paraId="6D44F8A5" w14:textId="77777777" w:rsidR="00F56EDF" w:rsidRDefault="00F56E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DCB414" wp14:editId="71F531A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ABDAD" w14:textId="77777777" w:rsidR="00F56EDF" w:rsidRDefault="00F56EDF"/>
                          <w:p w14:paraId="6EFB8C4F" w14:textId="77777777" w:rsidR="00F56EDF" w:rsidRDefault="00F56E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DCB41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6ABDAD" w14:textId="77777777" w:rsidR="00F56EDF" w:rsidRDefault="00F56EDF"/>
                    <w:p w14:paraId="6EFB8C4F" w14:textId="77777777" w:rsidR="00F56EDF" w:rsidRDefault="00F56E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03C5C9" w14:textId="77777777" w:rsidR="00F56EDF" w:rsidRDefault="00F56EDF"/>
    <w:p w14:paraId="4DC75C9A" w14:textId="77777777" w:rsidR="00F56EDF" w:rsidRDefault="00F56EDF">
      <w:pPr>
        <w:rPr>
          <w:sz w:val="2"/>
          <w:szCs w:val="2"/>
        </w:rPr>
      </w:pPr>
    </w:p>
    <w:p w14:paraId="74385CB4" w14:textId="77777777" w:rsidR="00F56EDF" w:rsidRDefault="00F56EDF"/>
    <w:p w14:paraId="314960A6" w14:textId="77777777" w:rsidR="00F56EDF" w:rsidRDefault="00F56EDF">
      <w:pPr>
        <w:spacing w:after="0" w:line="240" w:lineRule="auto"/>
      </w:pPr>
    </w:p>
  </w:footnote>
  <w:footnote w:type="continuationSeparator" w:id="0">
    <w:p w14:paraId="138E2CE1" w14:textId="77777777" w:rsidR="00F56EDF" w:rsidRDefault="00F56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DF"/>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159722</TotalTime>
  <Pages>2</Pages>
  <Words>191</Words>
  <Characters>1090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4796</cp:revision>
  <cp:lastPrinted>2009-02-06T05:36:00Z</cp:lastPrinted>
  <dcterms:created xsi:type="dcterms:W3CDTF">2024-01-07T13:43:00Z</dcterms:created>
  <dcterms:modified xsi:type="dcterms:W3CDTF">2025-09-08T11:44:00Z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