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E3F2" w14:textId="2F9B2E6B" w:rsidR="00BE4B6F" w:rsidRDefault="00FB582A" w:rsidP="00FB582A">
      <w:pPr>
        <w:rPr>
          <w:lang w:val="ru-RU"/>
        </w:rPr>
      </w:pPr>
      <w:r w:rsidRPr="00FB582A">
        <w:rPr>
          <w:rFonts w:hint="eastAsia"/>
          <w:lang w:val="ru-RU"/>
        </w:rPr>
        <w:t>Научное</w:t>
      </w:r>
      <w:r w:rsidRPr="00FB582A">
        <w:rPr>
          <w:lang w:val="ru-RU"/>
        </w:rPr>
        <w:t xml:space="preserve"> </w:t>
      </w:r>
      <w:r w:rsidRPr="00FB582A">
        <w:rPr>
          <w:rFonts w:hint="eastAsia"/>
          <w:lang w:val="ru-RU"/>
        </w:rPr>
        <w:t>обоснование</w:t>
      </w:r>
      <w:r w:rsidRPr="00FB582A">
        <w:rPr>
          <w:lang w:val="ru-RU"/>
        </w:rPr>
        <w:t xml:space="preserve"> </w:t>
      </w:r>
      <w:r w:rsidRPr="00FB582A">
        <w:rPr>
          <w:rFonts w:hint="eastAsia"/>
          <w:lang w:val="ru-RU"/>
        </w:rPr>
        <w:t>совершенствования</w:t>
      </w:r>
      <w:r w:rsidRPr="00FB582A">
        <w:rPr>
          <w:lang w:val="ru-RU"/>
        </w:rPr>
        <w:t xml:space="preserve"> </w:t>
      </w:r>
      <w:r w:rsidRPr="00FB582A">
        <w:rPr>
          <w:rFonts w:hint="eastAsia"/>
          <w:lang w:val="ru-RU"/>
        </w:rPr>
        <w:t>организации</w:t>
      </w:r>
      <w:r w:rsidRPr="00FB582A">
        <w:rPr>
          <w:lang w:val="ru-RU"/>
        </w:rPr>
        <w:t xml:space="preserve"> </w:t>
      </w:r>
      <w:r w:rsidRPr="00FB582A">
        <w:rPr>
          <w:rFonts w:hint="eastAsia"/>
          <w:lang w:val="ru-RU"/>
        </w:rPr>
        <w:t>медико</w:t>
      </w:r>
      <w:r w:rsidRPr="00FB582A">
        <w:rPr>
          <w:lang w:val="ru-RU"/>
        </w:rPr>
        <w:t>-</w:t>
      </w:r>
      <w:r w:rsidRPr="00FB582A">
        <w:rPr>
          <w:rFonts w:hint="eastAsia"/>
          <w:lang w:val="ru-RU"/>
        </w:rPr>
        <w:t>социальной</w:t>
      </w:r>
      <w:r w:rsidRPr="00FB582A">
        <w:rPr>
          <w:lang w:val="ru-RU"/>
        </w:rPr>
        <w:t xml:space="preserve"> </w:t>
      </w:r>
      <w:r w:rsidRPr="00FB582A">
        <w:rPr>
          <w:rFonts w:hint="eastAsia"/>
          <w:lang w:val="ru-RU"/>
        </w:rPr>
        <w:t>помощи</w:t>
      </w:r>
      <w:r w:rsidRPr="00FB582A">
        <w:rPr>
          <w:lang w:val="ru-RU"/>
        </w:rPr>
        <w:t xml:space="preserve"> </w:t>
      </w:r>
      <w:r w:rsidRPr="00FB582A">
        <w:rPr>
          <w:rFonts w:hint="eastAsia"/>
          <w:lang w:val="ru-RU"/>
        </w:rPr>
        <w:t>детям</w:t>
      </w:r>
      <w:r w:rsidRPr="00FB582A">
        <w:rPr>
          <w:lang w:val="ru-RU"/>
        </w:rPr>
        <w:t xml:space="preserve"> </w:t>
      </w:r>
      <w:r w:rsidRPr="00FB582A">
        <w:rPr>
          <w:rFonts w:hint="eastAsia"/>
          <w:lang w:val="ru-RU"/>
        </w:rPr>
        <w:t>с</w:t>
      </w:r>
      <w:r w:rsidRPr="00FB582A">
        <w:rPr>
          <w:lang w:val="ru-RU"/>
        </w:rPr>
        <w:t xml:space="preserve"> </w:t>
      </w:r>
      <w:r w:rsidRPr="00FB582A">
        <w:rPr>
          <w:rFonts w:hint="eastAsia"/>
          <w:lang w:val="ru-RU"/>
        </w:rPr>
        <w:t>церебральной</w:t>
      </w:r>
      <w:r w:rsidRPr="00FB582A">
        <w:rPr>
          <w:lang w:val="ru-RU"/>
        </w:rPr>
        <w:t xml:space="preserve"> </w:t>
      </w:r>
      <w:r w:rsidRPr="00FB582A">
        <w:rPr>
          <w:rFonts w:hint="eastAsia"/>
          <w:lang w:val="ru-RU"/>
        </w:rPr>
        <w:t>патологией</w:t>
      </w:r>
      <w:r>
        <w:rPr>
          <w:lang w:val="ru-RU"/>
        </w:rPr>
        <w:t xml:space="preserve"> </w:t>
      </w:r>
      <w:r w:rsidRPr="00FB582A">
        <w:rPr>
          <w:rFonts w:hint="eastAsia"/>
          <w:lang w:val="ru-RU"/>
        </w:rPr>
        <w:t>Калягин</w:t>
      </w:r>
      <w:r w:rsidRPr="00FB582A">
        <w:rPr>
          <w:lang w:val="ru-RU"/>
        </w:rPr>
        <w:t xml:space="preserve">, </w:t>
      </w:r>
      <w:r w:rsidRPr="00FB582A">
        <w:rPr>
          <w:rFonts w:hint="eastAsia"/>
          <w:lang w:val="ru-RU"/>
        </w:rPr>
        <w:t>Максим</w:t>
      </w:r>
      <w:r w:rsidRPr="00FB582A">
        <w:rPr>
          <w:lang w:val="ru-RU"/>
        </w:rPr>
        <w:t xml:space="preserve"> </w:t>
      </w:r>
      <w:r w:rsidRPr="00FB582A">
        <w:rPr>
          <w:rFonts w:hint="eastAsia"/>
          <w:lang w:val="ru-RU"/>
        </w:rPr>
        <w:t>Андреевич</w:t>
      </w:r>
    </w:p>
    <w:p w14:paraId="73B857FE" w14:textId="77777777" w:rsidR="00FB582A" w:rsidRDefault="00FB582A" w:rsidP="00FB582A">
      <w:r>
        <w:rPr>
          <w:rFonts w:hint="eastAsia"/>
        </w:rPr>
        <w:t>ОГЛАВЛЕНИЕ</w:t>
      </w:r>
      <w:r>
        <w:t xml:space="preserve"> </w:t>
      </w:r>
      <w:r>
        <w:rPr>
          <w:rFonts w:hint="eastAsia"/>
        </w:rPr>
        <w:t>ДИССЕРТАЦИИ</w:t>
      </w:r>
    </w:p>
    <w:p w14:paraId="0214A0D7" w14:textId="77777777" w:rsidR="00FB582A" w:rsidRDefault="00FB582A" w:rsidP="00FB582A">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Калягин</w:t>
      </w:r>
      <w:r>
        <w:t xml:space="preserve">, </w:t>
      </w:r>
      <w:r>
        <w:rPr>
          <w:rFonts w:hint="eastAsia"/>
        </w:rPr>
        <w:t>Максим</w:t>
      </w:r>
      <w:r>
        <w:t xml:space="preserve"> </w:t>
      </w:r>
      <w:r>
        <w:rPr>
          <w:rFonts w:hint="eastAsia"/>
        </w:rPr>
        <w:t>Андреевич</w:t>
      </w:r>
    </w:p>
    <w:p w14:paraId="6C6B0B6E" w14:textId="77777777" w:rsidR="00FB582A" w:rsidRDefault="00FB582A" w:rsidP="00FB582A">
      <w:r>
        <w:rPr>
          <w:rFonts w:hint="eastAsia"/>
        </w:rPr>
        <w:t>Список</w:t>
      </w:r>
      <w:r>
        <w:t xml:space="preserve"> </w:t>
      </w:r>
      <w:r>
        <w:rPr>
          <w:rFonts w:hint="eastAsia"/>
        </w:rPr>
        <w:t>принятых</w:t>
      </w:r>
      <w:r>
        <w:t xml:space="preserve"> </w:t>
      </w:r>
      <w:r>
        <w:rPr>
          <w:rFonts w:hint="eastAsia"/>
        </w:rPr>
        <w:t>сокращений</w:t>
      </w:r>
      <w:r>
        <w:t xml:space="preserve"> . </w:t>
      </w:r>
      <w:r>
        <w:rPr>
          <w:rFonts w:hint="eastAsia"/>
        </w:rPr>
        <w:t>Введение</w:t>
      </w:r>
      <w:r>
        <w:t xml:space="preserve">. </w:t>
      </w:r>
      <w:r>
        <w:rPr>
          <w:rFonts w:hint="eastAsia"/>
        </w:rPr>
        <w:t>стр</w:t>
      </w:r>
      <w:r>
        <w:t>.</w:t>
      </w:r>
    </w:p>
    <w:p w14:paraId="61A2650F" w14:textId="77777777" w:rsidR="00FB582A" w:rsidRDefault="00FB582A" w:rsidP="00FB582A"/>
    <w:p w14:paraId="2E0BE929" w14:textId="77777777" w:rsidR="00FB582A" w:rsidRDefault="00FB582A" w:rsidP="00FB582A">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организации</w:t>
      </w:r>
      <w:r>
        <w:t xml:space="preserve"> </w:t>
      </w:r>
      <w:r>
        <w:rPr>
          <w:rFonts w:hint="eastAsia"/>
        </w:rPr>
        <w:t>и</w:t>
      </w:r>
      <w:r>
        <w:t xml:space="preserve"> </w:t>
      </w:r>
      <w:r>
        <w:rPr>
          <w:rFonts w:hint="eastAsia"/>
        </w:rPr>
        <w:t>проблемы</w:t>
      </w:r>
      <w:r>
        <w:t xml:space="preserve"> </w:t>
      </w:r>
      <w:r>
        <w:rPr>
          <w:rFonts w:hint="eastAsia"/>
        </w:rPr>
        <w:t>медико</w:t>
      </w:r>
      <w:r>
        <w:t>-</w:t>
      </w:r>
      <w:r>
        <w:rPr>
          <w:rFonts w:hint="eastAsia"/>
        </w:rPr>
        <w:t>психологической</w:t>
      </w:r>
      <w:r>
        <w:t xml:space="preserve"> </w:t>
      </w:r>
      <w:r>
        <w:rPr>
          <w:rFonts w:hint="eastAsia"/>
        </w:rPr>
        <w:t>помощи</w:t>
      </w:r>
      <w:r>
        <w:t xml:space="preserve"> </w:t>
      </w:r>
      <w:r>
        <w:rPr>
          <w:rFonts w:hint="eastAsia"/>
        </w:rPr>
        <w:t>и</w:t>
      </w:r>
      <w:r>
        <w:t xml:space="preserve"> </w:t>
      </w:r>
      <w:r>
        <w:rPr>
          <w:rFonts w:hint="eastAsia"/>
        </w:rPr>
        <w:t>социальной</w:t>
      </w:r>
      <w:r>
        <w:t xml:space="preserve"> </w:t>
      </w:r>
      <w:r>
        <w:rPr>
          <w:rFonts w:hint="eastAsia"/>
        </w:rPr>
        <w:t>адаптации</w:t>
      </w:r>
      <w:r>
        <w:t xml:space="preserve"> </w:t>
      </w:r>
      <w:r>
        <w:rPr>
          <w:rFonts w:hint="eastAsia"/>
        </w:rPr>
        <w:t>детей</w:t>
      </w:r>
      <w:r>
        <w:t xml:space="preserve"> </w:t>
      </w:r>
      <w:r>
        <w:rPr>
          <w:rFonts w:hint="eastAsia"/>
        </w:rPr>
        <w:t>с</w:t>
      </w:r>
      <w:r>
        <w:t xml:space="preserve"> </w:t>
      </w:r>
      <w:r>
        <w:rPr>
          <w:rFonts w:hint="eastAsia"/>
        </w:rPr>
        <w:t>церебральной</w:t>
      </w:r>
      <w:r>
        <w:t xml:space="preserve"> </w:t>
      </w:r>
      <w:r>
        <w:rPr>
          <w:rFonts w:hint="eastAsia"/>
        </w:rPr>
        <w:t>патологией</w:t>
      </w:r>
    </w:p>
    <w:p w14:paraId="19FC9546" w14:textId="77777777" w:rsidR="00FB582A" w:rsidRDefault="00FB582A" w:rsidP="00FB582A"/>
    <w:p w14:paraId="09F76DEF" w14:textId="77777777" w:rsidR="00FB582A" w:rsidRDefault="00FB582A" w:rsidP="00FB582A">
      <w:r>
        <w:t xml:space="preserve">1.1. </w:t>
      </w:r>
      <w:r>
        <w:rPr>
          <w:rFonts w:hint="eastAsia"/>
        </w:rPr>
        <w:t>Организационные</w:t>
      </w:r>
      <w:r>
        <w:t xml:space="preserve"> </w:t>
      </w:r>
      <w:r>
        <w:rPr>
          <w:rFonts w:hint="eastAsia"/>
        </w:rPr>
        <w:t>подходы</w:t>
      </w:r>
      <w:r>
        <w:t xml:space="preserve"> </w:t>
      </w:r>
      <w:r>
        <w:rPr>
          <w:rFonts w:hint="eastAsia"/>
        </w:rPr>
        <w:t>к</w:t>
      </w:r>
      <w:r>
        <w:t xml:space="preserve"> </w:t>
      </w:r>
      <w:r>
        <w:rPr>
          <w:rFonts w:hint="eastAsia"/>
        </w:rPr>
        <w:t>коррекции</w:t>
      </w:r>
      <w:r>
        <w:t xml:space="preserve"> </w:t>
      </w:r>
      <w:r>
        <w:rPr>
          <w:rFonts w:hint="eastAsia"/>
        </w:rPr>
        <w:t>двигательных</w:t>
      </w:r>
      <w:r>
        <w:t xml:space="preserve"> </w:t>
      </w:r>
      <w:r>
        <w:rPr>
          <w:rFonts w:hint="eastAsia"/>
        </w:rPr>
        <w:t>нарушений</w:t>
      </w:r>
      <w:r>
        <w:t xml:space="preserve"> </w:t>
      </w:r>
      <w:r>
        <w:rPr>
          <w:rFonts w:hint="eastAsia"/>
        </w:rPr>
        <w:t>у</w:t>
      </w:r>
      <w:r>
        <w:t xml:space="preserve"> </w:t>
      </w:r>
      <w:r>
        <w:rPr>
          <w:rFonts w:hint="eastAsia"/>
        </w:rPr>
        <w:t>детей</w:t>
      </w:r>
      <w:r>
        <w:t xml:space="preserve"> </w:t>
      </w:r>
      <w:r>
        <w:rPr>
          <w:rFonts w:hint="eastAsia"/>
        </w:rPr>
        <w:t>методами</w:t>
      </w:r>
      <w:r>
        <w:t xml:space="preserve"> </w:t>
      </w:r>
      <w:r>
        <w:rPr>
          <w:rFonts w:hint="eastAsia"/>
        </w:rPr>
        <w:t>восстановительной</w:t>
      </w:r>
      <w:r>
        <w:t xml:space="preserve"> </w:t>
      </w:r>
      <w:r>
        <w:rPr>
          <w:rFonts w:hint="eastAsia"/>
        </w:rPr>
        <w:t>медицины</w:t>
      </w:r>
      <w:r>
        <w:t xml:space="preserve"> </w:t>
      </w:r>
      <w:r>
        <w:rPr>
          <w:rFonts w:hint="eastAsia"/>
        </w:rPr>
        <w:t>и</w:t>
      </w:r>
      <w:r>
        <w:t xml:space="preserve"> </w:t>
      </w:r>
      <w:r>
        <w:rPr>
          <w:rFonts w:hint="eastAsia"/>
        </w:rPr>
        <w:t>реабилитации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зарубежных</w:t>
      </w:r>
      <w:r>
        <w:t xml:space="preserve"> </w:t>
      </w:r>
      <w:r>
        <w:rPr>
          <w:rFonts w:hint="eastAsia"/>
        </w:rPr>
        <w:t>странах</w:t>
      </w:r>
      <w:r>
        <w:t>.</w:t>
      </w:r>
    </w:p>
    <w:p w14:paraId="74411295" w14:textId="77777777" w:rsidR="00FB582A" w:rsidRDefault="00FB582A" w:rsidP="00FB582A"/>
    <w:p w14:paraId="7F72D722" w14:textId="77777777" w:rsidR="00FB582A" w:rsidRDefault="00FB582A" w:rsidP="00FB582A">
      <w:r>
        <w:t xml:space="preserve">1.2. </w:t>
      </w:r>
      <w:r>
        <w:rPr>
          <w:rFonts w:hint="eastAsia"/>
        </w:rPr>
        <w:t>Современные</w:t>
      </w:r>
      <w:r>
        <w:t xml:space="preserve"> </w:t>
      </w:r>
      <w:r>
        <w:rPr>
          <w:rFonts w:hint="eastAsia"/>
        </w:rPr>
        <w:t>аспекты</w:t>
      </w:r>
      <w:r>
        <w:t xml:space="preserve"> </w:t>
      </w:r>
      <w:r>
        <w:rPr>
          <w:rFonts w:hint="eastAsia"/>
        </w:rPr>
        <w:t>и</w:t>
      </w:r>
      <w:r>
        <w:t xml:space="preserve"> </w:t>
      </w:r>
      <w:r>
        <w:rPr>
          <w:rFonts w:hint="eastAsia"/>
        </w:rPr>
        <w:t>принципы</w:t>
      </w:r>
      <w:r>
        <w:t xml:space="preserve"> </w:t>
      </w:r>
      <w:r>
        <w:rPr>
          <w:rFonts w:hint="eastAsia"/>
        </w:rPr>
        <w:t>организации</w:t>
      </w:r>
      <w:r>
        <w:t xml:space="preserve"> </w:t>
      </w:r>
      <w:r>
        <w:rPr>
          <w:rFonts w:hint="eastAsia"/>
        </w:rPr>
        <w:t>восстановительного</w:t>
      </w:r>
      <w:r>
        <w:t xml:space="preserve"> </w:t>
      </w:r>
      <w:r>
        <w:rPr>
          <w:rFonts w:hint="eastAsia"/>
        </w:rPr>
        <w:t>лечения</w:t>
      </w:r>
      <w:r>
        <w:t xml:space="preserve"> </w:t>
      </w:r>
      <w:r>
        <w:rPr>
          <w:rFonts w:hint="eastAsia"/>
        </w:rPr>
        <w:t>и</w:t>
      </w:r>
      <w:r>
        <w:t xml:space="preserve"> </w:t>
      </w:r>
      <w:r>
        <w:rPr>
          <w:rFonts w:hint="eastAsia"/>
        </w:rPr>
        <w:t>социальной</w:t>
      </w:r>
      <w:r>
        <w:t xml:space="preserve"> </w:t>
      </w:r>
      <w:r>
        <w:rPr>
          <w:rFonts w:hint="eastAsia"/>
        </w:rPr>
        <w:t>адаптации</w:t>
      </w:r>
      <w:r>
        <w:t xml:space="preserve"> </w:t>
      </w:r>
      <w:r>
        <w:rPr>
          <w:rFonts w:hint="eastAsia"/>
        </w:rPr>
        <w:t>детей</w:t>
      </w:r>
      <w:r>
        <w:t>-</w:t>
      </w:r>
      <w:r>
        <w:rPr>
          <w:rFonts w:hint="eastAsia"/>
        </w:rPr>
        <w:t>инвалидов</w:t>
      </w:r>
      <w:r>
        <w:t xml:space="preserve"> </w:t>
      </w:r>
      <w:r>
        <w:rPr>
          <w:rFonts w:hint="eastAsia"/>
        </w:rPr>
        <w:t>с</w:t>
      </w:r>
      <w:r>
        <w:t xml:space="preserve"> </w:t>
      </w:r>
      <w:r>
        <w:rPr>
          <w:rFonts w:hint="eastAsia"/>
        </w:rPr>
        <w:t>церебральной</w:t>
      </w:r>
      <w:r>
        <w:t xml:space="preserve"> </w:t>
      </w:r>
      <w:r>
        <w:rPr>
          <w:rFonts w:hint="eastAsia"/>
        </w:rPr>
        <w:t>патологией</w:t>
      </w:r>
      <w:r>
        <w:t>.</w:t>
      </w:r>
    </w:p>
    <w:p w14:paraId="73B4410A" w14:textId="77777777" w:rsidR="00FB582A" w:rsidRDefault="00FB582A" w:rsidP="00FB582A"/>
    <w:p w14:paraId="6530090D" w14:textId="77777777" w:rsidR="00FB582A" w:rsidRDefault="00FB582A" w:rsidP="00FB582A">
      <w:r>
        <w:t xml:space="preserve">1.3. </w:t>
      </w:r>
      <w:r>
        <w:rPr>
          <w:rFonts w:hint="eastAsia"/>
        </w:rPr>
        <w:t>Использование</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системе</w:t>
      </w:r>
      <w:r>
        <w:t xml:space="preserve"> </w:t>
      </w:r>
      <w:r>
        <w:rPr>
          <w:rFonts w:hint="eastAsia"/>
        </w:rPr>
        <w:t>оказания</w:t>
      </w:r>
      <w:r>
        <w:t xml:space="preserve"> </w:t>
      </w:r>
      <w:r>
        <w:rPr>
          <w:rFonts w:hint="eastAsia"/>
        </w:rPr>
        <w:t>медицинской</w:t>
      </w:r>
      <w:r>
        <w:t xml:space="preserve"> </w:t>
      </w:r>
      <w:r>
        <w:rPr>
          <w:rFonts w:hint="eastAsia"/>
        </w:rPr>
        <w:t>помощи</w:t>
      </w:r>
      <w:r>
        <w:t>.</w:t>
      </w:r>
    </w:p>
    <w:p w14:paraId="7ED831A1" w14:textId="77777777" w:rsidR="00FB582A" w:rsidRDefault="00FB582A" w:rsidP="00FB582A"/>
    <w:p w14:paraId="46F4DBA2" w14:textId="77777777" w:rsidR="00FB582A" w:rsidRDefault="00FB582A" w:rsidP="00FB582A">
      <w:r>
        <w:rPr>
          <w:rFonts w:hint="eastAsia"/>
        </w:rPr>
        <w:t>Глава</w:t>
      </w:r>
      <w:r>
        <w:t xml:space="preserve"> 2. </w:t>
      </w:r>
      <w:r>
        <w:rPr>
          <w:rFonts w:hint="eastAsia"/>
        </w:rPr>
        <w:t>Программа</w:t>
      </w:r>
      <w:r>
        <w:t xml:space="preserve">, </w:t>
      </w:r>
      <w:r>
        <w:rPr>
          <w:rFonts w:hint="eastAsia"/>
        </w:rPr>
        <w:t>материал</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3A9AB04A" w14:textId="77777777" w:rsidR="00FB582A" w:rsidRDefault="00FB582A" w:rsidP="00FB582A"/>
    <w:p w14:paraId="5B69E9F0" w14:textId="77777777" w:rsidR="00FB582A" w:rsidRDefault="00FB582A" w:rsidP="00FB582A">
      <w:r>
        <w:t xml:space="preserve">2.1. </w:t>
      </w:r>
      <w:r>
        <w:rPr>
          <w:rFonts w:hint="eastAsia"/>
        </w:rPr>
        <w:t>Программа</w:t>
      </w:r>
      <w:r>
        <w:t xml:space="preserve">, </w:t>
      </w:r>
      <w:r>
        <w:rPr>
          <w:rFonts w:hint="eastAsia"/>
        </w:rPr>
        <w:t>база</w:t>
      </w:r>
      <w:r>
        <w:t xml:space="preserve"> </w:t>
      </w:r>
      <w:r>
        <w:rPr>
          <w:rFonts w:hint="eastAsia"/>
        </w:rPr>
        <w:t>и</w:t>
      </w:r>
      <w:r>
        <w:t xml:space="preserve"> </w:t>
      </w:r>
      <w:r>
        <w:rPr>
          <w:rFonts w:hint="eastAsia"/>
        </w:rPr>
        <w:t>материал</w:t>
      </w:r>
      <w:r>
        <w:t xml:space="preserve"> </w:t>
      </w:r>
      <w:r>
        <w:rPr>
          <w:rFonts w:hint="eastAsia"/>
        </w:rPr>
        <w:t>исследования</w:t>
      </w:r>
      <w:r>
        <w:t>.</w:t>
      </w:r>
    </w:p>
    <w:p w14:paraId="09407AFA" w14:textId="77777777" w:rsidR="00FB582A" w:rsidRDefault="00FB582A" w:rsidP="00FB582A"/>
    <w:p w14:paraId="09BA73AF" w14:textId="77777777" w:rsidR="00FB582A" w:rsidRDefault="00FB582A" w:rsidP="00FB582A">
      <w:r>
        <w:t xml:space="preserve">2.2. </w:t>
      </w:r>
      <w:r>
        <w:rPr>
          <w:rFonts w:hint="eastAsia"/>
        </w:rPr>
        <w:t>Этапы</w:t>
      </w:r>
      <w:r>
        <w:t xml:space="preserve"> </w:t>
      </w:r>
      <w:r>
        <w:rPr>
          <w:rFonts w:hint="eastAsia"/>
        </w:rPr>
        <w:t>и</w:t>
      </w:r>
      <w:r>
        <w:t xml:space="preserve"> </w:t>
      </w:r>
      <w:r>
        <w:rPr>
          <w:rFonts w:hint="eastAsia"/>
        </w:rPr>
        <w:t>объем</w:t>
      </w:r>
      <w:r>
        <w:t xml:space="preserve"> </w:t>
      </w:r>
      <w:r>
        <w:rPr>
          <w:rFonts w:hint="eastAsia"/>
        </w:rPr>
        <w:t>проведенного</w:t>
      </w:r>
      <w:r>
        <w:t xml:space="preserve"> </w:t>
      </w:r>
      <w:r>
        <w:rPr>
          <w:rFonts w:hint="eastAsia"/>
        </w:rPr>
        <w:t>исследования</w:t>
      </w:r>
      <w:r>
        <w:t>.</w:t>
      </w:r>
    </w:p>
    <w:p w14:paraId="50F4B027" w14:textId="77777777" w:rsidR="00FB582A" w:rsidRDefault="00FB582A" w:rsidP="00FB582A"/>
    <w:p w14:paraId="5616AF1E" w14:textId="77777777" w:rsidR="00FB582A" w:rsidRDefault="00FB582A" w:rsidP="00FB582A">
      <w:r>
        <w:t xml:space="preserve">2.3. </w:t>
      </w:r>
      <w:r>
        <w:rPr>
          <w:rFonts w:hint="eastAsia"/>
        </w:rPr>
        <w:t>Методическое</w:t>
      </w:r>
      <w:r>
        <w:t xml:space="preserve"> </w:t>
      </w:r>
      <w:r>
        <w:rPr>
          <w:rFonts w:hint="eastAsia"/>
        </w:rPr>
        <w:t>обеспечение</w:t>
      </w:r>
      <w:r>
        <w:t xml:space="preserve"> </w:t>
      </w:r>
      <w:r>
        <w:rPr>
          <w:rFonts w:hint="eastAsia"/>
        </w:rPr>
        <w:t>исследования</w:t>
      </w:r>
      <w:r>
        <w:t>.</w:t>
      </w:r>
    </w:p>
    <w:p w14:paraId="3F4901C4" w14:textId="77777777" w:rsidR="00FB582A" w:rsidRDefault="00FB582A" w:rsidP="00FB582A"/>
    <w:p w14:paraId="6ED59D4F" w14:textId="77777777" w:rsidR="00FB582A" w:rsidRDefault="00FB582A" w:rsidP="00FB582A">
      <w:r>
        <w:rPr>
          <w:rFonts w:hint="eastAsia"/>
        </w:rPr>
        <w:t>Глава</w:t>
      </w:r>
      <w:r>
        <w:t xml:space="preserve"> 3. </w:t>
      </w:r>
      <w:r>
        <w:rPr>
          <w:rFonts w:hint="eastAsia"/>
        </w:rPr>
        <w:t>Медико</w:t>
      </w:r>
      <w:r>
        <w:t>-</w:t>
      </w:r>
      <w:r>
        <w:rPr>
          <w:rFonts w:hint="eastAsia"/>
        </w:rPr>
        <w:t>статистическое</w:t>
      </w:r>
      <w:r>
        <w:t xml:space="preserve"> </w:t>
      </w:r>
      <w:r>
        <w:rPr>
          <w:rFonts w:hint="eastAsia"/>
        </w:rPr>
        <w:t>исследование</w:t>
      </w:r>
      <w:r>
        <w:t xml:space="preserve"> </w:t>
      </w:r>
      <w:r>
        <w:rPr>
          <w:rFonts w:hint="eastAsia"/>
        </w:rPr>
        <w:t>состояния</w:t>
      </w:r>
      <w:r>
        <w:t xml:space="preserve"> </w:t>
      </w:r>
      <w:r>
        <w:rPr>
          <w:rFonts w:hint="eastAsia"/>
        </w:rPr>
        <w:t>здоровья</w:t>
      </w:r>
      <w:r>
        <w:t xml:space="preserve"> </w:t>
      </w:r>
      <w:r>
        <w:rPr>
          <w:rFonts w:hint="eastAsia"/>
        </w:rPr>
        <w:t>детской</w:t>
      </w:r>
      <w:r>
        <w:t xml:space="preserve"> </w:t>
      </w:r>
      <w:r>
        <w:rPr>
          <w:rFonts w:hint="eastAsia"/>
        </w:rPr>
        <w:t>популяции</w:t>
      </w:r>
      <w:r>
        <w:t xml:space="preserve"> </w:t>
      </w:r>
      <w:r>
        <w:rPr>
          <w:rFonts w:hint="eastAsia"/>
        </w:rPr>
        <w:t>Нижегородской</w:t>
      </w:r>
      <w:r>
        <w:t xml:space="preserve"> </w:t>
      </w:r>
      <w:r>
        <w:rPr>
          <w:rFonts w:hint="eastAsia"/>
        </w:rPr>
        <w:t>области</w:t>
      </w:r>
      <w:r>
        <w:t xml:space="preserve"> </w:t>
      </w:r>
      <w:r>
        <w:rPr>
          <w:rFonts w:hint="eastAsia"/>
        </w:rPr>
        <w:t>и</w:t>
      </w:r>
      <w:r>
        <w:t xml:space="preserve"> </w:t>
      </w:r>
      <w:r>
        <w:rPr>
          <w:rFonts w:hint="eastAsia"/>
        </w:rPr>
        <w:t>города</w:t>
      </w:r>
      <w:r>
        <w:t xml:space="preserve"> </w:t>
      </w:r>
      <w:r>
        <w:rPr>
          <w:rFonts w:hint="eastAsia"/>
        </w:rPr>
        <w:t>Н</w:t>
      </w:r>
      <w:r>
        <w:t>.</w:t>
      </w:r>
      <w:r>
        <w:rPr>
          <w:rFonts w:hint="eastAsia"/>
        </w:rPr>
        <w:t>Новгорода</w:t>
      </w:r>
    </w:p>
    <w:p w14:paraId="1400C920" w14:textId="77777777" w:rsidR="00FB582A" w:rsidRDefault="00FB582A" w:rsidP="00FB582A"/>
    <w:p w14:paraId="7D3099FA" w14:textId="77777777" w:rsidR="00FB582A" w:rsidRDefault="00FB582A" w:rsidP="00FB582A">
      <w:r>
        <w:t xml:space="preserve">3.1. </w:t>
      </w:r>
      <w:r>
        <w:rPr>
          <w:rFonts w:hint="eastAsia"/>
        </w:rPr>
        <w:t>Современные</w:t>
      </w:r>
      <w:r>
        <w:t xml:space="preserve"> </w:t>
      </w:r>
      <w:r>
        <w:rPr>
          <w:rFonts w:hint="eastAsia"/>
        </w:rPr>
        <w:t>тенденции</w:t>
      </w:r>
      <w:r>
        <w:t xml:space="preserve"> </w:t>
      </w:r>
      <w:r>
        <w:rPr>
          <w:rFonts w:hint="eastAsia"/>
        </w:rPr>
        <w:t>заболеваемости</w:t>
      </w:r>
      <w:r>
        <w:t xml:space="preserve"> </w:t>
      </w:r>
      <w:r>
        <w:rPr>
          <w:rFonts w:hint="eastAsia"/>
        </w:rPr>
        <w:t>детей</w:t>
      </w:r>
      <w:r>
        <w:t>.</w:t>
      </w:r>
    </w:p>
    <w:p w14:paraId="4C90055B" w14:textId="77777777" w:rsidR="00FB582A" w:rsidRDefault="00FB582A" w:rsidP="00FB582A"/>
    <w:p w14:paraId="4C2A3F83" w14:textId="77777777" w:rsidR="00FB582A" w:rsidRDefault="00FB582A" w:rsidP="00FB582A">
      <w:r>
        <w:t xml:space="preserve">3.2. </w:t>
      </w:r>
      <w:r>
        <w:rPr>
          <w:rFonts w:hint="eastAsia"/>
        </w:rPr>
        <w:t>Распространенность</w:t>
      </w:r>
      <w:r>
        <w:t xml:space="preserve"> </w:t>
      </w:r>
      <w:r>
        <w:rPr>
          <w:rFonts w:hint="eastAsia"/>
        </w:rPr>
        <w:t>церебральной</w:t>
      </w:r>
      <w:r>
        <w:t xml:space="preserve"> </w:t>
      </w:r>
      <w:r>
        <w:rPr>
          <w:rFonts w:hint="eastAsia"/>
        </w:rPr>
        <w:t>патологии</w:t>
      </w:r>
      <w:r>
        <w:t xml:space="preserve"> </w:t>
      </w:r>
      <w:r>
        <w:rPr>
          <w:rFonts w:hint="eastAsia"/>
        </w:rPr>
        <w:t>в</w:t>
      </w:r>
      <w:r>
        <w:t xml:space="preserve"> </w:t>
      </w:r>
      <w:r>
        <w:rPr>
          <w:rFonts w:hint="eastAsia"/>
        </w:rPr>
        <w:t>детской</w:t>
      </w:r>
      <w:r>
        <w:t xml:space="preserve"> </w:t>
      </w:r>
      <w:r>
        <w:rPr>
          <w:rFonts w:hint="eastAsia"/>
        </w:rPr>
        <w:t>популяции</w:t>
      </w:r>
      <w:r>
        <w:t xml:space="preserve"> </w:t>
      </w:r>
      <w:r>
        <w:rPr>
          <w:rFonts w:hint="eastAsia"/>
        </w:rPr>
        <w:t>города</w:t>
      </w:r>
      <w:r>
        <w:t xml:space="preserve"> </w:t>
      </w:r>
      <w:r>
        <w:rPr>
          <w:rFonts w:hint="eastAsia"/>
        </w:rPr>
        <w:t>Н</w:t>
      </w:r>
      <w:r>
        <w:t xml:space="preserve">. </w:t>
      </w:r>
      <w:r>
        <w:rPr>
          <w:rFonts w:hint="eastAsia"/>
        </w:rPr>
        <w:t>Новгорода</w:t>
      </w:r>
      <w:r>
        <w:t>.</w:t>
      </w:r>
    </w:p>
    <w:p w14:paraId="0BD35B10" w14:textId="77777777" w:rsidR="00FB582A" w:rsidRDefault="00FB582A" w:rsidP="00FB582A"/>
    <w:p w14:paraId="46591974" w14:textId="77777777" w:rsidR="00FB582A" w:rsidRDefault="00FB582A" w:rsidP="00FB582A">
      <w:r>
        <w:t>3.3.</w:t>
      </w:r>
      <w:r>
        <w:rPr>
          <w:rFonts w:hint="eastAsia"/>
        </w:rPr>
        <w:t>Инвалидность</w:t>
      </w:r>
      <w:r>
        <w:t xml:space="preserve"> </w:t>
      </w:r>
      <w:r>
        <w:rPr>
          <w:rFonts w:hint="eastAsia"/>
        </w:rPr>
        <w:t>детей</w:t>
      </w:r>
      <w:r>
        <w:t xml:space="preserve"> </w:t>
      </w:r>
      <w:r>
        <w:rPr>
          <w:rFonts w:hint="eastAsia"/>
        </w:rPr>
        <w:t>с</w:t>
      </w:r>
      <w:r>
        <w:t xml:space="preserve"> </w:t>
      </w:r>
      <w:r>
        <w:rPr>
          <w:rFonts w:hint="eastAsia"/>
        </w:rPr>
        <w:t>неврологической</w:t>
      </w:r>
      <w:r>
        <w:t xml:space="preserve"> </w:t>
      </w:r>
      <w:r>
        <w:rPr>
          <w:rFonts w:hint="eastAsia"/>
        </w:rPr>
        <w:t>патологией</w:t>
      </w:r>
      <w:r>
        <w:t>.</w:t>
      </w:r>
    </w:p>
    <w:p w14:paraId="63324A29" w14:textId="77777777" w:rsidR="00FB582A" w:rsidRDefault="00FB582A" w:rsidP="00FB582A"/>
    <w:p w14:paraId="1B53EAA0" w14:textId="77777777" w:rsidR="00FB582A" w:rsidRDefault="00FB582A" w:rsidP="00FB582A">
      <w:r>
        <w:rPr>
          <w:rFonts w:hint="eastAsia"/>
        </w:rPr>
        <w:t>Глава</w:t>
      </w:r>
      <w:r>
        <w:t xml:space="preserve"> 4. </w:t>
      </w:r>
      <w:r>
        <w:rPr>
          <w:rFonts w:hint="eastAsia"/>
        </w:rPr>
        <w:t>Организация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церебральной</w:t>
      </w:r>
      <w:r>
        <w:t xml:space="preserve"> </w:t>
      </w:r>
      <w:r>
        <w:rPr>
          <w:rFonts w:hint="eastAsia"/>
        </w:rPr>
        <w:t>патологией</w:t>
      </w:r>
      <w:r>
        <w:t xml:space="preserve"> </w:t>
      </w:r>
      <w:r>
        <w:rPr>
          <w:rFonts w:hint="eastAsia"/>
        </w:rPr>
        <w:t>в</w:t>
      </w:r>
      <w:r>
        <w:t xml:space="preserve"> </w:t>
      </w:r>
      <w:r>
        <w:rPr>
          <w:rFonts w:hint="eastAsia"/>
        </w:rPr>
        <w:t>Нижегородской</w:t>
      </w:r>
      <w:r>
        <w:t xml:space="preserve"> </w:t>
      </w:r>
      <w:r>
        <w:rPr>
          <w:rFonts w:hint="eastAsia"/>
        </w:rPr>
        <w:t>области</w:t>
      </w:r>
      <w:r>
        <w:t xml:space="preserve"> </w:t>
      </w:r>
      <w:r>
        <w:rPr>
          <w:rFonts w:hint="eastAsia"/>
        </w:rPr>
        <w:t>и</w:t>
      </w:r>
      <w:r>
        <w:t xml:space="preserve"> </w:t>
      </w:r>
      <w:r>
        <w:rPr>
          <w:rFonts w:hint="eastAsia"/>
        </w:rPr>
        <w:t>городе</w:t>
      </w:r>
      <w:r>
        <w:t xml:space="preserve"> </w:t>
      </w:r>
      <w:r>
        <w:rPr>
          <w:rFonts w:hint="eastAsia"/>
        </w:rPr>
        <w:t>Н</w:t>
      </w:r>
      <w:r>
        <w:t>.</w:t>
      </w:r>
      <w:r>
        <w:rPr>
          <w:rFonts w:hint="eastAsia"/>
        </w:rPr>
        <w:t>Новгооде</w:t>
      </w:r>
    </w:p>
    <w:p w14:paraId="7D5CCCE5" w14:textId="77777777" w:rsidR="00FB582A" w:rsidRDefault="00FB582A" w:rsidP="00FB582A"/>
    <w:p w14:paraId="6C2D660C" w14:textId="77777777" w:rsidR="00FB582A" w:rsidRDefault="00FB582A" w:rsidP="00FB582A">
      <w:r>
        <w:t xml:space="preserve">4.1. </w:t>
      </w:r>
      <w:r>
        <w:rPr>
          <w:rFonts w:hint="eastAsia"/>
        </w:rPr>
        <w:t>Организация</w:t>
      </w:r>
      <w:r>
        <w:t xml:space="preserve"> </w:t>
      </w:r>
      <w:r>
        <w:rPr>
          <w:rFonts w:hint="eastAsia"/>
        </w:rPr>
        <w:t>стационарной</w:t>
      </w:r>
      <w:r>
        <w:t xml:space="preserve"> </w:t>
      </w:r>
      <w:r>
        <w:rPr>
          <w:rFonts w:hint="eastAsia"/>
        </w:rPr>
        <w:t>и</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церебральной</w:t>
      </w:r>
      <w:r>
        <w:t xml:space="preserve"> </w:t>
      </w:r>
      <w:r>
        <w:rPr>
          <w:rFonts w:hint="eastAsia"/>
        </w:rPr>
        <w:t>патологией</w:t>
      </w:r>
      <w:r>
        <w:t>.</w:t>
      </w:r>
    </w:p>
    <w:p w14:paraId="24B0DA1D" w14:textId="77777777" w:rsidR="00FB582A" w:rsidRDefault="00FB582A" w:rsidP="00FB582A"/>
    <w:p w14:paraId="2FAC58D6" w14:textId="77777777" w:rsidR="00FB582A" w:rsidRDefault="00FB582A" w:rsidP="00FB582A">
      <w:r>
        <w:t xml:space="preserve">4.2. </w:t>
      </w:r>
      <w:r>
        <w:rPr>
          <w:rFonts w:hint="eastAsia"/>
        </w:rPr>
        <w:t>Организация</w:t>
      </w:r>
      <w:r>
        <w:t xml:space="preserve"> </w:t>
      </w:r>
      <w:r>
        <w:rPr>
          <w:rFonts w:hint="eastAsia"/>
        </w:rPr>
        <w:t>комплексной</w:t>
      </w:r>
      <w:r>
        <w:t xml:space="preserve"> </w:t>
      </w:r>
      <w:r>
        <w:rPr>
          <w:rFonts w:hint="eastAsia"/>
        </w:rPr>
        <w:t>медико</w:t>
      </w:r>
      <w:r>
        <w:t>-</w:t>
      </w:r>
      <w:r>
        <w:rPr>
          <w:rFonts w:hint="eastAsia"/>
        </w:rPr>
        <w:t>психологической</w:t>
      </w:r>
      <w:r>
        <w:t xml:space="preserve"> </w:t>
      </w:r>
      <w:r>
        <w:rPr>
          <w:rFonts w:hint="eastAsia"/>
        </w:rPr>
        <w:t>реабилитации</w:t>
      </w:r>
      <w:r>
        <w:t xml:space="preserve"> </w:t>
      </w:r>
      <w:r>
        <w:rPr>
          <w:rFonts w:hint="eastAsia"/>
        </w:rPr>
        <w:t>детей</w:t>
      </w:r>
      <w:r>
        <w:t xml:space="preserve"> </w:t>
      </w:r>
      <w:r>
        <w:rPr>
          <w:rFonts w:hint="eastAsia"/>
        </w:rPr>
        <w:t>с</w:t>
      </w:r>
      <w:r>
        <w:t xml:space="preserve"> </w:t>
      </w:r>
      <w:r>
        <w:rPr>
          <w:rFonts w:hint="eastAsia"/>
        </w:rPr>
        <w:t>церебральной</w:t>
      </w:r>
      <w:r>
        <w:t xml:space="preserve"> </w:t>
      </w:r>
      <w:r>
        <w:rPr>
          <w:rFonts w:hint="eastAsia"/>
        </w:rPr>
        <w:t>патологией</w:t>
      </w:r>
      <w:r>
        <w:t xml:space="preserve"> </w:t>
      </w:r>
      <w:r>
        <w:rPr>
          <w:rFonts w:hint="eastAsia"/>
        </w:rPr>
        <w:t>в</w:t>
      </w:r>
      <w:r>
        <w:t xml:space="preserve"> </w:t>
      </w:r>
      <w:r>
        <w:rPr>
          <w:rFonts w:hint="eastAsia"/>
        </w:rPr>
        <w:t>межрайонном</w:t>
      </w:r>
      <w:r>
        <w:t xml:space="preserve"> </w:t>
      </w:r>
      <w:r>
        <w:rPr>
          <w:rFonts w:hint="eastAsia"/>
        </w:rPr>
        <w:t>реабилитационном</w:t>
      </w:r>
      <w:r>
        <w:t xml:space="preserve"> </w:t>
      </w:r>
      <w:r>
        <w:rPr>
          <w:rFonts w:hint="eastAsia"/>
        </w:rPr>
        <w:t>центре</w:t>
      </w:r>
      <w:r>
        <w:t>.</w:t>
      </w:r>
    </w:p>
    <w:p w14:paraId="01D8DC78" w14:textId="77777777" w:rsidR="00FB582A" w:rsidRDefault="00FB582A" w:rsidP="00FB582A"/>
    <w:p w14:paraId="778E8915" w14:textId="77777777" w:rsidR="00FB582A" w:rsidRDefault="00FB582A" w:rsidP="00FB582A">
      <w:r>
        <w:t xml:space="preserve">4.3. </w:t>
      </w:r>
      <w:r>
        <w:rPr>
          <w:rFonts w:hint="eastAsia"/>
        </w:rPr>
        <w:t>Технология</w:t>
      </w:r>
      <w:r>
        <w:t xml:space="preserve"> </w:t>
      </w:r>
      <w:r>
        <w:rPr>
          <w:rFonts w:hint="eastAsia"/>
        </w:rPr>
        <w:t>медико</w:t>
      </w:r>
      <w:r>
        <w:t>-</w:t>
      </w:r>
      <w:r>
        <w:rPr>
          <w:rFonts w:hint="eastAsia"/>
        </w:rPr>
        <w:t>психологической</w:t>
      </w:r>
      <w:r>
        <w:t xml:space="preserve"> </w:t>
      </w:r>
      <w:r>
        <w:rPr>
          <w:rFonts w:hint="eastAsia"/>
        </w:rPr>
        <w:t>реабилитации</w:t>
      </w:r>
      <w:r>
        <w:t xml:space="preserve"> </w:t>
      </w:r>
      <w:r>
        <w:rPr>
          <w:rFonts w:hint="eastAsia"/>
        </w:rPr>
        <w:t>и</w:t>
      </w:r>
      <w:r>
        <w:t xml:space="preserve"> </w:t>
      </w:r>
      <w:r>
        <w:rPr>
          <w:rFonts w:hint="eastAsia"/>
        </w:rPr>
        <w:t>социальной</w:t>
      </w:r>
      <w:r>
        <w:t xml:space="preserve"> </w:t>
      </w:r>
      <w:r>
        <w:rPr>
          <w:rFonts w:hint="eastAsia"/>
        </w:rPr>
        <w:t>адаптации</w:t>
      </w:r>
      <w:r>
        <w:t xml:space="preserve"> </w:t>
      </w:r>
      <w:r>
        <w:rPr>
          <w:rFonts w:hint="eastAsia"/>
        </w:rPr>
        <w:t>детей</w:t>
      </w:r>
      <w:r>
        <w:t xml:space="preserve"> </w:t>
      </w:r>
      <w:r>
        <w:rPr>
          <w:rFonts w:hint="eastAsia"/>
        </w:rPr>
        <w:t>с</w:t>
      </w:r>
      <w:r>
        <w:t xml:space="preserve"> </w:t>
      </w:r>
      <w:r>
        <w:rPr>
          <w:rFonts w:hint="eastAsia"/>
        </w:rPr>
        <w:t>церебральной</w:t>
      </w:r>
      <w:r>
        <w:t xml:space="preserve"> </w:t>
      </w:r>
      <w:r>
        <w:rPr>
          <w:rFonts w:hint="eastAsia"/>
        </w:rPr>
        <w:t>патологией</w:t>
      </w:r>
      <w:r>
        <w:t>.</w:t>
      </w:r>
    </w:p>
    <w:p w14:paraId="322DF241" w14:textId="77777777" w:rsidR="00FB582A" w:rsidRDefault="00FB582A" w:rsidP="00FB582A"/>
    <w:p w14:paraId="27B36954" w14:textId="77777777" w:rsidR="00FB582A" w:rsidRDefault="00FB582A" w:rsidP="00FB582A">
      <w:r>
        <w:rPr>
          <w:rFonts w:hint="eastAsia"/>
        </w:rPr>
        <w:t>Глава</w:t>
      </w:r>
      <w:r>
        <w:t xml:space="preserve"> 5. </w:t>
      </w:r>
      <w:r>
        <w:rPr>
          <w:rFonts w:hint="eastAsia"/>
        </w:rPr>
        <w:t>Пути</w:t>
      </w:r>
      <w:r>
        <w:t xml:space="preserve"> </w:t>
      </w:r>
      <w:r>
        <w:rPr>
          <w:rFonts w:hint="eastAsia"/>
        </w:rPr>
        <w:t>совершенствования</w:t>
      </w:r>
      <w:r>
        <w:t xml:space="preserve"> </w:t>
      </w:r>
      <w:r>
        <w:rPr>
          <w:rFonts w:hint="eastAsia"/>
        </w:rPr>
        <w:t>организации</w:t>
      </w:r>
      <w:r>
        <w:t xml:space="preserve"> </w:t>
      </w:r>
      <w:r>
        <w:rPr>
          <w:rFonts w:hint="eastAsia"/>
        </w:rPr>
        <w:t>медико</w:t>
      </w:r>
      <w:r>
        <w:t>-</w:t>
      </w:r>
      <w:r>
        <w:rPr>
          <w:rFonts w:hint="eastAsia"/>
        </w:rPr>
        <w:t>социальной</w:t>
      </w:r>
      <w:r>
        <w:t xml:space="preserve"> </w:t>
      </w:r>
      <w:r>
        <w:rPr>
          <w:rFonts w:hint="eastAsia"/>
        </w:rPr>
        <w:t>помощи</w:t>
      </w:r>
      <w:r>
        <w:t xml:space="preserve"> </w:t>
      </w:r>
      <w:r>
        <w:rPr>
          <w:rFonts w:hint="eastAsia"/>
        </w:rPr>
        <w:t>детям</w:t>
      </w:r>
      <w:r>
        <w:t xml:space="preserve"> </w:t>
      </w:r>
      <w:r>
        <w:rPr>
          <w:rFonts w:hint="eastAsia"/>
        </w:rPr>
        <w:t>с</w:t>
      </w:r>
      <w:r>
        <w:t xml:space="preserve"> </w:t>
      </w:r>
      <w:r>
        <w:rPr>
          <w:rFonts w:hint="eastAsia"/>
        </w:rPr>
        <w:t>церебральной</w:t>
      </w:r>
      <w:r>
        <w:t xml:space="preserve"> </w:t>
      </w:r>
      <w:r>
        <w:rPr>
          <w:rFonts w:hint="eastAsia"/>
        </w:rPr>
        <w:t>патологией</w:t>
      </w:r>
      <w:r>
        <w:t xml:space="preserve"> </w:t>
      </w:r>
      <w:r>
        <w:rPr>
          <w:rFonts w:hint="eastAsia"/>
        </w:rPr>
        <w:t>на</w:t>
      </w:r>
      <w:r>
        <w:t xml:space="preserve"> </w:t>
      </w:r>
      <w:r>
        <w:rPr>
          <w:rFonts w:hint="eastAsia"/>
        </w:rPr>
        <w:t>основе</w:t>
      </w:r>
      <w:r>
        <w:t xml:space="preserve"> </w:t>
      </w:r>
      <w:r>
        <w:rPr>
          <w:rFonts w:hint="eastAsia"/>
        </w:rPr>
        <w:t>современных</w:t>
      </w:r>
      <w:r>
        <w:t xml:space="preserve"> </w:t>
      </w:r>
      <w:r>
        <w:rPr>
          <w:rFonts w:hint="eastAsia"/>
        </w:rPr>
        <w:t>информационных</w:t>
      </w:r>
      <w:r>
        <w:t xml:space="preserve"> </w:t>
      </w:r>
      <w:r>
        <w:rPr>
          <w:rFonts w:hint="eastAsia"/>
        </w:rPr>
        <w:t>технологий</w:t>
      </w:r>
    </w:p>
    <w:p w14:paraId="28DC7A75" w14:textId="77777777" w:rsidR="00FB582A" w:rsidRDefault="00FB582A" w:rsidP="00FB582A"/>
    <w:p w14:paraId="2D52A429" w14:textId="77777777" w:rsidR="00FB582A" w:rsidRDefault="00FB582A" w:rsidP="00FB582A">
      <w:r>
        <w:t xml:space="preserve">5.1. </w:t>
      </w:r>
      <w:r>
        <w:rPr>
          <w:rFonts w:hint="eastAsia"/>
        </w:rPr>
        <w:t>Мониторинг</w:t>
      </w:r>
      <w:r>
        <w:t xml:space="preserve"> </w:t>
      </w:r>
      <w:r>
        <w:rPr>
          <w:rFonts w:hint="eastAsia"/>
        </w:rPr>
        <w:t>здоровья</w:t>
      </w:r>
      <w:r>
        <w:t xml:space="preserve"> - </w:t>
      </w:r>
      <w:r>
        <w:rPr>
          <w:rFonts w:hint="eastAsia"/>
        </w:rPr>
        <w:t>состояние</w:t>
      </w:r>
      <w:r>
        <w:t xml:space="preserve"> </w:t>
      </w:r>
      <w:r>
        <w:rPr>
          <w:rFonts w:hint="eastAsia"/>
        </w:rPr>
        <w:t>на</w:t>
      </w:r>
      <w:r>
        <w:t xml:space="preserve"> </w:t>
      </w:r>
      <w:r>
        <w:rPr>
          <w:rFonts w:hint="eastAsia"/>
        </w:rPr>
        <w:t>современном</w:t>
      </w:r>
      <w:r>
        <w:t xml:space="preserve"> </w:t>
      </w:r>
      <w:r>
        <w:rPr>
          <w:rFonts w:hint="eastAsia"/>
        </w:rPr>
        <w:t>этапе</w:t>
      </w:r>
      <w:r>
        <w:t>.</w:t>
      </w:r>
    </w:p>
    <w:p w14:paraId="56708193" w14:textId="77777777" w:rsidR="00FB582A" w:rsidRDefault="00FB582A" w:rsidP="00FB582A"/>
    <w:p w14:paraId="3527C596" w14:textId="77777777" w:rsidR="00FB582A" w:rsidRDefault="00FB582A" w:rsidP="00FB582A">
      <w:r>
        <w:t xml:space="preserve">5.2.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информатизации</w:t>
      </w:r>
      <w:r>
        <w:t xml:space="preserve"> </w:t>
      </w:r>
      <w:r>
        <w:rPr>
          <w:rFonts w:hint="eastAsia"/>
        </w:rPr>
        <w:t>муниципального</w:t>
      </w:r>
      <w:r>
        <w:t xml:space="preserve"> </w:t>
      </w:r>
      <w:r>
        <w:rPr>
          <w:rFonts w:hint="eastAsia"/>
        </w:rPr>
        <w:t>здравоохранения</w:t>
      </w:r>
      <w:r>
        <w:t>.</w:t>
      </w:r>
    </w:p>
    <w:p w14:paraId="51D3D585" w14:textId="77777777" w:rsidR="00FB582A" w:rsidRDefault="00FB582A" w:rsidP="00FB582A"/>
    <w:p w14:paraId="46B33AD7" w14:textId="77777777" w:rsidR="00FB582A" w:rsidRDefault="00FB582A" w:rsidP="00FB582A">
      <w:r>
        <w:t xml:space="preserve">5.3. </w:t>
      </w:r>
      <w:r>
        <w:rPr>
          <w:rFonts w:hint="eastAsia"/>
        </w:rPr>
        <w:t>Применение</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орган</w:t>
      </w:r>
      <w:r>
        <w:rPr>
          <w:rFonts w:hint="eastAsia"/>
        </w:rPr>
        <w:lastRenderedPageBreak/>
        <w:t>изации</w:t>
      </w:r>
      <w:r>
        <w:t xml:space="preserve"> </w:t>
      </w:r>
      <w:r>
        <w:rPr>
          <w:rFonts w:hint="eastAsia"/>
        </w:rPr>
        <w:t>медико</w:t>
      </w:r>
      <w:r>
        <w:t>-</w:t>
      </w:r>
      <w:r>
        <w:rPr>
          <w:rFonts w:hint="eastAsia"/>
        </w:rPr>
        <w:t>социальной</w:t>
      </w:r>
      <w:r>
        <w:t xml:space="preserve"> </w:t>
      </w:r>
      <w:r>
        <w:rPr>
          <w:rFonts w:hint="eastAsia"/>
        </w:rPr>
        <w:t>помощи</w:t>
      </w:r>
      <w:r>
        <w:t xml:space="preserve"> </w:t>
      </w:r>
      <w:r>
        <w:rPr>
          <w:rFonts w:hint="eastAsia"/>
        </w:rPr>
        <w:t>детям</w:t>
      </w:r>
      <w:r>
        <w:t xml:space="preserve"> </w:t>
      </w:r>
      <w:r>
        <w:rPr>
          <w:rFonts w:hint="eastAsia"/>
        </w:rPr>
        <w:t>и</w:t>
      </w:r>
      <w:r>
        <w:t xml:space="preserve"> </w:t>
      </w:r>
      <w:r>
        <w:rPr>
          <w:rFonts w:hint="eastAsia"/>
        </w:rPr>
        <w:t>ее</w:t>
      </w:r>
      <w:r>
        <w:t xml:space="preserve"> </w:t>
      </w:r>
      <w:r>
        <w:rPr>
          <w:rFonts w:hint="eastAsia"/>
        </w:rPr>
        <w:t>управлении</w:t>
      </w:r>
      <w:r>
        <w:t>.</w:t>
      </w:r>
    </w:p>
    <w:p w14:paraId="64E516AE" w14:textId="77777777" w:rsidR="00FB582A" w:rsidRDefault="00FB582A" w:rsidP="00FB582A"/>
    <w:p w14:paraId="43A4037A" w14:textId="77777777" w:rsidR="00FB582A" w:rsidRDefault="00FB582A" w:rsidP="00FB582A">
      <w:r>
        <w:t xml:space="preserve">5.4. </w:t>
      </w:r>
      <w:r>
        <w:rPr>
          <w:rFonts w:hint="eastAsia"/>
        </w:rPr>
        <w:t>Создание</w:t>
      </w:r>
      <w:r>
        <w:t xml:space="preserve"> </w:t>
      </w:r>
      <w:r>
        <w:rPr>
          <w:rFonts w:hint="eastAsia"/>
        </w:rPr>
        <w:t>автоматизированного</w:t>
      </w:r>
      <w:r>
        <w:t xml:space="preserve"> </w:t>
      </w:r>
      <w:r>
        <w:rPr>
          <w:rFonts w:hint="eastAsia"/>
        </w:rPr>
        <w:t>регистра</w:t>
      </w:r>
      <w:r>
        <w:t xml:space="preserve"> </w:t>
      </w:r>
      <w:r>
        <w:rPr>
          <w:rFonts w:hint="eastAsia"/>
        </w:rPr>
        <w:t>детей</w:t>
      </w:r>
      <w:r>
        <w:t xml:space="preserve"> </w:t>
      </w:r>
      <w:r>
        <w:rPr>
          <w:rFonts w:hint="eastAsia"/>
        </w:rPr>
        <w:t>с</w:t>
      </w:r>
      <w:r>
        <w:t xml:space="preserve"> </w:t>
      </w:r>
      <w:r>
        <w:rPr>
          <w:rFonts w:hint="eastAsia"/>
        </w:rPr>
        <w:t>церебральной</w:t>
      </w:r>
      <w:r>
        <w:t xml:space="preserve"> </w:t>
      </w:r>
      <w:r>
        <w:rPr>
          <w:rFonts w:hint="eastAsia"/>
        </w:rPr>
        <w:t>патологией</w:t>
      </w:r>
      <w:r>
        <w:t xml:space="preserve"> </w:t>
      </w:r>
      <w:r>
        <w:rPr>
          <w:rFonts w:hint="eastAsia"/>
        </w:rPr>
        <w:t>и</w:t>
      </w:r>
      <w:r>
        <w:t xml:space="preserve"> </w:t>
      </w:r>
      <w:r>
        <w:rPr>
          <w:rFonts w:hint="eastAsia"/>
        </w:rPr>
        <w:t>автоматизированного</w:t>
      </w:r>
      <w:r>
        <w:t xml:space="preserve"> </w:t>
      </w:r>
      <w:r>
        <w:rPr>
          <w:rFonts w:hint="eastAsia"/>
        </w:rPr>
        <w:t>рабочего</w:t>
      </w:r>
      <w:r>
        <w:t xml:space="preserve"> </w:t>
      </w:r>
      <w:r>
        <w:rPr>
          <w:rFonts w:hint="eastAsia"/>
        </w:rPr>
        <w:t>места</w:t>
      </w:r>
      <w:r>
        <w:t xml:space="preserve"> </w:t>
      </w:r>
      <w:r>
        <w:rPr>
          <w:rFonts w:hint="eastAsia"/>
        </w:rPr>
        <w:t>врача</w:t>
      </w:r>
      <w:r>
        <w:t>.</w:t>
      </w:r>
    </w:p>
    <w:p w14:paraId="0626393D" w14:textId="77777777" w:rsidR="00FB582A" w:rsidRDefault="00FB582A" w:rsidP="00FB582A"/>
    <w:p w14:paraId="7F16D148" w14:textId="036E8B71" w:rsidR="00FB582A" w:rsidRPr="00FB582A" w:rsidRDefault="00FB582A" w:rsidP="00FB582A">
      <w:r>
        <w:t xml:space="preserve">5.5. </w:t>
      </w:r>
      <w:r>
        <w:rPr>
          <w:rFonts w:hint="eastAsia"/>
        </w:rPr>
        <w:t>Организационно</w:t>
      </w:r>
      <w:r>
        <w:t>-</w:t>
      </w:r>
      <w:r>
        <w:rPr>
          <w:rFonts w:hint="eastAsia"/>
        </w:rPr>
        <w:t>функциональная</w:t>
      </w:r>
      <w:r>
        <w:t xml:space="preserve"> </w:t>
      </w:r>
      <w:r>
        <w:rPr>
          <w:rFonts w:hint="eastAsia"/>
        </w:rPr>
        <w:t>модель</w:t>
      </w:r>
      <w:r>
        <w:t xml:space="preserve"> </w:t>
      </w:r>
      <w:r>
        <w:rPr>
          <w:rFonts w:hint="eastAsia"/>
        </w:rPr>
        <w:t>мониторинга</w:t>
      </w:r>
      <w:r>
        <w:t xml:space="preserve"> </w:t>
      </w:r>
      <w:r>
        <w:rPr>
          <w:rFonts w:hint="eastAsia"/>
        </w:rPr>
        <w:t>и</w:t>
      </w:r>
      <w:r>
        <w:t xml:space="preserve"> </w:t>
      </w:r>
      <w:r>
        <w:rPr>
          <w:rFonts w:hint="eastAsia"/>
        </w:rPr>
        <w:t>структура</w:t>
      </w:r>
      <w:r>
        <w:t xml:space="preserve"> </w:t>
      </w:r>
      <w:r>
        <w:rPr>
          <w:rFonts w:hint="eastAsia"/>
        </w:rPr>
        <w:t>базы</w:t>
      </w:r>
      <w:r>
        <w:t xml:space="preserve"> </w:t>
      </w:r>
      <w:r>
        <w:rPr>
          <w:rFonts w:hint="eastAsia"/>
        </w:rPr>
        <w:t>данных</w:t>
      </w:r>
      <w:r>
        <w:t xml:space="preserve"> </w:t>
      </w:r>
      <w:r>
        <w:rPr>
          <w:rFonts w:hint="eastAsia"/>
        </w:rPr>
        <w:t>детей</w:t>
      </w:r>
      <w:r>
        <w:t xml:space="preserve"> </w:t>
      </w:r>
      <w:r>
        <w:rPr>
          <w:rFonts w:hint="eastAsia"/>
        </w:rPr>
        <w:t>с</w:t>
      </w:r>
      <w:r>
        <w:t xml:space="preserve"> </w:t>
      </w:r>
      <w:r>
        <w:rPr>
          <w:rFonts w:hint="eastAsia"/>
        </w:rPr>
        <w:t>церебральной</w:t>
      </w:r>
      <w:r>
        <w:t xml:space="preserve"> </w:t>
      </w:r>
      <w:r>
        <w:rPr>
          <w:rFonts w:hint="eastAsia"/>
        </w:rPr>
        <w:t>патологией</w:t>
      </w:r>
      <w:r>
        <w:t>.</w:t>
      </w:r>
    </w:p>
    <w:sectPr w:rsidR="00FB582A" w:rsidRPr="00FB582A"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16B2E" w14:textId="77777777" w:rsidR="00890CA9" w:rsidRPr="00C66E52" w:rsidRDefault="00890CA9">
      <w:pPr>
        <w:spacing w:after="0" w:line="240" w:lineRule="auto"/>
      </w:pPr>
      <w:r w:rsidRPr="00C66E52">
        <w:separator/>
      </w:r>
    </w:p>
  </w:endnote>
  <w:endnote w:type="continuationSeparator" w:id="0">
    <w:p w14:paraId="446B5656" w14:textId="77777777" w:rsidR="00890CA9" w:rsidRPr="00C66E52" w:rsidRDefault="00890CA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8B07" w14:textId="77777777" w:rsidR="00890CA9" w:rsidRPr="00C66E52" w:rsidRDefault="00890CA9"/>
    <w:p w14:paraId="7BA03846" w14:textId="77777777" w:rsidR="00890CA9" w:rsidRPr="00C66E52" w:rsidRDefault="00890CA9"/>
    <w:p w14:paraId="4C9BC021" w14:textId="77777777" w:rsidR="00890CA9" w:rsidRPr="00C66E52" w:rsidRDefault="00890CA9"/>
    <w:p w14:paraId="0E2695B9" w14:textId="77777777" w:rsidR="00890CA9" w:rsidRPr="00C66E52" w:rsidRDefault="00890CA9"/>
    <w:p w14:paraId="794A849D" w14:textId="77777777" w:rsidR="00890CA9" w:rsidRPr="00C66E52" w:rsidRDefault="00890CA9"/>
    <w:p w14:paraId="3ACE73E5" w14:textId="77777777" w:rsidR="00890CA9" w:rsidRPr="00C66E52" w:rsidRDefault="00890CA9"/>
    <w:p w14:paraId="1D40F195" w14:textId="77777777" w:rsidR="00890CA9" w:rsidRPr="00C66E52" w:rsidRDefault="00890CA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FBB54F5" wp14:editId="40B702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6A57" w14:textId="77777777" w:rsidR="00890CA9" w:rsidRPr="00C66E52" w:rsidRDefault="00890CA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B54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4D6A57" w14:textId="77777777" w:rsidR="00890CA9" w:rsidRPr="00C66E52" w:rsidRDefault="00890CA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F80AF5A" w14:textId="77777777" w:rsidR="00890CA9" w:rsidRPr="00C66E52" w:rsidRDefault="00890CA9"/>
    <w:p w14:paraId="66D401CF" w14:textId="77777777" w:rsidR="00890CA9" w:rsidRPr="00C66E52" w:rsidRDefault="00890CA9"/>
    <w:p w14:paraId="6E56548A" w14:textId="77777777" w:rsidR="00890CA9" w:rsidRPr="00C66E52" w:rsidRDefault="00890CA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7DE9437" wp14:editId="40E8CD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DEF37" w14:textId="77777777" w:rsidR="00890CA9" w:rsidRPr="00C66E52" w:rsidRDefault="00890CA9"/>
                          <w:p w14:paraId="275F12FC" w14:textId="77777777" w:rsidR="00890CA9" w:rsidRPr="00C66E52" w:rsidRDefault="00890CA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E94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CDEF37" w14:textId="77777777" w:rsidR="00890CA9" w:rsidRPr="00C66E52" w:rsidRDefault="00890CA9"/>
                    <w:p w14:paraId="275F12FC" w14:textId="77777777" w:rsidR="00890CA9" w:rsidRPr="00C66E52" w:rsidRDefault="00890CA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0F61305" w14:textId="77777777" w:rsidR="00890CA9" w:rsidRPr="00C66E52" w:rsidRDefault="00890CA9"/>
    <w:p w14:paraId="7B44550B" w14:textId="77777777" w:rsidR="00890CA9" w:rsidRPr="00C66E52" w:rsidRDefault="00890CA9">
      <w:pPr>
        <w:rPr>
          <w:sz w:val="2"/>
          <w:szCs w:val="2"/>
        </w:rPr>
      </w:pPr>
    </w:p>
    <w:p w14:paraId="077F89FA" w14:textId="77777777" w:rsidR="00890CA9" w:rsidRPr="00C66E52" w:rsidRDefault="00890CA9"/>
    <w:p w14:paraId="42DCE7F4" w14:textId="77777777" w:rsidR="00890CA9" w:rsidRPr="00C66E52" w:rsidRDefault="00890CA9">
      <w:pPr>
        <w:spacing w:after="0" w:line="240" w:lineRule="auto"/>
      </w:pPr>
    </w:p>
  </w:footnote>
  <w:footnote w:type="continuationSeparator" w:id="0">
    <w:p w14:paraId="7A5E9787" w14:textId="77777777" w:rsidR="00890CA9" w:rsidRPr="00C66E52" w:rsidRDefault="00890CA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CA9"/>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27406</TotalTime>
  <Pages>3</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4149</cp:revision>
  <cp:lastPrinted>2009-02-06T05:36:00Z</cp:lastPrinted>
  <dcterms:created xsi:type="dcterms:W3CDTF">2024-04-09T10:20:00Z</dcterms:created>
  <dcterms:modified xsi:type="dcterms:W3CDTF">2024-05-10T20:01:00Z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