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МИНОБРНАУКИ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РОССИИ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Федеральное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государственное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бюджетное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образовательное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учреждение</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высшего</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образования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«Амурский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государственный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университет»</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На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правах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рукописи</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Караваева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Вероника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Георгиевна</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АКУСТИЧЕСКИЕ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ПЕРЦЕПТИВНЫЕ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ХАРАКТЕРИСТИКИ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НЕУСТОЙЧИВЫХ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СЕГМЕНТНЫХ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ФОНОЛОГИЧЕСКИХ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ЕДИНИЦ</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w:t>
      </w:r>
      <w:r w:rsidRPr="00022C28">
        <w:rPr>
          <w:rFonts w:ascii="Times New Roman" w:eastAsia="Times New Roman" w:hAnsi="Times New Roman" w:cs="Times New Roman" w:hint="eastAsia"/>
          <w:kern w:val="0"/>
          <w:sz w:val="28"/>
          <w:szCs w:val="28"/>
          <w:lang w:eastAsia="ru-RU"/>
        </w:rPr>
        <w:t>на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материале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британского</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аналитического</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дискурса</w:t>
      </w:r>
      <w:r w:rsidRPr="00022C28">
        <w:rPr>
          <w:rFonts w:ascii="Times New Roman" w:eastAsia="Times New Roman" w:hAnsi="Times New Roman" w:cs="Times New Roman"/>
          <w:kern w:val="0"/>
          <w:sz w:val="28"/>
          <w:szCs w:val="28"/>
          <w:lang w:eastAsia="ru-RU"/>
        </w:rPr>
        <w:t>)</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 xml:space="preserve">10.02.19 - </w:t>
      </w:r>
      <w:r w:rsidRPr="00022C28">
        <w:rPr>
          <w:rFonts w:ascii="Times New Roman" w:eastAsia="Times New Roman" w:hAnsi="Times New Roman" w:cs="Times New Roman" w:hint="eastAsia"/>
          <w:kern w:val="0"/>
          <w:sz w:val="28"/>
          <w:szCs w:val="28"/>
          <w:lang w:eastAsia="ru-RU"/>
        </w:rPr>
        <w:t>теория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языка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Диссертация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на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соискание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учёной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степени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кандидата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филологических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наук</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Благовещенск</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2017</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 xml:space="preserve"> </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ОГЛАВЛЕНИЕ</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Введение</w:t>
      </w:r>
      <w:r w:rsidRPr="00022C28">
        <w:rPr>
          <w:rFonts w:ascii="Times New Roman" w:eastAsia="Times New Roman" w:hAnsi="Times New Roman" w:cs="Times New Roman"/>
          <w:kern w:val="0"/>
          <w:sz w:val="28"/>
          <w:szCs w:val="28"/>
          <w:lang w:eastAsia="ru-RU"/>
        </w:rPr>
        <w:tab/>
        <w:t>4</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Глава</w:t>
      </w:r>
      <w:r w:rsidRPr="00022C28">
        <w:rPr>
          <w:rFonts w:ascii="Times New Roman" w:eastAsia="Times New Roman" w:hAnsi="Times New Roman" w:cs="Times New Roman"/>
          <w:kern w:val="0"/>
          <w:sz w:val="28"/>
          <w:szCs w:val="28"/>
          <w:lang w:eastAsia="ru-RU"/>
        </w:rPr>
        <w:t xml:space="preserve"> 1. </w:t>
      </w:r>
      <w:r w:rsidRPr="00022C28">
        <w:rPr>
          <w:rFonts w:ascii="Times New Roman" w:eastAsia="Times New Roman" w:hAnsi="Times New Roman" w:cs="Times New Roman" w:hint="eastAsia"/>
          <w:kern w:val="0"/>
          <w:sz w:val="28"/>
          <w:szCs w:val="28"/>
          <w:lang w:eastAsia="ru-RU"/>
        </w:rPr>
        <w:t>Проблема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стандарта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на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фоне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разнообразия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диалектов</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w:t>
      </w:r>
      <w:r w:rsidRPr="00022C28">
        <w:rPr>
          <w:rFonts w:ascii="Times New Roman" w:eastAsia="Times New Roman" w:hAnsi="Times New Roman" w:cs="Times New Roman"/>
          <w:kern w:val="0"/>
          <w:sz w:val="28"/>
          <w:szCs w:val="28"/>
          <w:lang w:eastAsia="ru-RU"/>
        </w:rPr>
        <w:t xml:space="preserve"> 12 </w:t>
      </w:r>
      <w:r w:rsidRPr="00022C28">
        <w:rPr>
          <w:rFonts w:ascii="Times New Roman" w:eastAsia="Times New Roman" w:hAnsi="Times New Roman" w:cs="Times New Roman" w:hint="eastAsia"/>
          <w:kern w:val="0"/>
          <w:sz w:val="28"/>
          <w:szCs w:val="28"/>
          <w:lang w:eastAsia="ru-RU"/>
        </w:rPr>
        <w:t>разных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языках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мира</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1.1.</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Норма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вариантность</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система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вариативность</w:t>
      </w:r>
      <w:r w:rsidRPr="00022C28">
        <w:rPr>
          <w:rFonts w:ascii="Times New Roman" w:eastAsia="Times New Roman" w:hAnsi="Times New Roman" w:cs="Times New Roman"/>
          <w:kern w:val="0"/>
          <w:sz w:val="28"/>
          <w:szCs w:val="28"/>
          <w:lang w:eastAsia="ru-RU"/>
        </w:rPr>
        <w:tab/>
        <w:t>12</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1.2.</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Отношения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свободного</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варьирования</w:t>
      </w:r>
      <w:r w:rsidRPr="00022C28">
        <w:rPr>
          <w:rFonts w:ascii="Times New Roman" w:eastAsia="Times New Roman" w:hAnsi="Times New Roman" w:cs="Times New Roman"/>
          <w:kern w:val="0"/>
          <w:sz w:val="28"/>
          <w:szCs w:val="28"/>
          <w:lang w:eastAsia="ru-RU"/>
        </w:rPr>
        <w:tab/>
        <w:t>13</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1.3.</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Диалектное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разнообразие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языков</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мира</w:t>
      </w:r>
      <w:r w:rsidRPr="00022C28">
        <w:rPr>
          <w:rFonts w:ascii="Times New Roman" w:eastAsia="Times New Roman" w:hAnsi="Times New Roman" w:cs="Times New Roman"/>
          <w:kern w:val="0"/>
          <w:sz w:val="28"/>
          <w:szCs w:val="28"/>
          <w:lang w:eastAsia="ru-RU"/>
        </w:rPr>
        <w:tab/>
        <w:t>14</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1.4.</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Проблема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стандартного</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произношения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на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территории</w:t>
      </w:r>
      <w:r w:rsidRPr="00022C28">
        <w:rPr>
          <w:rFonts w:ascii="Times New Roman" w:eastAsia="Times New Roman" w:hAnsi="Times New Roman" w:cs="Times New Roman"/>
          <w:kern w:val="0"/>
          <w:sz w:val="28"/>
          <w:szCs w:val="28"/>
          <w:lang w:eastAsia="ru-RU"/>
        </w:rPr>
        <w:tab/>
        <w:t xml:space="preserve">20 </w:t>
      </w:r>
      <w:r w:rsidRPr="00022C28">
        <w:rPr>
          <w:rFonts w:ascii="Times New Roman" w:eastAsia="Times New Roman" w:hAnsi="Times New Roman" w:cs="Times New Roman" w:hint="eastAsia"/>
          <w:kern w:val="0"/>
          <w:sz w:val="28"/>
          <w:szCs w:val="28"/>
          <w:lang w:eastAsia="ru-RU"/>
        </w:rPr>
        <w:t>Великобритании</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1.5.</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Фонетические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изменения</w:t>
      </w:r>
      <w:r w:rsidRPr="00022C28">
        <w:rPr>
          <w:rFonts w:ascii="Times New Roman" w:eastAsia="Times New Roman" w:hAnsi="Times New Roman" w:cs="Times New Roman"/>
          <w:kern w:val="0"/>
          <w:sz w:val="28"/>
          <w:szCs w:val="28"/>
          <w:lang w:eastAsia="ru-RU"/>
        </w:rPr>
        <w:t xml:space="preserve"> RP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его</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региональных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вариантов</w:t>
      </w:r>
      <w:r w:rsidRPr="00022C28">
        <w:rPr>
          <w:rFonts w:ascii="Times New Roman" w:eastAsia="Times New Roman" w:hAnsi="Times New Roman" w:cs="Times New Roman"/>
          <w:kern w:val="0"/>
          <w:sz w:val="28"/>
          <w:szCs w:val="28"/>
          <w:lang w:eastAsia="ru-RU"/>
        </w:rPr>
        <w:tab/>
        <w:t>22</w:t>
      </w:r>
    </w:p>
    <w:p w:rsidR="00022C28" w:rsidRPr="00022C28" w:rsidRDefault="00022C28" w:rsidP="00022C28">
      <w:pPr>
        <w:rPr>
          <w:rFonts w:ascii="Times New Roman" w:eastAsia="Times New Roman" w:hAnsi="Times New Roman" w:cs="Times New Roman"/>
          <w:kern w:val="0"/>
          <w:sz w:val="28"/>
          <w:szCs w:val="28"/>
          <w:lang w:val="en-US" w:eastAsia="ru-RU"/>
        </w:rPr>
      </w:pPr>
      <w:r w:rsidRPr="00022C28">
        <w:rPr>
          <w:rFonts w:ascii="Times New Roman" w:eastAsia="Times New Roman" w:hAnsi="Times New Roman" w:cs="Times New Roman"/>
          <w:kern w:val="0"/>
          <w:sz w:val="28"/>
          <w:szCs w:val="28"/>
          <w:lang w:val="en-US" w:eastAsia="ru-RU"/>
        </w:rPr>
        <w:t>1.5.1.</w:t>
      </w:r>
      <w:r w:rsidRPr="00022C28">
        <w:rPr>
          <w:rFonts w:ascii="Times New Roman" w:eastAsia="Times New Roman" w:hAnsi="Times New Roman" w:cs="Times New Roman"/>
          <w:kern w:val="0"/>
          <w:sz w:val="28"/>
          <w:szCs w:val="28"/>
          <w:lang w:val="en-US" w:eastAsia="ru-RU"/>
        </w:rPr>
        <w:tab/>
        <w:t xml:space="preserve"> General (Mainstream) RP</w:t>
      </w:r>
      <w:r w:rsidRPr="00022C28">
        <w:rPr>
          <w:rFonts w:ascii="Times New Roman" w:eastAsia="Times New Roman" w:hAnsi="Times New Roman" w:cs="Times New Roman"/>
          <w:kern w:val="0"/>
          <w:sz w:val="28"/>
          <w:szCs w:val="28"/>
          <w:lang w:val="en-US" w:eastAsia="ru-RU"/>
        </w:rPr>
        <w:tab/>
        <w:t>23</w:t>
      </w:r>
    </w:p>
    <w:p w:rsidR="00022C28" w:rsidRPr="00022C28" w:rsidRDefault="00022C28" w:rsidP="00022C28">
      <w:pPr>
        <w:rPr>
          <w:rFonts w:ascii="Times New Roman" w:eastAsia="Times New Roman" w:hAnsi="Times New Roman" w:cs="Times New Roman"/>
          <w:kern w:val="0"/>
          <w:sz w:val="28"/>
          <w:szCs w:val="28"/>
          <w:lang w:val="en-US" w:eastAsia="ru-RU"/>
        </w:rPr>
      </w:pPr>
      <w:r w:rsidRPr="00022C28">
        <w:rPr>
          <w:rFonts w:ascii="Times New Roman" w:eastAsia="Times New Roman" w:hAnsi="Times New Roman" w:cs="Times New Roman"/>
          <w:kern w:val="0"/>
          <w:sz w:val="28"/>
          <w:szCs w:val="28"/>
          <w:lang w:val="en-US" w:eastAsia="ru-RU"/>
        </w:rPr>
        <w:t>1.5.2.</w:t>
      </w:r>
      <w:r w:rsidRPr="00022C28">
        <w:rPr>
          <w:rFonts w:ascii="Times New Roman" w:eastAsia="Times New Roman" w:hAnsi="Times New Roman" w:cs="Times New Roman"/>
          <w:kern w:val="0"/>
          <w:sz w:val="28"/>
          <w:szCs w:val="28"/>
          <w:lang w:val="en-US" w:eastAsia="ru-RU"/>
        </w:rPr>
        <w:tab/>
        <w:t xml:space="preserve"> </w:t>
      </w:r>
      <w:r w:rsidRPr="00022C28">
        <w:rPr>
          <w:rFonts w:ascii="Times New Roman" w:eastAsia="Times New Roman" w:hAnsi="Times New Roman" w:cs="Times New Roman" w:hint="eastAsia"/>
          <w:kern w:val="0"/>
          <w:sz w:val="28"/>
          <w:szCs w:val="28"/>
          <w:lang w:eastAsia="ru-RU"/>
        </w:rPr>
        <w:t>Региональные</w:t>
      </w:r>
      <w:r w:rsidRPr="00022C28">
        <w:rPr>
          <w:rFonts w:ascii="Times New Roman" w:eastAsia="Times New Roman" w:hAnsi="Times New Roman" w:cs="Times New Roman"/>
          <w:kern w:val="0"/>
          <w:sz w:val="28"/>
          <w:szCs w:val="28"/>
          <w:lang w:val="en-US" w:eastAsia="ru-RU"/>
        </w:rPr>
        <w:t xml:space="preserve"> </w:t>
      </w:r>
      <w:r w:rsidRPr="00022C28">
        <w:rPr>
          <w:rFonts w:ascii="Times New Roman" w:eastAsia="Times New Roman" w:hAnsi="Times New Roman" w:cs="Times New Roman" w:hint="eastAsia"/>
          <w:kern w:val="0"/>
          <w:sz w:val="28"/>
          <w:szCs w:val="28"/>
          <w:lang w:eastAsia="ru-RU"/>
        </w:rPr>
        <w:t>разновидности</w:t>
      </w:r>
      <w:r w:rsidRPr="00022C28">
        <w:rPr>
          <w:rFonts w:ascii="Times New Roman" w:eastAsia="Times New Roman" w:hAnsi="Times New Roman" w:cs="Times New Roman"/>
          <w:kern w:val="0"/>
          <w:sz w:val="28"/>
          <w:szCs w:val="28"/>
          <w:lang w:val="en-US" w:eastAsia="ru-RU"/>
        </w:rPr>
        <w:t xml:space="preserve"> RP (Estuary English)</w:t>
      </w:r>
      <w:r w:rsidRPr="00022C28">
        <w:rPr>
          <w:rFonts w:ascii="Times New Roman" w:eastAsia="Times New Roman" w:hAnsi="Times New Roman" w:cs="Times New Roman"/>
          <w:kern w:val="0"/>
          <w:sz w:val="28"/>
          <w:szCs w:val="28"/>
          <w:lang w:val="en-US" w:eastAsia="ru-RU"/>
        </w:rPr>
        <w:tab/>
        <w:t>25</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1.5.3.</w:t>
      </w:r>
      <w:r w:rsidRPr="00022C28">
        <w:rPr>
          <w:rFonts w:ascii="Times New Roman" w:eastAsia="Times New Roman" w:hAnsi="Times New Roman" w:cs="Times New Roman"/>
          <w:kern w:val="0"/>
          <w:sz w:val="28"/>
          <w:szCs w:val="28"/>
          <w:lang w:eastAsia="ru-RU"/>
        </w:rPr>
        <w:tab/>
        <w:t xml:space="preserve"> RP </w:t>
      </w:r>
      <w:r w:rsidRPr="00022C28">
        <w:rPr>
          <w:rFonts w:ascii="Times New Roman" w:eastAsia="Times New Roman" w:hAnsi="Times New Roman" w:cs="Times New Roman" w:hint="eastAsia"/>
          <w:kern w:val="0"/>
          <w:sz w:val="28"/>
          <w:szCs w:val="28"/>
          <w:lang w:eastAsia="ru-RU"/>
        </w:rPr>
        <w:t>высшего</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общества</w:t>
      </w:r>
      <w:r w:rsidRPr="00022C28">
        <w:rPr>
          <w:rFonts w:ascii="Times New Roman" w:eastAsia="Times New Roman" w:hAnsi="Times New Roman" w:cs="Times New Roman"/>
          <w:kern w:val="0"/>
          <w:sz w:val="28"/>
          <w:szCs w:val="28"/>
          <w:lang w:eastAsia="ru-RU"/>
        </w:rPr>
        <w:t xml:space="preserve"> (U-RP </w:t>
      </w:r>
      <w:r w:rsidRPr="00022C28">
        <w:rPr>
          <w:rFonts w:ascii="Times New Roman" w:eastAsia="Times New Roman" w:hAnsi="Times New Roman" w:cs="Times New Roman" w:hint="eastAsia"/>
          <w:kern w:val="0"/>
          <w:sz w:val="28"/>
          <w:szCs w:val="28"/>
          <w:lang w:eastAsia="ru-RU"/>
        </w:rPr>
        <w:t>или</w:t>
      </w:r>
      <w:r w:rsidRPr="00022C28">
        <w:rPr>
          <w:rFonts w:ascii="Times New Roman" w:eastAsia="Times New Roman" w:hAnsi="Times New Roman" w:cs="Times New Roman"/>
          <w:kern w:val="0"/>
          <w:sz w:val="28"/>
          <w:szCs w:val="28"/>
          <w:lang w:eastAsia="ru-RU"/>
        </w:rPr>
        <w:t xml:space="preserve"> Refined RP)</w:t>
      </w:r>
      <w:r w:rsidRPr="00022C28">
        <w:rPr>
          <w:rFonts w:ascii="Times New Roman" w:eastAsia="Times New Roman" w:hAnsi="Times New Roman" w:cs="Times New Roman"/>
          <w:kern w:val="0"/>
          <w:sz w:val="28"/>
          <w:szCs w:val="28"/>
          <w:lang w:eastAsia="ru-RU"/>
        </w:rPr>
        <w:tab/>
        <w:t>28</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1.6.</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Дискуссионные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фонетические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аспекты</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британского</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варианта</w:t>
      </w:r>
      <w:r w:rsidRPr="00022C28">
        <w:rPr>
          <w:rFonts w:ascii="Times New Roman" w:eastAsia="Times New Roman" w:hAnsi="Times New Roman" w:cs="Times New Roman"/>
          <w:kern w:val="0"/>
          <w:sz w:val="28"/>
          <w:szCs w:val="28"/>
          <w:lang w:eastAsia="ru-RU"/>
        </w:rPr>
        <w:tab/>
        <w:t xml:space="preserve">31 </w:t>
      </w:r>
      <w:r w:rsidRPr="00022C28">
        <w:rPr>
          <w:rFonts w:ascii="Times New Roman" w:eastAsia="Times New Roman" w:hAnsi="Times New Roman" w:cs="Times New Roman" w:hint="eastAsia"/>
          <w:kern w:val="0"/>
          <w:sz w:val="28"/>
          <w:szCs w:val="28"/>
          <w:lang w:eastAsia="ru-RU"/>
        </w:rPr>
        <w:t>английского</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языка</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lastRenderedPageBreak/>
        <w:t>1.6.1.</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Альвеолярные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удар</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скольжения</w:t>
      </w:r>
      <w:r w:rsidRPr="00022C28">
        <w:rPr>
          <w:rFonts w:ascii="Times New Roman" w:eastAsia="Times New Roman" w:hAnsi="Times New Roman" w:cs="Times New Roman"/>
          <w:kern w:val="0"/>
          <w:sz w:val="28"/>
          <w:szCs w:val="28"/>
          <w:lang w:eastAsia="ru-RU"/>
        </w:rPr>
        <w:tab/>
        <w:t>31</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1.6.2.</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Гласные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долгота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нейтральный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гласный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движение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гласных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w:t>
      </w:r>
      <w:r w:rsidRPr="00022C28">
        <w:rPr>
          <w:rFonts w:ascii="Times New Roman" w:eastAsia="Times New Roman" w:hAnsi="Times New Roman" w:cs="Times New Roman"/>
          <w:kern w:val="0"/>
          <w:sz w:val="28"/>
          <w:szCs w:val="28"/>
          <w:lang w:eastAsia="ru-RU"/>
        </w:rPr>
        <w:tab/>
        <w:t xml:space="preserve">38 </w:t>
      </w:r>
      <w:r w:rsidRPr="00022C28">
        <w:rPr>
          <w:rFonts w:ascii="Times New Roman" w:eastAsia="Times New Roman" w:hAnsi="Times New Roman" w:cs="Times New Roman" w:hint="eastAsia"/>
          <w:kern w:val="0"/>
          <w:sz w:val="28"/>
          <w:szCs w:val="28"/>
          <w:lang w:eastAsia="ru-RU"/>
        </w:rPr>
        <w:t>акустико</w:t>
      </w:r>
      <w:r w:rsidRPr="00022C28">
        <w:rPr>
          <w:rFonts w:ascii="Times New Roman" w:eastAsia="Times New Roman" w:hAnsi="Times New Roman" w:cs="Times New Roman"/>
          <w:kern w:val="0"/>
          <w:sz w:val="28"/>
          <w:szCs w:val="28"/>
          <w:lang w:eastAsia="ru-RU"/>
        </w:rPr>
        <w:t>-</w:t>
      </w:r>
      <w:r w:rsidRPr="00022C28">
        <w:rPr>
          <w:rFonts w:ascii="Times New Roman" w:eastAsia="Times New Roman" w:hAnsi="Times New Roman" w:cs="Times New Roman" w:hint="eastAsia"/>
          <w:kern w:val="0"/>
          <w:sz w:val="28"/>
          <w:szCs w:val="28"/>
          <w:lang w:eastAsia="ru-RU"/>
        </w:rPr>
        <w:t>артикуляционном</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пространстве</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1.7.</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Выводы</w:t>
      </w:r>
      <w:r w:rsidRPr="00022C28">
        <w:rPr>
          <w:rFonts w:ascii="Times New Roman" w:eastAsia="Times New Roman" w:hAnsi="Times New Roman" w:cs="Times New Roman"/>
          <w:kern w:val="0"/>
          <w:sz w:val="28"/>
          <w:szCs w:val="28"/>
          <w:lang w:eastAsia="ru-RU"/>
        </w:rPr>
        <w:tab/>
        <w:t>40</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Глава</w:t>
      </w:r>
      <w:r w:rsidRPr="00022C28">
        <w:rPr>
          <w:rFonts w:ascii="Times New Roman" w:eastAsia="Times New Roman" w:hAnsi="Times New Roman" w:cs="Times New Roman"/>
          <w:kern w:val="0"/>
          <w:sz w:val="28"/>
          <w:szCs w:val="28"/>
          <w:lang w:eastAsia="ru-RU"/>
        </w:rPr>
        <w:t xml:space="preserve"> 2. </w:t>
      </w:r>
      <w:r w:rsidRPr="00022C28">
        <w:rPr>
          <w:rFonts w:ascii="Times New Roman" w:eastAsia="Times New Roman" w:hAnsi="Times New Roman" w:cs="Times New Roman" w:hint="eastAsia"/>
          <w:kern w:val="0"/>
          <w:sz w:val="28"/>
          <w:szCs w:val="28"/>
          <w:lang w:eastAsia="ru-RU"/>
        </w:rPr>
        <w:t>Акустические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характеристики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интервокальных</w:t>
      </w:r>
      <w:r w:rsidRPr="00022C28">
        <w:rPr>
          <w:rFonts w:ascii="Times New Roman" w:eastAsia="Times New Roman" w:hAnsi="Times New Roman" w:cs="Times New Roman"/>
          <w:kern w:val="0"/>
          <w:sz w:val="28"/>
          <w:szCs w:val="28"/>
          <w:lang w:eastAsia="ru-RU"/>
        </w:rPr>
        <w:tab/>
        <w:t>42</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реализаций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на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месте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орфографических</w:t>
      </w:r>
      <w:r w:rsidRPr="00022C28">
        <w:rPr>
          <w:rFonts w:ascii="Times New Roman" w:eastAsia="Times New Roman" w:hAnsi="Times New Roman" w:cs="Times New Roman"/>
          <w:kern w:val="0"/>
          <w:sz w:val="28"/>
          <w:szCs w:val="28"/>
          <w:lang w:eastAsia="ru-RU"/>
        </w:rPr>
        <w:t xml:space="preserve"> -t- / -tt-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гласных</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фонем</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2.1.</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Материал</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методика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исследования</w:t>
      </w:r>
      <w:r w:rsidRPr="00022C28">
        <w:rPr>
          <w:rFonts w:ascii="Times New Roman" w:eastAsia="Times New Roman" w:hAnsi="Times New Roman" w:cs="Times New Roman"/>
          <w:kern w:val="0"/>
          <w:sz w:val="28"/>
          <w:szCs w:val="28"/>
          <w:lang w:eastAsia="ru-RU"/>
        </w:rPr>
        <w:tab/>
        <w:t>42</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2.2.</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Фонологические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процессы</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на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месте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интервокальных</w:t>
      </w:r>
      <w:r w:rsidRPr="00022C28">
        <w:rPr>
          <w:rFonts w:ascii="Times New Roman" w:eastAsia="Times New Roman" w:hAnsi="Times New Roman" w:cs="Times New Roman"/>
          <w:kern w:val="0"/>
          <w:sz w:val="28"/>
          <w:szCs w:val="28"/>
          <w:lang w:eastAsia="ru-RU"/>
        </w:rPr>
        <w:tab/>
        <w:t xml:space="preserve">47 </w:t>
      </w:r>
      <w:r w:rsidRPr="00022C28">
        <w:rPr>
          <w:rFonts w:ascii="Times New Roman" w:eastAsia="Times New Roman" w:hAnsi="Times New Roman" w:cs="Times New Roman" w:hint="eastAsia"/>
          <w:kern w:val="0"/>
          <w:sz w:val="28"/>
          <w:szCs w:val="28"/>
          <w:lang w:eastAsia="ru-RU"/>
        </w:rPr>
        <w:t>орфографических</w:t>
      </w:r>
      <w:r w:rsidRPr="00022C28">
        <w:rPr>
          <w:rFonts w:ascii="Times New Roman" w:eastAsia="Times New Roman" w:hAnsi="Times New Roman" w:cs="Times New Roman"/>
          <w:kern w:val="0"/>
          <w:sz w:val="28"/>
          <w:szCs w:val="28"/>
          <w:lang w:eastAsia="ru-RU"/>
        </w:rPr>
        <w:t xml:space="preserve"> -t-/-tt-</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2.2.1.</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Влияние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фактора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словесной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границы</w:t>
      </w:r>
      <w:r w:rsidRPr="00022C28">
        <w:rPr>
          <w:rFonts w:ascii="Times New Roman" w:eastAsia="Times New Roman" w:hAnsi="Times New Roman" w:cs="Times New Roman"/>
          <w:kern w:val="0"/>
          <w:sz w:val="28"/>
          <w:szCs w:val="28"/>
          <w:lang w:eastAsia="ru-RU"/>
        </w:rPr>
        <w:tab/>
        <w:t>48</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2.2.2.</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Двухвершинные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канонические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аллофоны</w:t>
      </w:r>
      <w:r w:rsidRPr="00022C28">
        <w:rPr>
          <w:rFonts w:ascii="Times New Roman" w:eastAsia="Times New Roman" w:hAnsi="Times New Roman" w:cs="Times New Roman"/>
          <w:kern w:val="0"/>
          <w:sz w:val="28"/>
          <w:szCs w:val="28"/>
          <w:lang w:eastAsia="ru-RU"/>
        </w:rPr>
        <w:tab/>
        <w:t>54</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2.2.3.</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Альвеолярные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удар</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скольжение</w:t>
      </w:r>
      <w:r w:rsidRPr="00022C28">
        <w:rPr>
          <w:rFonts w:ascii="Times New Roman" w:eastAsia="Times New Roman" w:hAnsi="Times New Roman" w:cs="Times New Roman"/>
          <w:kern w:val="0"/>
          <w:sz w:val="28"/>
          <w:szCs w:val="28"/>
          <w:lang w:eastAsia="ru-RU"/>
        </w:rPr>
        <w:tab/>
        <w:t>58</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2.2.4.</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Сибилянты</w:t>
      </w:r>
      <w:r w:rsidRPr="00022C28">
        <w:rPr>
          <w:rFonts w:ascii="Times New Roman" w:eastAsia="Times New Roman" w:hAnsi="Times New Roman" w:cs="Times New Roman"/>
          <w:kern w:val="0"/>
          <w:sz w:val="28"/>
          <w:szCs w:val="28"/>
          <w:lang w:eastAsia="ru-RU"/>
        </w:rPr>
        <w:tab/>
        <w:t>70</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2.2.5.</w:t>
      </w:r>
      <w:r w:rsidRPr="00022C28">
        <w:rPr>
          <w:rFonts w:ascii="Times New Roman" w:eastAsia="Times New Roman" w:hAnsi="Times New Roman" w:cs="Times New Roman"/>
          <w:kern w:val="0"/>
          <w:sz w:val="28"/>
          <w:szCs w:val="28"/>
          <w:lang w:eastAsia="ru-RU"/>
        </w:rPr>
        <w:tab/>
      </w:r>
      <w:r w:rsidRPr="00022C28">
        <w:rPr>
          <w:rFonts w:ascii="Times New Roman" w:eastAsia="Times New Roman" w:hAnsi="Times New Roman" w:cs="Times New Roman" w:hint="eastAsia"/>
          <w:kern w:val="0"/>
          <w:sz w:val="28"/>
          <w:szCs w:val="28"/>
          <w:lang w:eastAsia="ru-RU"/>
        </w:rPr>
        <w:t>Гортанный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взрыв</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внутри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на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границе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слов</w:t>
      </w:r>
      <w:r w:rsidRPr="00022C28">
        <w:rPr>
          <w:rFonts w:ascii="Times New Roman" w:eastAsia="Times New Roman" w:hAnsi="Times New Roman" w:cs="Times New Roman"/>
          <w:kern w:val="0"/>
          <w:sz w:val="28"/>
          <w:szCs w:val="28"/>
          <w:lang w:eastAsia="ru-RU"/>
        </w:rPr>
        <w:tab/>
        <w:t>74</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2.2.6.</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Слабые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глухие</w:t>
      </w:r>
      <w:r w:rsidRPr="00022C28">
        <w:rPr>
          <w:rFonts w:ascii="Times New Roman" w:eastAsia="Times New Roman" w:hAnsi="Times New Roman" w:cs="Times New Roman"/>
          <w:kern w:val="0"/>
          <w:sz w:val="28"/>
          <w:szCs w:val="28"/>
          <w:lang w:eastAsia="ru-RU"/>
        </w:rPr>
        <w:tab/>
        <w:t xml:space="preserve">76 2.3. </w:t>
      </w:r>
      <w:r w:rsidRPr="00022C28">
        <w:rPr>
          <w:rFonts w:ascii="Times New Roman" w:eastAsia="Times New Roman" w:hAnsi="Times New Roman" w:cs="Times New Roman" w:hint="eastAsia"/>
          <w:kern w:val="0"/>
          <w:sz w:val="28"/>
          <w:szCs w:val="28"/>
          <w:lang w:eastAsia="ru-RU"/>
        </w:rPr>
        <w:t>Акустические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характеристики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реализаций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гласных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фонем</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77</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2.3.1.</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Гласная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фонема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w:t>
      </w:r>
      <w:r w:rsidRPr="00022C28">
        <w:rPr>
          <w:rFonts w:ascii="Times New Roman" w:eastAsia="Times New Roman" w:hAnsi="Times New Roman" w:cs="Times New Roman"/>
          <w:kern w:val="0"/>
          <w:sz w:val="28"/>
          <w:szCs w:val="28"/>
          <w:lang w:eastAsia="ru-RU"/>
        </w:rPr>
        <w:tab/>
      </w:r>
      <w:r w:rsidRPr="00022C28">
        <w:rPr>
          <w:rFonts w:ascii="Times New Roman" w:eastAsia="Times New Roman" w:hAnsi="Times New Roman" w:cs="Times New Roman" w:hint="eastAsia"/>
          <w:kern w:val="0"/>
          <w:sz w:val="28"/>
          <w:szCs w:val="28"/>
          <w:lang w:eastAsia="ru-RU"/>
        </w:rPr>
        <w:t>ударной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позиции</w:t>
      </w:r>
      <w:r w:rsidRPr="00022C28">
        <w:rPr>
          <w:rFonts w:ascii="Times New Roman" w:eastAsia="Times New Roman" w:hAnsi="Times New Roman" w:cs="Times New Roman"/>
          <w:kern w:val="0"/>
          <w:sz w:val="28"/>
          <w:szCs w:val="28"/>
          <w:lang w:eastAsia="ru-RU"/>
        </w:rPr>
        <w:tab/>
        <w:t>77</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2.3.2.</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Гласная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фонема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w:t>
      </w:r>
      <w:r w:rsidRPr="00022C28">
        <w:rPr>
          <w:rFonts w:ascii="Times New Roman" w:eastAsia="Times New Roman" w:hAnsi="Times New Roman" w:cs="Times New Roman"/>
          <w:kern w:val="0"/>
          <w:sz w:val="28"/>
          <w:szCs w:val="28"/>
          <w:lang w:eastAsia="ru-RU"/>
        </w:rPr>
        <w:tab/>
      </w:r>
      <w:r w:rsidRPr="00022C28">
        <w:rPr>
          <w:rFonts w:ascii="Times New Roman" w:eastAsia="Times New Roman" w:hAnsi="Times New Roman" w:cs="Times New Roman" w:hint="eastAsia"/>
          <w:kern w:val="0"/>
          <w:sz w:val="28"/>
          <w:szCs w:val="28"/>
          <w:lang w:eastAsia="ru-RU"/>
        </w:rPr>
        <w:t>ударной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позиции</w:t>
      </w:r>
      <w:r w:rsidRPr="00022C28">
        <w:rPr>
          <w:rFonts w:ascii="Times New Roman" w:eastAsia="Times New Roman" w:hAnsi="Times New Roman" w:cs="Times New Roman"/>
          <w:kern w:val="0"/>
          <w:sz w:val="28"/>
          <w:szCs w:val="28"/>
          <w:lang w:eastAsia="ru-RU"/>
        </w:rPr>
        <w:tab/>
        <w:t>81</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2.3.3.</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Гласная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фонема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w:t>
      </w:r>
      <w:r w:rsidRPr="00022C28">
        <w:rPr>
          <w:rFonts w:ascii="Times New Roman" w:eastAsia="Times New Roman" w:hAnsi="Times New Roman" w:cs="Times New Roman"/>
          <w:kern w:val="0"/>
          <w:sz w:val="28"/>
          <w:szCs w:val="28"/>
          <w:lang w:eastAsia="ru-RU"/>
        </w:rPr>
        <w:tab/>
      </w:r>
      <w:r w:rsidRPr="00022C28">
        <w:rPr>
          <w:rFonts w:ascii="Times New Roman" w:eastAsia="Times New Roman" w:hAnsi="Times New Roman" w:cs="Times New Roman" w:hint="eastAsia"/>
          <w:kern w:val="0"/>
          <w:sz w:val="28"/>
          <w:szCs w:val="28"/>
          <w:lang w:eastAsia="ru-RU"/>
        </w:rPr>
        <w:t>безударной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позиции</w:t>
      </w:r>
      <w:r w:rsidRPr="00022C28">
        <w:rPr>
          <w:rFonts w:ascii="Times New Roman" w:eastAsia="Times New Roman" w:hAnsi="Times New Roman" w:cs="Times New Roman"/>
          <w:kern w:val="0"/>
          <w:sz w:val="28"/>
          <w:szCs w:val="28"/>
          <w:lang w:eastAsia="ru-RU"/>
        </w:rPr>
        <w:tab/>
        <w:t>83</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2.3.4.</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Гласная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фонема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w:t>
      </w:r>
      <w:r w:rsidRPr="00022C28">
        <w:rPr>
          <w:rFonts w:ascii="Times New Roman" w:eastAsia="Times New Roman" w:hAnsi="Times New Roman" w:cs="Times New Roman"/>
          <w:kern w:val="0"/>
          <w:sz w:val="28"/>
          <w:szCs w:val="28"/>
          <w:lang w:eastAsia="ru-RU"/>
        </w:rPr>
        <w:tab/>
      </w:r>
      <w:r w:rsidRPr="00022C28">
        <w:rPr>
          <w:rFonts w:ascii="Times New Roman" w:eastAsia="Times New Roman" w:hAnsi="Times New Roman" w:cs="Times New Roman" w:hint="eastAsia"/>
          <w:kern w:val="0"/>
          <w:sz w:val="28"/>
          <w:szCs w:val="28"/>
          <w:lang w:eastAsia="ru-RU"/>
        </w:rPr>
        <w:t>безударной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позиции</w:t>
      </w:r>
      <w:r w:rsidRPr="00022C28">
        <w:rPr>
          <w:rFonts w:ascii="Times New Roman" w:eastAsia="Times New Roman" w:hAnsi="Times New Roman" w:cs="Times New Roman"/>
          <w:kern w:val="0"/>
          <w:sz w:val="28"/>
          <w:szCs w:val="28"/>
          <w:lang w:eastAsia="ru-RU"/>
        </w:rPr>
        <w:tab/>
        <w:t>85</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2.4.</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Выводы</w:t>
      </w:r>
      <w:r w:rsidRPr="00022C28">
        <w:rPr>
          <w:rFonts w:ascii="Times New Roman" w:eastAsia="Times New Roman" w:hAnsi="Times New Roman" w:cs="Times New Roman"/>
          <w:kern w:val="0"/>
          <w:sz w:val="28"/>
          <w:szCs w:val="28"/>
          <w:lang w:eastAsia="ru-RU"/>
        </w:rPr>
        <w:tab/>
        <w:t>95</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Глава</w:t>
      </w:r>
      <w:r w:rsidRPr="00022C28">
        <w:rPr>
          <w:rFonts w:ascii="Times New Roman" w:eastAsia="Times New Roman" w:hAnsi="Times New Roman" w:cs="Times New Roman"/>
          <w:kern w:val="0"/>
          <w:sz w:val="28"/>
          <w:szCs w:val="28"/>
          <w:lang w:eastAsia="ru-RU"/>
        </w:rPr>
        <w:t xml:space="preserve"> 3. </w:t>
      </w:r>
      <w:r w:rsidRPr="00022C28">
        <w:rPr>
          <w:rFonts w:ascii="Times New Roman" w:eastAsia="Times New Roman" w:hAnsi="Times New Roman" w:cs="Times New Roman" w:hint="eastAsia"/>
          <w:kern w:val="0"/>
          <w:sz w:val="28"/>
          <w:szCs w:val="28"/>
          <w:lang w:eastAsia="ru-RU"/>
        </w:rPr>
        <w:t>Перцептивные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характеристики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согласных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реализаций</w:t>
      </w:r>
      <w:r w:rsidRPr="00022C28">
        <w:rPr>
          <w:rFonts w:ascii="Times New Roman" w:eastAsia="Times New Roman" w:hAnsi="Times New Roman" w:cs="Times New Roman"/>
          <w:kern w:val="0"/>
          <w:sz w:val="28"/>
          <w:szCs w:val="28"/>
          <w:lang w:eastAsia="ru-RU"/>
        </w:rPr>
        <w:tab/>
        <w:t>98</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на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месте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орфографических</w:t>
      </w:r>
      <w:r w:rsidRPr="00022C28">
        <w:rPr>
          <w:rFonts w:ascii="Times New Roman" w:eastAsia="Times New Roman" w:hAnsi="Times New Roman" w:cs="Times New Roman"/>
          <w:kern w:val="0"/>
          <w:sz w:val="28"/>
          <w:szCs w:val="28"/>
          <w:lang w:eastAsia="ru-RU"/>
        </w:rPr>
        <w:t xml:space="preserve"> -t- / -tt-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переднерядных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реализаций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гласной</w:t>
      </w:r>
      <w:r w:rsidRPr="00022C28">
        <w:rPr>
          <w:rFonts w:ascii="Times New Roman" w:eastAsia="Times New Roman" w:hAnsi="Times New Roman" w:cs="Times New Roman"/>
          <w:kern w:val="0"/>
          <w:sz w:val="28"/>
          <w:szCs w:val="28"/>
          <w:lang w:eastAsia="ru-RU"/>
        </w:rPr>
        <w:t xml:space="preserve"> /u/</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3.1.</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Литературные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данные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об</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особенностях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восприятия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английских</w:t>
      </w:r>
      <w:r w:rsidRPr="00022C28">
        <w:rPr>
          <w:rFonts w:ascii="Times New Roman" w:eastAsia="Times New Roman" w:hAnsi="Times New Roman" w:cs="Times New Roman"/>
          <w:kern w:val="0"/>
          <w:sz w:val="28"/>
          <w:szCs w:val="28"/>
          <w:lang w:eastAsia="ru-RU"/>
        </w:rPr>
        <w:tab/>
        <w:t xml:space="preserve">98 </w:t>
      </w:r>
      <w:r w:rsidRPr="00022C28">
        <w:rPr>
          <w:rFonts w:ascii="Times New Roman" w:eastAsia="Times New Roman" w:hAnsi="Times New Roman" w:cs="Times New Roman" w:hint="eastAsia"/>
          <w:kern w:val="0"/>
          <w:sz w:val="28"/>
          <w:szCs w:val="28"/>
          <w:lang w:eastAsia="ru-RU"/>
        </w:rPr>
        <w:t>сегментных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единиц</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3.2.</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Материал</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методика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исследования</w:t>
      </w:r>
      <w:r w:rsidRPr="00022C28">
        <w:rPr>
          <w:rFonts w:ascii="Times New Roman" w:eastAsia="Times New Roman" w:hAnsi="Times New Roman" w:cs="Times New Roman"/>
          <w:kern w:val="0"/>
          <w:sz w:val="28"/>
          <w:szCs w:val="28"/>
          <w:lang w:eastAsia="ru-RU"/>
        </w:rPr>
        <w:tab/>
        <w:t>100</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 xml:space="preserve"> </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lastRenderedPageBreak/>
        <w:t>3</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3.3.</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Организация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веб</w:t>
      </w:r>
      <w:r w:rsidRPr="00022C28">
        <w:rPr>
          <w:rFonts w:ascii="Times New Roman" w:eastAsia="Times New Roman" w:hAnsi="Times New Roman" w:cs="Times New Roman"/>
          <w:kern w:val="0"/>
          <w:sz w:val="28"/>
          <w:szCs w:val="28"/>
          <w:lang w:eastAsia="ru-RU"/>
        </w:rPr>
        <w:t>-</w:t>
      </w:r>
      <w:r w:rsidRPr="00022C28">
        <w:rPr>
          <w:rFonts w:ascii="Times New Roman" w:eastAsia="Times New Roman" w:hAnsi="Times New Roman" w:cs="Times New Roman" w:hint="eastAsia"/>
          <w:kern w:val="0"/>
          <w:sz w:val="28"/>
          <w:szCs w:val="28"/>
          <w:lang w:eastAsia="ru-RU"/>
        </w:rPr>
        <w:t>приложения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для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эксперимента</w:t>
      </w:r>
      <w:r w:rsidRPr="00022C28">
        <w:rPr>
          <w:rFonts w:ascii="Times New Roman" w:eastAsia="Times New Roman" w:hAnsi="Times New Roman" w:cs="Times New Roman"/>
          <w:kern w:val="0"/>
          <w:sz w:val="28"/>
          <w:szCs w:val="28"/>
          <w:lang w:eastAsia="ru-RU"/>
        </w:rPr>
        <w:tab/>
        <w:t>103</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3.4.</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Участники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перцептивного</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эксперимента</w:t>
      </w:r>
      <w:r w:rsidRPr="00022C28">
        <w:rPr>
          <w:rFonts w:ascii="Times New Roman" w:eastAsia="Times New Roman" w:hAnsi="Times New Roman" w:cs="Times New Roman"/>
          <w:kern w:val="0"/>
          <w:sz w:val="28"/>
          <w:szCs w:val="28"/>
          <w:lang w:eastAsia="ru-RU"/>
        </w:rPr>
        <w:tab/>
        <w:t>106</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 xml:space="preserve">3.5 </w:t>
      </w:r>
      <w:r w:rsidRPr="00022C28">
        <w:rPr>
          <w:rFonts w:ascii="Times New Roman" w:eastAsia="Times New Roman" w:hAnsi="Times New Roman" w:cs="Times New Roman" w:hint="eastAsia"/>
          <w:kern w:val="0"/>
          <w:sz w:val="28"/>
          <w:szCs w:val="28"/>
          <w:lang w:eastAsia="ru-RU"/>
        </w:rPr>
        <w:t>Результаты</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восприятия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согласных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на</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месте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орфографических</w:t>
      </w:r>
      <w:r w:rsidRPr="00022C28">
        <w:rPr>
          <w:rFonts w:ascii="Times New Roman" w:eastAsia="Times New Roman" w:hAnsi="Times New Roman" w:cs="Times New Roman"/>
          <w:kern w:val="0"/>
          <w:sz w:val="28"/>
          <w:szCs w:val="28"/>
          <w:lang w:eastAsia="ru-RU"/>
        </w:rPr>
        <w:t xml:space="preserve"> -t- /</w:t>
      </w:r>
      <w:r w:rsidRPr="00022C28">
        <w:rPr>
          <w:rFonts w:ascii="Times New Roman" w:eastAsia="Times New Roman" w:hAnsi="Times New Roman" w:cs="Times New Roman"/>
          <w:kern w:val="0"/>
          <w:sz w:val="28"/>
          <w:szCs w:val="28"/>
          <w:lang w:eastAsia="ru-RU"/>
        </w:rPr>
        <w:tab/>
        <w:t>107</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 xml:space="preserve">-tt- </w:t>
      </w:r>
      <w:r w:rsidRPr="00022C28">
        <w:rPr>
          <w:rFonts w:ascii="Times New Roman" w:eastAsia="Times New Roman" w:hAnsi="Times New Roman" w:cs="Times New Roman" w:hint="eastAsia"/>
          <w:kern w:val="0"/>
          <w:sz w:val="28"/>
          <w:szCs w:val="28"/>
          <w:lang w:eastAsia="ru-RU"/>
        </w:rPr>
        <w:t>интервокального</w:t>
      </w:r>
      <w:r w:rsidRPr="00022C28">
        <w:rPr>
          <w:rFonts w:ascii="Times New Roman" w:eastAsia="Times New Roman" w:hAnsi="Times New Roman" w:cs="Times New Roman"/>
          <w:kern w:val="0"/>
          <w:sz w:val="28"/>
          <w:szCs w:val="28"/>
          <w:lang w:eastAsia="ru-RU"/>
        </w:rPr>
        <w:t xml:space="preserve"> /t/</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3.5.1.</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Альвеолярные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удар</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скольжение</w:t>
      </w:r>
      <w:r w:rsidRPr="00022C28">
        <w:rPr>
          <w:rFonts w:ascii="Times New Roman" w:eastAsia="Times New Roman" w:hAnsi="Times New Roman" w:cs="Times New Roman"/>
          <w:kern w:val="0"/>
          <w:sz w:val="28"/>
          <w:szCs w:val="28"/>
          <w:lang w:eastAsia="ru-RU"/>
        </w:rPr>
        <w:tab/>
        <w:t>108</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3.5.2.</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Спирантизованные</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аллофоны</w:t>
      </w:r>
      <w:r w:rsidRPr="00022C28">
        <w:rPr>
          <w:rFonts w:ascii="Times New Roman" w:eastAsia="Times New Roman" w:hAnsi="Times New Roman" w:cs="Times New Roman"/>
          <w:kern w:val="0"/>
          <w:sz w:val="28"/>
          <w:szCs w:val="28"/>
          <w:lang w:eastAsia="ru-RU"/>
        </w:rPr>
        <w:tab/>
        <w:t>112</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3.6.</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Результаты</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восприятия</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переднерядных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реализаций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гласной</w:t>
      </w:r>
      <w:r w:rsidRPr="00022C28">
        <w:rPr>
          <w:rFonts w:ascii="Times New Roman" w:eastAsia="Times New Roman" w:hAnsi="Times New Roman" w:cs="Times New Roman"/>
          <w:kern w:val="0"/>
          <w:sz w:val="28"/>
          <w:szCs w:val="28"/>
          <w:lang w:eastAsia="ru-RU"/>
        </w:rPr>
        <w:t xml:space="preserve"> /u/</w:t>
      </w:r>
      <w:r w:rsidRPr="00022C28">
        <w:rPr>
          <w:rFonts w:ascii="Times New Roman" w:eastAsia="Times New Roman" w:hAnsi="Times New Roman" w:cs="Times New Roman"/>
          <w:kern w:val="0"/>
          <w:sz w:val="28"/>
          <w:szCs w:val="28"/>
          <w:lang w:eastAsia="ru-RU"/>
        </w:rPr>
        <w:tab/>
        <w:t>114</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kern w:val="0"/>
          <w:sz w:val="28"/>
          <w:szCs w:val="28"/>
          <w:lang w:eastAsia="ru-RU"/>
        </w:rPr>
        <w:t>3.7.</w:t>
      </w:r>
      <w:r w:rsidRPr="00022C28">
        <w:rPr>
          <w:rFonts w:ascii="Times New Roman" w:eastAsia="Times New Roman" w:hAnsi="Times New Roman" w:cs="Times New Roman"/>
          <w:kern w:val="0"/>
          <w:sz w:val="28"/>
          <w:szCs w:val="28"/>
          <w:lang w:eastAsia="ru-RU"/>
        </w:rPr>
        <w:tab/>
        <w:t xml:space="preserve"> </w:t>
      </w:r>
      <w:r w:rsidRPr="00022C28">
        <w:rPr>
          <w:rFonts w:ascii="Times New Roman" w:eastAsia="Times New Roman" w:hAnsi="Times New Roman" w:cs="Times New Roman" w:hint="eastAsia"/>
          <w:kern w:val="0"/>
          <w:sz w:val="28"/>
          <w:szCs w:val="28"/>
          <w:lang w:eastAsia="ru-RU"/>
        </w:rPr>
        <w:t>Выводы</w:t>
      </w:r>
      <w:r w:rsidRPr="00022C28">
        <w:rPr>
          <w:rFonts w:ascii="Times New Roman" w:eastAsia="Times New Roman" w:hAnsi="Times New Roman" w:cs="Times New Roman"/>
          <w:kern w:val="0"/>
          <w:sz w:val="28"/>
          <w:szCs w:val="28"/>
          <w:lang w:eastAsia="ru-RU"/>
        </w:rPr>
        <w:tab/>
        <w:t>117</w:t>
      </w:r>
    </w:p>
    <w:p w:rsidR="00022C28" w:rsidRPr="00022C28"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Заключение</w:t>
      </w:r>
      <w:r w:rsidRPr="00022C28">
        <w:rPr>
          <w:rFonts w:ascii="Times New Roman" w:eastAsia="Times New Roman" w:hAnsi="Times New Roman" w:cs="Times New Roman"/>
          <w:kern w:val="0"/>
          <w:sz w:val="28"/>
          <w:szCs w:val="28"/>
          <w:lang w:eastAsia="ru-RU"/>
        </w:rPr>
        <w:tab/>
        <w:t>119</w:t>
      </w:r>
    </w:p>
    <w:p w:rsidR="008D11E4" w:rsidRDefault="00022C28" w:rsidP="00022C28">
      <w:pPr>
        <w:rPr>
          <w:rFonts w:ascii="Times New Roman" w:eastAsia="Times New Roman" w:hAnsi="Times New Roman" w:cs="Times New Roman"/>
          <w:kern w:val="0"/>
          <w:sz w:val="28"/>
          <w:szCs w:val="28"/>
          <w:lang w:eastAsia="ru-RU"/>
        </w:rPr>
      </w:pPr>
      <w:r w:rsidRPr="00022C28">
        <w:rPr>
          <w:rFonts w:ascii="Times New Roman" w:eastAsia="Times New Roman" w:hAnsi="Times New Roman" w:cs="Times New Roman" w:hint="eastAsia"/>
          <w:kern w:val="0"/>
          <w:sz w:val="28"/>
          <w:szCs w:val="28"/>
          <w:lang w:eastAsia="ru-RU"/>
        </w:rPr>
        <w:t>Список</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сокращений</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и</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условных</w:t>
      </w:r>
      <w:r w:rsidRPr="00022C28">
        <w:rPr>
          <w:rFonts w:ascii="Times New Roman" w:eastAsia="Times New Roman" w:hAnsi="Times New Roman" w:cs="Times New Roman"/>
          <w:kern w:val="0"/>
          <w:sz w:val="28"/>
          <w:szCs w:val="28"/>
          <w:lang w:eastAsia="ru-RU"/>
        </w:rPr>
        <w:t xml:space="preserve"> </w:t>
      </w:r>
      <w:r w:rsidRPr="00022C28">
        <w:rPr>
          <w:rFonts w:ascii="Times New Roman" w:eastAsia="Times New Roman" w:hAnsi="Times New Roman" w:cs="Times New Roman" w:hint="eastAsia"/>
          <w:kern w:val="0"/>
          <w:sz w:val="28"/>
          <w:szCs w:val="28"/>
          <w:lang w:eastAsia="ru-RU"/>
        </w:rPr>
        <w:t>обозначений</w:t>
      </w:r>
      <w:r w:rsidRPr="00022C28">
        <w:rPr>
          <w:rFonts w:ascii="Times New Roman" w:eastAsia="Times New Roman" w:hAnsi="Times New Roman" w:cs="Times New Roman"/>
          <w:kern w:val="0"/>
          <w:sz w:val="28"/>
          <w:szCs w:val="28"/>
          <w:lang w:eastAsia="ru-RU"/>
        </w:rPr>
        <w:tab/>
        <w:t>125</w:t>
      </w:r>
    </w:p>
    <w:p w:rsidR="00022C28" w:rsidRDefault="00022C28" w:rsidP="00022C28"/>
    <w:p w:rsidR="00022C28" w:rsidRDefault="00022C28" w:rsidP="00022C28"/>
    <w:p w:rsidR="00022C28" w:rsidRDefault="00022C28" w:rsidP="00022C28"/>
    <w:p w:rsidR="00022C28" w:rsidRDefault="00022C28" w:rsidP="00022C28">
      <w:r>
        <w:rPr>
          <w:rFonts w:hint="eastAsia"/>
        </w:rPr>
        <w:t>ЗАКЛЮЧЕНИЕ</w:t>
      </w:r>
    </w:p>
    <w:p w:rsidR="00022C28" w:rsidRDefault="00022C28" w:rsidP="00022C28">
      <w:r>
        <w:rPr>
          <w:rFonts w:hint="eastAsia"/>
        </w:rPr>
        <w:t>Проведённое</w:t>
      </w:r>
      <w:r>
        <w:t></w:t>
      </w:r>
      <w:r>
        <w:rPr>
          <w:rFonts w:hint="eastAsia"/>
        </w:rPr>
        <w:t>исследование</w:t>
      </w:r>
      <w:r>
        <w:t></w:t>
      </w:r>
      <w:r>
        <w:rPr>
          <w:rFonts w:hint="eastAsia"/>
        </w:rPr>
        <w:t>двух</w:t>
      </w:r>
      <w:r>
        <w:t></w:t>
      </w:r>
      <w:r>
        <w:rPr>
          <w:rFonts w:hint="eastAsia"/>
        </w:rPr>
        <w:t>неустойчивых</w:t>
      </w:r>
      <w:r>
        <w:t></w:t>
      </w:r>
      <w:r>
        <w:rPr>
          <w:rFonts w:hint="eastAsia"/>
        </w:rPr>
        <w:t>точек</w:t>
      </w:r>
      <w:r>
        <w:t></w:t>
      </w:r>
      <w:r>
        <w:rPr>
          <w:rFonts w:hint="eastAsia"/>
        </w:rPr>
        <w:t>британской</w:t>
      </w:r>
      <w:r>
        <w:t></w:t>
      </w:r>
      <w:r>
        <w:rPr>
          <w:rFonts w:hint="eastAsia"/>
        </w:rPr>
        <w:t>фоно</w:t>
      </w:r>
      <w:r>
        <w:t></w:t>
      </w:r>
      <w:r>
        <w:rPr>
          <w:rFonts w:hint="eastAsia"/>
        </w:rPr>
        <w:t>логической</w:t>
      </w:r>
      <w:r>
        <w:t></w:t>
      </w:r>
      <w:r>
        <w:rPr>
          <w:rFonts w:hint="eastAsia"/>
        </w:rPr>
        <w:t>системы</w:t>
      </w:r>
      <w:r>
        <w:t></w:t>
      </w:r>
      <w:r>
        <w:rPr>
          <w:rFonts w:hint="eastAsia"/>
        </w:rPr>
        <w:t>показало</w:t>
      </w:r>
      <w:r>
        <w:t></w:t>
      </w:r>
      <w:r>
        <w:t></w:t>
      </w:r>
      <w:r>
        <w:rPr>
          <w:rFonts w:hint="eastAsia"/>
        </w:rPr>
        <w:t>что</w:t>
      </w:r>
      <w:r>
        <w:t></w:t>
      </w:r>
      <w:r>
        <w:rPr>
          <w:rFonts w:hint="eastAsia"/>
        </w:rPr>
        <w:t>одни</w:t>
      </w:r>
      <w:r>
        <w:t></w:t>
      </w:r>
      <w:r>
        <w:rPr>
          <w:rFonts w:hint="eastAsia"/>
        </w:rPr>
        <w:t>и</w:t>
      </w:r>
      <w:r>
        <w:t></w:t>
      </w:r>
      <w:r>
        <w:rPr>
          <w:rFonts w:hint="eastAsia"/>
        </w:rPr>
        <w:t>те</w:t>
      </w:r>
      <w:r>
        <w:t></w:t>
      </w:r>
      <w:r>
        <w:rPr>
          <w:rFonts w:hint="eastAsia"/>
        </w:rPr>
        <w:t>же</w:t>
      </w:r>
      <w:r>
        <w:t></w:t>
      </w:r>
      <w:r>
        <w:rPr>
          <w:rFonts w:hint="eastAsia"/>
        </w:rPr>
        <w:t>единицы</w:t>
      </w:r>
      <w:r>
        <w:t></w:t>
      </w:r>
      <w:r>
        <w:rPr>
          <w:rFonts w:hint="eastAsia"/>
        </w:rPr>
        <w:t>лексикона</w:t>
      </w:r>
      <w:r>
        <w:t></w:t>
      </w:r>
      <w:r>
        <w:rPr>
          <w:rFonts w:hint="eastAsia"/>
        </w:rPr>
        <w:t>могут</w:t>
      </w:r>
      <w:r>
        <w:t></w:t>
      </w:r>
      <w:r>
        <w:rPr>
          <w:rFonts w:hint="eastAsia"/>
        </w:rPr>
        <w:t>ха</w:t>
      </w:r>
      <w:r>
        <w:t></w:t>
      </w:r>
      <w:r>
        <w:rPr>
          <w:rFonts w:hint="eastAsia"/>
        </w:rPr>
        <w:t>рактеризоваться</w:t>
      </w:r>
      <w:r>
        <w:t></w:t>
      </w:r>
      <w:r>
        <w:rPr>
          <w:rFonts w:hint="eastAsia"/>
        </w:rPr>
        <w:t>вариантностью</w:t>
      </w:r>
      <w:r>
        <w:t></w:t>
      </w:r>
      <w:r>
        <w:rPr>
          <w:rFonts w:hint="eastAsia"/>
        </w:rPr>
        <w:t>своего</w:t>
      </w:r>
      <w:r>
        <w:t></w:t>
      </w:r>
      <w:r>
        <w:rPr>
          <w:rFonts w:hint="eastAsia"/>
        </w:rPr>
        <w:t>фонемного</w:t>
      </w:r>
      <w:r>
        <w:t></w:t>
      </w:r>
      <w:r>
        <w:rPr>
          <w:rFonts w:hint="eastAsia"/>
        </w:rPr>
        <w:t>и</w:t>
      </w:r>
      <w:r>
        <w:t></w:t>
      </w:r>
      <w:r>
        <w:rPr>
          <w:rFonts w:hint="eastAsia"/>
        </w:rPr>
        <w:t>аллофонного</w:t>
      </w:r>
      <w:r>
        <w:t></w:t>
      </w:r>
      <w:r>
        <w:rPr>
          <w:rFonts w:hint="eastAsia"/>
        </w:rPr>
        <w:t>состава</w:t>
      </w:r>
      <w:r>
        <w:t></w:t>
      </w:r>
      <w:r>
        <w:t></w:t>
      </w:r>
      <w:r>
        <w:rPr>
          <w:rFonts w:hint="eastAsia"/>
        </w:rPr>
        <w:t>Эта</w:t>
      </w:r>
      <w:r>
        <w:t></w:t>
      </w:r>
      <w:r>
        <w:rPr>
          <w:rFonts w:hint="eastAsia"/>
        </w:rPr>
        <w:t>вариантность</w:t>
      </w:r>
      <w:r>
        <w:t></w:t>
      </w:r>
      <w:r>
        <w:rPr>
          <w:rFonts w:hint="eastAsia"/>
        </w:rPr>
        <w:t>во</w:t>
      </w:r>
      <w:r>
        <w:t></w:t>
      </w:r>
      <w:r>
        <w:rPr>
          <w:rFonts w:hint="eastAsia"/>
        </w:rPr>
        <w:t>многом</w:t>
      </w:r>
      <w:r>
        <w:t></w:t>
      </w:r>
      <w:r>
        <w:rPr>
          <w:rFonts w:hint="eastAsia"/>
        </w:rPr>
        <w:t>зависит</w:t>
      </w:r>
      <w:r>
        <w:t></w:t>
      </w:r>
      <w:r>
        <w:rPr>
          <w:rFonts w:hint="eastAsia"/>
        </w:rPr>
        <w:t>от</w:t>
      </w:r>
      <w:r>
        <w:t></w:t>
      </w:r>
      <w:r>
        <w:rPr>
          <w:rFonts w:hint="eastAsia"/>
        </w:rPr>
        <w:t>сложившихся</w:t>
      </w:r>
      <w:r>
        <w:t></w:t>
      </w:r>
      <w:r>
        <w:rPr>
          <w:rFonts w:hint="eastAsia"/>
        </w:rPr>
        <w:t>во</w:t>
      </w:r>
      <w:r>
        <w:t></w:t>
      </w:r>
      <w:r>
        <w:rPr>
          <w:rFonts w:hint="eastAsia"/>
        </w:rPr>
        <w:t>фразе</w:t>
      </w:r>
      <w:r>
        <w:t></w:t>
      </w:r>
      <w:r>
        <w:rPr>
          <w:rFonts w:hint="eastAsia"/>
        </w:rPr>
        <w:t>комбинаторно</w:t>
      </w:r>
      <w:r>
        <w:t></w:t>
      </w:r>
      <w:r>
        <w:rPr>
          <w:rFonts w:hint="eastAsia"/>
        </w:rPr>
        <w:t>позиционных</w:t>
      </w:r>
      <w:r>
        <w:t></w:t>
      </w:r>
      <w:r>
        <w:rPr>
          <w:rFonts w:hint="eastAsia"/>
        </w:rPr>
        <w:t>условий</w:t>
      </w:r>
      <w:r>
        <w:t></w:t>
      </w:r>
      <w:r>
        <w:t></w:t>
      </w:r>
      <w:r>
        <w:rPr>
          <w:rFonts w:hint="eastAsia"/>
        </w:rPr>
        <w:t>однако</w:t>
      </w:r>
      <w:r>
        <w:t></w:t>
      </w:r>
      <w:r>
        <w:t></w:t>
      </w:r>
      <w:r>
        <w:rPr>
          <w:rFonts w:hint="eastAsia"/>
        </w:rPr>
        <w:t>она</w:t>
      </w:r>
      <w:r>
        <w:t></w:t>
      </w:r>
      <w:r>
        <w:rPr>
          <w:rFonts w:hint="eastAsia"/>
        </w:rPr>
        <w:t>может</w:t>
      </w:r>
      <w:r>
        <w:t></w:t>
      </w:r>
      <w:r>
        <w:rPr>
          <w:rFonts w:hint="eastAsia"/>
        </w:rPr>
        <w:t>носить</w:t>
      </w:r>
      <w:r>
        <w:t></w:t>
      </w:r>
      <w:r>
        <w:rPr>
          <w:rFonts w:hint="eastAsia"/>
        </w:rPr>
        <w:t>и</w:t>
      </w:r>
      <w:r>
        <w:t></w:t>
      </w:r>
      <w:r>
        <w:rPr>
          <w:rFonts w:hint="eastAsia"/>
        </w:rPr>
        <w:t>характер</w:t>
      </w:r>
      <w:r>
        <w:t></w:t>
      </w:r>
      <w:r>
        <w:rPr>
          <w:rFonts w:hint="eastAsia"/>
        </w:rPr>
        <w:t>свободного</w:t>
      </w:r>
      <w:r>
        <w:t></w:t>
      </w:r>
      <w:r>
        <w:rPr>
          <w:rFonts w:hint="eastAsia"/>
        </w:rPr>
        <w:t>ва</w:t>
      </w:r>
      <w:r>
        <w:t></w:t>
      </w:r>
      <w:r>
        <w:rPr>
          <w:rFonts w:hint="eastAsia"/>
        </w:rPr>
        <w:t>рьирования</w:t>
      </w:r>
      <w:r>
        <w:t></w:t>
      </w:r>
      <w:r>
        <w:t></w:t>
      </w:r>
      <w:r>
        <w:rPr>
          <w:rFonts w:hint="eastAsia"/>
        </w:rPr>
        <w:t>Это</w:t>
      </w:r>
      <w:r>
        <w:t></w:t>
      </w:r>
      <w:r>
        <w:rPr>
          <w:rFonts w:hint="eastAsia"/>
        </w:rPr>
        <w:t>обусловлено</w:t>
      </w:r>
      <w:r>
        <w:t></w:t>
      </w:r>
      <w:r>
        <w:rPr>
          <w:rFonts w:hint="eastAsia"/>
        </w:rPr>
        <w:t>двухуровневым</w:t>
      </w:r>
      <w:r>
        <w:t></w:t>
      </w:r>
      <w:r>
        <w:rPr>
          <w:rFonts w:hint="eastAsia"/>
        </w:rPr>
        <w:t>характером</w:t>
      </w:r>
      <w:r>
        <w:t></w:t>
      </w:r>
      <w:r>
        <w:rPr>
          <w:rFonts w:hint="eastAsia"/>
        </w:rPr>
        <w:t>фонологической</w:t>
      </w:r>
      <w:r>
        <w:t></w:t>
      </w:r>
      <w:r>
        <w:rPr>
          <w:rFonts w:hint="eastAsia"/>
        </w:rPr>
        <w:t>си</w:t>
      </w:r>
      <w:r>
        <w:t></w:t>
      </w:r>
      <w:r>
        <w:rPr>
          <w:rFonts w:hint="eastAsia"/>
        </w:rPr>
        <w:t>стемы</w:t>
      </w:r>
      <w:r>
        <w:t></w:t>
      </w:r>
      <w:r>
        <w:t></w:t>
      </w:r>
      <w:r>
        <w:rPr>
          <w:rFonts w:hint="eastAsia"/>
        </w:rPr>
        <w:t>для</w:t>
      </w:r>
      <w:r>
        <w:t></w:t>
      </w:r>
      <w:r>
        <w:rPr>
          <w:rFonts w:hint="eastAsia"/>
        </w:rPr>
        <w:t>речепроизводства</w:t>
      </w:r>
      <w:r>
        <w:t></w:t>
      </w:r>
      <w:r>
        <w:rPr>
          <w:rFonts w:hint="eastAsia"/>
        </w:rPr>
        <w:t>и</w:t>
      </w:r>
      <w:r>
        <w:t></w:t>
      </w:r>
      <w:r>
        <w:rPr>
          <w:rFonts w:hint="eastAsia"/>
        </w:rPr>
        <w:t>речевосприятия</w:t>
      </w:r>
      <w:r>
        <w:t></w:t>
      </w:r>
      <w:r>
        <w:t></w:t>
      </w:r>
      <w:r>
        <w:t></w:t>
      </w:r>
      <w:r>
        <w:rPr>
          <w:rFonts w:hint="eastAsia"/>
        </w:rPr>
        <w:t>в</w:t>
      </w:r>
      <w:r>
        <w:t></w:t>
      </w:r>
      <w:r>
        <w:rPr>
          <w:rFonts w:hint="eastAsia"/>
        </w:rPr>
        <w:t>результате</w:t>
      </w:r>
      <w:r>
        <w:t></w:t>
      </w:r>
      <w:r>
        <w:rPr>
          <w:rFonts w:hint="eastAsia"/>
        </w:rPr>
        <w:t>чего</w:t>
      </w:r>
      <w:r>
        <w:t></w:t>
      </w:r>
      <w:r>
        <w:t></w:t>
      </w:r>
      <w:r>
        <w:rPr>
          <w:rFonts w:hint="eastAsia"/>
        </w:rPr>
        <w:t>единицы</w:t>
      </w:r>
      <w:r>
        <w:t></w:t>
      </w:r>
      <w:r>
        <w:rPr>
          <w:rFonts w:hint="eastAsia"/>
        </w:rPr>
        <w:t>лексикона</w:t>
      </w:r>
      <w:r>
        <w:t></w:t>
      </w:r>
      <w:r>
        <w:rPr>
          <w:rFonts w:hint="eastAsia"/>
        </w:rPr>
        <w:t>и</w:t>
      </w:r>
      <w:r>
        <w:t></w:t>
      </w:r>
      <w:r>
        <w:rPr>
          <w:rFonts w:hint="eastAsia"/>
        </w:rPr>
        <w:t>могут</w:t>
      </w:r>
      <w:r>
        <w:t></w:t>
      </w:r>
      <w:r>
        <w:rPr>
          <w:rFonts w:hint="eastAsia"/>
        </w:rPr>
        <w:t>менять</w:t>
      </w:r>
      <w:r>
        <w:t></w:t>
      </w:r>
      <w:r>
        <w:rPr>
          <w:rFonts w:hint="eastAsia"/>
        </w:rPr>
        <w:t>свои</w:t>
      </w:r>
      <w:r>
        <w:t></w:t>
      </w:r>
      <w:r>
        <w:rPr>
          <w:rFonts w:hint="eastAsia"/>
        </w:rPr>
        <w:t>структурные</w:t>
      </w:r>
      <w:r>
        <w:t></w:t>
      </w:r>
      <w:r>
        <w:rPr>
          <w:rFonts w:hint="eastAsia"/>
        </w:rPr>
        <w:t>особенности</w:t>
      </w:r>
      <w:r>
        <w:t></w:t>
      </w:r>
      <w:r>
        <w:t></w:t>
      </w:r>
      <w:r>
        <w:rPr>
          <w:rFonts w:hint="eastAsia"/>
        </w:rPr>
        <w:t>Касевич</w:t>
      </w:r>
      <w:r>
        <w:t></w:t>
      </w:r>
      <w:r>
        <w:t></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r>
        <w:t></w:t>
      </w:r>
    </w:p>
    <w:p w:rsidR="00022C28" w:rsidRDefault="00022C28" w:rsidP="00022C28">
      <w:r>
        <w:rPr>
          <w:rFonts w:hint="eastAsia"/>
        </w:rPr>
        <w:t>В</w:t>
      </w:r>
      <w:r>
        <w:t></w:t>
      </w:r>
      <w:r>
        <w:rPr>
          <w:rFonts w:hint="eastAsia"/>
        </w:rPr>
        <w:t>ходе</w:t>
      </w:r>
      <w:r>
        <w:t></w:t>
      </w:r>
      <w:r>
        <w:rPr>
          <w:rFonts w:hint="eastAsia"/>
        </w:rPr>
        <w:t>исследования</w:t>
      </w:r>
      <w:r>
        <w:t></w:t>
      </w:r>
      <w:r>
        <w:rPr>
          <w:rFonts w:hint="eastAsia"/>
        </w:rPr>
        <w:t>полностью</w:t>
      </w:r>
      <w:r>
        <w:t></w:t>
      </w:r>
      <w:r>
        <w:rPr>
          <w:rFonts w:hint="eastAsia"/>
        </w:rPr>
        <w:t>подтвердилось</w:t>
      </w:r>
      <w:r>
        <w:t></w:t>
      </w:r>
      <w:r>
        <w:rPr>
          <w:rFonts w:hint="eastAsia"/>
        </w:rPr>
        <w:t>предположение</w:t>
      </w:r>
      <w:r>
        <w:t></w:t>
      </w:r>
      <w:r>
        <w:rPr>
          <w:rFonts w:hint="eastAsia"/>
        </w:rPr>
        <w:t>о</w:t>
      </w:r>
      <w:r>
        <w:t></w:t>
      </w:r>
      <w:r>
        <w:rPr>
          <w:rFonts w:hint="eastAsia"/>
        </w:rPr>
        <w:t>высо</w:t>
      </w:r>
      <w:r>
        <w:t></w:t>
      </w:r>
      <w:r>
        <w:rPr>
          <w:rFonts w:hint="eastAsia"/>
        </w:rPr>
        <w:t>кой</w:t>
      </w:r>
      <w:r>
        <w:t></w:t>
      </w:r>
      <w:r>
        <w:rPr>
          <w:rFonts w:hint="eastAsia"/>
        </w:rPr>
        <w:t>степени</w:t>
      </w:r>
      <w:r>
        <w:t></w:t>
      </w:r>
      <w:r>
        <w:rPr>
          <w:rFonts w:hint="eastAsia"/>
        </w:rPr>
        <w:t>свободного</w:t>
      </w:r>
      <w:r>
        <w:t></w:t>
      </w:r>
      <w:r>
        <w:rPr>
          <w:rFonts w:hint="eastAsia"/>
        </w:rPr>
        <w:t>варьирования</w:t>
      </w:r>
      <w:r>
        <w:t></w:t>
      </w:r>
      <w:r>
        <w:t></w:t>
      </w:r>
      <w:r>
        <w:rPr>
          <w:rFonts w:hint="eastAsia"/>
        </w:rPr>
        <w:t>имеющего</w:t>
      </w:r>
      <w:r>
        <w:t></w:t>
      </w:r>
      <w:r>
        <w:rPr>
          <w:rFonts w:hint="eastAsia"/>
        </w:rPr>
        <w:t>место</w:t>
      </w:r>
      <w:r>
        <w:t></w:t>
      </w:r>
      <w:r>
        <w:rPr>
          <w:rFonts w:hint="eastAsia"/>
        </w:rPr>
        <w:t>в</w:t>
      </w:r>
      <w:r>
        <w:t></w:t>
      </w:r>
      <w:r>
        <w:rPr>
          <w:rFonts w:hint="eastAsia"/>
        </w:rPr>
        <w:t>современном</w:t>
      </w:r>
      <w:r>
        <w:t></w:t>
      </w:r>
      <w:r>
        <w:rPr>
          <w:rFonts w:hint="eastAsia"/>
        </w:rPr>
        <w:t>бри</w:t>
      </w:r>
      <w:r>
        <w:t></w:t>
      </w:r>
      <w:r>
        <w:rPr>
          <w:rFonts w:hint="eastAsia"/>
        </w:rPr>
        <w:t>танском</w:t>
      </w:r>
      <w:r>
        <w:t></w:t>
      </w:r>
      <w:r>
        <w:rPr>
          <w:rFonts w:hint="eastAsia"/>
        </w:rPr>
        <w:t>произношении</w:t>
      </w:r>
      <w:r>
        <w:t></w:t>
      </w:r>
      <w:r>
        <w:t></w:t>
      </w:r>
      <w:r>
        <w:rPr>
          <w:rFonts w:hint="eastAsia"/>
        </w:rPr>
        <w:t>Анализ</w:t>
      </w:r>
      <w:r>
        <w:t></w:t>
      </w:r>
      <w:r>
        <w:rPr>
          <w:rFonts w:hint="eastAsia"/>
        </w:rPr>
        <w:t>реализаций</w:t>
      </w:r>
      <w:r>
        <w:t></w:t>
      </w:r>
      <w:r>
        <w:rPr>
          <w:rFonts w:hint="eastAsia"/>
        </w:rPr>
        <w:t>на</w:t>
      </w:r>
      <w:r>
        <w:t></w:t>
      </w:r>
      <w:r>
        <w:rPr>
          <w:rFonts w:hint="eastAsia"/>
        </w:rPr>
        <w:t>месте</w:t>
      </w:r>
      <w:r>
        <w:t></w:t>
      </w:r>
      <w:r>
        <w:rPr>
          <w:rFonts w:hint="eastAsia"/>
        </w:rPr>
        <w:t>целевого</w:t>
      </w:r>
      <w:r>
        <w:t></w:t>
      </w:r>
      <w:r>
        <w:rPr>
          <w:rFonts w:hint="eastAsia"/>
        </w:rPr>
        <w:t>переднеязыч</w:t>
      </w:r>
      <w:r>
        <w:t></w:t>
      </w:r>
      <w:r>
        <w:rPr>
          <w:rFonts w:hint="eastAsia"/>
        </w:rPr>
        <w:t>ного</w:t>
      </w:r>
      <w:r>
        <w:t></w:t>
      </w:r>
      <w:r>
        <w:rPr>
          <w:rFonts w:hint="eastAsia"/>
        </w:rPr>
        <w:t>глухого</w:t>
      </w:r>
      <w:r>
        <w:t></w:t>
      </w:r>
      <w:r>
        <w:rPr>
          <w:rFonts w:hint="eastAsia"/>
        </w:rPr>
        <w:t>смычно</w:t>
      </w:r>
      <w:r>
        <w:t></w:t>
      </w:r>
      <w:r>
        <w:rPr>
          <w:rFonts w:hint="eastAsia"/>
        </w:rPr>
        <w:t>взрывного</w:t>
      </w:r>
      <w:r>
        <w:t></w:t>
      </w:r>
      <w:r>
        <w:rPr>
          <w:rFonts w:hint="eastAsia"/>
        </w:rPr>
        <w:t>согласного</w:t>
      </w:r>
      <w:r>
        <w:t></w:t>
      </w:r>
      <w:r>
        <w:rPr>
          <w:rFonts w:hint="eastAsia"/>
        </w:rPr>
        <w:t>аллофона</w:t>
      </w:r>
      <w:r>
        <w:t></w:t>
      </w:r>
      <w:r>
        <w:rPr>
          <w:rFonts w:hint="eastAsia"/>
        </w:rPr>
        <w:t>фонемы</w:t>
      </w:r>
      <w:r>
        <w:t></w:t>
      </w:r>
      <w:r>
        <w:t></w:t>
      </w:r>
      <w:r>
        <w:t></w:t>
      </w:r>
      <w:r>
        <w:t></w:t>
      </w:r>
      <w:r>
        <w:t></w:t>
      </w:r>
      <w:r>
        <w:rPr>
          <w:rFonts w:hint="eastAsia"/>
        </w:rPr>
        <w:t>в</w:t>
      </w:r>
      <w:r>
        <w:t></w:t>
      </w:r>
      <w:r>
        <w:rPr>
          <w:rFonts w:hint="eastAsia"/>
        </w:rPr>
        <w:t>интерво</w:t>
      </w:r>
      <w:r>
        <w:t></w:t>
      </w:r>
      <w:r>
        <w:rPr>
          <w:rFonts w:hint="eastAsia"/>
        </w:rPr>
        <w:t>кальной</w:t>
      </w:r>
      <w:r>
        <w:t></w:t>
      </w:r>
      <w:r>
        <w:rPr>
          <w:rFonts w:hint="eastAsia"/>
        </w:rPr>
        <w:t>позиции</w:t>
      </w:r>
      <w:r>
        <w:t></w:t>
      </w:r>
      <w:r>
        <w:rPr>
          <w:rFonts w:hint="eastAsia"/>
        </w:rPr>
        <w:t>внутри</w:t>
      </w:r>
      <w:r>
        <w:t></w:t>
      </w:r>
      <w:r>
        <w:rPr>
          <w:rFonts w:hint="eastAsia"/>
        </w:rPr>
        <w:t>и</w:t>
      </w:r>
      <w:r>
        <w:t></w:t>
      </w:r>
      <w:r>
        <w:rPr>
          <w:rFonts w:hint="eastAsia"/>
        </w:rPr>
        <w:t>на</w:t>
      </w:r>
      <w:r>
        <w:t></w:t>
      </w:r>
      <w:r>
        <w:rPr>
          <w:rFonts w:hint="eastAsia"/>
        </w:rPr>
        <w:t>границе</w:t>
      </w:r>
      <w:r>
        <w:t></w:t>
      </w:r>
      <w:r>
        <w:rPr>
          <w:rFonts w:hint="eastAsia"/>
        </w:rPr>
        <w:t>слов</w:t>
      </w:r>
      <w:r>
        <w:t></w:t>
      </w:r>
      <w:r>
        <w:rPr>
          <w:rFonts w:hint="eastAsia"/>
        </w:rPr>
        <w:t>позволил</w:t>
      </w:r>
      <w:r>
        <w:t></w:t>
      </w:r>
      <w:r>
        <w:rPr>
          <w:rFonts w:hint="eastAsia"/>
        </w:rPr>
        <w:t>выявить</w:t>
      </w:r>
      <w:r>
        <w:t></w:t>
      </w:r>
      <w:r>
        <w:t></w:t>
      </w:r>
      <w:r>
        <w:rPr>
          <w:rFonts w:hint="eastAsia"/>
        </w:rPr>
        <w:t>что</w:t>
      </w:r>
      <w:r>
        <w:t></w:t>
      </w:r>
      <w:r>
        <w:rPr>
          <w:rFonts w:hint="eastAsia"/>
        </w:rPr>
        <w:t>фонологи</w:t>
      </w:r>
      <w:r>
        <w:t></w:t>
      </w:r>
      <w:r>
        <w:rPr>
          <w:rFonts w:hint="eastAsia"/>
        </w:rPr>
        <w:t>ческое</w:t>
      </w:r>
      <w:r>
        <w:t></w:t>
      </w:r>
      <w:r>
        <w:rPr>
          <w:rFonts w:hint="eastAsia"/>
        </w:rPr>
        <w:t>утверждение</w:t>
      </w:r>
      <w:r>
        <w:t></w:t>
      </w:r>
      <w:r>
        <w:t></w:t>
      </w:r>
      <w:r>
        <w:rPr>
          <w:rFonts w:hint="eastAsia"/>
        </w:rPr>
        <w:t>одна</w:t>
      </w:r>
      <w:r>
        <w:t></w:t>
      </w:r>
      <w:r>
        <w:rPr>
          <w:rFonts w:hint="eastAsia"/>
        </w:rPr>
        <w:t>позиция</w:t>
      </w:r>
      <w:r>
        <w:t></w:t>
      </w:r>
      <w:r>
        <w:t></w:t>
      </w:r>
      <w:r>
        <w:t></w:t>
      </w:r>
      <w:r>
        <w:rPr>
          <w:rFonts w:hint="eastAsia"/>
        </w:rPr>
        <w:t>один</w:t>
      </w:r>
      <w:r>
        <w:t></w:t>
      </w:r>
      <w:r>
        <w:rPr>
          <w:rFonts w:hint="eastAsia"/>
        </w:rPr>
        <w:t>аллофон</w:t>
      </w:r>
      <w:r>
        <w:t></w:t>
      </w:r>
      <w:r>
        <w:t></w:t>
      </w:r>
      <w:r>
        <w:rPr>
          <w:rFonts w:hint="eastAsia"/>
        </w:rPr>
        <w:t>в</w:t>
      </w:r>
      <w:r>
        <w:t></w:t>
      </w:r>
      <w:r>
        <w:rPr>
          <w:rFonts w:hint="eastAsia"/>
        </w:rPr>
        <w:t>этом</w:t>
      </w:r>
      <w:r>
        <w:t></w:t>
      </w:r>
      <w:r>
        <w:rPr>
          <w:rFonts w:hint="eastAsia"/>
        </w:rPr>
        <w:t>случае</w:t>
      </w:r>
      <w:r>
        <w:t></w:t>
      </w:r>
      <w:r>
        <w:rPr>
          <w:rFonts w:hint="eastAsia"/>
        </w:rPr>
        <w:t>неприме</w:t>
      </w:r>
      <w:r>
        <w:t></w:t>
      </w:r>
      <w:r>
        <w:rPr>
          <w:rFonts w:hint="eastAsia"/>
        </w:rPr>
        <w:t>нимо</w:t>
      </w:r>
      <w:r>
        <w:t></w:t>
      </w:r>
      <w:r>
        <w:t></w:t>
      </w:r>
      <w:r>
        <w:rPr>
          <w:rFonts w:hint="eastAsia"/>
        </w:rPr>
        <w:t>Три</w:t>
      </w:r>
      <w:r>
        <w:t></w:t>
      </w:r>
      <w:r>
        <w:rPr>
          <w:rFonts w:hint="eastAsia"/>
        </w:rPr>
        <w:t>основные</w:t>
      </w:r>
      <w:r>
        <w:t></w:t>
      </w:r>
      <w:r>
        <w:rPr>
          <w:rFonts w:hint="eastAsia"/>
        </w:rPr>
        <w:t>типа</w:t>
      </w:r>
      <w:r>
        <w:t></w:t>
      </w:r>
      <w:r>
        <w:rPr>
          <w:rFonts w:hint="eastAsia"/>
        </w:rPr>
        <w:t>аллофонов</w:t>
      </w:r>
      <w:r>
        <w:lastRenderedPageBreak/>
        <w:t></w:t>
      </w:r>
      <w:r>
        <w:t></w:t>
      </w:r>
      <w:r>
        <w:rPr>
          <w:rFonts w:hint="eastAsia"/>
        </w:rPr>
        <w:t>и</w:t>
      </w:r>
      <w:r>
        <w:t></w:t>
      </w:r>
      <w:r>
        <w:rPr>
          <w:rFonts w:hint="eastAsia"/>
        </w:rPr>
        <w:t>их</w:t>
      </w:r>
      <w:r>
        <w:t></w:t>
      </w:r>
      <w:r>
        <w:rPr>
          <w:rFonts w:hint="eastAsia"/>
        </w:rPr>
        <w:t>подтипов</w:t>
      </w:r>
      <w:r>
        <w:t></w:t>
      </w:r>
      <w:r>
        <w:t></w:t>
      </w:r>
      <w:r>
        <w:rPr>
          <w:rFonts w:hint="eastAsia"/>
        </w:rPr>
        <w:t>и</w:t>
      </w:r>
      <w:r>
        <w:t></w:t>
      </w:r>
      <w:r>
        <w:rPr>
          <w:rFonts w:hint="eastAsia"/>
        </w:rPr>
        <w:t>аллофонных</w:t>
      </w:r>
      <w:r>
        <w:t></w:t>
      </w:r>
      <w:r>
        <w:rPr>
          <w:rFonts w:hint="eastAsia"/>
        </w:rPr>
        <w:t>замен</w:t>
      </w:r>
      <w:r>
        <w:t></w:t>
      </w:r>
      <w:r>
        <w:rPr>
          <w:rFonts w:hint="eastAsia"/>
        </w:rPr>
        <w:t>были</w:t>
      </w:r>
      <w:r>
        <w:t></w:t>
      </w:r>
      <w:r>
        <w:rPr>
          <w:rFonts w:hint="eastAsia"/>
        </w:rPr>
        <w:t>выявлены</w:t>
      </w:r>
      <w:r>
        <w:t></w:t>
      </w:r>
      <w:r>
        <w:rPr>
          <w:rFonts w:hint="eastAsia"/>
        </w:rPr>
        <w:t>внутри</w:t>
      </w:r>
      <w:r>
        <w:t></w:t>
      </w:r>
      <w:r>
        <w:rPr>
          <w:rFonts w:hint="eastAsia"/>
        </w:rPr>
        <w:t>слов</w:t>
      </w:r>
      <w:r>
        <w:t></w:t>
      </w:r>
      <w:r>
        <w:t></w:t>
      </w:r>
      <w:r>
        <w:rPr>
          <w:rFonts w:hint="eastAsia"/>
        </w:rPr>
        <w:t>канонический</w:t>
      </w:r>
      <w:r>
        <w:t></w:t>
      </w:r>
      <w:r>
        <w:rPr>
          <w:rFonts w:hint="eastAsia"/>
        </w:rPr>
        <w:t>придыхательный</w:t>
      </w:r>
      <w:r>
        <w:t></w:t>
      </w:r>
      <w:r>
        <w:t></w:t>
      </w:r>
      <w:r>
        <w:rPr>
          <w:rFonts w:hint="eastAsia"/>
        </w:rPr>
        <w:t>альвеолярный</w:t>
      </w:r>
      <w:r>
        <w:t></w:t>
      </w:r>
      <w:r>
        <w:rPr>
          <w:rFonts w:hint="eastAsia"/>
        </w:rPr>
        <w:t>удар</w:t>
      </w:r>
      <w:r>
        <w:t></w:t>
      </w:r>
      <w:r>
        <w:rPr>
          <w:rFonts w:hint="eastAsia"/>
        </w:rPr>
        <w:t>и</w:t>
      </w:r>
      <w:r>
        <w:t></w:t>
      </w:r>
      <w:r>
        <w:rPr>
          <w:rFonts w:hint="eastAsia"/>
        </w:rPr>
        <w:t>скольжение</w:t>
      </w:r>
      <w:r>
        <w:t></w:t>
      </w:r>
      <w:r>
        <w:t></w:t>
      </w:r>
      <w:r>
        <w:rPr>
          <w:rFonts w:hint="eastAsia"/>
        </w:rPr>
        <w:t>сибилянты</w:t>
      </w:r>
      <w:r>
        <w:t></w:t>
      </w:r>
      <w:r>
        <w:t></w:t>
      </w:r>
      <w:r>
        <w:rPr>
          <w:rFonts w:hint="eastAsia"/>
        </w:rPr>
        <w:t>На</w:t>
      </w:r>
      <w:r>
        <w:t></w:t>
      </w:r>
      <w:r>
        <w:rPr>
          <w:rFonts w:hint="eastAsia"/>
        </w:rPr>
        <w:t>границе</w:t>
      </w:r>
      <w:r>
        <w:t></w:t>
      </w:r>
      <w:r>
        <w:rPr>
          <w:rFonts w:hint="eastAsia"/>
        </w:rPr>
        <w:t>слов</w:t>
      </w:r>
      <w:r>
        <w:t></w:t>
      </w:r>
      <w:r>
        <w:rPr>
          <w:rFonts w:hint="eastAsia"/>
        </w:rPr>
        <w:t>помимо</w:t>
      </w:r>
      <w:r>
        <w:t></w:t>
      </w:r>
      <w:r>
        <w:rPr>
          <w:rFonts w:hint="eastAsia"/>
        </w:rPr>
        <w:t>указанных</w:t>
      </w:r>
      <w:r>
        <w:t></w:t>
      </w:r>
      <w:r>
        <w:rPr>
          <w:rFonts w:hint="eastAsia"/>
        </w:rPr>
        <w:t>аллофо</w:t>
      </w:r>
      <w:r>
        <w:t></w:t>
      </w:r>
      <w:r>
        <w:rPr>
          <w:rFonts w:hint="eastAsia"/>
        </w:rPr>
        <w:t>нов</w:t>
      </w:r>
      <w:r>
        <w:t></w:t>
      </w:r>
      <w:r>
        <w:rPr>
          <w:rFonts w:hint="eastAsia"/>
        </w:rPr>
        <w:t>и</w:t>
      </w:r>
      <w:r>
        <w:t></w:t>
      </w:r>
      <w:r>
        <w:rPr>
          <w:rFonts w:hint="eastAsia"/>
        </w:rPr>
        <w:t>фонемных</w:t>
      </w:r>
      <w:r>
        <w:t></w:t>
      </w:r>
      <w:r>
        <w:rPr>
          <w:rFonts w:hint="eastAsia"/>
        </w:rPr>
        <w:t>замен</w:t>
      </w:r>
      <w:r>
        <w:t></w:t>
      </w:r>
      <w:r>
        <w:rPr>
          <w:rFonts w:hint="eastAsia"/>
        </w:rPr>
        <w:t>зафиксированны</w:t>
      </w:r>
      <w:r>
        <w:t></w:t>
      </w:r>
      <w:r>
        <w:t></w:t>
      </w:r>
      <w:r>
        <w:rPr>
          <w:rFonts w:hint="eastAsia"/>
        </w:rPr>
        <w:t>гортанный</w:t>
      </w:r>
      <w:r>
        <w:t></w:t>
      </w:r>
      <w:r>
        <w:rPr>
          <w:rFonts w:hint="eastAsia"/>
        </w:rPr>
        <w:t>взрыв</w:t>
      </w:r>
      <w:r>
        <w:t></w:t>
      </w:r>
      <w:r>
        <w:t></w:t>
      </w:r>
      <w:r>
        <w:rPr>
          <w:rFonts w:hint="eastAsia"/>
        </w:rPr>
        <w:t>слабый</w:t>
      </w:r>
      <w:r>
        <w:t></w:t>
      </w:r>
      <w:r>
        <w:rPr>
          <w:rFonts w:hint="eastAsia"/>
        </w:rPr>
        <w:t>глухой</w:t>
      </w:r>
      <w:r>
        <w:t></w:t>
      </w:r>
      <w:r>
        <w:t></w:t>
      </w:r>
      <w:r>
        <w:rPr>
          <w:rFonts w:hint="eastAsia"/>
        </w:rPr>
        <w:t>а</w:t>
      </w:r>
      <w:r>
        <w:t></w:t>
      </w:r>
      <w:r>
        <w:rPr>
          <w:rFonts w:hint="eastAsia"/>
        </w:rPr>
        <w:t>также</w:t>
      </w:r>
      <w:r>
        <w:t></w:t>
      </w:r>
      <w:r>
        <w:rPr>
          <w:rFonts w:hint="eastAsia"/>
        </w:rPr>
        <w:t>случаи</w:t>
      </w:r>
      <w:r>
        <w:t></w:t>
      </w:r>
      <w:r>
        <w:rPr>
          <w:rFonts w:hint="eastAsia"/>
        </w:rPr>
        <w:t>выпадения</w:t>
      </w:r>
      <w:r>
        <w:t></w:t>
      </w:r>
      <w:r>
        <w:rPr>
          <w:rFonts w:hint="eastAsia"/>
        </w:rPr>
        <w:t>интервокального</w:t>
      </w:r>
      <w:r>
        <w:t></w:t>
      </w:r>
      <w:r>
        <w:rPr>
          <w:rFonts w:hint="eastAsia"/>
        </w:rPr>
        <w:t>согласного</w:t>
      </w:r>
      <w:r>
        <w:t></w:t>
      </w:r>
      <w:r>
        <w:t></w:t>
      </w:r>
      <w:r>
        <w:rPr>
          <w:rFonts w:hint="eastAsia"/>
        </w:rPr>
        <w:t>В</w:t>
      </w:r>
      <w:r>
        <w:t></w:t>
      </w:r>
      <w:r>
        <w:rPr>
          <w:rFonts w:hint="eastAsia"/>
        </w:rPr>
        <w:t>спектре</w:t>
      </w:r>
      <w:r>
        <w:t></w:t>
      </w:r>
      <w:r>
        <w:rPr>
          <w:rFonts w:hint="eastAsia"/>
        </w:rPr>
        <w:t>используе</w:t>
      </w:r>
      <w:r>
        <w:t></w:t>
      </w:r>
      <w:r>
        <w:rPr>
          <w:rFonts w:hint="eastAsia"/>
        </w:rPr>
        <w:t>мых</w:t>
      </w:r>
      <w:r>
        <w:t></w:t>
      </w:r>
      <w:r>
        <w:rPr>
          <w:rFonts w:hint="eastAsia"/>
        </w:rPr>
        <w:t>замен</w:t>
      </w:r>
      <w:r>
        <w:t></w:t>
      </w:r>
      <w:r>
        <w:rPr>
          <w:rFonts w:hint="eastAsia"/>
        </w:rPr>
        <w:t>аллофонов</w:t>
      </w:r>
      <w:r>
        <w:t></w:t>
      </w:r>
      <w:r>
        <w:rPr>
          <w:rFonts w:hint="eastAsia"/>
        </w:rPr>
        <w:t>и</w:t>
      </w:r>
      <w:r>
        <w:t></w:t>
      </w:r>
      <w:r>
        <w:rPr>
          <w:rFonts w:hint="eastAsia"/>
        </w:rPr>
        <w:t>фонем</w:t>
      </w:r>
      <w:r>
        <w:t></w:t>
      </w:r>
      <w:r>
        <w:rPr>
          <w:rFonts w:hint="eastAsia"/>
        </w:rPr>
        <w:t>в</w:t>
      </w:r>
      <w:r>
        <w:t></w:t>
      </w:r>
      <w:r>
        <w:rPr>
          <w:rFonts w:hint="eastAsia"/>
        </w:rPr>
        <w:t>определённой</w:t>
      </w:r>
      <w:r>
        <w:t></w:t>
      </w:r>
      <w:r>
        <w:rPr>
          <w:rFonts w:hint="eastAsia"/>
        </w:rPr>
        <w:t>степени</w:t>
      </w:r>
      <w:r>
        <w:t></w:t>
      </w:r>
      <w:r>
        <w:rPr>
          <w:rFonts w:hint="eastAsia"/>
        </w:rPr>
        <w:t>отмечались</w:t>
      </w:r>
      <w:r>
        <w:t></w:t>
      </w:r>
      <w:r>
        <w:rPr>
          <w:rFonts w:hint="eastAsia"/>
        </w:rPr>
        <w:t>идиосин</w:t>
      </w:r>
      <w:r>
        <w:t></w:t>
      </w:r>
      <w:r>
        <w:t></w:t>
      </w:r>
      <w:r>
        <w:rPr>
          <w:rFonts w:hint="eastAsia"/>
        </w:rPr>
        <w:t>кретические</w:t>
      </w:r>
      <w:r>
        <w:t></w:t>
      </w:r>
      <w:r>
        <w:rPr>
          <w:rFonts w:hint="eastAsia"/>
        </w:rPr>
        <w:t>черты</w:t>
      </w:r>
      <w:r>
        <w:t></w:t>
      </w:r>
      <w:r>
        <w:t></w:t>
      </w:r>
      <w:r>
        <w:rPr>
          <w:rFonts w:hint="eastAsia"/>
        </w:rPr>
        <w:t>однако</w:t>
      </w:r>
      <w:r>
        <w:t></w:t>
      </w:r>
      <w:r>
        <w:t></w:t>
      </w:r>
      <w:r>
        <w:rPr>
          <w:rFonts w:hint="eastAsia"/>
        </w:rPr>
        <w:t>влияние</w:t>
      </w:r>
      <w:r>
        <w:t></w:t>
      </w:r>
      <w:r>
        <w:rPr>
          <w:rFonts w:hint="eastAsia"/>
        </w:rPr>
        <w:t>фактора</w:t>
      </w:r>
      <w:r>
        <w:t></w:t>
      </w:r>
      <w:r>
        <w:rPr>
          <w:rFonts w:hint="eastAsia"/>
        </w:rPr>
        <w:t>словесной</w:t>
      </w:r>
      <w:r>
        <w:t></w:t>
      </w:r>
      <w:r>
        <w:rPr>
          <w:rFonts w:hint="eastAsia"/>
        </w:rPr>
        <w:t>границы</w:t>
      </w:r>
      <w:r>
        <w:t></w:t>
      </w:r>
      <w:r>
        <w:rPr>
          <w:rFonts w:hint="eastAsia"/>
        </w:rPr>
        <w:t>было</w:t>
      </w:r>
      <w:r>
        <w:t></w:t>
      </w:r>
      <w:r>
        <w:rPr>
          <w:rFonts w:hint="eastAsia"/>
        </w:rPr>
        <w:t>стати</w:t>
      </w:r>
      <w:r>
        <w:t></w:t>
      </w:r>
      <w:r>
        <w:rPr>
          <w:rFonts w:hint="eastAsia"/>
        </w:rPr>
        <w:t>стически</w:t>
      </w:r>
      <w:r>
        <w:t></w:t>
      </w:r>
      <w:r>
        <w:rPr>
          <w:rFonts w:hint="eastAsia"/>
        </w:rPr>
        <w:t>более</w:t>
      </w:r>
      <w:r>
        <w:t></w:t>
      </w:r>
      <w:r>
        <w:rPr>
          <w:rFonts w:hint="eastAsia"/>
        </w:rPr>
        <w:t>значимым</w:t>
      </w:r>
      <w:r>
        <w:t></w:t>
      </w:r>
      <w:r>
        <w:t></w:t>
      </w:r>
      <w:r>
        <w:rPr>
          <w:rFonts w:hint="eastAsia"/>
        </w:rPr>
        <w:t>Данный</w:t>
      </w:r>
      <w:r>
        <w:t></w:t>
      </w:r>
      <w:r>
        <w:rPr>
          <w:rFonts w:hint="eastAsia"/>
        </w:rPr>
        <w:t>факт</w:t>
      </w:r>
      <w:r>
        <w:t></w:t>
      </w:r>
      <w:r>
        <w:rPr>
          <w:rFonts w:hint="eastAsia"/>
        </w:rPr>
        <w:t>свидетельствует</w:t>
      </w:r>
      <w:r>
        <w:t></w:t>
      </w:r>
      <w:r>
        <w:rPr>
          <w:rFonts w:hint="eastAsia"/>
        </w:rPr>
        <w:t>о</w:t>
      </w:r>
      <w:r>
        <w:t></w:t>
      </w:r>
      <w:r>
        <w:rPr>
          <w:rFonts w:hint="eastAsia"/>
        </w:rPr>
        <w:t>повышении</w:t>
      </w:r>
      <w:r>
        <w:t></w:t>
      </w:r>
      <w:r>
        <w:rPr>
          <w:rFonts w:hint="eastAsia"/>
        </w:rPr>
        <w:t>гомо</w:t>
      </w:r>
      <w:r>
        <w:t></w:t>
      </w:r>
      <w:r>
        <w:rPr>
          <w:rFonts w:hint="eastAsia"/>
        </w:rPr>
        <w:t>генизации</w:t>
      </w:r>
      <w:r>
        <w:t></w:t>
      </w:r>
      <w:r>
        <w:rPr>
          <w:rFonts w:hint="eastAsia"/>
        </w:rPr>
        <w:t>как</w:t>
      </w:r>
      <w:r>
        <w:t></w:t>
      </w:r>
      <w:r>
        <w:rPr>
          <w:rFonts w:hint="eastAsia"/>
        </w:rPr>
        <w:t>результате</w:t>
      </w:r>
      <w:r>
        <w:t></w:t>
      </w:r>
      <w:r>
        <w:rPr>
          <w:rFonts w:hint="eastAsia"/>
        </w:rPr>
        <w:t>тесных</w:t>
      </w:r>
      <w:r>
        <w:t></w:t>
      </w:r>
      <w:r>
        <w:rPr>
          <w:rFonts w:hint="eastAsia"/>
        </w:rPr>
        <w:t>языковых</w:t>
      </w:r>
      <w:r>
        <w:t></w:t>
      </w:r>
      <w:r>
        <w:rPr>
          <w:rFonts w:hint="eastAsia"/>
        </w:rPr>
        <w:t>контактов</w:t>
      </w:r>
      <w:r>
        <w:t></w:t>
      </w:r>
      <w:r>
        <w:rPr>
          <w:rFonts w:hint="eastAsia"/>
        </w:rPr>
        <w:t>представителей</w:t>
      </w:r>
      <w:r>
        <w:t></w:t>
      </w:r>
      <w:r>
        <w:rPr>
          <w:rFonts w:hint="eastAsia"/>
        </w:rPr>
        <w:t>разных</w:t>
      </w:r>
      <w:r>
        <w:t></w:t>
      </w:r>
      <w:r>
        <w:rPr>
          <w:rFonts w:hint="eastAsia"/>
        </w:rPr>
        <w:t>британских</w:t>
      </w:r>
      <w:r>
        <w:t></w:t>
      </w:r>
      <w:r>
        <w:rPr>
          <w:rFonts w:hint="eastAsia"/>
        </w:rPr>
        <w:t>региолектов</w:t>
      </w:r>
      <w:r>
        <w:t></w:t>
      </w:r>
      <w:r>
        <w:rPr>
          <w:rFonts w:hint="eastAsia"/>
        </w:rPr>
        <w:t>и</w:t>
      </w:r>
      <w:r>
        <w:t></w:t>
      </w:r>
      <w:r>
        <w:rPr>
          <w:rFonts w:hint="eastAsia"/>
        </w:rPr>
        <w:t>социолектов</w:t>
      </w:r>
      <w:r>
        <w:t></w:t>
      </w:r>
      <w:r>
        <w:t></w:t>
      </w:r>
      <w:r>
        <w:rPr>
          <w:rFonts w:hint="eastAsia"/>
        </w:rPr>
        <w:t>о</w:t>
      </w:r>
      <w:r>
        <w:t></w:t>
      </w:r>
      <w:r>
        <w:rPr>
          <w:rFonts w:hint="eastAsia"/>
        </w:rPr>
        <w:t>которых</w:t>
      </w:r>
      <w:r>
        <w:t></w:t>
      </w:r>
      <w:r>
        <w:rPr>
          <w:rFonts w:hint="eastAsia"/>
        </w:rPr>
        <w:t>писали</w:t>
      </w:r>
      <w:r>
        <w:t></w:t>
      </w:r>
      <w:r>
        <w:rPr>
          <w:rFonts w:hint="eastAsia"/>
        </w:rPr>
        <w:t>в</w:t>
      </w:r>
      <w:r>
        <w:t></w:t>
      </w:r>
      <w:r>
        <w:rPr>
          <w:rFonts w:hint="eastAsia"/>
        </w:rPr>
        <w:t>своей</w:t>
      </w:r>
      <w:r>
        <w:t></w:t>
      </w:r>
      <w:r>
        <w:rPr>
          <w:rFonts w:hint="eastAsia"/>
        </w:rPr>
        <w:t>работе</w:t>
      </w:r>
      <w:r>
        <w:t></w:t>
      </w:r>
      <w:r>
        <w:rPr>
          <w:rFonts w:hint="eastAsia"/>
        </w:rPr>
        <w:t>П</w:t>
      </w:r>
      <w:r>
        <w:t></w:t>
      </w:r>
      <w:r>
        <w:t></w:t>
      </w:r>
      <w:r>
        <w:rPr>
          <w:rFonts w:hint="eastAsia"/>
        </w:rPr>
        <w:t>Фоулкс</w:t>
      </w:r>
      <w:r>
        <w:t></w:t>
      </w:r>
      <w:r>
        <w:rPr>
          <w:rFonts w:hint="eastAsia"/>
        </w:rPr>
        <w:t>и</w:t>
      </w:r>
      <w:r>
        <w:t></w:t>
      </w:r>
      <w:r>
        <w:rPr>
          <w:rFonts w:hint="eastAsia"/>
        </w:rPr>
        <w:t>Г</w:t>
      </w:r>
      <w:r>
        <w:t></w:t>
      </w:r>
      <w:r>
        <w:t></w:t>
      </w:r>
      <w:r>
        <w:rPr>
          <w:rFonts w:hint="eastAsia"/>
        </w:rPr>
        <w:t>Докерти</w:t>
      </w:r>
      <w:r>
        <w:t></w:t>
      </w:r>
      <w:r>
        <w:t></w:t>
      </w:r>
      <w:r>
        <w:t></w:t>
      </w:r>
      <w:r>
        <w:t></w:t>
      </w:r>
      <w:r>
        <w:t></w:t>
      </w:r>
      <w:r>
        <w:t></w:t>
      </w:r>
      <w:r>
        <w:t></w:t>
      </w:r>
      <w:r>
        <w:t></w:t>
      </w:r>
      <w:r>
        <w:t></w:t>
      </w:r>
      <w:r>
        <w:t></w:t>
      </w:r>
      <w:r>
        <w:t></w:t>
      </w:r>
      <w:r>
        <w:t></w:t>
      </w:r>
      <w:r>
        <w:t></w:t>
      </w:r>
      <w:r>
        <w:t></w:t>
      </w:r>
      <w:r>
        <w:t></w:t>
      </w:r>
      <w:r>
        <w:t></w:t>
      </w:r>
      <w:r>
        <w:t></w:t>
      </w:r>
      <w:r>
        <w:t></w:t>
      </w:r>
      <w:r>
        <w:rPr>
          <w:rFonts w:hint="eastAsia"/>
        </w:rPr>
        <w:t>особенно</w:t>
      </w:r>
      <w:r>
        <w:t></w:t>
      </w:r>
      <w:r>
        <w:rPr>
          <w:rFonts w:hint="eastAsia"/>
        </w:rPr>
        <w:t>относительно</w:t>
      </w:r>
      <w:r>
        <w:t></w:t>
      </w:r>
      <w:r>
        <w:rPr>
          <w:rFonts w:hint="eastAsia"/>
        </w:rPr>
        <w:t>конечных</w:t>
      </w:r>
      <w:r>
        <w:t></w:t>
      </w:r>
      <w:r>
        <w:rPr>
          <w:rFonts w:hint="eastAsia"/>
        </w:rPr>
        <w:t>ин</w:t>
      </w:r>
      <w:r>
        <w:t></w:t>
      </w:r>
      <w:r>
        <w:rPr>
          <w:rFonts w:hint="eastAsia"/>
        </w:rPr>
        <w:t>тервокальных</w:t>
      </w:r>
      <w:r>
        <w:t></w:t>
      </w:r>
      <w:r>
        <w:rPr>
          <w:rFonts w:hint="eastAsia"/>
        </w:rPr>
        <w:t>альвеолярных</w:t>
      </w:r>
      <w:r>
        <w:t></w:t>
      </w:r>
      <w:r>
        <w:rPr>
          <w:rFonts w:hint="eastAsia"/>
        </w:rPr>
        <w:t>удара</w:t>
      </w:r>
      <w:r>
        <w:t></w:t>
      </w:r>
      <w:r>
        <w:rPr>
          <w:rFonts w:hint="eastAsia"/>
        </w:rPr>
        <w:t>и</w:t>
      </w:r>
      <w:r>
        <w:t></w:t>
      </w:r>
      <w:r>
        <w:rPr>
          <w:rFonts w:hint="eastAsia"/>
        </w:rPr>
        <w:t>скольжения</w:t>
      </w:r>
      <w:r>
        <w:t></w:t>
      </w:r>
      <w:r>
        <w:rPr>
          <w:rFonts w:hint="eastAsia"/>
        </w:rPr>
        <w:t>и</w:t>
      </w:r>
      <w:r>
        <w:t></w:t>
      </w:r>
      <w:r>
        <w:rPr>
          <w:rFonts w:hint="eastAsia"/>
        </w:rPr>
        <w:t>гортанного</w:t>
      </w:r>
      <w:r>
        <w:t></w:t>
      </w:r>
      <w:r>
        <w:rPr>
          <w:rFonts w:hint="eastAsia"/>
        </w:rPr>
        <w:t>взрыва</w:t>
      </w:r>
      <w:r>
        <w:t></w:t>
      </w:r>
      <w:r>
        <w:t></w:t>
      </w:r>
      <w:r>
        <w:rPr>
          <w:rFonts w:hint="eastAsia"/>
        </w:rPr>
        <w:t>Если</w:t>
      </w:r>
      <w:r>
        <w:t></w:t>
      </w:r>
      <w:r>
        <w:rPr>
          <w:rFonts w:hint="eastAsia"/>
        </w:rPr>
        <w:t>ранее</w:t>
      </w:r>
      <w:r>
        <w:t></w:t>
      </w:r>
      <w:r>
        <w:rPr>
          <w:rFonts w:hint="eastAsia"/>
        </w:rPr>
        <w:t>эти</w:t>
      </w:r>
      <w:r>
        <w:t></w:t>
      </w:r>
      <w:r>
        <w:rPr>
          <w:rFonts w:hint="eastAsia"/>
        </w:rPr>
        <w:t>особенности</w:t>
      </w:r>
      <w:r>
        <w:t></w:t>
      </w:r>
      <w:r>
        <w:rPr>
          <w:rFonts w:hint="eastAsia"/>
        </w:rPr>
        <w:t>считались</w:t>
      </w:r>
      <w:r>
        <w:t></w:t>
      </w:r>
      <w:r>
        <w:rPr>
          <w:rFonts w:hint="eastAsia"/>
        </w:rPr>
        <w:t>диалектно</w:t>
      </w:r>
      <w:r>
        <w:t></w:t>
      </w:r>
      <w:r>
        <w:rPr>
          <w:rFonts w:hint="eastAsia"/>
        </w:rPr>
        <w:t>окрашенными</w:t>
      </w:r>
      <w:r>
        <w:t></w:t>
      </w:r>
      <w:r>
        <w:t></w:t>
      </w:r>
      <w:r>
        <w:rPr>
          <w:rFonts w:hint="eastAsia"/>
        </w:rPr>
        <w:t>а</w:t>
      </w:r>
      <w:r>
        <w:t></w:t>
      </w:r>
      <w:r>
        <w:rPr>
          <w:rFonts w:hint="eastAsia"/>
        </w:rPr>
        <w:t>позже</w:t>
      </w:r>
      <w:r>
        <w:t></w:t>
      </w:r>
      <w:r>
        <w:t></w:t>
      </w:r>
      <w:r>
        <w:t></w:t>
      </w:r>
      <w:r>
        <w:rPr>
          <w:rFonts w:hint="eastAsia"/>
        </w:rPr>
        <w:t>ново</w:t>
      </w:r>
      <w:r>
        <w:t></w:t>
      </w:r>
      <w:r>
        <w:rPr>
          <w:rFonts w:hint="eastAsia"/>
        </w:rPr>
        <w:t>введениями</w:t>
      </w:r>
      <w:r>
        <w:t></w:t>
      </w:r>
      <w:r>
        <w:t></w:t>
      </w:r>
      <w:r>
        <w:rPr>
          <w:rFonts w:hint="eastAsia"/>
        </w:rPr>
        <w:t>характерными</w:t>
      </w:r>
      <w:r>
        <w:t></w:t>
      </w:r>
      <w:r>
        <w:rPr>
          <w:rFonts w:hint="eastAsia"/>
        </w:rPr>
        <w:t>для</w:t>
      </w:r>
      <w:r>
        <w:t></w:t>
      </w:r>
      <w:r>
        <w:rPr>
          <w:rFonts w:hint="eastAsia"/>
        </w:rPr>
        <w:t>речи</w:t>
      </w:r>
      <w:r>
        <w:t></w:t>
      </w:r>
      <w:r>
        <w:rPr>
          <w:rFonts w:hint="eastAsia"/>
        </w:rPr>
        <w:t>молодых</w:t>
      </w:r>
      <w:r>
        <w:t></w:t>
      </w:r>
      <w:r>
        <w:rPr>
          <w:rFonts w:hint="eastAsia"/>
        </w:rPr>
        <w:t>женщин</w:t>
      </w:r>
      <w:r>
        <w:t></w:t>
      </w:r>
      <w:r>
        <w:t></w:t>
      </w:r>
      <w:r>
        <w:rPr>
          <w:rFonts w:hint="eastAsia"/>
        </w:rPr>
        <w:t>напр</w:t>
      </w:r>
      <w:r>
        <w:t></w:t>
      </w:r>
      <w:r>
        <w:t></w:t>
      </w:r>
      <w:r>
        <w:t></w:t>
      </w:r>
      <w:r>
        <w:rPr>
          <w:rFonts w:hint="eastAsia"/>
        </w:rPr>
        <w:t>носителей</w:t>
      </w:r>
      <w:r>
        <w:t></w:t>
      </w:r>
      <w:r>
        <w:rPr>
          <w:rFonts w:hint="eastAsia"/>
        </w:rPr>
        <w:t>диа</w:t>
      </w:r>
      <w:r>
        <w:t></w:t>
      </w:r>
    </w:p>
    <w:p w:rsidR="00022C28" w:rsidRDefault="00022C28" w:rsidP="00022C28">
      <w:r>
        <w:t></w:t>
      </w:r>
    </w:p>
    <w:p w:rsidR="00022C28" w:rsidRDefault="00022C28" w:rsidP="00022C28">
      <w:r>
        <w:t></w:t>
      </w:r>
      <w:r>
        <w:t></w:t>
      </w:r>
      <w:r>
        <w:t></w:t>
      </w:r>
    </w:p>
    <w:p w:rsidR="00022C28" w:rsidRDefault="00022C28" w:rsidP="00022C28">
      <w:r>
        <w:rPr>
          <w:rFonts w:hint="eastAsia"/>
        </w:rPr>
        <w:t>лекта</w:t>
      </w:r>
      <w:r>
        <w:t></w:t>
      </w:r>
      <w:r>
        <w:rPr>
          <w:rFonts w:hint="eastAsia"/>
        </w:rPr>
        <w:t>в</w:t>
      </w:r>
      <w:r>
        <w:t></w:t>
      </w:r>
      <w:r>
        <w:rPr>
          <w:rFonts w:hint="eastAsia"/>
        </w:rPr>
        <w:t>районе</w:t>
      </w:r>
      <w:r>
        <w:t></w:t>
      </w:r>
      <w:r>
        <w:rPr>
          <w:rFonts w:hint="eastAsia"/>
        </w:rPr>
        <w:t>реки</w:t>
      </w:r>
      <w:r>
        <w:t></w:t>
      </w:r>
      <w:r>
        <w:rPr>
          <w:rFonts w:hint="eastAsia"/>
        </w:rPr>
        <w:t>Тайн</w:t>
      </w:r>
      <w:r>
        <w:t></w:t>
      </w:r>
      <w:r>
        <w:t></w:t>
      </w:r>
      <w:r>
        <w:t></w:t>
      </w:r>
      <w:r>
        <w:rPr>
          <w:rFonts w:hint="eastAsia"/>
        </w:rPr>
        <w:t>то</w:t>
      </w:r>
      <w:r>
        <w:t></w:t>
      </w:r>
      <w:r>
        <w:rPr>
          <w:rFonts w:hint="eastAsia"/>
        </w:rPr>
        <w:t>теперь</w:t>
      </w:r>
      <w:r>
        <w:t></w:t>
      </w:r>
      <w:r>
        <w:t></w:t>
      </w:r>
      <w:r>
        <w:rPr>
          <w:rFonts w:hint="eastAsia"/>
        </w:rPr>
        <w:t>поскольку</w:t>
      </w:r>
      <w:r>
        <w:t></w:t>
      </w:r>
      <w:r>
        <w:t></w:t>
      </w:r>
      <w:r>
        <w:rPr>
          <w:rFonts w:hint="eastAsia"/>
        </w:rPr>
        <w:t>они</w:t>
      </w:r>
      <w:r>
        <w:t></w:t>
      </w:r>
      <w:r>
        <w:rPr>
          <w:rFonts w:hint="eastAsia"/>
        </w:rPr>
        <w:t>употребляются</w:t>
      </w:r>
      <w:r>
        <w:t></w:t>
      </w:r>
      <w:r>
        <w:rPr>
          <w:rFonts w:hint="eastAsia"/>
        </w:rPr>
        <w:t>в</w:t>
      </w:r>
      <w:r>
        <w:t></w:t>
      </w:r>
      <w:r>
        <w:rPr>
          <w:rFonts w:hint="eastAsia"/>
        </w:rPr>
        <w:t>речи</w:t>
      </w:r>
      <w:r>
        <w:t></w:t>
      </w:r>
      <w:r>
        <w:rPr>
          <w:rFonts w:hint="eastAsia"/>
        </w:rPr>
        <w:t>мужчин</w:t>
      </w:r>
      <w:r>
        <w:t></w:t>
      </w:r>
      <w:r>
        <w:rPr>
          <w:rFonts w:hint="eastAsia"/>
        </w:rPr>
        <w:t>более</w:t>
      </w:r>
      <w:r>
        <w:t></w:t>
      </w:r>
      <w:r>
        <w:rPr>
          <w:rFonts w:hint="eastAsia"/>
        </w:rPr>
        <w:t>старшего</w:t>
      </w:r>
      <w:r>
        <w:t></w:t>
      </w:r>
      <w:r>
        <w:rPr>
          <w:rFonts w:hint="eastAsia"/>
        </w:rPr>
        <w:t>возраста</w:t>
      </w:r>
      <w:r>
        <w:t></w:t>
      </w:r>
      <w:r>
        <w:t></w:t>
      </w:r>
      <w:r>
        <w:rPr>
          <w:rFonts w:hint="eastAsia"/>
        </w:rPr>
        <w:t>представителей</w:t>
      </w:r>
      <w:r>
        <w:t></w:t>
      </w:r>
      <w:r>
        <w:rPr>
          <w:rFonts w:hint="eastAsia"/>
        </w:rPr>
        <w:t>разных</w:t>
      </w:r>
      <w:r>
        <w:t></w:t>
      </w:r>
      <w:r>
        <w:rPr>
          <w:rFonts w:hint="eastAsia"/>
        </w:rPr>
        <w:t>региолектов</w:t>
      </w:r>
      <w:r>
        <w:t></w:t>
      </w:r>
      <w:r>
        <w:t></w:t>
      </w:r>
      <w:r>
        <w:rPr>
          <w:rFonts w:hint="eastAsia"/>
        </w:rPr>
        <w:t>зани</w:t>
      </w:r>
      <w:r>
        <w:t></w:t>
      </w:r>
      <w:r>
        <w:rPr>
          <w:rFonts w:hint="eastAsia"/>
        </w:rPr>
        <w:t>мающих</w:t>
      </w:r>
      <w:r>
        <w:t></w:t>
      </w:r>
      <w:r>
        <w:rPr>
          <w:rFonts w:hint="eastAsia"/>
        </w:rPr>
        <w:t>не</w:t>
      </w:r>
      <w:r>
        <w:t></w:t>
      </w:r>
      <w:r>
        <w:rPr>
          <w:rFonts w:hint="eastAsia"/>
        </w:rPr>
        <w:t>последнее</w:t>
      </w:r>
      <w:r>
        <w:t></w:t>
      </w:r>
      <w:r>
        <w:rPr>
          <w:rFonts w:hint="eastAsia"/>
        </w:rPr>
        <w:t>положение</w:t>
      </w:r>
      <w:r>
        <w:t></w:t>
      </w:r>
      <w:r>
        <w:rPr>
          <w:rFonts w:hint="eastAsia"/>
        </w:rPr>
        <w:t>в</w:t>
      </w:r>
      <w:r>
        <w:t></w:t>
      </w:r>
      <w:r>
        <w:rPr>
          <w:rFonts w:hint="eastAsia"/>
        </w:rPr>
        <w:t>обществе</w:t>
      </w:r>
      <w:r>
        <w:t></w:t>
      </w:r>
      <w:r>
        <w:t></w:t>
      </w:r>
      <w:r>
        <w:rPr>
          <w:rFonts w:hint="eastAsia"/>
        </w:rPr>
        <w:t>их</w:t>
      </w:r>
      <w:r>
        <w:t></w:t>
      </w:r>
      <w:r>
        <w:rPr>
          <w:rFonts w:hint="eastAsia"/>
        </w:rPr>
        <w:t>наличие</w:t>
      </w:r>
      <w:r>
        <w:t></w:t>
      </w:r>
      <w:r>
        <w:rPr>
          <w:rFonts w:hint="eastAsia"/>
        </w:rPr>
        <w:t>можно</w:t>
      </w:r>
      <w:r>
        <w:t></w:t>
      </w:r>
      <w:r>
        <w:rPr>
          <w:rFonts w:hint="eastAsia"/>
        </w:rPr>
        <w:t>считать</w:t>
      </w:r>
      <w:r>
        <w:t></w:t>
      </w:r>
      <w:r>
        <w:rPr>
          <w:rFonts w:hint="eastAsia"/>
        </w:rPr>
        <w:t>не</w:t>
      </w:r>
      <w:r>
        <w:t></w:t>
      </w:r>
      <w:r>
        <w:rPr>
          <w:rFonts w:hint="eastAsia"/>
        </w:rPr>
        <w:t>зависимыми</w:t>
      </w:r>
      <w:r>
        <w:t></w:t>
      </w:r>
      <w:r>
        <w:rPr>
          <w:rFonts w:hint="eastAsia"/>
        </w:rPr>
        <w:t>от</w:t>
      </w:r>
      <w:r>
        <w:t></w:t>
      </w:r>
      <w:r>
        <w:rPr>
          <w:rFonts w:hint="eastAsia"/>
        </w:rPr>
        <w:t>диалекта</w:t>
      </w:r>
      <w:r>
        <w:t></w:t>
      </w:r>
      <w:r>
        <w:t></w:t>
      </w:r>
      <w:r>
        <w:rPr>
          <w:rFonts w:hint="eastAsia"/>
        </w:rPr>
        <w:t>пола</w:t>
      </w:r>
      <w:r>
        <w:t></w:t>
      </w:r>
      <w:r>
        <w:rPr>
          <w:rFonts w:hint="eastAsia"/>
        </w:rPr>
        <w:t>и</w:t>
      </w:r>
      <w:r>
        <w:t></w:t>
      </w:r>
      <w:r>
        <w:rPr>
          <w:rFonts w:hint="eastAsia"/>
        </w:rPr>
        <w:t>возраста</w:t>
      </w:r>
      <w:r>
        <w:t></w:t>
      </w:r>
      <w:r>
        <w:t></w:t>
      </w:r>
      <w:r>
        <w:rPr>
          <w:rFonts w:hint="eastAsia"/>
        </w:rPr>
        <w:t>Между</w:t>
      </w:r>
      <w:r>
        <w:t></w:t>
      </w:r>
      <w:r>
        <w:rPr>
          <w:rFonts w:hint="eastAsia"/>
        </w:rPr>
        <w:t>тем</w:t>
      </w:r>
      <w:r>
        <w:t></w:t>
      </w:r>
      <w:r>
        <w:t></w:t>
      </w:r>
      <w:r>
        <w:rPr>
          <w:rFonts w:hint="eastAsia"/>
        </w:rPr>
        <w:t>гортанный</w:t>
      </w:r>
      <w:r>
        <w:t></w:t>
      </w:r>
      <w:r>
        <w:rPr>
          <w:rFonts w:hint="eastAsia"/>
        </w:rPr>
        <w:t>взрыв</w:t>
      </w:r>
      <w:r>
        <w:t></w:t>
      </w:r>
      <w:r>
        <w:rPr>
          <w:rFonts w:hint="eastAsia"/>
        </w:rPr>
        <w:t>в</w:t>
      </w:r>
      <w:r>
        <w:t></w:t>
      </w:r>
      <w:r>
        <w:rPr>
          <w:rFonts w:hint="eastAsia"/>
        </w:rPr>
        <w:t>ин</w:t>
      </w:r>
      <w:r>
        <w:t></w:t>
      </w:r>
      <w:r>
        <w:rPr>
          <w:rFonts w:hint="eastAsia"/>
        </w:rPr>
        <w:t>тервокальной</w:t>
      </w:r>
      <w:r>
        <w:t></w:t>
      </w:r>
      <w:r>
        <w:rPr>
          <w:rFonts w:hint="eastAsia"/>
        </w:rPr>
        <w:t>позиции</w:t>
      </w:r>
      <w:r>
        <w:t></w:t>
      </w:r>
      <w:r>
        <w:rPr>
          <w:rFonts w:hint="eastAsia"/>
        </w:rPr>
        <w:t>внутри</w:t>
      </w:r>
      <w:r>
        <w:t></w:t>
      </w:r>
      <w:r>
        <w:rPr>
          <w:rFonts w:hint="eastAsia"/>
        </w:rPr>
        <w:t>слова</w:t>
      </w:r>
      <w:r>
        <w:t></w:t>
      </w:r>
      <w:r>
        <w:rPr>
          <w:rFonts w:hint="eastAsia"/>
        </w:rPr>
        <w:t>на</w:t>
      </w:r>
      <w:r>
        <w:t></w:t>
      </w:r>
      <w:r>
        <w:rPr>
          <w:rFonts w:hint="eastAsia"/>
        </w:rPr>
        <w:t>данном</w:t>
      </w:r>
      <w:r>
        <w:t></w:t>
      </w:r>
      <w:r>
        <w:rPr>
          <w:rFonts w:hint="eastAsia"/>
        </w:rPr>
        <w:t>этапе</w:t>
      </w:r>
      <w:r>
        <w:t></w:t>
      </w:r>
      <w:r>
        <w:rPr>
          <w:rFonts w:hint="eastAsia"/>
        </w:rPr>
        <w:t>не</w:t>
      </w:r>
      <w:r>
        <w:t></w:t>
      </w:r>
      <w:r>
        <w:rPr>
          <w:rFonts w:hint="eastAsia"/>
        </w:rPr>
        <w:t>может</w:t>
      </w:r>
      <w:r>
        <w:t></w:t>
      </w:r>
      <w:r>
        <w:rPr>
          <w:rFonts w:hint="eastAsia"/>
        </w:rPr>
        <w:t>считаться</w:t>
      </w:r>
      <w:r>
        <w:t></w:t>
      </w:r>
      <w:r>
        <w:rPr>
          <w:rFonts w:hint="eastAsia"/>
        </w:rPr>
        <w:t>об</w:t>
      </w:r>
      <w:r>
        <w:t></w:t>
      </w:r>
      <w:r>
        <w:rPr>
          <w:rFonts w:hint="eastAsia"/>
        </w:rPr>
        <w:t>щеупотребительным</w:t>
      </w:r>
      <w:r>
        <w:t></w:t>
      </w:r>
      <w:r>
        <w:t></w:t>
      </w:r>
      <w:r>
        <w:rPr>
          <w:rFonts w:hint="eastAsia"/>
        </w:rPr>
        <w:t>Конкретное</w:t>
      </w:r>
      <w:r>
        <w:t></w:t>
      </w:r>
      <w:r>
        <w:rPr>
          <w:rFonts w:hint="eastAsia"/>
        </w:rPr>
        <w:t>соотношение</w:t>
      </w:r>
      <w:r>
        <w:t></w:t>
      </w:r>
      <w:r>
        <w:rPr>
          <w:rFonts w:hint="eastAsia"/>
        </w:rPr>
        <w:t>этих</w:t>
      </w:r>
      <w:r>
        <w:t></w:t>
      </w:r>
      <w:r>
        <w:rPr>
          <w:rFonts w:hint="eastAsia"/>
        </w:rPr>
        <w:t>фонологических</w:t>
      </w:r>
      <w:r>
        <w:t></w:t>
      </w:r>
      <w:r>
        <w:rPr>
          <w:rFonts w:hint="eastAsia"/>
        </w:rPr>
        <w:t>явлений</w:t>
      </w:r>
      <w:r>
        <w:t></w:t>
      </w:r>
      <w:r>
        <w:rPr>
          <w:rFonts w:hint="eastAsia"/>
        </w:rPr>
        <w:t>на</w:t>
      </w:r>
      <w:r>
        <w:t></w:t>
      </w:r>
      <w:r>
        <w:rPr>
          <w:rFonts w:hint="eastAsia"/>
        </w:rPr>
        <w:t>месте</w:t>
      </w:r>
      <w:r>
        <w:t></w:t>
      </w:r>
      <w:r>
        <w:rPr>
          <w:rFonts w:hint="eastAsia"/>
        </w:rPr>
        <w:t>интервокальных</w:t>
      </w:r>
      <w:r>
        <w:t></w:t>
      </w:r>
      <w:r>
        <w:rPr>
          <w:rFonts w:hint="eastAsia"/>
        </w:rPr>
        <w:t>орфографических</w:t>
      </w:r>
      <w:r>
        <w:t></w:t>
      </w:r>
      <w:r>
        <w:t></w:t>
      </w:r>
      <w:r>
        <w:t></w:t>
      </w:r>
      <w:r>
        <w:t></w:t>
      </w:r>
      <w:r>
        <w:t></w:t>
      </w:r>
      <w:r>
        <w:t></w:t>
      </w:r>
      <w:r>
        <w:t></w:t>
      </w:r>
      <w:r>
        <w:t></w:t>
      </w:r>
      <w:r>
        <w:t></w:t>
      </w:r>
      <w:r>
        <w:t></w:t>
      </w:r>
      <w:r>
        <w:t></w:t>
      </w:r>
      <w:r>
        <w:t></w:t>
      </w:r>
      <w:r>
        <w:rPr>
          <w:rFonts w:hint="eastAsia"/>
        </w:rPr>
        <w:t>в</w:t>
      </w:r>
      <w:r>
        <w:t></w:t>
      </w:r>
      <w:r>
        <w:rPr>
          <w:rFonts w:hint="eastAsia"/>
        </w:rPr>
        <w:t>речи</w:t>
      </w:r>
      <w:r>
        <w:t></w:t>
      </w:r>
      <w:r>
        <w:rPr>
          <w:rFonts w:hint="eastAsia"/>
        </w:rPr>
        <w:t>представителей</w:t>
      </w:r>
      <w:r>
        <w:t></w:t>
      </w:r>
      <w:r>
        <w:rPr>
          <w:rFonts w:hint="eastAsia"/>
        </w:rPr>
        <w:t>разных</w:t>
      </w:r>
      <w:r>
        <w:t></w:t>
      </w:r>
      <w:r>
        <w:rPr>
          <w:rFonts w:hint="eastAsia"/>
        </w:rPr>
        <w:t>диалектов</w:t>
      </w:r>
      <w:r>
        <w:t></w:t>
      </w:r>
      <w:r>
        <w:t></w:t>
      </w:r>
      <w:r>
        <w:rPr>
          <w:rFonts w:hint="eastAsia"/>
        </w:rPr>
        <w:t>пола</w:t>
      </w:r>
      <w:r>
        <w:t></w:t>
      </w:r>
      <w:r>
        <w:rPr>
          <w:rFonts w:hint="eastAsia"/>
        </w:rPr>
        <w:t>и</w:t>
      </w:r>
      <w:r>
        <w:t></w:t>
      </w:r>
      <w:r>
        <w:rPr>
          <w:rFonts w:hint="eastAsia"/>
        </w:rPr>
        <w:t>возраста</w:t>
      </w:r>
      <w:r>
        <w:t></w:t>
      </w:r>
      <w:r>
        <w:t></w:t>
      </w:r>
      <w:r>
        <w:rPr>
          <w:rFonts w:hint="eastAsia"/>
        </w:rPr>
        <w:t>разумеется</w:t>
      </w:r>
      <w:r>
        <w:t></w:t>
      </w:r>
      <w:r>
        <w:t></w:t>
      </w:r>
      <w:r>
        <w:rPr>
          <w:rFonts w:hint="eastAsia"/>
        </w:rPr>
        <w:t>может</w:t>
      </w:r>
      <w:r>
        <w:t></w:t>
      </w:r>
      <w:r>
        <w:rPr>
          <w:rFonts w:hint="eastAsia"/>
        </w:rPr>
        <w:t>отличаться</w:t>
      </w:r>
      <w:r>
        <w:t></w:t>
      </w:r>
    </w:p>
    <w:p w:rsidR="00022C28" w:rsidRDefault="00022C28" w:rsidP="00022C28">
      <w:r>
        <w:rPr>
          <w:rFonts w:hint="eastAsia"/>
        </w:rPr>
        <w:t>Сравнение</w:t>
      </w:r>
      <w:r>
        <w:t></w:t>
      </w:r>
      <w:r>
        <w:rPr>
          <w:rFonts w:hint="eastAsia"/>
        </w:rPr>
        <w:t>с</w:t>
      </w:r>
      <w:r>
        <w:t></w:t>
      </w:r>
      <w:r>
        <w:rPr>
          <w:rFonts w:hint="eastAsia"/>
        </w:rPr>
        <w:t>американским</w:t>
      </w:r>
      <w:r>
        <w:t></w:t>
      </w:r>
      <w:r>
        <w:rPr>
          <w:rFonts w:hint="eastAsia"/>
        </w:rPr>
        <w:t>вариантом</w:t>
      </w:r>
      <w:r>
        <w:t></w:t>
      </w:r>
      <w:r>
        <w:rPr>
          <w:rFonts w:hint="eastAsia"/>
        </w:rPr>
        <w:t>английского</w:t>
      </w:r>
      <w:r>
        <w:t></w:t>
      </w:r>
      <w:r>
        <w:rPr>
          <w:rFonts w:hint="eastAsia"/>
        </w:rPr>
        <w:t>языка</w:t>
      </w:r>
      <w:r>
        <w:t></w:t>
      </w:r>
      <w:r>
        <w:rPr>
          <w:rFonts w:hint="eastAsia"/>
        </w:rPr>
        <w:t>показало</w:t>
      </w:r>
      <w:r>
        <w:t></w:t>
      </w:r>
      <w:r>
        <w:rPr>
          <w:rFonts w:hint="eastAsia"/>
        </w:rPr>
        <w:t>большую</w:t>
      </w:r>
      <w:r>
        <w:t></w:t>
      </w:r>
      <w:r>
        <w:rPr>
          <w:rFonts w:hint="eastAsia"/>
        </w:rPr>
        <w:t>его</w:t>
      </w:r>
      <w:r>
        <w:t></w:t>
      </w:r>
      <w:r>
        <w:rPr>
          <w:rFonts w:hint="eastAsia"/>
        </w:rPr>
        <w:t>стабильность</w:t>
      </w:r>
      <w:r>
        <w:t></w:t>
      </w:r>
      <w:r>
        <w:rPr>
          <w:rFonts w:hint="eastAsia"/>
        </w:rPr>
        <w:t>в</w:t>
      </w:r>
      <w:r>
        <w:t></w:t>
      </w:r>
      <w:r>
        <w:rPr>
          <w:rFonts w:hint="eastAsia"/>
        </w:rPr>
        <w:t>данной</w:t>
      </w:r>
      <w:r>
        <w:t></w:t>
      </w:r>
      <w:r>
        <w:rPr>
          <w:rFonts w:hint="eastAsia"/>
        </w:rPr>
        <w:t>точке</w:t>
      </w:r>
      <w:r>
        <w:t></w:t>
      </w:r>
      <w:r>
        <w:rPr>
          <w:rFonts w:hint="eastAsia"/>
        </w:rPr>
        <w:t>системы</w:t>
      </w:r>
      <w:r>
        <w:t></w:t>
      </w:r>
      <w:r>
        <w:t></w:t>
      </w:r>
      <w:r>
        <w:rPr>
          <w:rFonts w:hint="eastAsia"/>
        </w:rPr>
        <w:t>по</w:t>
      </w:r>
      <w:r>
        <w:t></w:t>
      </w:r>
      <w:r>
        <w:rPr>
          <w:rFonts w:hint="eastAsia"/>
        </w:rPr>
        <w:t>сравнению</w:t>
      </w:r>
      <w:r>
        <w:t></w:t>
      </w:r>
      <w:r>
        <w:rPr>
          <w:rFonts w:hint="eastAsia"/>
        </w:rPr>
        <w:t>с</w:t>
      </w:r>
      <w:r>
        <w:t></w:t>
      </w:r>
      <w:r>
        <w:rPr>
          <w:rFonts w:hint="eastAsia"/>
        </w:rPr>
        <w:t>британ</w:t>
      </w:r>
      <w:r>
        <w:t></w:t>
      </w:r>
      <w:r>
        <w:rPr>
          <w:rFonts w:hint="eastAsia"/>
        </w:rPr>
        <w:t>ским</w:t>
      </w:r>
      <w:r>
        <w:t></w:t>
      </w:r>
      <w:r>
        <w:rPr>
          <w:rFonts w:hint="eastAsia"/>
        </w:rPr>
        <w:t>английским</w:t>
      </w:r>
      <w:r>
        <w:t></w:t>
      </w:r>
      <w:r>
        <w:t></w:t>
      </w:r>
      <w:r>
        <w:rPr>
          <w:rFonts w:hint="eastAsia"/>
        </w:rPr>
        <w:t>поскольку</w:t>
      </w:r>
      <w:r>
        <w:t></w:t>
      </w:r>
      <w:r>
        <w:rPr>
          <w:rFonts w:hint="eastAsia"/>
        </w:rPr>
        <w:t>в</w:t>
      </w:r>
      <w:r>
        <w:t></w:t>
      </w:r>
      <w:r>
        <w:rPr>
          <w:rFonts w:hint="eastAsia"/>
        </w:rPr>
        <w:t>первом</w:t>
      </w:r>
      <w:r>
        <w:t></w:t>
      </w:r>
      <w:r>
        <w:rPr>
          <w:rFonts w:hint="eastAsia"/>
        </w:rPr>
        <w:t>в</w:t>
      </w:r>
      <w:r>
        <w:t></w:t>
      </w:r>
      <w:r>
        <w:rPr>
          <w:rFonts w:hint="eastAsia"/>
        </w:rPr>
        <w:t>указанной</w:t>
      </w:r>
      <w:r>
        <w:t></w:t>
      </w:r>
      <w:r>
        <w:rPr>
          <w:rFonts w:hint="eastAsia"/>
        </w:rPr>
        <w:t>позиции</w:t>
      </w:r>
      <w:r>
        <w:t></w:t>
      </w:r>
      <w:r>
        <w:rPr>
          <w:rFonts w:hint="eastAsia"/>
        </w:rPr>
        <w:t>внутри</w:t>
      </w:r>
      <w:r>
        <w:t></w:t>
      </w:r>
      <w:r>
        <w:rPr>
          <w:rFonts w:hint="eastAsia"/>
        </w:rPr>
        <w:t>слова</w:t>
      </w:r>
      <w:r>
        <w:t></w:t>
      </w:r>
      <w:r>
        <w:rPr>
          <w:rFonts w:hint="eastAsia"/>
        </w:rPr>
        <w:t>воз</w:t>
      </w:r>
      <w:r>
        <w:t></w:t>
      </w:r>
      <w:r>
        <w:rPr>
          <w:rFonts w:hint="eastAsia"/>
        </w:rPr>
        <w:t>можны</w:t>
      </w:r>
      <w:r>
        <w:t></w:t>
      </w:r>
      <w:r>
        <w:rPr>
          <w:rFonts w:hint="eastAsia"/>
        </w:rPr>
        <w:t>только</w:t>
      </w:r>
      <w:r>
        <w:t></w:t>
      </w:r>
      <w:r>
        <w:rPr>
          <w:rFonts w:hint="eastAsia"/>
        </w:rPr>
        <w:t>альвеолярный</w:t>
      </w:r>
      <w:r>
        <w:t></w:t>
      </w:r>
      <w:r>
        <w:rPr>
          <w:rFonts w:hint="eastAsia"/>
        </w:rPr>
        <w:t>удар</w:t>
      </w:r>
      <w:r>
        <w:t></w:t>
      </w:r>
      <w:r>
        <w:rPr>
          <w:rFonts w:hint="eastAsia"/>
        </w:rPr>
        <w:t>и</w:t>
      </w:r>
      <w:r>
        <w:t></w:t>
      </w:r>
      <w:r>
        <w:rPr>
          <w:rFonts w:hint="eastAsia"/>
        </w:rPr>
        <w:t>скольжение</w:t>
      </w:r>
      <w:r>
        <w:t></w:t>
      </w:r>
      <w:r>
        <w:t></w:t>
      </w:r>
      <w:r>
        <w:rPr>
          <w:rFonts w:hint="eastAsia"/>
        </w:rPr>
        <w:t>которые</w:t>
      </w:r>
      <w:r>
        <w:t></w:t>
      </w:r>
      <w:r>
        <w:rPr>
          <w:rFonts w:hint="eastAsia"/>
        </w:rPr>
        <w:t>также</w:t>
      </w:r>
      <w:r>
        <w:t></w:t>
      </w:r>
      <w:r>
        <w:rPr>
          <w:rFonts w:hint="eastAsia"/>
        </w:rPr>
        <w:t>преобладают</w:t>
      </w:r>
      <w:r>
        <w:t></w:t>
      </w:r>
      <w:r>
        <w:rPr>
          <w:rFonts w:hint="eastAsia"/>
        </w:rPr>
        <w:t>и</w:t>
      </w:r>
      <w:r>
        <w:t></w:t>
      </w:r>
      <w:r>
        <w:rPr>
          <w:rFonts w:hint="eastAsia"/>
        </w:rPr>
        <w:t>на</w:t>
      </w:r>
      <w:r>
        <w:t></w:t>
      </w:r>
      <w:r>
        <w:rPr>
          <w:rFonts w:hint="eastAsia"/>
        </w:rPr>
        <w:t>словесной</w:t>
      </w:r>
      <w:r>
        <w:t></w:t>
      </w:r>
      <w:r>
        <w:rPr>
          <w:rFonts w:hint="eastAsia"/>
        </w:rPr>
        <w:t>границе</w:t>
      </w:r>
      <w:r>
        <w:t></w:t>
      </w:r>
      <w:r>
        <w:t></w:t>
      </w:r>
      <w:r>
        <w:rPr>
          <w:rFonts w:hint="eastAsia"/>
        </w:rPr>
        <w:t>где</w:t>
      </w:r>
      <w:r>
        <w:t></w:t>
      </w:r>
      <w:r>
        <w:rPr>
          <w:rFonts w:hint="eastAsia"/>
        </w:rPr>
        <w:t>также</w:t>
      </w:r>
      <w:r>
        <w:t></w:t>
      </w:r>
      <w:r>
        <w:rPr>
          <w:rFonts w:hint="eastAsia"/>
        </w:rPr>
        <w:t>иногда</w:t>
      </w:r>
      <w:r>
        <w:t></w:t>
      </w:r>
      <w:r>
        <w:rPr>
          <w:rFonts w:hint="eastAsia"/>
        </w:rPr>
        <w:t>возможна</w:t>
      </w:r>
      <w:r>
        <w:t></w:t>
      </w:r>
      <w:r>
        <w:rPr>
          <w:rFonts w:hint="eastAsia"/>
        </w:rPr>
        <w:t>реализация</w:t>
      </w:r>
      <w:r>
        <w:t></w:t>
      </w:r>
      <w:r>
        <w:rPr>
          <w:rFonts w:hint="eastAsia"/>
        </w:rPr>
        <w:t>гортанного</w:t>
      </w:r>
      <w:r>
        <w:t></w:t>
      </w:r>
      <w:r>
        <w:rPr>
          <w:rFonts w:hint="eastAsia"/>
        </w:rPr>
        <w:t>взрыва</w:t>
      </w:r>
      <w:r>
        <w:t></w:t>
      </w:r>
    </w:p>
    <w:p w:rsidR="00022C28" w:rsidRDefault="00022C28" w:rsidP="00022C28">
      <w:r>
        <w:rPr>
          <w:rFonts w:hint="eastAsia"/>
        </w:rPr>
        <w:t>Акустический</w:t>
      </w:r>
      <w:r>
        <w:t></w:t>
      </w:r>
      <w:r>
        <w:rPr>
          <w:rFonts w:hint="eastAsia"/>
        </w:rPr>
        <w:t>анализ</w:t>
      </w:r>
      <w:r>
        <w:t></w:t>
      </w:r>
      <w:r>
        <w:rPr>
          <w:rFonts w:hint="eastAsia"/>
        </w:rPr>
        <w:t>также</w:t>
      </w:r>
      <w:r>
        <w:t></w:t>
      </w:r>
      <w:r>
        <w:rPr>
          <w:rFonts w:hint="eastAsia"/>
        </w:rPr>
        <w:t>показал</w:t>
      </w:r>
      <w:r>
        <w:t></w:t>
      </w:r>
      <w:r>
        <w:t></w:t>
      </w:r>
      <w:r>
        <w:rPr>
          <w:rFonts w:hint="eastAsia"/>
        </w:rPr>
        <w:t>что</w:t>
      </w:r>
      <w:r>
        <w:t></w:t>
      </w:r>
      <w:r>
        <w:rPr>
          <w:rFonts w:hint="eastAsia"/>
        </w:rPr>
        <w:t>в</w:t>
      </w:r>
      <w:r>
        <w:t></w:t>
      </w:r>
      <w:r>
        <w:rPr>
          <w:rFonts w:hint="eastAsia"/>
        </w:rPr>
        <w:t>британском</w:t>
      </w:r>
      <w:r>
        <w:t></w:t>
      </w:r>
      <w:r>
        <w:rPr>
          <w:rFonts w:hint="eastAsia"/>
        </w:rPr>
        <w:t>варианте</w:t>
      </w:r>
      <w:r>
        <w:t></w:t>
      </w:r>
      <w:r>
        <w:rPr>
          <w:rFonts w:hint="eastAsia"/>
        </w:rPr>
        <w:t>ан</w:t>
      </w:r>
      <w:r>
        <w:t></w:t>
      </w:r>
      <w:r>
        <w:rPr>
          <w:rFonts w:hint="eastAsia"/>
        </w:rPr>
        <w:t>глийского</w:t>
      </w:r>
      <w:r>
        <w:t></w:t>
      </w:r>
      <w:r>
        <w:rPr>
          <w:rFonts w:hint="eastAsia"/>
        </w:rPr>
        <w:t>языка</w:t>
      </w:r>
      <w:r>
        <w:t></w:t>
      </w:r>
      <w:r>
        <w:rPr>
          <w:rFonts w:hint="eastAsia"/>
        </w:rPr>
        <w:t>реализуются</w:t>
      </w:r>
      <w:r>
        <w:t></w:t>
      </w:r>
      <w:r>
        <w:rPr>
          <w:rFonts w:hint="eastAsia"/>
        </w:rPr>
        <w:t>как</w:t>
      </w:r>
      <w:r>
        <w:t></w:t>
      </w:r>
      <w:r>
        <w:rPr>
          <w:rFonts w:hint="eastAsia"/>
        </w:rPr>
        <w:t>альвеолярный</w:t>
      </w:r>
      <w:r>
        <w:t></w:t>
      </w:r>
      <w:r>
        <w:rPr>
          <w:rFonts w:hint="eastAsia"/>
        </w:rPr>
        <w:t>удар</w:t>
      </w:r>
      <w:r>
        <w:t></w:t>
      </w:r>
      <w:r>
        <w:t></w:t>
      </w:r>
      <w:r>
        <w:rPr>
          <w:rFonts w:hint="eastAsia"/>
        </w:rPr>
        <w:t>так</w:t>
      </w:r>
      <w:r>
        <w:t></w:t>
      </w:r>
      <w:r>
        <w:rPr>
          <w:rFonts w:hint="eastAsia"/>
        </w:rPr>
        <w:t>и</w:t>
      </w:r>
      <w:r>
        <w:t></w:t>
      </w:r>
      <w:r>
        <w:rPr>
          <w:rFonts w:hint="eastAsia"/>
        </w:rPr>
        <w:t>скольжение</w:t>
      </w:r>
      <w:r>
        <w:t></w:t>
      </w:r>
      <w:r>
        <w:t></w:t>
      </w:r>
      <w:r>
        <w:rPr>
          <w:rFonts w:hint="eastAsia"/>
        </w:rPr>
        <w:t>как</w:t>
      </w:r>
      <w:r>
        <w:t></w:t>
      </w:r>
      <w:r>
        <w:rPr>
          <w:rFonts w:hint="eastAsia"/>
        </w:rPr>
        <w:t>два</w:t>
      </w:r>
      <w:r>
        <w:t></w:t>
      </w:r>
      <w:r>
        <w:rPr>
          <w:rFonts w:hint="eastAsia"/>
        </w:rPr>
        <w:t>подтипа</w:t>
      </w:r>
      <w:r>
        <w:t></w:t>
      </w:r>
      <w:r>
        <w:rPr>
          <w:rFonts w:hint="eastAsia"/>
        </w:rPr>
        <w:t>одного</w:t>
      </w:r>
      <w:r>
        <w:t></w:t>
      </w:r>
      <w:r>
        <w:rPr>
          <w:rFonts w:hint="eastAsia"/>
        </w:rPr>
        <w:t>аллофона</w:t>
      </w:r>
      <w:r>
        <w:t></w:t>
      </w:r>
      <w:r>
        <w:t></w:t>
      </w:r>
      <w:r>
        <w:rPr>
          <w:rFonts w:hint="eastAsia"/>
        </w:rPr>
        <w:t>обозначаемого</w:t>
      </w:r>
      <w:r>
        <w:t></w:t>
      </w:r>
      <w:r>
        <w:rPr>
          <w:rFonts w:hint="eastAsia"/>
        </w:rPr>
        <w:t>символом</w:t>
      </w:r>
      <w:r>
        <w:t></w:t>
      </w:r>
      <w:r>
        <w:t></w:t>
      </w:r>
      <w:r>
        <w:rPr>
          <w:rFonts w:hint="eastAsia"/>
        </w:rPr>
        <w:t>г</w:t>
      </w:r>
      <w:r>
        <w:t></w:t>
      </w:r>
      <w:r>
        <w:t></w:t>
      </w:r>
      <w:r>
        <w:t></w:t>
      </w:r>
      <w:r>
        <w:rPr>
          <w:rFonts w:hint="eastAsia"/>
        </w:rPr>
        <w:t>первый</w:t>
      </w:r>
      <w:r>
        <w:t></w:t>
      </w:r>
      <w:r>
        <w:rPr>
          <w:rFonts w:hint="eastAsia"/>
        </w:rPr>
        <w:t>явл</w:t>
      </w:r>
      <w:r>
        <w:rPr>
          <w:rFonts w:hint="eastAsia"/>
        </w:rPr>
        <w:lastRenderedPageBreak/>
        <w:t>яется</w:t>
      </w:r>
      <w:r>
        <w:t></w:t>
      </w:r>
      <w:r>
        <w:rPr>
          <w:rFonts w:hint="eastAsia"/>
        </w:rPr>
        <w:t>подвидом</w:t>
      </w:r>
      <w:r>
        <w:t></w:t>
      </w:r>
      <w:r>
        <w:rPr>
          <w:rFonts w:hint="eastAsia"/>
        </w:rPr>
        <w:t>взрывных</w:t>
      </w:r>
      <w:r>
        <w:t></w:t>
      </w:r>
      <w:r>
        <w:t></w:t>
      </w:r>
      <w:r>
        <w:rPr>
          <w:rFonts w:hint="eastAsia"/>
        </w:rPr>
        <w:t>а</w:t>
      </w:r>
      <w:r>
        <w:t></w:t>
      </w:r>
      <w:r>
        <w:rPr>
          <w:rFonts w:hint="eastAsia"/>
        </w:rPr>
        <w:t>второй</w:t>
      </w:r>
      <w:r>
        <w:t></w:t>
      </w:r>
      <w:r>
        <w:rPr>
          <w:rFonts w:hint="eastAsia"/>
        </w:rPr>
        <w:t>имеет</w:t>
      </w:r>
      <w:r>
        <w:t></w:t>
      </w:r>
      <w:r>
        <w:rPr>
          <w:rFonts w:hint="eastAsia"/>
        </w:rPr>
        <w:t>схожесть</w:t>
      </w:r>
      <w:r>
        <w:t></w:t>
      </w:r>
      <w:r>
        <w:rPr>
          <w:rFonts w:hint="eastAsia"/>
        </w:rPr>
        <w:t>с</w:t>
      </w:r>
      <w:r>
        <w:t></w:t>
      </w:r>
      <w:r>
        <w:rPr>
          <w:rFonts w:hint="eastAsia"/>
        </w:rPr>
        <w:t>плавными</w:t>
      </w:r>
      <w:r>
        <w:t></w:t>
      </w:r>
      <w:r>
        <w:rPr>
          <w:rFonts w:hint="eastAsia"/>
        </w:rPr>
        <w:t>сонорными</w:t>
      </w:r>
      <w:r>
        <w:t></w:t>
      </w:r>
    </w:p>
    <w:p w:rsidR="00022C28" w:rsidRDefault="00022C28" w:rsidP="00022C28">
      <w:r>
        <w:rPr>
          <w:rFonts w:hint="eastAsia"/>
        </w:rPr>
        <w:t>Полученные</w:t>
      </w:r>
      <w:r>
        <w:t></w:t>
      </w:r>
      <w:r>
        <w:rPr>
          <w:rFonts w:hint="eastAsia"/>
        </w:rPr>
        <w:t>результаты</w:t>
      </w:r>
      <w:r>
        <w:t></w:t>
      </w:r>
      <w:r>
        <w:rPr>
          <w:rFonts w:hint="eastAsia"/>
        </w:rPr>
        <w:t>перцептивного</w:t>
      </w:r>
      <w:r>
        <w:t></w:t>
      </w:r>
      <w:r>
        <w:rPr>
          <w:rFonts w:hint="eastAsia"/>
        </w:rPr>
        <w:t>анализа</w:t>
      </w:r>
      <w:r>
        <w:t></w:t>
      </w:r>
      <w:r>
        <w:rPr>
          <w:rFonts w:hint="eastAsia"/>
        </w:rPr>
        <w:t>дают</w:t>
      </w:r>
      <w:r>
        <w:t></w:t>
      </w:r>
      <w:r>
        <w:rPr>
          <w:rFonts w:hint="eastAsia"/>
        </w:rPr>
        <w:t>основание</w:t>
      </w:r>
      <w:r>
        <w:t></w:t>
      </w:r>
      <w:r>
        <w:rPr>
          <w:rFonts w:hint="eastAsia"/>
        </w:rPr>
        <w:t>сде</w:t>
      </w:r>
      <w:r>
        <w:t></w:t>
      </w:r>
      <w:r>
        <w:rPr>
          <w:rFonts w:hint="eastAsia"/>
        </w:rPr>
        <w:t>лать</w:t>
      </w:r>
      <w:r>
        <w:t></w:t>
      </w:r>
      <w:r>
        <w:rPr>
          <w:rFonts w:hint="eastAsia"/>
        </w:rPr>
        <w:t>следующие</w:t>
      </w:r>
      <w:r>
        <w:t></w:t>
      </w:r>
      <w:r>
        <w:rPr>
          <w:rFonts w:hint="eastAsia"/>
        </w:rPr>
        <w:t>выводы</w:t>
      </w:r>
      <w:r>
        <w:t></w:t>
      </w:r>
    </w:p>
    <w:p w:rsidR="00022C28" w:rsidRDefault="00022C28" w:rsidP="00022C28">
      <w:r>
        <w:rPr>
          <w:rFonts w:hint="eastAsia"/>
        </w:rPr>
        <w:t>Во</w:t>
      </w:r>
      <w:r>
        <w:t></w:t>
      </w:r>
      <w:r>
        <w:rPr>
          <w:rFonts w:hint="eastAsia"/>
        </w:rPr>
        <w:t>первых</w:t>
      </w:r>
      <w:r>
        <w:t></w:t>
      </w:r>
      <w:r>
        <w:t></w:t>
      </w:r>
      <w:r>
        <w:rPr>
          <w:rFonts w:hint="eastAsia"/>
        </w:rPr>
        <w:t>особенности</w:t>
      </w:r>
      <w:r>
        <w:t></w:t>
      </w:r>
      <w:r>
        <w:rPr>
          <w:rFonts w:hint="eastAsia"/>
        </w:rPr>
        <w:t>восприятия</w:t>
      </w:r>
      <w:r>
        <w:t></w:t>
      </w:r>
      <w:r>
        <w:rPr>
          <w:rFonts w:hint="eastAsia"/>
        </w:rPr>
        <w:t>альвеолярных</w:t>
      </w:r>
      <w:r>
        <w:t></w:t>
      </w:r>
      <w:r>
        <w:rPr>
          <w:rFonts w:hint="eastAsia"/>
        </w:rPr>
        <w:t>удара</w:t>
      </w:r>
      <w:r>
        <w:t></w:t>
      </w:r>
      <w:r>
        <w:rPr>
          <w:rFonts w:hint="eastAsia"/>
        </w:rPr>
        <w:t>и</w:t>
      </w:r>
      <w:r>
        <w:t></w:t>
      </w:r>
      <w:r>
        <w:rPr>
          <w:rFonts w:hint="eastAsia"/>
        </w:rPr>
        <w:t>скольжения</w:t>
      </w:r>
      <w:r>
        <w:t></w:t>
      </w:r>
      <w:r>
        <w:rPr>
          <w:rFonts w:hint="eastAsia"/>
        </w:rPr>
        <w:t>указывают</w:t>
      </w:r>
      <w:r>
        <w:t></w:t>
      </w:r>
      <w:r>
        <w:rPr>
          <w:rFonts w:hint="eastAsia"/>
        </w:rPr>
        <w:t>на</w:t>
      </w:r>
      <w:r>
        <w:t></w:t>
      </w:r>
      <w:r>
        <w:rPr>
          <w:rFonts w:hint="eastAsia"/>
        </w:rPr>
        <w:t>отсутствие</w:t>
      </w:r>
      <w:r>
        <w:t></w:t>
      </w:r>
      <w:r>
        <w:rPr>
          <w:rFonts w:hint="eastAsia"/>
        </w:rPr>
        <w:t>гендерных</w:t>
      </w:r>
      <w:r>
        <w:t></w:t>
      </w:r>
      <w:r>
        <w:t></w:t>
      </w:r>
      <w:r>
        <w:rPr>
          <w:rFonts w:hint="eastAsia"/>
        </w:rPr>
        <w:t>возрастных</w:t>
      </w:r>
      <w:r>
        <w:t></w:t>
      </w:r>
      <w:r>
        <w:rPr>
          <w:rFonts w:hint="eastAsia"/>
        </w:rPr>
        <w:t>и</w:t>
      </w:r>
      <w:r>
        <w:t></w:t>
      </w:r>
      <w:r>
        <w:rPr>
          <w:rFonts w:hint="eastAsia"/>
        </w:rPr>
        <w:t>региональных</w:t>
      </w:r>
      <w:r>
        <w:t></w:t>
      </w:r>
      <w:r>
        <w:rPr>
          <w:rFonts w:hint="eastAsia"/>
        </w:rPr>
        <w:t>различий</w:t>
      </w:r>
      <w:r>
        <w:t></w:t>
      </w:r>
      <w:r>
        <w:rPr>
          <w:rFonts w:hint="eastAsia"/>
        </w:rPr>
        <w:t>в</w:t>
      </w:r>
      <w:r>
        <w:t></w:t>
      </w:r>
      <w:r>
        <w:rPr>
          <w:rFonts w:hint="eastAsia"/>
        </w:rPr>
        <w:t>восприятии</w:t>
      </w:r>
      <w:r>
        <w:t></w:t>
      </w:r>
      <w:r>
        <w:t></w:t>
      </w:r>
      <w:r>
        <w:rPr>
          <w:rFonts w:hint="eastAsia"/>
        </w:rPr>
        <w:t>поскольку</w:t>
      </w:r>
      <w:r>
        <w:t></w:t>
      </w:r>
      <w:r>
        <w:rPr>
          <w:rFonts w:hint="eastAsia"/>
        </w:rPr>
        <w:t>полученные</w:t>
      </w:r>
      <w:r>
        <w:t></w:t>
      </w:r>
      <w:r>
        <w:rPr>
          <w:rFonts w:hint="eastAsia"/>
        </w:rPr>
        <w:t>ответы</w:t>
      </w:r>
      <w:r>
        <w:t></w:t>
      </w:r>
      <w:r>
        <w:rPr>
          <w:rFonts w:hint="eastAsia"/>
        </w:rPr>
        <w:t>были</w:t>
      </w:r>
      <w:r>
        <w:t></w:t>
      </w:r>
      <w:r>
        <w:rPr>
          <w:rFonts w:hint="eastAsia"/>
        </w:rPr>
        <w:t>однородными</w:t>
      </w:r>
      <w:r>
        <w:t></w:t>
      </w:r>
      <w:r>
        <w:rPr>
          <w:rFonts w:hint="eastAsia"/>
        </w:rPr>
        <w:t>и</w:t>
      </w:r>
      <w:r>
        <w:t></w:t>
      </w:r>
      <w:r>
        <w:rPr>
          <w:rFonts w:hint="eastAsia"/>
        </w:rPr>
        <w:t>встречались</w:t>
      </w:r>
      <w:r>
        <w:t></w:t>
      </w:r>
      <w:r>
        <w:rPr>
          <w:rFonts w:hint="eastAsia"/>
        </w:rPr>
        <w:t>у</w:t>
      </w:r>
      <w:r>
        <w:t></w:t>
      </w:r>
      <w:r>
        <w:rPr>
          <w:rFonts w:hint="eastAsia"/>
        </w:rPr>
        <w:t>всех</w:t>
      </w:r>
      <w:r>
        <w:t></w:t>
      </w:r>
      <w:r>
        <w:rPr>
          <w:rFonts w:hint="eastAsia"/>
        </w:rPr>
        <w:t>групп</w:t>
      </w:r>
      <w:r>
        <w:t></w:t>
      </w:r>
      <w:r>
        <w:rPr>
          <w:rFonts w:hint="eastAsia"/>
        </w:rPr>
        <w:t>информантов</w:t>
      </w:r>
      <w:r>
        <w:t></w:t>
      </w:r>
      <w:r>
        <w:t></w:t>
      </w:r>
      <w:r>
        <w:rPr>
          <w:rFonts w:hint="eastAsia"/>
        </w:rPr>
        <w:t>Разница</w:t>
      </w:r>
      <w:r>
        <w:t></w:t>
      </w:r>
      <w:r>
        <w:rPr>
          <w:rFonts w:hint="eastAsia"/>
        </w:rPr>
        <w:t>в</w:t>
      </w:r>
      <w:r>
        <w:t></w:t>
      </w:r>
      <w:r>
        <w:rPr>
          <w:rFonts w:hint="eastAsia"/>
        </w:rPr>
        <w:t>восприятии</w:t>
      </w:r>
      <w:r>
        <w:t></w:t>
      </w:r>
      <w:r>
        <w:rPr>
          <w:rFonts w:hint="eastAsia"/>
        </w:rPr>
        <w:t>реализаций</w:t>
      </w:r>
      <w:r>
        <w:t></w:t>
      </w:r>
      <w:r>
        <w:rPr>
          <w:rFonts w:hint="eastAsia"/>
        </w:rPr>
        <w:t>внутри</w:t>
      </w:r>
      <w:r>
        <w:t></w:t>
      </w:r>
      <w:r>
        <w:rPr>
          <w:rFonts w:hint="eastAsia"/>
        </w:rPr>
        <w:t>слов</w:t>
      </w:r>
      <w:r>
        <w:t></w:t>
      </w:r>
      <w:r>
        <w:rPr>
          <w:rFonts w:hint="eastAsia"/>
        </w:rPr>
        <w:t>и</w:t>
      </w:r>
      <w:r>
        <w:t></w:t>
      </w:r>
      <w:r>
        <w:rPr>
          <w:rFonts w:hint="eastAsia"/>
        </w:rPr>
        <w:t>на</w:t>
      </w:r>
      <w:r>
        <w:t></w:t>
      </w:r>
      <w:r>
        <w:rPr>
          <w:rFonts w:hint="eastAsia"/>
        </w:rPr>
        <w:t>их</w:t>
      </w:r>
      <w:r>
        <w:t></w:t>
      </w:r>
      <w:r>
        <w:rPr>
          <w:rFonts w:hint="eastAsia"/>
        </w:rPr>
        <w:t>границе</w:t>
      </w:r>
      <w:r>
        <w:t></w:t>
      </w:r>
      <w:r>
        <w:rPr>
          <w:rFonts w:hint="eastAsia"/>
        </w:rPr>
        <w:t>также</w:t>
      </w:r>
      <w:r>
        <w:t></w:t>
      </w:r>
      <w:r>
        <w:rPr>
          <w:rFonts w:hint="eastAsia"/>
        </w:rPr>
        <w:t>не</w:t>
      </w:r>
      <w:r>
        <w:t></w:t>
      </w:r>
      <w:r>
        <w:rPr>
          <w:rFonts w:hint="eastAsia"/>
        </w:rPr>
        <w:t>обнаружена</w:t>
      </w:r>
      <w:r>
        <w:t></w:t>
      </w:r>
      <w:r>
        <w:t></w:t>
      </w:r>
      <w:r>
        <w:rPr>
          <w:rFonts w:hint="eastAsia"/>
        </w:rPr>
        <w:t>что</w:t>
      </w:r>
      <w:r>
        <w:t></w:t>
      </w:r>
      <w:r>
        <w:rPr>
          <w:rFonts w:hint="eastAsia"/>
        </w:rPr>
        <w:t>свидетельствует</w:t>
      </w:r>
      <w:r>
        <w:t></w:t>
      </w:r>
      <w:r>
        <w:rPr>
          <w:rFonts w:hint="eastAsia"/>
        </w:rPr>
        <w:t>об</w:t>
      </w:r>
      <w:r>
        <w:t></w:t>
      </w:r>
      <w:r>
        <w:rPr>
          <w:rFonts w:hint="eastAsia"/>
        </w:rPr>
        <w:t>отсутствии</w:t>
      </w:r>
      <w:r>
        <w:t></w:t>
      </w:r>
      <w:r>
        <w:rPr>
          <w:rFonts w:hint="eastAsia"/>
        </w:rPr>
        <w:t>мар</w:t>
      </w:r>
      <w:r>
        <w:t></w:t>
      </w:r>
      <w:r>
        <w:rPr>
          <w:rFonts w:hint="eastAsia"/>
        </w:rPr>
        <w:t>кированности</w:t>
      </w:r>
      <w:r>
        <w:t></w:t>
      </w:r>
      <w:r>
        <w:rPr>
          <w:rFonts w:hint="eastAsia"/>
        </w:rPr>
        <w:t>словесных</w:t>
      </w:r>
      <w:r>
        <w:t></w:t>
      </w:r>
      <w:r>
        <w:rPr>
          <w:rFonts w:hint="eastAsia"/>
        </w:rPr>
        <w:t>границ</w:t>
      </w:r>
      <w:r>
        <w:t></w:t>
      </w:r>
      <w:r>
        <w:rPr>
          <w:rFonts w:hint="eastAsia"/>
        </w:rPr>
        <w:t>одноударными</w:t>
      </w:r>
      <w:r>
        <w:t></w:t>
      </w:r>
      <w:r>
        <w:rPr>
          <w:rFonts w:hint="eastAsia"/>
        </w:rPr>
        <w:t>и</w:t>
      </w:r>
      <w:r>
        <w:t></w:t>
      </w:r>
      <w:r>
        <w:rPr>
          <w:rFonts w:hint="eastAsia"/>
        </w:rPr>
        <w:t>сибилянтами</w:t>
      </w:r>
      <w:r>
        <w:t></w:t>
      </w:r>
    </w:p>
    <w:p w:rsidR="00022C28" w:rsidRDefault="00022C28" w:rsidP="00022C28">
      <w:r>
        <w:rPr>
          <w:rFonts w:hint="eastAsia"/>
        </w:rPr>
        <w:t>Во</w:t>
      </w:r>
      <w:r>
        <w:t></w:t>
      </w:r>
      <w:r>
        <w:rPr>
          <w:rFonts w:hint="eastAsia"/>
        </w:rPr>
        <w:t>вторых</w:t>
      </w:r>
      <w:r>
        <w:t></w:t>
      </w:r>
      <w:r>
        <w:t></w:t>
      </w:r>
      <w:r>
        <w:rPr>
          <w:rFonts w:hint="eastAsia"/>
        </w:rPr>
        <w:t>несомненно</w:t>
      </w:r>
      <w:r>
        <w:t></w:t>
      </w:r>
      <w:r>
        <w:rPr>
          <w:rFonts w:hint="eastAsia"/>
        </w:rPr>
        <w:t>наличие</w:t>
      </w:r>
      <w:r>
        <w:t></w:t>
      </w:r>
      <w:r>
        <w:rPr>
          <w:rFonts w:hint="eastAsia"/>
        </w:rPr>
        <w:t>фонологического</w:t>
      </w:r>
      <w:r>
        <w:t></w:t>
      </w:r>
      <w:r>
        <w:rPr>
          <w:rFonts w:hint="eastAsia"/>
        </w:rPr>
        <w:t>озвончения</w:t>
      </w:r>
      <w:r>
        <w:t></w:t>
      </w:r>
      <w:r>
        <w:rPr>
          <w:rFonts w:hint="eastAsia"/>
        </w:rPr>
        <w:t>при</w:t>
      </w:r>
      <w:r>
        <w:t></w:t>
      </w:r>
      <w:r>
        <w:rPr>
          <w:rFonts w:hint="eastAsia"/>
        </w:rPr>
        <w:t>вос</w:t>
      </w:r>
      <w:r>
        <w:t></w:t>
      </w:r>
      <w:r>
        <w:rPr>
          <w:rFonts w:hint="eastAsia"/>
        </w:rPr>
        <w:t>приятии</w:t>
      </w:r>
      <w:r>
        <w:t></w:t>
      </w:r>
      <w:r>
        <w:rPr>
          <w:rFonts w:hint="eastAsia"/>
        </w:rPr>
        <w:t>альвеолярных</w:t>
      </w:r>
      <w:r>
        <w:t></w:t>
      </w:r>
      <w:r>
        <w:rPr>
          <w:rFonts w:hint="eastAsia"/>
        </w:rPr>
        <w:t>удара</w:t>
      </w:r>
      <w:r>
        <w:t></w:t>
      </w:r>
      <w:r>
        <w:rPr>
          <w:rFonts w:hint="eastAsia"/>
        </w:rPr>
        <w:t>и</w:t>
      </w:r>
      <w:r>
        <w:t></w:t>
      </w:r>
      <w:r>
        <w:rPr>
          <w:rFonts w:hint="eastAsia"/>
        </w:rPr>
        <w:t>скольжения</w:t>
      </w:r>
      <w:r>
        <w:t></w:t>
      </w:r>
      <w:r>
        <w:t></w:t>
      </w:r>
      <w:r>
        <w:rPr>
          <w:rFonts w:hint="eastAsia"/>
        </w:rPr>
        <w:t>которое</w:t>
      </w:r>
      <w:r>
        <w:t></w:t>
      </w:r>
      <w:r>
        <w:rPr>
          <w:rFonts w:hint="eastAsia"/>
        </w:rPr>
        <w:t>столь</w:t>
      </w:r>
      <w:r>
        <w:t></w:t>
      </w:r>
      <w:r>
        <w:rPr>
          <w:rFonts w:hint="eastAsia"/>
        </w:rPr>
        <w:t>часто</w:t>
      </w:r>
      <w:r>
        <w:t></w:t>
      </w:r>
      <w:r>
        <w:rPr>
          <w:rFonts w:hint="eastAsia"/>
        </w:rPr>
        <w:t>отрицается</w:t>
      </w:r>
      <w:r>
        <w:t></w:t>
      </w:r>
      <w:r>
        <w:rPr>
          <w:rFonts w:hint="eastAsia"/>
        </w:rPr>
        <w:t>в</w:t>
      </w:r>
      <w:r>
        <w:t></w:t>
      </w:r>
      <w:r>
        <w:rPr>
          <w:rFonts w:hint="eastAsia"/>
        </w:rPr>
        <w:t>случае</w:t>
      </w:r>
      <w:r>
        <w:t></w:t>
      </w:r>
      <w:r>
        <w:rPr>
          <w:rFonts w:hint="eastAsia"/>
        </w:rPr>
        <w:t>британского</w:t>
      </w:r>
      <w:r>
        <w:t></w:t>
      </w:r>
      <w:r>
        <w:rPr>
          <w:rFonts w:hint="eastAsia"/>
        </w:rPr>
        <w:t>английского</w:t>
      </w:r>
      <w:r>
        <w:t></w:t>
      </w:r>
      <w:r>
        <w:t></w:t>
      </w:r>
      <w:r>
        <w:t></w:t>
      </w:r>
      <w:r>
        <w:rPr>
          <w:rFonts w:hint="eastAsia"/>
        </w:rPr>
        <w:t>поскольку</w:t>
      </w:r>
      <w:r>
        <w:t></w:t>
      </w:r>
      <w:r>
        <w:t></w:t>
      </w:r>
      <w:r>
        <w:t></w:t>
      </w:r>
      <w:r>
        <w:t></w:t>
      </w:r>
      <w:r>
        <w:t></w:t>
      </w:r>
      <w:r>
        <w:rPr>
          <w:rFonts w:hint="eastAsia"/>
        </w:rPr>
        <w:t>испытуемых</w:t>
      </w:r>
      <w:r>
        <w:t></w:t>
      </w:r>
      <w:r>
        <w:rPr>
          <w:rFonts w:hint="eastAsia"/>
        </w:rPr>
        <w:t>в</w:t>
      </w:r>
      <w:r>
        <w:t></w:t>
      </w:r>
      <w:r>
        <w:rPr>
          <w:rFonts w:hint="eastAsia"/>
        </w:rPr>
        <w:t>своих</w:t>
      </w:r>
      <w:r>
        <w:t></w:t>
      </w:r>
      <w:r>
        <w:rPr>
          <w:rFonts w:hint="eastAsia"/>
        </w:rPr>
        <w:t>отве</w:t>
      </w:r>
      <w:r>
        <w:t></w:t>
      </w:r>
      <w:r>
        <w:rPr>
          <w:rFonts w:hint="eastAsia"/>
        </w:rPr>
        <w:t>тах</w:t>
      </w:r>
      <w:r>
        <w:t></w:t>
      </w:r>
      <w:r>
        <w:rPr>
          <w:rFonts w:hint="eastAsia"/>
        </w:rPr>
        <w:t>указали</w:t>
      </w:r>
      <w:r>
        <w:t></w:t>
      </w:r>
      <w:r>
        <w:rPr>
          <w:rFonts w:hint="eastAsia"/>
        </w:rPr>
        <w:t>звонкие</w:t>
      </w:r>
      <w:r>
        <w:t></w:t>
      </w:r>
      <w:r>
        <w:rPr>
          <w:rFonts w:hint="eastAsia"/>
        </w:rPr>
        <w:t>согласные</w:t>
      </w:r>
      <w:r>
        <w:t></w:t>
      </w:r>
      <w:r>
        <w:rPr>
          <w:rFonts w:hint="eastAsia"/>
        </w:rPr>
        <w:t>или</w:t>
      </w:r>
      <w:r>
        <w:t></w:t>
      </w:r>
      <w:r>
        <w:rPr>
          <w:rFonts w:hint="eastAsia"/>
        </w:rPr>
        <w:t>сонорные</w:t>
      </w:r>
      <w:r>
        <w:t></w:t>
      </w:r>
      <w:r>
        <w:t></w:t>
      </w:r>
      <w:r>
        <w:rPr>
          <w:rFonts w:hint="eastAsia"/>
        </w:rPr>
        <w:t>При</w:t>
      </w:r>
      <w:r>
        <w:t></w:t>
      </w:r>
      <w:r>
        <w:rPr>
          <w:rFonts w:hint="eastAsia"/>
        </w:rPr>
        <w:t>этом</w:t>
      </w:r>
      <w:r>
        <w:t></w:t>
      </w:r>
      <w:r>
        <w:t></w:t>
      </w:r>
      <w:r>
        <w:rPr>
          <w:rFonts w:hint="eastAsia"/>
        </w:rPr>
        <w:t>наиболее</w:t>
      </w:r>
      <w:r>
        <w:t></w:t>
      </w:r>
      <w:r>
        <w:rPr>
          <w:rFonts w:hint="eastAsia"/>
        </w:rPr>
        <w:t>частотной</w:t>
      </w:r>
    </w:p>
    <w:p w:rsidR="00022C28" w:rsidRDefault="00022C28" w:rsidP="00022C28">
      <w:r>
        <w:t></w:t>
      </w:r>
    </w:p>
    <w:p w:rsidR="00022C28" w:rsidRDefault="00022C28" w:rsidP="00022C28">
      <w:r>
        <w:t></w:t>
      </w:r>
      <w:r>
        <w:t></w:t>
      </w:r>
      <w:r>
        <w:t></w:t>
      </w:r>
    </w:p>
    <w:p w:rsidR="00022C28" w:rsidRDefault="00022C28" w:rsidP="00022C28">
      <w:r>
        <w:rPr>
          <w:rFonts w:hint="eastAsia"/>
        </w:rPr>
        <w:t>фонологической</w:t>
      </w:r>
      <w:r>
        <w:t></w:t>
      </w:r>
      <w:r>
        <w:rPr>
          <w:rFonts w:hint="eastAsia"/>
        </w:rPr>
        <w:t>интерпретацией</w:t>
      </w:r>
      <w:r>
        <w:t></w:t>
      </w:r>
      <w:r>
        <w:rPr>
          <w:rFonts w:hint="eastAsia"/>
        </w:rPr>
        <w:t>альвеолярных</w:t>
      </w:r>
      <w:r>
        <w:t></w:t>
      </w:r>
      <w:r>
        <w:rPr>
          <w:rFonts w:hint="eastAsia"/>
        </w:rPr>
        <w:t>удара</w:t>
      </w:r>
      <w:r>
        <w:t></w:t>
      </w:r>
      <w:r>
        <w:rPr>
          <w:rFonts w:hint="eastAsia"/>
        </w:rPr>
        <w:t>и</w:t>
      </w:r>
      <w:r>
        <w:t></w:t>
      </w:r>
      <w:r>
        <w:rPr>
          <w:rFonts w:hint="eastAsia"/>
        </w:rPr>
        <w:t>скольжения</w:t>
      </w:r>
      <w:r>
        <w:t></w:t>
      </w:r>
      <w:r>
        <w:rPr>
          <w:rFonts w:hint="eastAsia"/>
        </w:rPr>
        <w:t>была</w:t>
      </w:r>
      <w:r>
        <w:t></w:t>
      </w:r>
      <w:r>
        <w:rPr>
          <w:rFonts w:hint="eastAsia"/>
        </w:rPr>
        <w:t>фо</w:t>
      </w:r>
      <w:r>
        <w:t></w:t>
      </w:r>
      <w:r>
        <w:rPr>
          <w:rFonts w:hint="eastAsia"/>
        </w:rPr>
        <w:t>нема</w:t>
      </w:r>
      <w:r>
        <w:t></w:t>
      </w:r>
      <w:r>
        <w:t></w:t>
      </w:r>
      <w:r>
        <w:t></w:t>
      </w:r>
      <w:r>
        <w:t></w:t>
      </w:r>
      <w:r>
        <w:t></w:t>
      </w:r>
      <w:r>
        <w:t></w:t>
      </w:r>
      <w:r>
        <w:rPr>
          <w:rFonts w:hint="eastAsia"/>
        </w:rPr>
        <w:t>что</w:t>
      </w:r>
      <w:r>
        <w:t></w:t>
      </w:r>
      <w:r>
        <w:rPr>
          <w:rFonts w:hint="eastAsia"/>
        </w:rPr>
        <w:t>свидетельствует</w:t>
      </w:r>
      <w:r>
        <w:t></w:t>
      </w:r>
      <w:r>
        <w:rPr>
          <w:rFonts w:hint="eastAsia"/>
        </w:rPr>
        <w:t>в</w:t>
      </w:r>
      <w:r>
        <w:t></w:t>
      </w:r>
      <w:r>
        <w:rPr>
          <w:rFonts w:hint="eastAsia"/>
        </w:rPr>
        <w:t>пользу</w:t>
      </w:r>
      <w:r>
        <w:t></w:t>
      </w:r>
      <w:r>
        <w:rPr>
          <w:rFonts w:hint="eastAsia"/>
        </w:rPr>
        <w:t>принадлежности</w:t>
      </w:r>
      <w:r>
        <w:t></w:t>
      </w:r>
      <w:r>
        <w:rPr>
          <w:rFonts w:hint="eastAsia"/>
        </w:rPr>
        <w:t>аллофона</w:t>
      </w:r>
      <w:r>
        <w:t></w:t>
      </w:r>
      <w:r>
        <w:t></w:t>
      </w:r>
      <w:r>
        <w:rPr>
          <w:rFonts w:hint="eastAsia"/>
        </w:rPr>
        <w:t>г</w:t>
      </w:r>
      <w:r>
        <w:t></w:t>
      </w:r>
      <w:r>
        <w:t></w:t>
      </w:r>
      <w:r>
        <w:rPr>
          <w:rFonts w:hint="eastAsia"/>
        </w:rPr>
        <w:t>фонеме</w:t>
      </w:r>
      <w:r>
        <w:t></w:t>
      </w:r>
      <w:r>
        <w:t></w:t>
      </w:r>
      <w:r>
        <w:t></w:t>
      </w:r>
      <w:r>
        <w:t></w:t>
      </w:r>
      <w:r>
        <w:t></w:t>
      </w:r>
      <w:r>
        <w:rPr>
          <w:rFonts w:hint="eastAsia"/>
        </w:rPr>
        <w:t>в</w:t>
      </w:r>
      <w:r>
        <w:t></w:t>
      </w:r>
      <w:r>
        <w:rPr>
          <w:rFonts w:hint="eastAsia"/>
        </w:rPr>
        <w:t>случаях</w:t>
      </w:r>
      <w:r>
        <w:t></w:t>
      </w:r>
      <w:r>
        <w:rPr>
          <w:rFonts w:hint="eastAsia"/>
        </w:rPr>
        <w:t>его</w:t>
      </w:r>
      <w:r>
        <w:t></w:t>
      </w:r>
      <w:r>
        <w:rPr>
          <w:rFonts w:hint="eastAsia"/>
        </w:rPr>
        <w:t>реализации</w:t>
      </w:r>
      <w:r>
        <w:t></w:t>
      </w:r>
      <w:r>
        <w:rPr>
          <w:rFonts w:hint="eastAsia"/>
        </w:rPr>
        <w:t>на</w:t>
      </w:r>
      <w:r>
        <w:t></w:t>
      </w:r>
      <w:r>
        <w:rPr>
          <w:rFonts w:hint="eastAsia"/>
        </w:rPr>
        <w:t>месте</w:t>
      </w:r>
      <w:r>
        <w:t></w:t>
      </w:r>
      <w:r>
        <w:rPr>
          <w:rFonts w:hint="eastAsia"/>
        </w:rPr>
        <w:t>орфографических</w:t>
      </w:r>
      <w:r>
        <w:t></w:t>
      </w:r>
      <w:r>
        <w:t></w:t>
      </w:r>
      <w:r>
        <w:t></w:t>
      </w:r>
      <w:r>
        <w:t></w:t>
      </w:r>
      <w:r>
        <w:t></w:t>
      </w:r>
      <w:r>
        <w:t></w:t>
      </w:r>
      <w:r>
        <w:t></w:t>
      </w:r>
      <w:r>
        <w:t></w:t>
      </w:r>
      <w:r>
        <w:t></w:t>
      </w:r>
      <w:r>
        <w:t></w:t>
      </w:r>
    </w:p>
    <w:p w:rsidR="00022C28" w:rsidRDefault="00022C28" w:rsidP="00022C28">
      <w:r>
        <w:rPr>
          <w:rFonts w:hint="eastAsia"/>
        </w:rPr>
        <w:t>В</w:t>
      </w:r>
      <w:r>
        <w:t></w:t>
      </w:r>
      <w:r>
        <w:rPr>
          <w:rFonts w:hint="eastAsia"/>
        </w:rPr>
        <w:t>третьих</w:t>
      </w:r>
      <w:r>
        <w:t></w:t>
      </w:r>
      <w:r>
        <w:t></w:t>
      </w:r>
      <w:r>
        <w:rPr>
          <w:rFonts w:hint="eastAsia"/>
        </w:rPr>
        <w:t>зафиксированы</w:t>
      </w:r>
      <w:r>
        <w:t></w:t>
      </w:r>
      <w:r>
        <w:rPr>
          <w:rFonts w:hint="eastAsia"/>
        </w:rPr>
        <w:t>некоторые</w:t>
      </w:r>
      <w:r>
        <w:t></w:t>
      </w:r>
      <w:r>
        <w:rPr>
          <w:rFonts w:hint="eastAsia"/>
        </w:rPr>
        <w:t>различия</w:t>
      </w:r>
      <w:r>
        <w:t></w:t>
      </w:r>
      <w:r>
        <w:rPr>
          <w:rFonts w:hint="eastAsia"/>
        </w:rPr>
        <w:t>в</w:t>
      </w:r>
      <w:r>
        <w:t></w:t>
      </w:r>
      <w:r>
        <w:rPr>
          <w:rFonts w:hint="eastAsia"/>
        </w:rPr>
        <w:t>восприятии</w:t>
      </w:r>
      <w:r>
        <w:t></w:t>
      </w:r>
      <w:r>
        <w:rPr>
          <w:rFonts w:hint="eastAsia"/>
        </w:rPr>
        <w:t>точечных</w:t>
      </w:r>
      <w:r>
        <w:t></w:t>
      </w:r>
      <w:r>
        <w:rPr>
          <w:rFonts w:hint="eastAsia"/>
        </w:rPr>
        <w:t>и</w:t>
      </w:r>
      <w:r>
        <w:t></w:t>
      </w:r>
      <w:r>
        <w:rPr>
          <w:rFonts w:hint="eastAsia"/>
        </w:rPr>
        <w:t>скользящих</w:t>
      </w:r>
      <w:r>
        <w:t></w:t>
      </w:r>
      <w:r>
        <w:rPr>
          <w:rFonts w:hint="eastAsia"/>
        </w:rPr>
        <w:t>реализаций</w:t>
      </w:r>
      <w:r>
        <w:t></w:t>
      </w:r>
      <w:r>
        <w:rPr>
          <w:rFonts w:hint="eastAsia"/>
        </w:rPr>
        <w:t>аллофонов</w:t>
      </w:r>
      <w:r>
        <w:t></w:t>
      </w:r>
      <w:r>
        <w:t></w:t>
      </w:r>
      <w:r>
        <w:rPr>
          <w:rFonts w:hint="eastAsia"/>
        </w:rPr>
        <w:t>Скользящие</w:t>
      </w:r>
      <w:r>
        <w:t></w:t>
      </w:r>
      <w:r>
        <w:rPr>
          <w:rFonts w:hint="eastAsia"/>
        </w:rPr>
        <w:t>реализации</w:t>
      </w:r>
      <w:r>
        <w:t></w:t>
      </w:r>
      <w:r>
        <w:rPr>
          <w:rFonts w:hint="eastAsia"/>
        </w:rPr>
        <w:t>чаще</w:t>
      </w:r>
      <w:r>
        <w:t></w:t>
      </w:r>
      <w:r>
        <w:t></w:t>
      </w:r>
      <w:r>
        <w:rPr>
          <w:rFonts w:hint="eastAsia"/>
        </w:rPr>
        <w:t>чем</w:t>
      </w:r>
      <w:r>
        <w:t></w:t>
      </w:r>
      <w:r>
        <w:rPr>
          <w:rFonts w:hint="eastAsia"/>
        </w:rPr>
        <w:t>то</w:t>
      </w:r>
      <w:r>
        <w:t></w:t>
      </w:r>
      <w:r>
        <w:rPr>
          <w:rFonts w:hint="eastAsia"/>
        </w:rPr>
        <w:t>чечные</w:t>
      </w:r>
      <w:r>
        <w:t></w:t>
      </w:r>
      <w:r>
        <w:t></w:t>
      </w:r>
      <w:r>
        <w:rPr>
          <w:rFonts w:hint="eastAsia"/>
        </w:rPr>
        <w:t>воспринимаются</w:t>
      </w:r>
      <w:r>
        <w:t></w:t>
      </w:r>
      <w:r>
        <w:rPr>
          <w:rFonts w:hint="eastAsia"/>
        </w:rPr>
        <w:t>как</w:t>
      </w:r>
      <w:r>
        <w:t></w:t>
      </w:r>
      <w:r>
        <w:rPr>
          <w:rFonts w:hint="eastAsia"/>
        </w:rPr>
        <w:t>плавные</w:t>
      </w:r>
      <w:r>
        <w:t></w:t>
      </w:r>
      <w:r>
        <w:rPr>
          <w:rFonts w:hint="eastAsia"/>
        </w:rPr>
        <w:t>сонорные</w:t>
      </w:r>
      <w:r>
        <w:t></w:t>
      </w:r>
      <w:r>
        <w:t></w:t>
      </w:r>
      <w:r>
        <w:rPr>
          <w:rFonts w:hint="eastAsia"/>
        </w:rPr>
        <w:t>Однако</w:t>
      </w:r>
      <w:r>
        <w:t></w:t>
      </w:r>
      <w:r>
        <w:rPr>
          <w:rFonts w:hint="eastAsia"/>
        </w:rPr>
        <w:t>полученные</w:t>
      </w:r>
      <w:r>
        <w:t></w:t>
      </w:r>
      <w:r>
        <w:rPr>
          <w:rFonts w:hint="eastAsia"/>
        </w:rPr>
        <w:t>ре</w:t>
      </w:r>
      <w:r>
        <w:t></w:t>
      </w:r>
      <w:r>
        <w:rPr>
          <w:rFonts w:hint="eastAsia"/>
        </w:rPr>
        <w:t>зультаты</w:t>
      </w:r>
      <w:r>
        <w:t></w:t>
      </w:r>
      <w:r>
        <w:rPr>
          <w:rFonts w:hint="eastAsia"/>
        </w:rPr>
        <w:t>не</w:t>
      </w:r>
      <w:r>
        <w:t></w:t>
      </w:r>
      <w:r>
        <w:rPr>
          <w:rFonts w:hint="eastAsia"/>
        </w:rPr>
        <w:t>дают</w:t>
      </w:r>
      <w:r>
        <w:t></w:t>
      </w:r>
      <w:r>
        <w:rPr>
          <w:rFonts w:hint="eastAsia"/>
        </w:rPr>
        <w:t>оснований</w:t>
      </w:r>
      <w:r>
        <w:t></w:t>
      </w:r>
      <w:r>
        <w:rPr>
          <w:rFonts w:hint="eastAsia"/>
        </w:rPr>
        <w:t>рассматривать</w:t>
      </w:r>
      <w:r>
        <w:t></w:t>
      </w:r>
      <w:r>
        <w:rPr>
          <w:rFonts w:hint="eastAsia"/>
        </w:rPr>
        <w:t>точечные</w:t>
      </w:r>
      <w:r>
        <w:t></w:t>
      </w:r>
      <w:r>
        <w:rPr>
          <w:rFonts w:hint="eastAsia"/>
        </w:rPr>
        <w:t>и</w:t>
      </w:r>
      <w:r>
        <w:t></w:t>
      </w:r>
      <w:r>
        <w:rPr>
          <w:rFonts w:hint="eastAsia"/>
        </w:rPr>
        <w:t>скользящие</w:t>
      </w:r>
      <w:r>
        <w:t></w:t>
      </w:r>
      <w:r>
        <w:rPr>
          <w:rFonts w:hint="eastAsia"/>
        </w:rPr>
        <w:t>как</w:t>
      </w:r>
      <w:r>
        <w:t></w:t>
      </w:r>
      <w:r>
        <w:rPr>
          <w:rFonts w:hint="eastAsia"/>
        </w:rPr>
        <w:t>разные</w:t>
      </w:r>
      <w:r>
        <w:t></w:t>
      </w:r>
      <w:r>
        <w:rPr>
          <w:rFonts w:hint="eastAsia"/>
        </w:rPr>
        <w:t>аллофоны</w:t>
      </w:r>
      <w:r>
        <w:t></w:t>
      </w:r>
      <w:r>
        <w:t></w:t>
      </w:r>
      <w:r>
        <w:t></w:t>
      </w:r>
      <w:r>
        <w:rPr>
          <w:rFonts w:hint="eastAsia"/>
        </w:rPr>
        <w:t>одной</w:t>
      </w:r>
      <w:r>
        <w:t></w:t>
      </w:r>
      <w:r>
        <w:rPr>
          <w:rFonts w:hint="eastAsia"/>
        </w:rPr>
        <w:t>акустической</w:t>
      </w:r>
      <w:r>
        <w:t></w:t>
      </w:r>
      <w:r>
        <w:rPr>
          <w:rFonts w:hint="eastAsia"/>
        </w:rPr>
        <w:t>разницы</w:t>
      </w:r>
      <w:r>
        <w:t></w:t>
      </w:r>
      <w:r>
        <w:rPr>
          <w:rFonts w:hint="eastAsia"/>
        </w:rPr>
        <w:t>для</w:t>
      </w:r>
      <w:r>
        <w:t></w:t>
      </w:r>
      <w:r>
        <w:rPr>
          <w:rFonts w:hint="eastAsia"/>
        </w:rPr>
        <w:t>этого</w:t>
      </w:r>
      <w:r>
        <w:t></w:t>
      </w:r>
      <w:r>
        <w:rPr>
          <w:rFonts w:hint="eastAsia"/>
        </w:rPr>
        <w:t>недостаточно</w:t>
      </w:r>
      <w:r>
        <w:t></w:t>
      </w:r>
    </w:p>
    <w:p w:rsidR="00022C28" w:rsidRDefault="00022C28" w:rsidP="00022C28">
      <w:r>
        <w:rPr>
          <w:rFonts w:hint="eastAsia"/>
        </w:rPr>
        <w:t>В</w:t>
      </w:r>
      <w:r>
        <w:t></w:t>
      </w:r>
      <w:r>
        <w:rPr>
          <w:rFonts w:hint="eastAsia"/>
        </w:rPr>
        <w:t>четвёртых</w:t>
      </w:r>
      <w:r>
        <w:t></w:t>
      </w:r>
      <w:r>
        <w:t></w:t>
      </w:r>
      <w:r>
        <w:rPr>
          <w:rFonts w:hint="eastAsia"/>
        </w:rPr>
        <w:t>можно</w:t>
      </w:r>
      <w:r>
        <w:t></w:t>
      </w:r>
      <w:r>
        <w:rPr>
          <w:rFonts w:hint="eastAsia"/>
        </w:rPr>
        <w:t>утверждать</w:t>
      </w:r>
      <w:r>
        <w:t></w:t>
      </w:r>
      <w:r>
        <w:rPr>
          <w:rFonts w:hint="eastAsia"/>
        </w:rPr>
        <w:t>о</w:t>
      </w:r>
      <w:r>
        <w:t></w:t>
      </w:r>
      <w:r>
        <w:rPr>
          <w:rFonts w:hint="eastAsia"/>
        </w:rPr>
        <w:t>наиболее</w:t>
      </w:r>
      <w:r>
        <w:t></w:t>
      </w:r>
      <w:r>
        <w:rPr>
          <w:rFonts w:hint="eastAsia"/>
        </w:rPr>
        <w:t>частотной</w:t>
      </w:r>
      <w:r>
        <w:t></w:t>
      </w:r>
      <w:r>
        <w:rPr>
          <w:rFonts w:hint="eastAsia"/>
        </w:rPr>
        <w:t>фонологической</w:t>
      </w:r>
      <w:r>
        <w:t></w:t>
      </w:r>
      <w:r>
        <w:rPr>
          <w:rFonts w:hint="eastAsia"/>
        </w:rPr>
        <w:t>интерпретации</w:t>
      </w:r>
      <w:r>
        <w:t></w:t>
      </w:r>
      <w:r>
        <w:rPr>
          <w:rFonts w:hint="eastAsia"/>
        </w:rPr>
        <w:t>спирантизованных</w:t>
      </w:r>
      <w:r>
        <w:t></w:t>
      </w:r>
      <w:r>
        <w:rPr>
          <w:rFonts w:hint="eastAsia"/>
        </w:rPr>
        <w:t>как</w:t>
      </w:r>
      <w:r>
        <w:t></w:t>
      </w:r>
      <w:r>
        <w:rPr>
          <w:rFonts w:hint="eastAsia"/>
        </w:rPr>
        <w:t>аллофонов</w:t>
      </w:r>
      <w:r>
        <w:t></w:t>
      </w:r>
      <w:r>
        <w:rPr>
          <w:rFonts w:hint="eastAsia"/>
        </w:rPr>
        <w:t>не</w:t>
      </w:r>
      <w:r>
        <w:t></w:t>
      </w:r>
      <w:r>
        <w:rPr>
          <w:rFonts w:hint="eastAsia"/>
        </w:rPr>
        <w:t>взрывных</w:t>
      </w:r>
      <w:r>
        <w:t></w:t>
      </w:r>
      <w:r>
        <w:t></w:t>
      </w:r>
      <w:r>
        <w:rPr>
          <w:rFonts w:hint="eastAsia"/>
        </w:rPr>
        <w:t>а</w:t>
      </w:r>
      <w:r>
        <w:t></w:t>
      </w:r>
      <w:r>
        <w:rPr>
          <w:rFonts w:hint="eastAsia"/>
        </w:rPr>
        <w:t>фрикатив</w:t>
      </w:r>
      <w:r>
        <w:t></w:t>
      </w:r>
      <w:r>
        <w:rPr>
          <w:rFonts w:hint="eastAsia"/>
        </w:rPr>
        <w:t>ных</w:t>
      </w:r>
      <w:r>
        <w:t></w:t>
      </w:r>
      <w:r>
        <w:rPr>
          <w:rFonts w:hint="eastAsia"/>
        </w:rPr>
        <w:t>фонем</w:t>
      </w:r>
      <w:r>
        <w:t></w:t>
      </w:r>
      <w:r>
        <w:t></w:t>
      </w:r>
      <w:r>
        <w:rPr>
          <w:rFonts w:hint="eastAsia"/>
        </w:rPr>
        <w:t>сибилянтов</w:t>
      </w:r>
      <w:r>
        <w:t></w:t>
      </w:r>
      <w:r>
        <w:t></w:t>
      </w:r>
      <w:r>
        <w:t></w:t>
      </w:r>
      <w:r>
        <w:rPr>
          <w:rFonts w:hint="eastAsia"/>
        </w:rPr>
        <w:t>однако</w:t>
      </w:r>
      <w:r>
        <w:t></w:t>
      </w:r>
      <w:r>
        <w:t></w:t>
      </w:r>
      <w:r>
        <w:rPr>
          <w:rFonts w:hint="eastAsia"/>
        </w:rPr>
        <w:t>часто</w:t>
      </w:r>
      <w:r>
        <w:t></w:t>
      </w:r>
      <w:r>
        <w:rPr>
          <w:rFonts w:hint="eastAsia"/>
        </w:rPr>
        <w:t>аудиторы</w:t>
      </w:r>
      <w:r>
        <w:t></w:t>
      </w:r>
      <w:r>
        <w:rPr>
          <w:rFonts w:hint="eastAsia"/>
        </w:rPr>
        <w:t>не</w:t>
      </w:r>
      <w:r>
        <w:t></w:t>
      </w:r>
      <w:r>
        <w:rPr>
          <w:rFonts w:hint="eastAsia"/>
        </w:rPr>
        <w:t>могли</w:t>
      </w:r>
      <w:r>
        <w:t></w:t>
      </w:r>
      <w:r>
        <w:rPr>
          <w:rFonts w:hint="eastAsia"/>
        </w:rPr>
        <w:t>определиться</w:t>
      </w:r>
      <w:r>
        <w:t></w:t>
      </w:r>
      <w:r>
        <w:rPr>
          <w:rFonts w:hint="eastAsia"/>
        </w:rPr>
        <w:t>с</w:t>
      </w:r>
      <w:r>
        <w:t></w:t>
      </w:r>
      <w:r>
        <w:rPr>
          <w:rFonts w:hint="eastAsia"/>
        </w:rPr>
        <w:t>ти</w:t>
      </w:r>
      <w:r>
        <w:t></w:t>
      </w:r>
      <w:r>
        <w:rPr>
          <w:rFonts w:hint="eastAsia"/>
        </w:rPr>
        <w:t>пом</w:t>
      </w:r>
      <w:r>
        <w:t></w:t>
      </w:r>
      <w:r>
        <w:rPr>
          <w:rFonts w:hint="eastAsia"/>
        </w:rPr>
        <w:t>сибилянта</w:t>
      </w:r>
      <w:r>
        <w:t></w:t>
      </w:r>
      <w:r>
        <w:rPr>
          <w:rFonts w:hint="eastAsia"/>
        </w:rPr>
        <w:t>при</w:t>
      </w:r>
      <w:r>
        <w:t></w:t>
      </w:r>
      <w:r>
        <w:rPr>
          <w:rFonts w:hint="eastAsia"/>
        </w:rPr>
        <w:t>довольно</w:t>
      </w:r>
      <w:r>
        <w:t></w:t>
      </w:r>
      <w:r>
        <w:rPr>
          <w:rFonts w:hint="eastAsia"/>
        </w:rPr>
        <w:t>надежном</w:t>
      </w:r>
      <w:r>
        <w:t></w:t>
      </w:r>
      <w:r>
        <w:rPr>
          <w:rFonts w:hint="eastAsia"/>
        </w:rPr>
        <w:t>опознании</w:t>
      </w:r>
      <w:r>
        <w:t></w:t>
      </w:r>
      <w:r>
        <w:rPr>
          <w:rFonts w:hint="eastAsia"/>
        </w:rPr>
        <w:t>отдельно</w:t>
      </w:r>
      <w:r>
        <w:t></w:t>
      </w:r>
      <w:r>
        <w:rPr>
          <w:rFonts w:hint="eastAsia"/>
        </w:rPr>
        <w:t>признаков</w:t>
      </w:r>
      <w:r>
        <w:t></w:t>
      </w:r>
      <w:r>
        <w:rPr>
          <w:rFonts w:hint="eastAsia"/>
        </w:rPr>
        <w:t>глухо</w:t>
      </w:r>
      <w:r>
        <w:t></w:t>
      </w:r>
      <w:r>
        <w:rPr>
          <w:rFonts w:hint="eastAsia"/>
        </w:rPr>
        <w:t>сти</w:t>
      </w:r>
      <w:r>
        <w:t></w:t>
      </w:r>
      <w:r>
        <w:t></w:t>
      </w:r>
      <w:r>
        <w:t></w:t>
      </w:r>
      <w:r>
        <w:rPr>
          <w:rFonts w:hint="eastAsia"/>
        </w:rPr>
        <w:t>звонкости</w:t>
      </w:r>
      <w:r>
        <w:t></w:t>
      </w:r>
      <w:r>
        <w:rPr>
          <w:rFonts w:hint="eastAsia"/>
        </w:rPr>
        <w:t>и</w:t>
      </w:r>
      <w:r>
        <w:t></w:t>
      </w:r>
      <w:r>
        <w:rPr>
          <w:rFonts w:hint="eastAsia"/>
        </w:rPr>
        <w:t>однофокусности</w:t>
      </w:r>
      <w:r>
        <w:t></w:t>
      </w:r>
      <w:r>
        <w:rPr>
          <w:rFonts w:hint="eastAsia"/>
        </w:rPr>
        <w:t>двухфокусности</w:t>
      </w:r>
      <w:r>
        <w:t></w:t>
      </w:r>
    </w:p>
    <w:p w:rsidR="00022C28" w:rsidRDefault="00022C28" w:rsidP="00022C28">
      <w:r>
        <w:rPr>
          <w:rFonts w:hint="eastAsia"/>
        </w:rPr>
        <w:t>В</w:t>
      </w:r>
      <w:r>
        <w:t></w:t>
      </w:r>
      <w:r>
        <w:rPr>
          <w:rFonts w:hint="eastAsia"/>
        </w:rPr>
        <w:t>целом</w:t>
      </w:r>
      <w:r>
        <w:t></w:t>
      </w:r>
      <w:r>
        <w:rPr>
          <w:rFonts w:hint="eastAsia"/>
        </w:rPr>
        <w:t>полученные</w:t>
      </w:r>
      <w:r>
        <w:t></w:t>
      </w:r>
      <w:r>
        <w:rPr>
          <w:rFonts w:hint="eastAsia"/>
        </w:rPr>
        <w:t>результаты</w:t>
      </w:r>
      <w:r>
        <w:t></w:t>
      </w:r>
      <w:r>
        <w:rPr>
          <w:rFonts w:hint="eastAsia"/>
        </w:rPr>
        <w:t>указывают</w:t>
      </w:r>
      <w:r>
        <w:t></w:t>
      </w:r>
      <w:r>
        <w:rPr>
          <w:rFonts w:hint="eastAsia"/>
        </w:rPr>
        <w:t>на</w:t>
      </w:r>
      <w:r>
        <w:t></w:t>
      </w:r>
      <w:r>
        <w:rPr>
          <w:rFonts w:hint="eastAsia"/>
        </w:rPr>
        <w:t>возможность</w:t>
      </w:r>
      <w:r>
        <w:t></w:t>
      </w:r>
      <w:r>
        <w:rPr>
          <w:rFonts w:hint="eastAsia"/>
        </w:rPr>
        <w:t>вариантно</w:t>
      </w:r>
      <w:r>
        <w:t></w:t>
      </w:r>
      <w:r>
        <w:rPr>
          <w:rFonts w:hint="eastAsia"/>
        </w:rPr>
        <w:t>го</w:t>
      </w:r>
      <w:r>
        <w:t></w:t>
      </w:r>
      <w:r>
        <w:rPr>
          <w:rFonts w:hint="eastAsia"/>
        </w:rPr>
        <w:t>фонемного</w:t>
      </w:r>
      <w:r>
        <w:t></w:t>
      </w:r>
      <w:r>
        <w:rPr>
          <w:rFonts w:hint="eastAsia"/>
        </w:rPr>
        <w:t>состава</w:t>
      </w:r>
      <w:r>
        <w:t></w:t>
      </w:r>
      <w:r>
        <w:rPr>
          <w:rFonts w:hint="eastAsia"/>
        </w:rPr>
        <w:t>целого</w:t>
      </w:r>
      <w:r>
        <w:t></w:t>
      </w:r>
      <w:r>
        <w:rPr>
          <w:rFonts w:hint="eastAsia"/>
        </w:rPr>
        <w:t>ряда</w:t>
      </w:r>
      <w:r>
        <w:t></w:t>
      </w:r>
      <w:r>
        <w:rPr>
          <w:rFonts w:hint="eastAsia"/>
        </w:rPr>
        <w:t>морфем</w:t>
      </w:r>
      <w:r>
        <w:t></w:t>
      </w:r>
      <w:r>
        <w:rPr>
          <w:rFonts w:hint="eastAsia"/>
        </w:rPr>
        <w:t>и</w:t>
      </w:r>
      <w:r>
        <w:t></w:t>
      </w:r>
      <w:r>
        <w:rPr>
          <w:rFonts w:hint="eastAsia"/>
        </w:rPr>
        <w:t>слов</w:t>
      </w:r>
      <w:r>
        <w:t></w:t>
      </w:r>
      <w:r>
        <w:t></w:t>
      </w:r>
      <w:r>
        <w:rPr>
          <w:rFonts w:hint="eastAsia"/>
        </w:rPr>
        <w:t>содержащих</w:t>
      </w:r>
      <w:r>
        <w:t></w:t>
      </w:r>
      <w:r>
        <w:rPr>
          <w:rFonts w:hint="eastAsia"/>
        </w:rPr>
        <w:t>орфографиче</w:t>
      </w:r>
      <w:r>
        <w:t></w:t>
      </w:r>
      <w:r>
        <w:rPr>
          <w:rFonts w:hint="eastAsia"/>
        </w:rPr>
        <w:t>ские</w:t>
      </w:r>
      <w:r>
        <w:t></w:t>
      </w:r>
      <w:r>
        <w:t></w:t>
      </w:r>
      <w:r>
        <w:t></w:t>
      </w:r>
      <w:r>
        <w:t></w:t>
      </w:r>
      <w:r>
        <w:t></w:t>
      </w:r>
      <w:r>
        <w:t></w:t>
      </w:r>
      <w:r>
        <w:t></w:t>
      </w:r>
      <w:r>
        <w:t></w:t>
      </w:r>
      <w:r>
        <w:t></w:t>
      </w:r>
      <w:r>
        <w:t></w:t>
      </w:r>
      <w:r>
        <w:t></w:t>
      </w:r>
      <w:r>
        <w:rPr>
          <w:rFonts w:hint="eastAsia"/>
        </w:rPr>
        <w:t>встречающиеся</w:t>
      </w:r>
      <w:r>
        <w:t></w:t>
      </w:r>
      <w:r>
        <w:rPr>
          <w:rFonts w:hint="eastAsia"/>
        </w:rPr>
        <w:t>в</w:t>
      </w:r>
      <w:r>
        <w:t></w:t>
      </w:r>
      <w:r>
        <w:rPr>
          <w:rFonts w:hint="eastAsia"/>
        </w:rPr>
        <w:t>интервокальной</w:t>
      </w:r>
      <w:r>
        <w:t></w:t>
      </w:r>
      <w:r>
        <w:rPr>
          <w:rFonts w:hint="eastAsia"/>
        </w:rPr>
        <w:t>позиции</w:t>
      </w:r>
      <w:r>
        <w:t></w:t>
      </w:r>
      <w:r>
        <w:rPr>
          <w:rFonts w:hint="eastAsia"/>
        </w:rPr>
        <w:t>внутри</w:t>
      </w:r>
      <w:r>
        <w:t></w:t>
      </w:r>
      <w:r>
        <w:rPr>
          <w:rFonts w:hint="eastAsia"/>
        </w:rPr>
        <w:t>слов</w:t>
      </w:r>
      <w:r>
        <w:rPr>
          <w:rFonts w:hint="eastAsia"/>
        </w:rPr>
        <w:lastRenderedPageBreak/>
        <w:t>а</w:t>
      </w:r>
      <w:r>
        <w:t></w:t>
      </w:r>
      <w:r>
        <w:rPr>
          <w:rFonts w:hint="eastAsia"/>
        </w:rPr>
        <w:t>и</w:t>
      </w:r>
      <w:r>
        <w:t></w:t>
      </w:r>
      <w:r>
        <w:rPr>
          <w:rFonts w:hint="eastAsia"/>
        </w:rPr>
        <w:t>могу</w:t>
      </w:r>
      <w:r>
        <w:t></w:t>
      </w:r>
      <w:r>
        <w:rPr>
          <w:rFonts w:hint="eastAsia"/>
        </w:rPr>
        <w:t>щие</w:t>
      </w:r>
      <w:r>
        <w:t></w:t>
      </w:r>
      <w:r>
        <w:rPr>
          <w:rFonts w:hint="eastAsia"/>
        </w:rPr>
        <w:t>попадать</w:t>
      </w:r>
      <w:r>
        <w:t></w:t>
      </w:r>
      <w:r>
        <w:rPr>
          <w:rFonts w:hint="eastAsia"/>
        </w:rPr>
        <w:t>в</w:t>
      </w:r>
      <w:r>
        <w:t></w:t>
      </w:r>
      <w:r>
        <w:rPr>
          <w:rFonts w:hint="eastAsia"/>
        </w:rPr>
        <w:t>данную</w:t>
      </w:r>
      <w:r>
        <w:t></w:t>
      </w:r>
      <w:r>
        <w:rPr>
          <w:rFonts w:hint="eastAsia"/>
        </w:rPr>
        <w:t>позицию</w:t>
      </w:r>
      <w:r>
        <w:t></w:t>
      </w:r>
      <w:r>
        <w:rPr>
          <w:rFonts w:hint="eastAsia"/>
        </w:rPr>
        <w:t>на</w:t>
      </w:r>
      <w:r>
        <w:t></w:t>
      </w:r>
      <w:r>
        <w:rPr>
          <w:rFonts w:hint="eastAsia"/>
        </w:rPr>
        <w:t>словесной</w:t>
      </w:r>
      <w:r>
        <w:t></w:t>
      </w:r>
      <w:r>
        <w:rPr>
          <w:rFonts w:hint="eastAsia"/>
        </w:rPr>
        <w:t>границе</w:t>
      </w:r>
      <w:r>
        <w:t></w:t>
      </w:r>
      <w:r>
        <w:t></w:t>
      </w:r>
      <w:r>
        <w:rPr>
          <w:rFonts w:hint="eastAsia"/>
        </w:rPr>
        <w:t>Это</w:t>
      </w:r>
      <w:r>
        <w:t></w:t>
      </w:r>
      <w:r>
        <w:rPr>
          <w:rFonts w:hint="eastAsia"/>
        </w:rPr>
        <w:t>нельзя</w:t>
      </w:r>
      <w:r>
        <w:t></w:t>
      </w:r>
      <w:r>
        <w:rPr>
          <w:rFonts w:hint="eastAsia"/>
        </w:rPr>
        <w:t>не</w:t>
      </w:r>
      <w:r>
        <w:t></w:t>
      </w:r>
      <w:r>
        <w:rPr>
          <w:rFonts w:hint="eastAsia"/>
        </w:rPr>
        <w:t>учиты</w:t>
      </w:r>
      <w:r>
        <w:t></w:t>
      </w:r>
      <w:r>
        <w:rPr>
          <w:rFonts w:hint="eastAsia"/>
        </w:rPr>
        <w:t>вать</w:t>
      </w:r>
      <w:r>
        <w:t></w:t>
      </w:r>
      <w:r>
        <w:rPr>
          <w:rFonts w:hint="eastAsia"/>
        </w:rPr>
        <w:t>при</w:t>
      </w:r>
      <w:r>
        <w:t></w:t>
      </w:r>
      <w:r>
        <w:rPr>
          <w:rFonts w:hint="eastAsia"/>
        </w:rPr>
        <w:t>обучении</w:t>
      </w:r>
      <w:r>
        <w:t></w:t>
      </w:r>
      <w:r>
        <w:rPr>
          <w:rFonts w:hint="eastAsia"/>
        </w:rPr>
        <w:t>восприятию</w:t>
      </w:r>
      <w:r>
        <w:t></w:t>
      </w:r>
      <w:r>
        <w:rPr>
          <w:rFonts w:hint="eastAsia"/>
        </w:rPr>
        <w:t>британского</w:t>
      </w:r>
      <w:r>
        <w:t></w:t>
      </w:r>
      <w:r>
        <w:rPr>
          <w:rFonts w:hint="eastAsia"/>
        </w:rPr>
        <w:t>английского</w:t>
      </w:r>
      <w:r>
        <w:t></w:t>
      </w:r>
      <w:r>
        <w:rPr>
          <w:rFonts w:hint="eastAsia"/>
        </w:rPr>
        <w:t>и</w:t>
      </w:r>
      <w:r>
        <w:t></w:t>
      </w:r>
      <w:r>
        <w:rPr>
          <w:rFonts w:hint="eastAsia"/>
        </w:rPr>
        <w:t>говорению</w:t>
      </w:r>
      <w:r>
        <w:t></w:t>
      </w:r>
      <w:r>
        <w:rPr>
          <w:rFonts w:hint="eastAsia"/>
        </w:rPr>
        <w:t>на</w:t>
      </w:r>
      <w:r>
        <w:t></w:t>
      </w:r>
      <w:r>
        <w:rPr>
          <w:rFonts w:hint="eastAsia"/>
        </w:rPr>
        <w:t>нем</w:t>
      </w:r>
      <w:r>
        <w:t></w:t>
      </w:r>
      <w:r>
        <w:t></w:t>
      </w:r>
      <w:r>
        <w:rPr>
          <w:rFonts w:hint="eastAsia"/>
        </w:rPr>
        <w:t>а</w:t>
      </w:r>
      <w:r>
        <w:t></w:t>
      </w:r>
      <w:r>
        <w:rPr>
          <w:rFonts w:hint="eastAsia"/>
        </w:rPr>
        <w:t>также</w:t>
      </w:r>
      <w:r>
        <w:t></w:t>
      </w:r>
      <w:r>
        <w:rPr>
          <w:rFonts w:hint="eastAsia"/>
        </w:rPr>
        <w:t>при</w:t>
      </w:r>
      <w:r>
        <w:t></w:t>
      </w:r>
      <w:r>
        <w:rPr>
          <w:rFonts w:hint="eastAsia"/>
        </w:rPr>
        <w:t>разработке</w:t>
      </w:r>
      <w:r>
        <w:t></w:t>
      </w:r>
      <w:r>
        <w:rPr>
          <w:rFonts w:hint="eastAsia"/>
        </w:rPr>
        <w:t>систем</w:t>
      </w:r>
      <w:r>
        <w:t></w:t>
      </w:r>
      <w:r>
        <w:rPr>
          <w:rFonts w:hint="eastAsia"/>
        </w:rPr>
        <w:t>автоматического</w:t>
      </w:r>
      <w:r>
        <w:t></w:t>
      </w:r>
      <w:r>
        <w:rPr>
          <w:rFonts w:hint="eastAsia"/>
        </w:rPr>
        <w:t>анализа</w:t>
      </w:r>
      <w:r>
        <w:t></w:t>
      </w:r>
      <w:r>
        <w:rPr>
          <w:rFonts w:hint="eastAsia"/>
        </w:rPr>
        <w:t>и</w:t>
      </w:r>
      <w:r>
        <w:t></w:t>
      </w:r>
      <w:r>
        <w:t></w:t>
      </w:r>
      <w:r>
        <w:rPr>
          <w:rFonts w:hint="eastAsia"/>
        </w:rPr>
        <w:t>возможно</w:t>
      </w:r>
      <w:r>
        <w:t></w:t>
      </w:r>
      <w:r>
        <w:t></w:t>
      </w:r>
      <w:r>
        <w:rPr>
          <w:rFonts w:hint="eastAsia"/>
        </w:rPr>
        <w:t>синтеза</w:t>
      </w:r>
      <w:r>
        <w:t></w:t>
      </w:r>
      <w:r>
        <w:rPr>
          <w:rFonts w:hint="eastAsia"/>
        </w:rPr>
        <w:t>британской</w:t>
      </w:r>
      <w:r>
        <w:t></w:t>
      </w:r>
      <w:r>
        <w:rPr>
          <w:rFonts w:hint="eastAsia"/>
        </w:rPr>
        <w:t>речи</w:t>
      </w:r>
      <w:r>
        <w:t></w:t>
      </w:r>
    </w:p>
    <w:p w:rsidR="00022C28" w:rsidRDefault="00022C28" w:rsidP="00022C28">
      <w:r>
        <w:rPr>
          <w:rFonts w:hint="eastAsia"/>
        </w:rPr>
        <w:t>Проведенное</w:t>
      </w:r>
      <w:r>
        <w:t></w:t>
      </w:r>
      <w:r>
        <w:rPr>
          <w:rFonts w:hint="eastAsia"/>
        </w:rPr>
        <w:t>исследование</w:t>
      </w:r>
      <w:r>
        <w:t></w:t>
      </w:r>
      <w:r>
        <w:rPr>
          <w:rFonts w:hint="eastAsia"/>
        </w:rPr>
        <w:t>акустических</w:t>
      </w:r>
      <w:r>
        <w:t></w:t>
      </w:r>
      <w:r>
        <w:rPr>
          <w:rFonts w:hint="eastAsia"/>
        </w:rPr>
        <w:t>характеристик</w:t>
      </w:r>
      <w:r>
        <w:t></w:t>
      </w:r>
      <w:r>
        <w:rPr>
          <w:rFonts w:hint="eastAsia"/>
        </w:rPr>
        <w:t>гласных</w:t>
      </w:r>
      <w:r>
        <w:t></w:t>
      </w:r>
      <w:r>
        <w:t></w:t>
      </w:r>
      <w:r>
        <w:t></w:t>
      </w:r>
      <w:r>
        <w:t></w:t>
      </w:r>
      <w:r>
        <w:t></w:t>
      </w:r>
      <w:r>
        <w:rPr>
          <w:rFonts w:hint="eastAsia"/>
        </w:rPr>
        <w:t>и</w:t>
      </w:r>
      <w:r>
        <w:t></w:t>
      </w:r>
      <w:r>
        <w:t></w:t>
      </w:r>
      <w:r>
        <w:rPr>
          <w:rFonts w:hint="eastAsia"/>
        </w:rPr>
        <w:t>и</w:t>
      </w:r>
      <w:r>
        <w:t></w:t>
      </w:r>
      <w:r>
        <w:t></w:t>
      </w:r>
      <w:r>
        <w:rPr>
          <w:rFonts w:hint="eastAsia"/>
        </w:rPr>
        <w:t>позволяет</w:t>
      </w:r>
      <w:r>
        <w:t></w:t>
      </w:r>
      <w:r>
        <w:rPr>
          <w:rFonts w:hint="eastAsia"/>
        </w:rPr>
        <w:t>сделать</w:t>
      </w:r>
      <w:r>
        <w:t></w:t>
      </w:r>
      <w:r>
        <w:rPr>
          <w:rFonts w:hint="eastAsia"/>
        </w:rPr>
        <w:t>вывод</w:t>
      </w:r>
      <w:r>
        <w:t></w:t>
      </w:r>
      <w:r>
        <w:rPr>
          <w:rFonts w:hint="eastAsia"/>
        </w:rPr>
        <w:t>о</w:t>
      </w:r>
      <w:r>
        <w:t></w:t>
      </w:r>
      <w:r>
        <w:rPr>
          <w:rFonts w:hint="eastAsia"/>
        </w:rPr>
        <w:t>том</w:t>
      </w:r>
      <w:r>
        <w:t></w:t>
      </w:r>
      <w:r>
        <w:t></w:t>
      </w:r>
      <w:r>
        <w:rPr>
          <w:rFonts w:hint="eastAsia"/>
        </w:rPr>
        <w:t>что</w:t>
      </w:r>
      <w:r>
        <w:t></w:t>
      </w:r>
      <w:r>
        <w:rPr>
          <w:rFonts w:hint="eastAsia"/>
        </w:rPr>
        <w:t>они</w:t>
      </w:r>
      <w:r>
        <w:t></w:t>
      </w:r>
      <w:r>
        <w:rPr>
          <w:rFonts w:hint="eastAsia"/>
        </w:rPr>
        <w:t>по</w:t>
      </w:r>
      <w:r>
        <w:t></w:t>
      </w:r>
      <w:r>
        <w:rPr>
          <w:rFonts w:hint="eastAsia"/>
        </w:rPr>
        <w:t>прежнему</w:t>
      </w:r>
      <w:r>
        <w:t></w:t>
      </w:r>
      <w:r>
        <w:rPr>
          <w:rFonts w:hint="eastAsia"/>
        </w:rPr>
        <w:t>относятся</w:t>
      </w:r>
      <w:r>
        <w:t></w:t>
      </w:r>
      <w:r>
        <w:rPr>
          <w:rFonts w:hint="eastAsia"/>
        </w:rPr>
        <w:t>к</w:t>
      </w:r>
      <w:r>
        <w:t></w:t>
      </w:r>
      <w:r>
        <w:rPr>
          <w:rFonts w:hint="eastAsia"/>
        </w:rPr>
        <w:t>неста</w:t>
      </w:r>
      <w:r>
        <w:t></w:t>
      </w:r>
      <w:r>
        <w:rPr>
          <w:rFonts w:hint="eastAsia"/>
        </w:rPr>
        <w:t>бильным</w:t>
      </w:r>
      <w:r>
        <w:t></w:t>
      </w:r>
      <w:r>
        <w:rPr>
          <w:rFonts w:hint="eastAsia"/>
        </w:rPr>
        <w:t>точкам</w:t>
      </w:r>
      <w:r>
        <w:t></w:t>
      </w:r>
      <w:r>
        <w:rPr>
          <w:rFonts w:hint="eastAsia"/>
        </w:rPr>
        <w:t>системы</w:t>
      </w:r>
      <w:r>
        <w:t></w:t>
      </w:r>
      <w:r>
        <w:t></w:t>
      </w:r>
      <w:r>
        <w:rPr>
          <w:rFonts w:hint="eastAsia"/>
        </w:rPr>
        <w:t>Несмотря</w:t>
      </w:r>
      <w:r>
        <w:t></w:t>
      </w:r>
      <w:r>
        <w:rPr>
          <w:rFonts w:hint="eastAsia"/>
        </w:rPr>
        <w:t>на</w:t>
      </w:r>
      <w:r>
        <w:t></w:t>
      </w:r>
      <w:r>
        <w:rPr>
          <w:rFonts w:hint="eastAsia"/>
        </w:rPr>
        <w:t>наличие</w:t>
      </w:r>
      <w:r>
        <w:t></w:t>
      </w:r>
      <w:r>
        <w:rPr>
          <w:rFonts w:hint="eastAsia"/>
        </w:rPr>
        <w:t>большого</w:t>
      </w:r>
      <w:r>
        <w:t></w:t>
      </w:r>
      <w:r>
        <w:rPr>
          <w:rFonts w:hint="eastAsia"/>
        </w:rPr>
        <w:t>количества</w:t>
      </w:r>
      <w:r>
        <w:t></w:t>
      </w:r>
      <w:r>
        <w:rPr>
          <w:rFonts w:hint="eastAsia"/>
        </w:rPr>
        <w:t>цен</w:t>
      </w:r>
      <w:r>
        <w:t></w:t>
      </w:r>
      <w:r>
        <w:rPr>
          <w:rFonts w:hint="eastAsia"/>
        </w:rPr>
        <w:t>трированных</w:t>
      </w:r>
      <w:r>
        <w:t></w:t>
      </w:r>
      <w:r>
        <w:rPr>
          <w:rFonts w:hint="eastAsia"/>
        </w:rPr>
        <w:t>реализаций</w:t>
      </w:r>
      <w:r>
        <w:t></w:t>
      </w:r>
      <w:r>
        <w:rPr>
          <w:rFonts w:hint="eastAsia"/>
        </w:rPr>
        <w:t>и</w:t>
      </w:r>
      <w:r>
        <w:t></w:t>
      </w:r>
      <w:r>
        <w:rPr>
          <w:rFonts w:hint="eastAsia"/>
        </w:rPr>
        <w:t>реализаций</w:t>
      </w:r>
      <w:r>
        <w:t></w:t>
      </w:r>
      <w:r>
        <w:rPr>
          <w:rFonts w:hint="eastAsia"/>
        </w:rPr>
        <w:t>переднего</w:t>
      </w:r>
      <w:r>
        <w:t></w:t>
      </w:r>
      <w:r>
        <w:rPr>
          <w:rFonts w:hint="eastAsia"/>
        </w:rPr>
        <w:t>ряда</w:t>
      </w:r>
      <w:r>
        <w:t></w:t>
      </w:r>
      <w:r>
        <w:rPr>
          <w:rFonts w:hint="eastAsia"/>
        </w:rPr>
        <w:t>гласной</w:t>
      </w:r>
      <w:r>
        <w:t></w:t>
      </w:r>
      <w:r>
        <w:t></w:t>
      </w:r>
      <w:r>
        <w:t></w:t>
      </w:r>
      <w:r>
        <w:t></w:t>
      </w:r>
      <w:r>
        <w:t></w:t>
      </w:r>
      <w:r>
        <w:t></w:t>
      </w:r>
      <w:r>
        <w:rPr>
          <w:rFonts w:hint="eastAsia"/>
        </w:rPr>
        <w:t>встреча</w:t>
      </w:r>
      <w:r>
        <w:t></w:t>
      </w:r>
      <w:r>
        <w:rPr>
          <w:rFonts w:hint="eastAsia"/>
        </w:rPr>
        <w:t>ются</w:t>
      </w:r>
      <w:r>
        <w:t></w:t>
      </w:r>
      <w:r>
        <w:rPr>
          <w:rFonts w:hint="eastAsia"/>
        </w:rPr>
        <w:t>и</w:t>
      </w:r>
      <w:r>
        <w:t></w:t>
      </w:r>
      <w:r>
        <w:rPr>
          <w:rFonts w:hint="eastAsia"/>
        </w:rPr>
        <w:t>задние</w:t>
      </w:r>
      <w:r>
        <w:t></w:t>
      </w:r>
      <w:r>
        <w:rPr>
          <w:rFonts w:hint="eastAsia"/>
        </w:rPr>
        <w:t>его</w:t>
      </w:r>
      <w:r>
        <w:t></w:t>
      </w:r>
      <w:r>
        <w:rPr>
          <w:rFonts w:hint="eastAsia"/>
        </w:rPr>
        <w:t>реализации</w:t>
      </w:r>
      <w:r>
        <w:t></w:t>
      </w:r>
      <w:r>
        <w:t></w:t>
      </w:r>
      <w:r>
        <w:rPr>
          <w:rFonts w:hint="eastAsia"/>
        </w:rPr>
        <w:t>хотя</w:t>
      </w:r>
      <w:r>
        <w:t></w:t>
      </w:r>
      <w:r>
        <w:rPr>
          <w:rFonts w:hint="eastAsia"/>
        </w:rPr>
        <w:t>последних</w:t>
      </w:r>
      <w:r>
        <w:t></w:t>
      </w:r>
      <w:r>
        <w:rPr>
          <w:rFonts w:hint="eastAsia"/>
        </w:rPr>
        <w:t>зафиксировано</w:t>
      </w:r>
      <w:r>
        <w:t></w:t>
      </w:r>
      <w:r>
        <w:rPr>
          <w:rFonts w:hint="eastAsia"/>
        </w:rPr>
        <w:t>незначительное</w:t>
      </w:r>
      <w:r>
        <w:t></w:t>
      </w:r>
      <w:r>
        <w:rPr>
          <w:rFonts w:hint="eastAsia"/>
        </w:rPr>
        <w:t>количество</w:t>
      </w:r>
      <w:r>
        <w:t></w:t>
      </w:r>
      <w:r>
        <w:t></w:t>
      </w:r>
      <w:r>
        <w:rPr>
          <w:rFonts w:hint="eastAsia"/>
        </w:rPr>
        <w:t>В</w:t>
      </w:r>
      <w:r>
        <w:t></w:t>
      </w:r>
      <w:r>
        <w:rPr>
          <w:rFonts w:hint="eastAsia"/>
        </w:rPr>
        <w:t>отличие</w:t>
      </w:r>
      <w:r>
        <w:t></w:t>
      </w:r>
      <w:r>
        <w:rPr>
          <w:rFonts w:hint="eastAsia"/>
        </w:rPr>
        <w:t>от</w:t>
      </w:r>
      <w:r>
        <w:t></w:t>
      </w:r>
      <w:r>
        <w:rPr>
          <w:rFonts w:hint="eastAsia"/>
        </w:rPr>
        <w:t>этого</w:t>
      </w:r>
      <w:r>
        <w:t></w:t>
      </w:r>
      <w:r>
        <w:t></w:t>
      </w:r>
      <w:r>
        <w:rPr>
          <w:rFonts w:hint="eastAsia"/>
        </w:rPr>
        <w:t>для</w:t>
      </w:r>
      <w:r>
        <w:t></w:t>
      </w:r>
      <w:r>
        <w:rPr>
          <w:rFonts w:hint="eastAsia"/>
        </w:rPr>
        <w:t>гласной</w:t>
      </w:r>
      <w:r>
        <w:t></w:t>
      </w:r>
      <w:r>
        <w:t></w:t>
      </w:r>
      <w:r>
        <w:rPr>
          <w:rFonts w:hint="eastAsia"/>
        </w:rPr>
        <w:t>и</w:t>
      </w:r>
      <w:r>
        <w:t></w:t>
      </w:r>
      <w:r>
        <w:t></w:t>
      </w:r>
      <w:r>
        <w:rPr>
          <w:rFonts w:hint="eastAsia"/>
        </w:rPr>
        <w:t>отмечено</w:t>
      </w:r>
      <w:r>
        <w:t></w:t>
      </w:r>
      <w:r>
        <w:rPr>
          <w:rFonts w:hint="eastAsia"/>
        </w:rPr>
        <w:t>значительно</w:t>
      </w:r>
      <w:r>
        <w:t></w:t>
      </w:r>
      <w:r>
        <w:rPr>
          <w:rFonts w:hint="eastAsia"/>
        </w:rPr>
        <w:t>больше</w:t>
      </w:r>
      <w:r>
        <w:t></w:t>
      </w:r>
      <w:r>
        <w:rPr>
          <w:rFonts w:hint="eastAsia"/>
        </w:rPr>
        <w:t>реализаций</w:t>
      </w:r>
      <w:r>
        <w:t></w:t>
      </w:r>
      <w:r>
        <w:t></w:t>
      </w:r>
      <w:r>
        <w:rPr>
          <w:rFonts w:hint="eastAsia"/>
        </w:rPr>
        <w:t>относящихся</w:t>
      </w:r>
      <w:r>
        <w:t></w:t>
      </w:r>
      <w:r>
        <w:rPr>
          <w:rFonts w:hint="eastAsia"/>
        </w:rPr>
        <w:t>к</w:t>
      </w:r>
      <w:r>
        <w:t></w:t>
      </w:r>
      <w:r>
        <w:rPr>
          <w:rFonts w:hint="eastAsia"/>
        </w:rPr>
        <w:t>заднему</w:t>
      </w:r>
      <w:r>
        <w:t></w:t>
      </w:r>
      <w:r>
        <w:rPr>
          <w:rFonts w:hint="eastAsia"/>
        </w:rPr>
        <w:t>ряду</w:t>
      </w:r>
      <w:r>
        <w:t></w:t>
      </w:r>
      <w:r>
        <w:t></w:t>
      </w:r>
      <w:r>
        <w:rPr>
          <w:rFonts w:hint="eastAsia"/>
        </w:rPr>
        <w:t>Кроме</w:t>
      </w:r>
      <w:r>
        <w:t></w:t>
      </w:r>
      <w:r>
        <w:rPr>
          <w:rFonts w:hint="eastAsia"/>
        </w:rPr>
        <w:t>того</w:t>
      </w:r>
      <w:r>
        <w:t></w:t>
      </w:r>
      <w:r>
        <w:t></w:t>
      </w:r>
      <w:r>
        <w:rPr>
          <w:rFonts w:hint="eastAsia"/>
        </w:rPr>
        <w:t>зафиксировано</w:t>
      </w:r>
      <w:r>
        <w:t></w:t>
      </w:r>
      <w:r>
        <w:rPr>
          <w:rFonts w:hint="eastAsia"/>
        </w:rPr>
        <w:t>немало</w:t>
      </w:r>
      <w:r>
        <w:t></w:t>
      </w:r>
      <w:r>
        <w:rPr>
          <w:rFonts w:hint="eastAsia"/>
        </w:rPr>
        <w:t>реализаций</w:t>
      </w:r>
      <w:r>
        <w:t></w:t>
      </w:r>
      <w:r>
        <w:rPr>
          <w:rFonts w:hint="eastAsia"/>
        </w:rPr>
        <w:t>фонемы</w:t>
      </w:r>
      <w:r>
        <w:t></w:t>
      </w:r>
      <w:r>
        <w:t></w:t>
      </w:r>
      <w:r>
        <w:t></w:t>
      </w:r>
      <w:r>
        <w:t></w:t>
      </w:r>
      <w:r>
        <w:t></w:t>
      </w:r>
      <w:r>
        <w:rPr>
          <w:rFonts w:hint="eastAsia"/>
        </w:rPr>
        <w:t>с</w:t>
      </w:r>
      <w:r>
        <w:t></w:t>
      </w:r>
      <w:r>
        <w:rPr>
          <w:rFonts w:hint="eastAsia"/>
        </w:rPr>
        <w:t>переходными</w:t>
      </w:r>
      <w:r>
        <w:t></w:t>
      </w:r>
      <w:r>
        <w:rPr>
          <w:rFonts w:hint="eastAsia"/>
        </w:rPr>
        <w:t>участками</w:t>
      </w:r>
      <w:r>
        <w:t></w:t>
      </w:r>
      <w:r>
        <w:rPr>
          <w:rFonts w:hint="eastAsia"/>
        </w:rPr>
        <w:t>по</w:t>
      </w:r>
      <w:r>
        <w:t></w:t>
      </w:r>
      <w:r>
        <w:t></w:t>
      </w:r>
      <w:r>
        <w:t></w:t>
      </w:r>
      <w:r>
        <w:t></w:t>
      </w:r>
      <w:r>
        <w:rPr>
          <w:rFonts w:hint="eastAsia"/>
        </w:rPr>
        <w:t>от</w:t>
      </w:r>
      <w:r>
        <w:t></w:t>
      </w:r>
      <w:r>
        <w:rPr>
          <w:rFonts w:hint="eastAsia"/>
        </w:rPr>
        <w:t>большего</w:t>
      </w:r>
      <w:r>
        <w:t></w:t>
      </w:r>
      <w:r>
        <w:rPr>
          <w:rFonts w:hint="eastAsia"/>
        </w:rPr>
        <w:t>значения</w:t>
      </w:r>
      <w:r>
        <w:t></w:t>
      </w:r>
      <w:r>
        <w:rPr>
          <w:rFonts w:hint="eastAsia"/>
        </w:rPr>
        <w:t>к</w:t>
      </w:r>
      <w:r>
        <w:t></w:t>
      </w:r>
      <w:r>
        <w:rPr>
          <w:rFonts w:hint="eastAsia"/>
        </w:rPr>
        <w:t>меньшему</w:t>
      </w:r>
      <w:r>
        <w:t></w:t>
      </w:r>
      <w:r>
        <w:t></w:t>
      </w:r>
      <w:r>
        <w:rPr>
          <w:rFonts w:hint="eastAsia"/>
        </w:rPr>
        <w:t>Количество</w:t>
      </w:r>
      <w:r>
        <w:t></w:t>
      </w:r>
      <w:r>
        <w:rPr>
          <w:rFonts w:hint="eastAsia"/>
        </w:rPr>
        <w:t>реализаций</w:t>
      </w:r>
      <w:r>
        <w:t></w:t>
      </w:r>
      <w:r>
        <w:rPr>
          <w:rFonts w:hint="eastAsia"/>
        </w:rPr>
        <w:t>с</w:t>
      </w:r>
      <w:r>
        <w:t></w:t>
      </w:r>
      <w:r>
        <w:rPr>
          <w:rFonts w:hint="eastAsia"/>
        </w:rPr>
        <w:t>переходными</w:t>
      </w:r>
      <w:r>
        <w:t></w:t>
      </w:r>
      <w:r>
        <w:rPr>
          <w:rFonts w:hint="eastAsia"/>
        </w:rPr>
        <w:t>участками</w:t>
      </w:r>
      <w:r>
        <w:t></w:t>
      </w:r>
      <w:r>
        <w:rPr>
          <w:rFonts w:hint="eastAsia"/>
        </w:rPr>
        <w:t>для</w:t>
      </w:r>
      <w:r>
        <w:t></w:t>
      </w:r>
      <w:r>
        <w:t></w:t>
      </w:r>
      <w:r>
        <w:rPr>
          <w:rFonts w:hint="eastAsia"/>
        </w:rPr>
        <w:t>и</w:t>
      </w:r>
      <w:r>
        <w:t></w:t>
      </w:r>
      <w:r>
        <w:t></w:t>
      </w:r>
      <w:r>
        <w:rPr>
          <w:rFonts w:hint="eastAsia"/>
        </w:rPr>
        <w:t>сведе</w:t>
      </w:r>
      <w:r>
        <w:t></w:t>
      </w:r>
      <w:r>
        <w:rPr>
          <w:rFonts w:hint="eastAsia"/>
        </w:rPr>
        <w:t>но</w:t>
      </w:r>
      <w:r>
        <w:t></w:t>
      </w:r>
      <w:r>
        <w:rPr>
          <w:rFonts w:hint="eastAsia"/>
        </w:rPr>
        <w:t>к</w:t>
      </w:r>
      <w:r>
        <w:t></w:t>
      </w:r>
      <w:r>
        <w:rPr>
          <w:rFonts w:hint="eastAsia"/>
        </w:rPr>
        <w:t>минимуму</w:t>
      </w:r>
      <w:r>
        <w:t></w:t>
      </w:r>
      <w:r>
        <w:t></w:t>
      </w:r>
      <w:r>
        <w:rPr>
          <w:rFonts w:hint="eastAsia"/>
        </w:rPr>
        <w:t>а</w:t>
      </w:r>
      <w:r>
        <w:t></w:t>
      </w:r>
      <w:r>
        <w:rPr>
          <w:rFonts w:hint="eastAsia"/>
        </w:rPr>
        <w:t>переход</w:t>
      </w:r>
      <w:r>
        <w:t></w:t>
      </w:r>
      <w:r>
        <w:rPr>
          <w:rFonts w:hint="eastAsia"/>
        </w:rPr>
        <w:t>фиксируется</w:t>
      </w:r>
      <w:r>
        <w:t></w:t>
      </w:r>
      <w:r>
        <w:rPr>
          <w:rFonts w:hint="eastAsia"/>
        </w:rPr>
        <w:t>с</w:t>
      </w:r>
      <w:r>
        <w:t></w:t>
      </w:r>
      <w:r>
        <w:rPr>
          <w:rFonts w:hint="eastAsia"/>
        </w:rPr>
        <w:t>положительным</w:t>
      </w:r>
      <w:r>
        <w:t></w:t>
      </w:r>
      <w:r>
        <w:rPr>
          <w:rFonts w:hint="eastAsia"/>
        </w:rPr>
        <w:t>знаком</w:t>
      </w:r>
      <w:r>
        <w:t></w:t>
      </w:r>
      <w:r>
        <w:t></w:t>
      </w:r>
      <w:r>
        <w:rPr>
          <w:rFonts w:hint="eastAsia"/>
        </w:rPr>
        <w:t>от</w:t>
      </w:r>
      <w:r>
        <w:t></w:t>
      </w:r>
      <w:r>
        <w:rPr>
          <w:rFonts w:hint="eastAsia"/>
        </w:rPr>
        <w:t>меньше</w:t>
      </w:r>
      <w:r>
        <w:t></w:t>
      </w:r>
    </w:p>
    <w:p w:rsidR="00022C28" w:rsidRDefault="00022C28" w:rsidP="00022C28">
      <w:r>
        <w:t></w:t>
      </w:r>
    </w:p>
    <w:p w:rsidR="00022C28" w:rsidRDefault="00022C28" w:rsidP="00022C28">
      <w:r>
        <w:t></w:t>
      </w:r>
      <w:r>
        <w:t></w:t>
      </w:r>
      <w:r>
        <w:t></w:t>
      </w:r>
    </w:p>
    <w:p w:rsidR="00022C28" w:rsidRDefault="00022C28" w:rsidP="00022C28">
      <w:r>
        <w:rPr>
          <w:rFonts w:hint="eastAsia"/>
        </w:rPr>
        <w:t>го</w:t>
      </w:r>
      <w:r>
        <w:t></w:t>
      </w:r>
      <w:r>
        <w:rPr>
          <w:rFonts w:hint="eastAsia"/>
        </w:rPr>
        <w:t>значения</w:t>
      </w:r>
      <w:r>
        <w:t></w:t>
      </w:r>
      <w:r>
        <w:rPr>
          <w:rFonts w:hint="eastAsia"/>
        </w:rPr>
        <w:t>к</w:t>
      </w:r>
      <w:r>
        <w:t></w:t>
      </w:r>
      <w:r>
        <w:rPr>
          <w:rFonts w:hint="eastAsia"/>
        </w:rPr>
        <w:t>большему</w:t>
      </w:r>
      <w:r>
        <w:t></w:t>
      </w:r>
      <w:r>
        <w:t></w:t>
      </w:r>
      <w:r>
        <w:t></w:t>
      </w:r>
      <w:r>
        <w:rPr>
          <w:rFonts w:hint="eastAsia"/>
        </w:rPr>
        <w:t>Возможно</w:t>
      </w:r>
      <w:r>
        <w:t></w:t>
      </w:r>
      <w:r>
        <w:t></w:t>
      </w:r>
      <w:r>
        <w:rPr>
          <w:rFonts w:hint="eastAsia"/>
        </w:rPr>
        <w:t>характер</w:t>
      </w:r>
      <w:r>
        <w:t></w:t>
      </w:r>
      <w:r>
        <w:rPr>
          <w:rFonts w:hint="eastAsia"/>
        </w:rPr>
        <w:t>перехода</w:t>
      </w:r>
      <w:r>
        <w:t></w:t>
      </w:r>
      <w:r>
        <w:rPr>
          <w:rFonts w:hint="eastAsia"/>
        </w:rPr>
        <w:t>по</w:t>
      </w:r>
      <w:r>
        <w:t></w:t>
      </w:r>
      <w:r>
        <w:t></w:t>
      </w:r>
      <w:r>
        <w:t></w:t>
      </w:r>
      <w:r>
        <w:t></w:t>
      </w:r>
      <w:r>
        <w:rPr>
          <w:rFonts w:hint="eastAsia"/>
        </w:rPr>
        <w:t>относится</w:t>
      </w:r>
      <w:r>
        <w:t></w:t>
      </w:r>
      <w:r>
        <w:rPr>
          <w:rFonts w:hint="eastAsia"/>
        </w:rPr>
        <w:t>к</w:t>
      </w:r>
      <w:r>
        <w:t></w:t>
      </w:r>
      <w:r>
        <w:rPr>
          <w:rFonts w:hint="eastAsia"/>
        </w:rPr>
        <w:t>важным</w:t>
      </w:r>
      <w:r>
        <w:t></w:t>
      </w:r>
      <w:r>
        <w:rPr>
          <w:rFonts w:hint="eastAsia"/>
        </w:rPr>
        <w:t>акустическим</w:t>
      </w:r>
      <w:r>
        <w:t></w:t>
      </w:r>
      <w:r>
        <w:rPr>
          <w:rFonts w:hint="eastAsia"/>
        </w:rPr>
        <w:t>признакам</w:t>
      </w:r>
      <w:r>
        <w:t></w:t>
      </w:r>
      <w:r>
        <w:t></w:t>
      </w:r>
      <w:r>
        <w:rPr>
          <w:rFonts w:hint="eastAsia"/>
        </w:rPr>
        <w:t>отличающим</w:t>
      </w:r>
      <w:r>
        <w:t></w:t>
      </w:r>
      <w:r>
        <w:t></w:t>
      </w:r>
      <w:r>
        <w:t></w:t>
      </w:r>
      <w:r>
        <w:t></w:t>
      </w:r>
      <w:r>
        <w:t></w:t>
      </w:r>
      <w:r>
        <w:rPr>
          <w:rFonts w:hint="eastAsia"/>
        </w:rPr>
        <w:t>от</w:t>
      </w:r>
      <w:r>
        <w:t></w:t>
      </w:r>
      <w:r>
        <w:t></w:t>
      </w:r>
      <w:r>
        <w:rPr>
          <w:rFonts w:hint="eastAsia"/>
        </w:rPr>
        <w:t>и</w:t>
      </w:r>
      <w:r>
        <w:t></w:t>
      </w:r>
      <w:r>
        <w:t></w:t>
      </w:r>
    </w:p>
    <w:p w:rsidR="00022C28" w:rsidRPr="00022C28" w:rsidRDefault="00022C28" w:rsidP="00022C28">
      <w:r>
        <w:rPr>
          <w:rFonts w:hint="eastAsia"/>
        </w:rPr>
        <w:t>Совершенно</w:t>
      </w:r>
      <w:r>
        <w:t></w:t>
      </w:r>
      <w:r>
        <w:rPr>
          <w:rFonts w:hint="eastAsia"/>
        </w:rPr>
        <w:t>очевидно</w:t>
      </w:r>
      <w:r>
        <w:t></w:t>
      </w:r>
      <w:r>
        <w:t></w:t>
      </w:r>
      <w:r>
        <w:rPr>
          <w:rFonts w:hint="eastAsia"/>
        </w:rPr>
        <w:t>что</w:t>
      </w:r>
      <w:r>
        <w:t></w:t>
      </w:r>
      <w:r>
        <w:rPr>
          <w:rFonts w:hint="eastAsia"/>
        </w:rPr>
        <w:t>в</w:t>
      </w:r>
      <w:r>
        <w:t></w:t>
      </w:r>
      <w:r>
        <w:rPr>
          <w:rFonts w:hint="eastAsia"/>
        </w:rPr>
        <w:t>данной</w:t>
      </w:r>
      <w:r>
        <w:t></w:t>
      </w:r>
      <w:r>
        <w:rPr>
          <w:rFonts w:hint="eastAsia"/>
        </w:rPr>
        <w:t>точке</w:t>
      </w:r>
      <w:r>
        <w:t></w:t>
      </w:r>
      <w:r>
        <w:rPr>
          <w:rFonts w:hint="eastAsia"/>
        </w:rPr>
        <w:t>парадигматики</w:t>
      </w:r>
      <w:r>
        <w:t></w:t>
      </w:r>
      <w:r>
        <w:rPr>
          <w:rFonts w:hint="eastAsia"/>
        </w:rPr>
        <w:t>британского</w:t>
      </w:r>
      <w:r>
        <w:t></w:t>
      </w:r>
      <w:r>
        <w:rPr>
          <w:rFonts w:hint="eastAsia"/>
        </w:rPr>
        <w:t>вокализма</w:t>
      </w:r>
      <w:r>
        <w:t></w:t>
      </w:r>
      <w:r>
        <w:rPr>
          <w:rFonts w:hint="eastAsia"/>
        </w:rPr>
        <w:t>происходит</w:t>
      </w:r>
      <w:r>
        <w:t></w:t>
      </w:r>
      <w:r>
        <w:rPr>
          <w:rFonts w:hint="eastAsia"/>
        </w:rPr>
        <w:t>сдвиг</w:t>
      </w:r>
      <w:r>
        <w:t></w:t>
      </w:r>
      <w:r>
        <w:t></w:t>
      </w:r>
      <w:r>
        <w:rPr>
          <w:rFonts w:hint="eastAsia"/>
        </w:rPr>
        <w:t>однако</w:t>
      </w:r>
      <w:r>
        <w:t></w:t>
      </w:r>
      <w:r>
        <w:rPr>
          <w:rFonts w:hint="eastAsia"/>
        </w:rPr>
        <w:t>этот</w:t>
      </w:r>
      <w:r>
        <w:t></w:t>
      </w:r>
      <w:r>
        <w:rPr>
          <w:rFonts w:hint="eastAsia"/>
        </w:rPr>
        <w:t>процесс</w:t>
      </w:r>
      <w:r>
        <w:t></w:t>
      </w:r>
      <w:r>
        <w:t></w:t>
      </w:r>
      <w:r>
        <w:rPr>
          <w:rFonts w:hint="eastAsia"/>
        </w:rPr>
        <w:t>по</w:t>
      </w:r>
      <w:r>
        <w:t></w:t>
      </w:r>
      <w:r>
        <w:rPr>
          <w:rFonts w:hint="eastAsia"/>
        </w:rPr>
        <w:t>нашему</w:t>
      </w:r>
      <w:r>
        <w:t></w:t>
      </w:r>
      <w:r>
        <w:t></w:t>
      </w:r>
      <w:r>
        <w:rPr>
          <w:rFonts w:hint="eastAsia"/>
        </w:rPr>
        <w:t>мнению</w:t>
      </w:r>
      <w:r>
        <w:t></w:t>
      </w:r>
      <w:r>
        <w:rPr>
          <w:rFonts w:hint="eastAsia"/>
        </w:rPr>
        <w:t>ещё</w:t>
      </w:r>
      <w:r>
        <w:t></w:t>
      </w:r>
      <w:r>
        <w:rPr>
          <w:rFonts w:hint="eastAsia"/>
        </w:rPr>
        <w:t>не</w:t>
      </w:r>
      <w:r>
        <w:t></w:t>
      </w:r>
      <w:r>
        <w:rPr>
          <w:rFonts w:hint="eastAsia"/>
        </w:rPr>
        <w:t>завершен</w:t>
      </w:r>
      <w:r>
        <w:t></w:t>
      </w:r>
      <w:r>
        <w:t></w:t>
      </w:r>
      <w:r>
        <w:rPr>
          <w:rFonts w:hint="eastAsia"/>
        </w:rPr>
        <w:t>В</w:t>
      </w:r>
      <w:r>
        <w:t></w:t>
      </w:r>
      <w:r>
        <w:rPr>
          <w:rFonts w:hint="eastAsia"/>
        </w:rPr>
        <w:t>целом</w:t>
      </w:r>
      <w:r>
        <w:t></w:t>
      </w:r>
      <w:r>
        <w:t></w:t>
      </w:r>
      <w:r>
        <w:rPr>
          <w:rFonts w:hint="eastAsia"/>
        </w:rPr>
        <w:t>при</w:t>
      </w:r>
      <w:r>
        <w:t></w:t>
      </w:r>
      <w:r>
        <w:rPr>
          <w:rFonts w:hint="eastAsia"/>
        </w:rPr>
        <w:t>том</w:t>
      </w:r>
      <w:r>
        <w:t></w:t>
      </w:r>
      <w:r>
        <w:t></w:t>
      </w:r>
      <w:r>
        <w:rPr>
          <w:rFonts w:hint="eastAsia"/>
        </w:rPr>
        <w:t>что</w:t>
      </w:r>
      <w:r>
        <w:t></w:t>
      </w:r>
      <w:r>
        <w:rPr>
          <w:rFonts w:hint="eastAsia"/>
        </w:rPr>
        <w:t>оба</w:t>
      </w:r>
      <w:r>
        <w:t></w:t>
      </w:r>
      <w:r>
        <w:rPr>
          <w:rFonts w:hint="eastAsia"/>
        </w:rPr>
        <w:t>гласных</w:t>
      </w:r>
      <w:r>
        <w:t></w:t>
      </w:r>
      <w:r>
        <w:rPr>
          <w:rFonts w:hint="eastAsia"/>
        </w:rPr>
        <w:t>продвинулись</w:t>
      </w:r>
      <w:r>
        <w:t></w:t>
      </w:r>
      <w:r>
        <w:rPr>
          <w:rFonts w:hint="eastAsia"/>
        </w:rPr>
        <w:t>вперёд</w:t>
      </w:r>
      <w:r>
        <w:t></w:t>
      </w:r>
      <w:r>
        <w:t></w:t>
      </w:r>
      <w:r>
        <w:rPr>
          <w:rFonts w:hint="eastAsia"/>
        </w:rPr>
        <w:t>на</w:t>
      </w:r>
      <w:r>
        <w:t></w:t>
      </w:r>
      <w:r>
        <w:rPr>
          <w:rFonts w:hint="eastAsia"/>
        </w:rPr>
        <w:t>дан</w:t>
      </w:r>
      <w:r>
        <w:t></w:t>
      </w:r>
      <w:r>
        <w:rPr>
          <w:rFonts w:hint="eastAsia"/>
        </w:rPr>
        <w:t>ный</w:t>
      </w:r>
      <w:r>
        <w:t></w:t>
      </w:r>
      <w:r>
        <w:rPr>
          <w:rFonts w:hint="eastAsia"/>
        </w:rPr>
        <w:t>момент</w:t>
      </w:r>
      <w:r>
        <w:t></w:t>
      </w:r>
      <w:r>
        <w:rPr>
          <w:rFonts w:hint="eastAsia"/>
        </w:rPr>
        <w:t>гласная</w:t>
      </w:r>
      <w:r>
        <w:t></w:t>
      </w:r>
      <w:r>
        <w:t></w:t>
      </w:r>
      <w:r>
        <w:t></w:t>
      </w:r>
      <w:r>
        <w:t></w:t>
      </w:r>
      <w:r>
        <w:t></w:t>
      </w:r>
      <w:r>
        <w:rPr>
          <w:rFonts w:hint="eastAsia"/>
        </w:rPr>
        <w:t>имеет</w:t>
      </w:r>
      <w:r>
        <w:t></w:t>
      </w:r>
      <w:r>
        <w:rPr>
          <w:rFonts w:hint="eastAsia"/>
        </w:rPr>
        <w:t>более</w:t>
      </w:r>
      <w:r>
        <w:t></w:t>
      </w:r>
      <w:r>
        <w:rPr>
          <w:rFonts w:hint="eastAsia"/>
        </w:rPr>
        <w:t>продвинутый</w:t>
      </w:r>
      <w:r>
        <w:t></w:t>
      </w:r>
      <w:r>
        <w:rPr>
          <w:rFonts w:hint="eastAsia"/>
        </w:rPr>
        <w:t>характер</w:t>
      </w:r>
      <w:r>
        <w:t></w:t>
      </w:r>
      <w:r>
        <w:rPr>
          <w:rFonts w:hint="eastAsia"/>
        </w:rPr>
        <w:t>по</w:t>
      </w:r>
      <w:r>
        <w:t></w:t>
      </w:r>
      <w:r>
        <w:rPr>
          <w:rFonts w:hint="eastAsia"/>
        </w:rPr>
        <w:t>сравнению</w:t>
      </w:r>
      <w:r>
        <w:t></w:t>
      </w:r>
      <w:r>
        <w:rPr>
          <w:rFonts w:hint="eastAsia"/>
        </w:rPr>
        <w:t>с</w:t>
      </w:r>
      <w:r>
        <w:t></w:t>
      </w:r>
      <w:r>
        <w:t></w:t>
      </w:r>
      <w:r>
        <w:rPr>
          <w:rFonts w:hint="eastAsia"/>
        </w:rPr>
        <w:t>и</w:t>
      </w:r>
      <w:r>
        <w:t></w:t>
      </w:r>
      <w:r>
        <w:t></w:t>
      </w:r>
      <w:r>
        <w:t></w:t>
      </w:r>
      <w:r>
        <w:rPr>
          <w:rFonts w:hint="eastAsia"/>
        </w:rPr>
        <w:t>Сравнивая</w:t>
      </w:r>
      <w:r>
        <w:t></w:t>
      </w:r>
      <w:r>
        <w:t></w:t>
      </w:r>
      <w:r>
        <w:t></w:t>
      </w:r>
      <w:r>
        <w:t></w:t>
      </w:r>
      <w:r>
        <w:rPr>
          <w:rFonts w:hint="eastAsia"/>
        </w:rPr>
        <w:t>по</w:t>
      </w:r>
      <w:r>
        <w:t></w:t>
      </w:r>
      <w:r>
        <w:rPr>
          <w:rFonts w:hint="eastAsia"/>
        </w:rPr>
        <w:t>нашему</w:t>
      </w:r>
      <w:r>
        <w:t></w:t>
      </w:r>
      <w:r>
        <w:rPr>
          <w:rFonts w:hint="eastAsia"/>
        </w:rPr>
        <w:t>эксперименту</w:t>
      </w:r>
      <w:r>
        <w:t></w:t>
      </w:r>
      <w:r>
        <w:t></w:t>
      </w:r>
      <w:r>
        <w:t></w:t>
      </w:r>
      <w:r>
        <w:t></w:t>
      </w:r>
      <w:r>
        <w:t></w:t>
      </w:r>
      <w:r>
        <w:t></w:t>
      </w:r>
      <w:r>
        <w:t></w:t>
      </w:r>
      <w:r>
        <w:rPr>
          <w:rFonts w:hint="eastAsia"/>
        </w:rPr>
        <w:t>год</w:t>
      </w:r>
      <w:r>
        <w:t></w:t>
      </w:r>
      <w:r>
        <w:t></w:t>
      </w:r>
      <w:r>
        <w:rPr>
          <w:rFonts w:hint="eastAsia"/>
        </w:rPr>
        <w:t>с</w:t>
      </w:r>
      <w:r>
        <w:t></w:t>
      </w:r>
      <w:r>
        <w:rPr>
          <w:rFonts w:hint="eastAsia"/>
        </w:rPr>
        <w:t>формантными</w:t>
      </w:r>
      <w:r>
        <w:t></w:t>
      </w:r>
      <w:r>
        <w:rPr>
          <w:rFonts w:hint="eastAsia"/>
        </w:rPr>
        <w:t>значе</w:t>
      </w:r>
      <w:r>
        <w:t></w:t>
      </w:r>
      <w:r>
        <w:rPr>
          <w:rFonts w:hint="eastAsia"/>
        </w:rPr>
        <w:t>ниями</w:t>
      </w:r>
      <w:r>
        <w:t></w:t>
      </w:r>
      <w:r>
        <w:t></w:t>
      </w:r>
      <w:r>
        <w:rPr>
          <w:rFonts w:hint="eastAsia"/>
        </w:rPr>
        <w:t>приведёнными</w:t>
      </w:r>
      <w:r>
        <w:t></w:t>
      </w:r>
      <w:r>
        <w:rPr>
          <w:rFonts w:hint="eastAsia"/>
        </w:rPr>
        <w:t>ранее</w:t>
      </w:r>
      <w:r>
        <w:t></w:t>
      </w:r>
      <w:r>
        <w:rPr>
          <w:rFonts w:hint="eastAsia"/>
        </w:rPr>
        <w:t>А</w:t>
      </w:r>
      <w:r>
        <w:t></w:t>
      </w:r>
      <w:r>
        <w:t></w:t>
      </w:r>
      <w:r>
        <w:rPr>
          <w:rFonts w:hint="eastAsia"/>
        </w:rPr>
        <w:t>Круттенденом</w:t>
      </w:r>
      <w:r>
        <w:t></w:t>
      </w:r>
      <w:r>
        <w:t></w:t>
      </w:r>
      <w:r>
        <w:t></w:t>
      </w:r>
      <w:r>
        <w:t></w:t>
      </w:r>
      <w:r>
        <w:t></w:t>
      </w:r>
      <w:r>
        <w:t></w:t>
      </w:r>
      <w:r>
        <w:t></w:t>
      </w:r>
      <w:r>
        <w:rPr>
          <w:rFonts w:hint="eastAsia"/>
        </w:rPr>
        <w:t>год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rPr>
          <w:rFonts w:hint="eastAsia"/>
        </w:rPr>
        <w:t>позже</w:t>
      </w:r>
      <w:r>
        <w:t></w:t>
      </w:r>
      <w:r>
        <w:rPr>
          <w:rFonts w:hint="eastAsia"/>
        </w:rPr>
        <w:t>Ю</w:t>
      </w:r>
      <w:r>
        <w:t></w:t>
      </w:r>
      <w:r>
        <w:t></w:t>
      </w:r>
      <w:r>
        <w:rPr>
          <w:rFonts w:hint="eastAsia"/>
        </w:rPr>
        <w:t>П</w:t>
      </w:r>
      <w:r>
        <w:t></w:t>
      </w:r>
      <w:r>
        <w:t></w:t>
      </w:r>
      <w:r>
        <w:rPr>
          <w:rFonts w:hint="eastAsia"/>
        </w:rPr>
        <w:t>Иванашко</w:t>
      </w:r>
      <w:r>
        <w:t></w:t>
      </w:r>
      <w:r>
        <w:t></w:t>
      </w:r>
      <w:r>
        <w:rPr>
          <w:rFonts w:hint="eastAsia"/>
        </w:rPr>
        <w:t>речевые</w:t>
      </w:r>
      <w:r>
        <w:t></w:t>
      </w:r>
      <w:r>
        <w:rPr>
          <w:rFonts w:hint="eastAsia"/>
        </w:rPr>
        <w:t>образцы</w:t>
      </w:r>
      <w:r>
        <w:t></w:t>
      </w:r>
      <w:r>
        <w:t></w:t>
      </w:r>
      <w:r>
        <w:t></w:t>
      </w:r>
      <w:r>
        <w:t></w:t>
      </w:r>
      <w:r>
        <w:t></w:t>
      </w:r>
      <w:r>
        <w:t></w:t>
      </w:r>
      <w:r>
        <w:t></w:t>
      </w:r>
      <w:r>
        <w:t></w:t>
      </w:r>
      <w:r>
        <w:t></w:t>
      </w:r>
      <w:r>
        <w:t></w:t>
      </w:r>
      <w:r>
        <w:t></w:t>
      </w:r>
      <w:r>
        <w:rPr>
          <w:rFonts w:hint="eastAsia"/>
        </w:rPr>
        <w:t>годов</w:t>
      </w:r>
      <w:r>
        <w:t></w:t>
      </w:r>
      <w:r>
        <w:t></w:t>
      </w:r>
      <w:r>
        <w:t></w:t>
      </w:r>
      <w:r>
        <w:rPr>
          <w:rFonts w:hint="eastAsia"/>
        </w:rPr>
        <w:t>Ива</w:t>
      </w:r>
      <w:r>
        <w:t></w:t>
      </w:r>
      <w:r>
        <w:t></w:t>
      </w:r>
      <w:r>
        <w:rPr>
          <w:rFonts w:hint="eastAsia"/>
        </w:rPr>
        <w:t>нашко</w:t>
      </w:r>
      <w:r>
        <w:t></w:t>
      </w:r>
      <w:r>
        <w:t></w:t>
      </w:r>
      <w:r>
        <w:t></w:t>
      </w:r>
      <w:r>
        <w:t></w:t>
      </w:r>
      <w:r>
        <w:t></w:t>
      </w:r>
      <w:r>
        <w:t></w:t>
      </w:r>
      <w:r>
        <w:t></w:t>
      </w:r>
      <w:r>
        <w:t></w:t>
      </w:r>
      <w:r>
        <w:rPr>
          <w:rFonts w:hint="eastAsia"/>
        </w:rPr>
        <w:t>с</w:t>
      </w:r>
      <w:r>
        <w:t></w:t>
      </w:r>
      <w:r>
        <w:t></w:t>
      </w:r>
      <w:r>
        <w:t></w:t>
      </w:r>
      <w:r>
        <w:t></w:t>
      </w:r>
      <w:r>
        <w:t></w:t>
      </w:r>
      <w:r>
        <w:t></w:t>
      </w:r>
      <w:r>
        <w:t></w:t>
      </w:r>
      <w:r>
        <w:t></w:t>
      </w:r>
      <w:r>
        <w:t></w:t>
      </w:r>
      <w:r>
        <w:t></w:t>
      </w:r>
      <w:r>
        <w:t></w:t>
      </w:r>
      <w:r>
        <w:t></w:t>
      </w:r>
      <w:r>
        <w:t></w:t>
      </w:r>
      <w:r>
        <w:t></w:t>
      </w:r>
      <w:r>
        <w:rPr>
          <w:rFonts w:hint="eastAsia"/>
        </w:rPr>
        <w:t>можно</w:t>
      </w:r>
      <w:r>
        <w:t></w:t>
      </w:r>
      <w:r>
        <w:rPr>
          <w:rFonts w:hint="eastAsia"/>
        </w:rPr>
        <w:t>сказать</w:t>
      </w:r>
      <w:r>
        <w:t></w:t>
      </w:r>
      <w:r>
        <w:t></w:t>
      </w:r>
      <w:r>
        <w:rPr>
          <w:rFonts w:hint="eastAsia"/>
        </w:rPr>
        <w:t>что</w:t>
      </w:r>
      <w:r>
        <w:t></w:t>
      </w:r>
      <w:r>
        <w:rPr>
          <w:rFonts w:hint="eastAsia"/>
        </w:rPr>
        <w:t>оба</w:t>
      </w:r>
      <w:r>
        <w:t></w:t>
      </w:r>
      <w:r>
        <w:rPr>
          <w:rFonts w:hint="eastAsia"/>
        </w:rPr>
        <w:t>гласных</w:t>
      </w:r>
      <w:r>
        <w:t></w:t>
      </w:r>
      <w:r>
        <w:rPr>
          <w:rFonts w:hint="eastAsia"/>
        </w:rPr>
        <w:t>продолжают</w:t>
      </w:r>
      <w:r>
        <w:t></w:t>
      </w:r>
      <w:r>
        <w:rPr>
          <w:rFonts w:hint="eastAsia"/>
        </w:rPr>
        <w:t>про</w:t>
      </w:r>
      <w:r>
        <w:t></w:t>
      </w:r>
      <w:r>
        <w:rPr>
          <w:rFonts w:hint="eastAsia"/>
        </w:rPr>
        <w:t>движение</w:t>
      </w:r>
      <w:r>
        <w:t></w:t>
      </w:r>
      <w:r>
        <w:rPr>
          <w:rFonts w:hint="eastAsia"/>
        </w:rPr>
        <w:t>вперёд</w:t>
      </w:r>
      <w:r>
        <w:t></w:t>
      </w:r>
      <w:r>
        <w:t></w:t>
      </w:r>
      <w:r>
        <w:rPr>
          <w:rFonts w:hint="eastAsia"/>
        </w:rPr>
        <w:t>но</w:t>
      </w:r>
      <w:r>
        <w:t></w:t>
      </w:r>
      <w:r>
        <w:rPr>
          <w:rFonts w:hint="eastAsia"/>
        </w:rPr>
        <w:t>для</w:t>
      </w:r>
      <w:r>
        <w:t></w:t>
      </w:r>
      <w:r>
        <w:t></w:t>
      </w:r>
      <w:r>
        <w:t></w:t>
      </w:r>
      <w:r>
        <w:t></w:t>
      </w:r>
      <w:r>
        <w:t></w:t>
      </w:r>
      <w:r>
        <w:rPr>
          <w:rFonts w:hint="eastAsia"/>
        </w:rPr>
        <w:t>это</w:t>
      </w:r>
      <w:r>
        <w:t></w:t>
      </w:r>
      <w:r>
        <w:rPr>
          <w:rFonts w:hint="eastAsia"/>
        </w:rPr>
        <w:t>движение</w:t>
      </w:r>
      <w:r>
        <w:t></w:t>
      </w:r>
      <w:r>
        <w:rPr>
          <w:rFonts w:hint="eastAsia"/>
        </w:rPr>
        <w:t>быстрее</w:t>
      </w:r>
      <w:r>
        <w:t></w:t>
      </w:r>
      <w:r>
        <w:t></w:t>
      </w:r>
      <w:r>
        <w:rPr>
          <w:rFonts w:hint="eastAsia"/>
        </w:rPr>
        <w:t>поэтому</w:t>
      </w:r>
      <w:r>
        <w:t></w:t>
      </w:r>
      <w:r>
        <w:rPr>
          <w:rFonts w:hint="eastAsia"/>
        </w:rPr>
        <w:t>акустическое</w:t>
      </w:r>
      <w:r>
        <w:t></w:t>
      </w:r>
      <w:r>
        <w:rPr>
          <w:rFonts w:hint="eastAsia"/>
        </w:rPr>
        <w:t>расстояние</w:t>
      </w:r>
      <w:r>
        <w:t></w:t>
      </w:r>
      <w:r>
        <w:rPr>
          <w:rFonts w:hint="eastAsia"/>
        </w:rPr>
        <w:t>по</w:t>
      </w:r>
      <w:r>
        <w:t></w:t>
      </w:r>
      <w:r>
        <w:t></w:t>
      </w:r>
      <w:r>
        <w:t></w:t>
      </w:r>
      <w:r>
        <w:t></w:t>
      </w:r>
      <w:r>
        <w:rPr>
          <w:rFonts w:hint="eastAsia"/>
        </w:rPr>
        <w:t>между</w:t>
      </w:r>
      <w:r>
        <w:t></w:t>
      </w:r>
      <w:r>
        <w:t></w:t>
      </w:r>
      <w:r>
        <w:t></w:t>
      </w:r>
      <w:r>
        <w:t></w:t>
      </w:r>
      <w:r>
        <w:t></w:t>
      </w:r>
      <w:r>
        <w:rPr>
          <w:rFonts w:hint="eastAsia"/>
        </w:rPr>
        <w:t>и</w:t>
      </w:r>
      <w:r>
        <w:t></w:t>
      </w:r>
      <w:r>
        <w:t></w:t>
      </w:r>
      <w:r>
        <w:rPr>
          <w:rFonts w:hint="eastAsia"/>
        </w:rPr>
        <w:t>и</w:t>
      </w:r>
      <w:r>
        <w:t></w:t>
      </w:r>
      <w:r>
        <w:t></w:t>
      </w:r>
      <w:r>
        <w:rPr>
          <w:rFonts w:hint="eastAsia"/>
        </w:rPr>
        <w:t>увеличивается</w:t>
      </w:r>
      <w:r>
        <w:t></w:t>
      </w:r>
      <w:r>
        <w:t></w:t>
      </w:r>
      <w:r>
        <w:rPr>
          <w:rFonts w:hint="eastAsia"/>
        </w:rPr>
        <w:t>Кроме</w:t>
      </w:r>
      <w:r>
        <w:t></w:t>
      </w:r>
      <w:r>
        <w:rPr>
          <w:rFonts w:hint="eastAsia"/>
        </w:rPr>
        <w:t>того</w:t>
      </w:r>
      <w:r>
        <w:t></w:t>
      </w:r>
      <w:r>
        <w:t></w:t>
      </w:r>
      <w:r>
        <w:rPr>
          <w:rFonts w:hint="eastAsia"/>
        </w:rPr>
        <w:t>похожая</w:t>
      </w:r>
      <w:r>
        <w:t></w:t>
      </w:r>
      <w:r>
        <w:rPr>
          <w:rFonts w:hint="eastAsia"/>
        </w:rPr>
        <w:t>тенден</w:t>
      </w:r>
      <w:r>
        <w:t></w:t>
      </w:r>
      <w:r>
        <w:rPr>
          <w:rFonts w:hint="eastAsia"/>
        </w:rPr>
        <w:t>ция</w:t>
      </w:r>
      <w:r>
        <w:t></w:t>
      </w:r>
      <w:r>
        <w:t></w:t>
      </w:r>
      <w:r>
        <w:rPr>
          <w:rFonts w:hint="eastAsia"/>
        </w:rPr>
        <w:t>но</w:t>
      </w:r>
      <w:r>
        <w:t></w:t>
      </w:r>
      <w:r>
        <w:rPr>
          <w:rFonts w:hint="eastAsia"/>
        </w:rPr>
        <w:t>ещё</w:t>
      </w:r>
      <w:r>
        <w:t></w:t>
      </w:r>
      <w:r>
        <w:rPr>
          <w:rFonts w:hint="eastAsia"/>
        </w:rPr>
        <w:t>в</w:t>
      </w:r>
      <w:r>
        <w:t></w:t>
      </w:r>
      <w:r>
        <w:rPr>
          <w:rFonts w:hint="eastAsia"/>
        </w:rPr>
        <w:t>более</w:t>
      </w:r>
      <w:r>
        <w:t></w:t>
      </w:r>
      <w:r>
        <w:rPr>
          <w:rFonts w:hint="eastAsia"/>
        </w:rPr>
        <w:t>выраженной</w:t>
      </w:r>
      <w:r>
        <w:t></w:t>
      </w:r>
      <w:r>
        <w:rPr>
          <w:rFonts w:hint="eastAsia"/>
        </w:rPr>
        <w:t>степени</w:t>
      </w:r>
      <w:r>
        <w:t></w:t>
      </w:r>
      <w:r>
        <w:rPr>
          <w:rFonts w:hint="eastAsia"/>
        </w:rPr>
        <w:t>характерна</w:t>
      </w:r>
      <w:r>
        <w:t></w:t>
      </w:r>
      <w:r>
        <w:rPr>
          <w:rFonts w:hint="eastAsia"/>
        </w:rPr>
        <w:t>для</w:t>
      </w:r>
      <w:r>
        <w:t></w:t>
      </w:r>
      <w:r>
        <w:t></w:t>
      </w:r>
      <w:r>
        <w:t></w:t>
      </w:r>
      <w:r>
        <w:t></w:t>
      </w:r>
      <w:r>
        <w:t></w:t>
      </w:r>
      <w:r>
        <w:t></w:t>
      </w:r>
      <w:r>
        <w:rPr>
          <w:rFonts w:hint="eastAsia"/>
        </w:rPr>
        <w:t>но</w:t>
      </w:r>
      <w:r>
        <w:t></w:t>
      </w:r>
      <w:r>
        <w:rPr>
          <w:rFonts w:hint="eastAsia"/>
        </w:rPr>
        <w:t>не</w:t>
      </w:r>
      <w:r>
        <w:t></w:t>
      </w:r>
      <w:r>
        <w:t></w:t>
      </w:r>
      <w:r>
        <w:rPr>
          <w:rFonts w:hint="eastAsia"/>
        </w:rPr>
        <w:t>и</w:t>
      </w:r>
      <w:r>
        <w:t></w:t>
      </w:r>
      <w:r>
        <w:t></w:t>
      </w:r>
      <w:r>
        <w:t></w:t>
      </w:r>
      <w:r>
        <w:rPr>
          <w:rFonts w:hint="eastAsia"/>
        </w:rPr>
        <w:t>в</w:t>
      </w:r>
      <w:r>
        <w:t></w:t>
      </w:r>
      <w:r>
        <w:rPr>
          <w:rFonts w:hint="eastAsia"/>
        </w:rPr>
        <w:t>аме</w:t>
      </w:r>
      <w:r>
        <w:t></w:t>
      </w:r>
      <w:r>
        <w:rPr>
          <w:rFonts w:hint="eastAsia"/>
        </w:rPr>
        <w:t>риканском</w:t>
      </w:r>
      <w:r>
        <w:t></w:t>
      </w:r>
      <w:r>
        <w:rPr>
          <w:rFonts w:hint="eastAsia"/>
        </w:rPr>
        <w:t>и</w:t>
      </w:r>
      <w:r>
        <w:t></w:t>
      </w:r>
      <w:r>
        <w:rPr>
          <w:rFonts w:hint="eastAsia"/>
        </w:rPr>
        <w:t>австралийском</w:t>
      </w:r>
      <w:r>
        <w:t></w:t>
      </w:r>
      <w:r>
        <w:rPr>
          <w:rFonts w:hint="eastAsia"/>
        </w:rPr>
        <w:t>вариантах</w:t>
      </w:r>
      <w:r>
        <w:t></w:t>
      </w:r>
      <w:r>
        <w:rPr>
          <w:rFonts w:hint="eastAsia"/>
        </w:rPr>
        <w:t>английского</w:t>
      </w:r>
      <w:r>
        <w:t></w:t>
      </w:r>
      <w:r>
        <w:rPr>
          <w:rFonts w:hint="eastAsia"/>
        </w:rPr>
        <w:t>языка</w:t>
      </w:r>
      <w:r>
        <w:t></w:t>
      </w:r>
      <w:r>
        <w:t></w:t>
      </w:r>
      <w:r>
        <w:rPr>
          <w:rFonts w:hint="eastAsia"/>
        </w:rPr>
        <w:t>см</w:t>
      </w:r>
      <w:r>
        <w:t></w:t>
      </w:r>
      <w:r>
        <w:t></w:t>
      </w:r>
      <w:r>
        <w:rPr>
          <w:rFonts w:hint="eastAsia"/>
        </w:rPr>
        <w:t>работы</w:t>
      </w:r>
      <w:r>
        <w:t></w:t>
      </w:r>
      <w:r>
        <w:rPr>
          <w:rFonts w:hint="eastAsia"/>
        </w:rPr>
        <w:t>Е</w:t>
      </w:r>
      <w:r>
        <w:t></w:t>
      </w:r>
      <w:r>
        <w:t></w:t>
      </w:r>
      <w:r>
        <w:rPr>
          <w:rFonts w:hint="eastAsia"/>
        </w:rPr>
        <w:t>Р</w:t>
      </w:r>
      <w:r>
        <w:t></w:t>
      </w:r>
      <w:r>
        <w:t></w:t>
      </w:r>
      <w:r>
        <w:rPr>
          <w:rFonts w:hint="eastAsia"/>
        </w:rPr>
        <w:t>То</w:t>
      </w:r>
      <w:r>
        <w:t></w:t>
      </w:r>
      <w:r>
        <w:rPr>
          <w:rFonts w:hint="eastAsia"/>
        </w:rPr>
        <w:t>маса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С</w:t>
      </w:r>
      <w:r>
        <w:t></w:t>
      </w:r>
      <w:r>
        <w:t></w:t>
      </w:r>
      <w:r>
        <w:rPr>
          <w:rFonts w:hint="eastAsia"/>
        </w:rPr>
        <w:t>В</w:t>
      </w:r>
      <w:r>
        <w:t></w:t>
      </w:r>
      <w:r>
        <w:t></w:t>
      </w:r>
      <w:r>
        <w:rPr>
          <w:rFonts w:hint="eastAsia"/>
        </w:rPr>
        <w:t>Деркач</w:t>
      </w:r>
      <w:r>
        <w:t></w:t>
      </w:r>
      <w:r>
        <w:t></w:t>
      </w:r>
      <w:r>
        <w:rPr>
          <w:rFonts w:hint="eastAsia"/>
        </w:rPr>
        <w:t>Деркач</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Т</w:t>
      </w:r>
      <w:r>
        <w:t></w:t>
      </w:r>
      <w:r>
        <w:t></w:t>
      </w:r>
      <w:r>
        <w:rPr>
          <w:rFonts w:hint="eastAsia"/>
        </w:rPr>
        <w:t>В</w:t>
      </w:r>
      <w:r>
        <w:t></w:t>
      </w:r>
      <w:r>
        <w:t></w:t>
      </w:r>
      <w:r>
        <w:rPr>
          <w:rFonts w:hint="eastAsia"/>
        </w:rPr>
        <w:t>Шуйской</w:t>
      </w:r>
      <w:r>
        <w:t></w:t>
      </w:r>
      <w:r>
        <w:t></w:t>
      </w:r>
      <w:r>
        <w:rPr>
          <w:rFonts w:hint="eastAsia"/>
        </w:rPr>
        <w:t>Шуйская</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В</w:t>
      </w:r>
      <w:r>
        <w:t></w:t>
      </w:r>
      <w:r>
        <w:rPr>
          <w:rFonts w:hint="eastAsia"/>
        </w:rPr>
        <w:t>перспективе</w:t>
      </w:r>
      <w:r>
        <w:t></w:t>
      </w:r>
      <w:r>
        <w:rPr>
          <w:rFonts w:hint="eastAsia"/>
        </w:rPr>
        <w:t>следует</w:t>
      </w:r>
      <w:r>
        <w:t></w:t>
      </w:r>
      <w:r>
        <w:rPr>
          <w:rFonts w:hint="eastAsia"/>
        </w:rPr>
        <w:t>выяс</w:t>
      </w:r>
      <w:r>
        <w:t></w:t>
      </w:r>
      <w:r>
        <w:rPr>
          <w:rFonts w:hint="eastAsia"/>
        </w:rPr>
        <w:t>нить</w:t>
      </w:r>
      <w:r>
        <w:t></w:t>
      </w:r>
      <w:r>
        <w:rPr>
          <w:rFonts w:hint="eastAsia"/>
        </w:rPr>
        <w:t>универсальные</w:t>
      </w:r>
      <w:r>
        <w:t></w:t>
      </w:r>
      <w:r>
        <w:rPr>
          <w:rFonts w:hint="eastAsia"/>
        </w:rPr>
        <w:t>и</w:t>
      </w:r>
      <w:r>
        <w:t></w:t>
      </w:r>
      <w:r>
        <w:rPr>
          <w:rFonts w:hint="eastAsia"/>
        </w:rPr>
        <w:t>специфические</w:t>
      </w:r>
      <w:r>
        <w:t></w:t>
      </w:r>
      <w:r>
        <w:rPr>
          <w:rFonts w:hint="eastAsia"/>
        </w:rPr>
        <w:t>проявления</w:t>
      </w:r>
      <w:r>
        <w:t></w:t>
      </w:r>
      <w:r>
        <w:rPr>
          <w:rFonts w:hint="eastAsia"/>
        </w:rPr>
        <w:t>указанной</w:t>
      </w:r>
      <w:r>
        <w:t></w:t>
      </w:r>
      <w:r>
        <w:rPr>
          <w:rFonts w:hint="eastAsia"/>
        </w:rPr>
        <w:t>тенденции</w:t>
      </w:r>
      <w:r>
        <w:t></w:t>
      </w:r>
      <w:r>
        <w:rPr>
          <w:rFonts w:hint="eastAsia"/>
        </w:rPr>
        <w:t>в</w:t>
      </w:r>
      <w:r>
        <w:t></w:t>
      </w:r>
      <w:r>
        <w:rPr>
          <w:rFonts w:hint="eastAsia"/>
        </w:rPr>
        <w:t>британском</w:t>
      </w:r>
      <w:r>
        <w:t></w:t>
      </w:r>
      <w:r>
        <w:t></w:t>
      </w:r>
      <w:r>
        <w:rPr>
          <w:rFonts w:hint="eastAsia"/>
        </w:rPr>
        <w:t>американском</w:t>
      </w:r>
      <w:r>
        <w:t></w:t>
      </w:r>
      <w:r>
        <w:t></w:t>
      </w:r>
      <w:r>
        <w:rPr>
          <w:rFonts w:hint="eastAsia"/>
        </w:rPr>
        <w:t>австралийском</w:t>
      </w:r>
      <w:r>
        <w:t></w:t>
      </w:r>
      <w:r>
        <w:rPr>
          <w:rFonts w:hint="eastAsia"/>
        </w:rPr>
        <w:t>и</w:t>
      </w:r>
      <w:r>
        <w:t></w:t>
      </w:r>
      <w:r>
        <w:rPr>
          <w:rFonts w:hint="eastAsia"/>
        </w:rPr>
        <w:t>канадском</w:t>
      </w:r>
      <w:r>
        <w:t></w:t>
      </w:r>
      <w:r>
        <w:rPr>
          <w:rFonts w:hint="eastAsia"/>
        </w:rPr>
        <w:t>вариантах</w:t>
      </w:r>
      <w:r>
        <w:t></w:t>
      </w:r>
      <w:r>
        <w:rPr>
          <w:rFonts w:hint="eastAsia"/>
        </w:rPr>
        <w:t>английско</w:t>
      </w:r>
      <w:r>
        <w:t></w:t>
      </w:r>
      <w:r>
        <w:rPr>
          <w:rFonts w:hint="eastAsia"/>
        </w:rPr>
        <w:t>го</w:t>
      </w:r>
      <w:r>
        <w:t></w:t>
      </w:r>
      <w:r>
        <w:rPr>
          <w:rFonts w:hint="eastAsia"/>
        </w:rPr>
        <w:t>языка</w:t>
      </w:r>
      <w:r>
        <w:t></w:t>
      </w:r>
      <w:r>
        <w:t></w:t>
      </w:r>
      <w:r>
        <w:rPr>
          <w:rFonts w:hint="eastAsia"/>
        </w:rPr>
        <w:t>изучив</w:t>
      </w:r>
      <w:r>
        <w:t></w:t>
      </w:r>
      <w:r>
        <w:rPr>
          <w:rFonts w:hint="eastAsia"/>
        </w:rPr>
        <w:t>соотв</w:t>
      </w:r>
      <w:r>
        <w:rPr>
          <w:rFonts w:hint="eastAsia"/>
        </w:rPr>
        <w:lastRenderedPageBreak/>
        <w:t>етствующие</w:t>
      </w:r>
      <w:r>
        <w:t></w:t>
      </w:r>
      <w:r>
        <w:rPr>
          <w:rFonts w:hint="eastAsia"/>
        </w:rPr>
        <w:t>речевые</w:t>
      </w:r>
      <w:r>
        <w:t></w:t>
      </w:r>
      <w:r>
        <w:rPr>
          <w:rFonts w:hint="eastAsia"/>
        </w:rPr>
        <w:t>образцы</w:t>
      </w:r>
      <w:r>
        <w:t></w:t>
      </w:r>
      <w:r>
        <w:rPr>
          <w:rFonts w:hint="eastAsia"/>
        </w:rPr>
        <w:t>на</w:t>
      </w:r>
      <w:r>
        <w:t></w:t>
      </w:r>
      <w:r>
        <w:rPr>
          <w:rFonts w:hint="eastAsia"/>
        </w:rPr>
        <w:t>сопоставимом</w:t>
      </w:r>
      <w:r>
        <w:t></w:t>
      </w:r>
      <w:r>
        <w:rPr>
          <w:rFonts w:hint="eastAsia"/>
        </w:rPr>
        <w:t>мате</w:t>
      </w:r>
      <w:r>
        <w:t></w:t>
      </w:r>
      <w:r>
        <w:rPr>
          <w:rFonts w:hint="eastAsia"/>
        </w:rPr>
        <w:t>риале</w:t>
      </w:r>
      <w:r>
        <w:t></w:t>
      </w:r>
      <w:r>
        <w:rPr>
          <w:rFonts w:hint="eastAsia"/>
        </w:rPr>
        <w:t>аналитических</w:t>
      </w:r>
      <w:r>
        <w:t></w:t>
      </w:r>
      <w:r>
        <w:rPr>
          <w:rFonts w:hint="eastAsia"/>
        </w:rPr>
        <w:t>передач</w:t>
      </w:r>
      <w:r>
        <w:t></w:t>
      </w:r>
      <w:r>
        <w:rPr>
          <w:rFonts w:hint="eastAsia"/>
        </w:rPr>
        <w:t>на</w:t>
      </w:r>
      <w:r>
        <w:t></w:t>
      </w:r>
      <w:r>
        <w:rPr>
          <w:rFonts w:hint="eastAsia"/>
        </w:rPr>
        <w:t>схожем</w:t>
      </w:r>
      <w:r>
        <w:t></w:t>
      </w:r>
      <w:r>
        <w:rPr>
          <w:rFonts w:hint="eastAsia"/>
        </w:rPr>
        <w:t>временном</w:t>
      </w:r>
      <w:r>
        <w:t></w:t>
      </w:r>
      <w:r>
        <w:rPr>
          <w:rFonts w:hint="eastAsia"/>
        </w:rPr>
        <w:t>срезе</w:t>
      </w:r>
      <w:r>
        <w:t></w:t>
      </w:r>
      <w:bookmarkStart w:id="0" w:name="_GoBack"/>
      <w:bookmarkEnd w:id="0"/>
    </w:p>
    <w:sectPr w:rsidR="00022C28" w:rsidRPr="00022C2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2C5" w:rsidRDefault="001B32C5">
      <w:pPr>
        <w:spacing w:after="0" w:line="240" w:lineRule="auto"/>
      </w:pPr>
      <w:r>
        <w:separator/>
      </w:r>
    </w:p>
  </w:endnote>
  <w:endnote w:type="continuationSeparator" w:id="0">
    <w:p w:rsidR="001B32C5" w:rsidRDefault="001B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2C5" w:rsidRDefault="001B32C5"/>
    <w:p w:rsidR="001B32C5" w:rsidRDefault="001B32C5"/>
    <w:p w:rsidR="001B32C5" w:rsidRDefault="001B32C5"/>
    <w:p w:rsidR="001B32C5" w:rsidRDefault="001B32C5"/>
    <w:p w:rsidR="001B32C5" w:rsidRDefault="001B32C5"/>
    <w:p w:rsidR="001B32C5" w:rsidRDefault="001B32C5"/>
    <w:p w:rsidR="001B32C5" w:rsidRDefault="001B32C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2C5" w:rsidRDefault="001B32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1B32C5" w:rsidRDefault="001B32C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1B32C5" w:rsidRDefault="001B32C5"/>
    <w:p w:rsidR="001B32C5" w:rsidRDefault="001B32C5"/>
    <w:p w:rsidR="001B32C5" w:rsidRDefault="001B32C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32C5" w:rsidRDefault="001B32C5"/>
                          <w:p w:rsidR="001B32C5" w:rsidRDefault="001B32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1B32C5" w:rsidRDefault="001B32C5"/>
                    <w:p w:rsidR="001B32C5" w:rsidRDefault="001B32C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1B32C5" w:rsidRDefault="001B32C5"/>
    <w:p w:rsidR="001B32C5" w:rsidRDefault="001B32C5">
      <w:pPr>
        <w:rPr>
          <w:sz w:val="2"/>
          <w:szCs w:val="2"/>
        </w:rPr>
      </w:pPr>
    </w:p>
    <w:p w:rsidR="001B32C5" w:rsidRDefault="001B32C5"/>
    <w:p w:rsidR="001B32C5" w:rsidRDefault="001B32C5">
      <w:pPr>
        <w:spacing w:after="0" w:line="240" w:lineRule="auto"/>
      </w:pPr>
    </w:p>
  </w:footnote>
  <w:footnote w:type="continuationSeparator" w:id="0">
    <w:p w:rsidR="001B32C5" w:rsidRDefault="001B32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C5"/>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F40706-37E9-4E61-B0F4-4129FCAC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4508</TotalTime>
  <Pages>7</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31</cp:revision>
  <cp:lastPrinted>2009-02-06T05:36:00Z</cp:lastPrinted>
  <dcterms:created xsi:type="dcterms:W3CDTF">2023-09-07T12:38:00Z</dcterms:created>
  <dcterms:modified xsi:type="dcterms:W3CDTF">2023-10-06T21:36:00Z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