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F23C1C" w:rsidRDefault="00F23C1C" w:rsidP="00F23C1C">
      <w:r w:rsidRPr="00D858E0">
        <w:rPr>
          <w:rFonts w:ascii="Times New Roman" w:hAnsi="Times New Roman" w:cs="Times New Roman"/>
          <w:b/>
          <w:bCs/>
          <w:sz w:val="24"/>
          <w:szCs w:val="24"/>
        </w:rPr>
        <w:t>Сингаєвська Марина Іванівна</w:t>
      </w:r>
      <w:r w:rsidRPr="00D858E0">
        <w:rPr>
          <w:rFonts w:ascii="Times New Roman" w:hAnsi="Times New Roman" w:cs="Times New Roman"/>
          <w:bCs/>
          <w:sz w:val="24"/>
          <w:szCs w:val="24"/>
        </w:rPr>
        <w:t>,</w:t>
      </w:r>
      <w:r w:rsidRPr="00D858E0">
        <w:rPr>
          <w:rFonts w:ascii="Times New Roman" w:hAnsi="Times New Roman" w:cs="Times New Roman"/>
          <w:i/>
          <w:iCs/>
          <w:sz w:val="24"/>
          <w:szCs w:val="24"/>
        </w:rPr>
        <w:t xml:space="preserve"> </w:t>
      </w:r>
      <w:r w:rsidRPr="00D858E0">
        <w:rPr>
          <w:rFonts w:ascii="Times New Roman" w:hAnsi="Times New Roman" w:cs="Times New Roman"/>
          <w:sz w:val="24"/>
          <w:szCs w:val="24"/>
        </w:rPr>
        <w:t>старший слідчий в особливо важливих справах слідчого управління ГУНП в Закарпатській області. Назва дисертації: «Земельні відносини в Україні як об’єкт кримінально-правової охорони</w:t>
      </w:r>
      <w:r w:rsidRPr="00D858E0">
        <w:rPr>
          <w:rFonts w:ascii="Times New Roman" w:hAnsi="Times New Roman" w:cs="Times New Roman"/>
          <w:spacing w:val="-2"/>
          <w:sz w:val="24"/>
          <w:szCs w:val="24"/>
        </w:rPr>
        <w:t>»</w:t>
      </w:r>
      <w:r w:rsidRPr="00D858E0">
        <w:rPr>
          <w:rFonts w:ascii="Times New Roman" w:hAnsi="Times New Roman" w:cs="Times New Roman"/>
          <w:sz w:val="24"/>
          <w:szCs w:val="24"/>
        </w:rPr>
        <w:t>. Шифр та назва спеціальності – 12.00.08 – кримінальне право та кримінологія; кримінально-виконавче право.</w:t>
      </w:r>
      <w:r w:rsidRPr="00D858E0">
        <w:rPr>
          <w:rFonts w:ascii="Times New Roman" w:hAnsi="Times New Roman" w:cs="Times New Roman"/>
          <w:color w:val="FF0000"/>
          <w:sz w:val="24"/>
          <w:szCs w:val="24"/>
        </w:rPr>
        <w:t xml:space="preserve"> </w:t>
      </w:r>
      <w:r w:rsidRPr="00D858E0">
        <w:rPr>
          <w:rFonts w:ascii="Times New Roman" w:hAnsi="Times New Roman" w:cs="Times New Roman"/>
          <w:sz w:val="24"/>
          <w:szCs w:val="24"/>
        </w:rPr>
        <w:t>Спецрада Д 26.007.03 Національної академії внутрішніх справ</w:t>
      </w:r>
    </w:p>
    <w:sectPr w:rsidR="0013143D" w:rsidRPr="00F23C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F23C1C" w:rsidRPr="00F23C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68FFD-BFAC-4211-97D5-973BDD8E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2021-08-07T14:50:00Z</dcterms:created>
  <dcterms:modified xsi:type="dcterms:W3CDTF">2021-08-07T15:12:00Z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