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147083" w:rsidRDefault="00147083" w:rsidP="00147083">
      <w:r w:rsidRPr="00A60B97">
        <w:rPr>
          <w:rFonts w:ascii="Times New Roman" w:hAnsi="Times New Roman" w:cs="Times New Roman"/>
          <w:b/>
          <w:sz w:val="24"/>
          <w:szCs w:val="24"/>
        </w:rPr>
        <w:t xml:space="preserve">Артеменко Ярослав Вікторович, </w:t>
      </w:r>
      <w:r w:rsidRPr="00A60B97">
        <w:rPr>
          <w:rFonts w:ascii="Times New Roman" w:hAnsi="Times New Roman" w:cs="Times New Roman"/>
          <w:sz w:val="24"/>
          <w:szCs w:val="24"/>
        </w:rPr>
        <w:t>адвокат. Назва дисертації: «Адміністративно-правове забезпечення функціонування національної системи кібербезпеки України».</w:t>
      </w:r>
      <w:r w:rsidRPr="00A60B97">
        <w:rPr>
          <w:rFonts w:ascii="Times New Roman" w:hAnsi="Times New Roman" w:cs="Times New Roman"/>
          <w:b/>
          <w:sz w:val="24"/>
          <w:szCs w:val="24"/>
        </w:rPr>
        <w:t xml:space="preserve"> </w:t>
      </w:r>
      <w:r w:rsidRPr="00A60B97">
        <w:rPr>
          <w:rFonts w:ascii="Times New Roman" w:hAnsi="Times New Roman" w:cs="Times New Roman"/>
          <w:sz w:val="24"/>
          <w:szCs w:val="24"/>
        </w:rPr>
        <w:t>Шифр та назва спеціальності – 12.00.07 – адміністративне право і процес; фінансове право; інформаційне право. Спецрада Д 26.142.02 ПрАТ «Вищий навчальний заклад «Міжрегіональна Академія управління персоналом»</w:t>
      </w:r>
    </w:p>
    <w:sectPr w:rsidR="00925CD0" w:rsidRPr="00147083"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2D52D-CD57-4F44-A6FB-60BA7AC1A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Words>
  <Characters>309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2020-07-01T20:44:00Z</dcterms:created>
  <dcterms:modified xsi:type="dcterms:W3CDTF">2020-07-01T20:51:00Z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