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hint="eastAsia"/>
          <w:kern w:val="0"/>
          <w:sz w:val="28"/>
          <w:szCs w:val="28"/>
          <w:lang w:eastAsia="ru-RU"/>
        </w:rPr>
        <w:t>Федеральное</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государственное</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бюджетное</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образовательное</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учреждение</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hint="eastAsia"/>
          <w:kern w:val="0"/>
          <w:sz w:val="28"/>
          <w:szCs w:val="28"/>
          <w:lang w:eastAsia="ru-RU"/>
        </w:rPr>
        <w:t>высшего</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образования</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«Пермский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национальный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исследовательский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политехнический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университет»</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hint="eastAsia"/>
          <w:kern w:val="0"/>
          <w:sz w:val="28"/>
          <w:szCs w:val="28"/>
          <w:lang w:eastAsia="ru-RU"/>
        </w:rPr>
        <w:t>На</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правах</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рукописи</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kern w:val="0"/>
          <w:sz w:val="28"/>
          <w:szCs w:val="28"/>
          <w:lang w:eastAsia="ru-RU"/>
        </w:rPr>
        <w:t xml:space="preserve"> </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hint="eastAsia"/>
          <w:kern w:val="0"/>
          <w:sz w:val="28"/>
          <w:szCs w:val="28"/>
          <w:lang w:eastAsia="ru-RU"/>
        </w:rPr>
        <w:t>СИМОНОВ</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МИХАИЛ</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ЮРЬЕВИЧ</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hint="eastAsia"/>
          <w:kern w:val="0"/>
          <w:sz w:val="28"/>
          <w:szCs w:val="28"/>
          <w:lang w:eastAsia="ru-RU"/>
        </w:rPr>
        <w:t>Динамическая</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трещиностойкость</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ее</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взаимосвязь</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с</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характеристиками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изломов</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закаленных</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отпущенных</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конструкционных</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сталей</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kern w:val="0"/>
          <w:sz w:val="28"/>
          <w:szCs w:val="28"/>
          <w:lang w:eastAsia="ru-RU"/>
        </w:rPr>
        <w:t xml:space="preserve">05.16.09 </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Материаловедение</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металлургия</w:t>
      </w:r>
      <w:r w:rsidRPr="005F0636">
        <w:rPr>
          <w:rFonts w:ascii="Times New Roman" w:eastAsia="Times New Roman" w:hAnsi="Times New Roman" w:cs="Times New Roman"/>
          <w:kern w:val="0"/>
          <w:sz w:val="28"/>
          <w:szCs w:val="28"/>
          <w:lang w:eastAsia="ru-RU"/>
        </w:rPr>
        <w:t>)</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hint="eastAsia"/>
          <w:kern w:val="0"/>
          <w:sz w:val="28"/>
          <w:szCs w:val="28"/>
          <w:lang w:eastAsia="ru-RU"/>
        </w:rPr>
        <w:t>Диссертация</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на</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соискание</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ученой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степени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кандидата</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технических</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наук</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hint="eastAsia"/>
          <w:kern w:val="0"/>
          <w:sz w:val="28"/>
          <w:szCs w:val="28"/>
          <w:lang w:eastAsia="ru-RU"/>
        </w:rPr>
        <w:t>Научный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руководитель</w:t>
      </w:r>
      <w:r w:rsidRPr="005F0636">
        <w:rPr>
          <w:rFonts w:ascii="Times New Roman" w:eastAsia="Times New Roman" w:hAnsi="Times New Roman" w:cs="Times New Roman"/>
          <w:kern w:val="0"/>
          <w:sz w:val="28"/>
          <w:szCs w:val="28"/>
          <w:lang w:eastAsia="ru-RU"/>
        </w:rPr>
        <w:t>:</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hint="eastAsia"/>
          <w:kern w:val="0"/>
          <w:sz w:val="28"/>
          <w:szCs w:val="28"/>
          <w:lang w:eastAsia="ru-RU"/>
        </w:rPr>
        <w:t>Доктор</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технических</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наук</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профессор</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hint="eastAsia"/>
          <w:kern w:val="0"/>
          <w:sz w:val="28"/>
          <w:szCs w:val="28"/>
          <w:lang w:eastAsia="ru-RU"/>
        </w:rPr>
        <w:t>Ханов</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Алмаз</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Муллаянович</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hint="eastAsia"/>
          <w:kern w:val="0"/>
          <w:sz w:val="28"/>
          <w:szCs w:val="28"/>
          <w:lang w:eastAsia="ru-RU"/>
        </w:rPr>
        <w:t>Пермь</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 xml:space="preserve"> 2017</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kern w:val="0"/>
          <w:sz w:val="28"/>
          <w:szCs w:val="28"/>
          <w:lang w:eastAsia="ru-RU"/>
        </w:rPr>
        <w:t xml:space="preserve"> </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kern w:val="0"/>
          <w:sz w:val="28"/>
          <w:szCs w:val="28"/>
          <w:lang w:eastAsia="ru-RU"/>
        </w:rPr>
        <w:t>2</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hint="eastAsia"/>
          <w:kern w:val="0"/>
          <w:sz w:val="28"/>
          <w:szCs w:val="28"/>
          <w:lang w:eastAsia="ru-RU"/>
        </w:rPr>
        <w:t>Оглавление</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hint="eastAsia"/>
          <w:kern w:val="0"/>
          <w:sz w:val="28"/>
          <w:szCs w:val="28"/>
          <w:lang w:eastAsia="ru-RU"/>
        </w:rPr>
        <w:t>Введение………………………………………………………………………………………………</w:t>
      </w:r>
      <w:r w:rsidRPr="005F0636">
        <w:rPr>
          <w:rFonts w:ascii="Times New Roman" w:eastAsia="Times New Roman" w:hAnsi="Times New Roman" w:cs="Times New Roman"/>
          <w:kern w:val="0"/>
          <w:sz w:val="28"/>
          <w:szCs w:val="28"/>
          <w:lang w:eastAsia="ru-RU"/>
        </w:rPr>
        <w:t>...5</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hint="eastAsia"/>
          <w:kern w:val="0"/>
          <w:sz w:val="28"/>
          <w:szCs w:val="28"/>
          <w:lang w:eastAsia="ru-RU"/>
        </w:rPr>
        <w:t>Глава</w:t>
      </w:r>
      <w:r w:rsidRPr="005F0636">
        <w:rPr>
          <w:rFonts w:ascii="Times New Roman" w:eastAsia="Times New Roman" w:hAnsi="Times New Roman" w:cs="Times New Roman"/>
          <w:kern w:val="0"/>
          <w:sz w:val="28"/>
          <w:szCs w:val="28"/>
          <w:lang w:eastAsia="ru-RU"/>
        </w:rPr>
        <w:t xml:space="preserve"> 1. </w:t>
      </w:r>
      <w:r w:rsidRPr="005F0636">
        <w:rPr>
          <w:rFonts w:ascii="Times New Roman" w:eastAsia="Times New Roman" w:hAnsi="Times New Roman" w:cs="Times New Roman" w:hint="eastAsia"/>
          <w:kern w:val="0"/>
          <w:sz w:val="28"/>
          <w:szCs w:val="28"/>
          <w:lang w:eastAsia="ru-RU"/>
        </w:rPr>
        <w:t>Аналитический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обзор</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литературных</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источников……………………………………</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.10</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kern w:val="0"/>
          <w:sz w:val="28"/>
          <w:szCs w:val="28"/>
          <w:lang w:eastAsia="ru-RU"/>
        </w:rPr>
        <w:t>1.1.</w:t>
      </w:r>
      <w:r w:rsidRPr="005F0636">
        <w:rPr>
          <w:rFonts w:ascii="Times New Roman" w:eastAsia="Times New Roman" w:hAnsi="Times New Roman" w:cs="Times New Roman"/>
          <w:kern w:val="0"/>
          <w:sz w:val="28"/>
          <w:szCs w:val="28"/>
          <w:lang w:eastAsia="ru-RU"/>
        </w:rPr>
        <w:tab/>
      </w:r>
      <w:r w:rsidRPr="005F0636">
        <w:rPr>
          <w:rFonts w:ascii="Times New Roman" w:eastAsia="Times New Roman" w:hAnsi="Times New Roman" w:cs="Times New Roman" w:hint="eastAsia"/>
          <w:kern w:val="0"/>
          <w:sz w:val="28"/>
          <w:szCs w:val="28"/>
          <w:lang w:eastAsia="ru-RU"/>
        </w:rPr>
        <w:t>Трещиностойкость</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металлических</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материалов</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Выбор</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критериев</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для</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оценки</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hint="eastAsia"/>
          <w:kern w:val="0"/>
          <w:sz w:val="28"/>
          <w:szCs w:val="28"/>
          <w:lang w:eastAsia="ru-RU"/>
        </w:rPr>
        <w:t>динамической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трещиностойкости…………………………………………………………………</w:t>
      </w:r>
      <w:r w:rsidRPr="005F0636">
        <w:rPr>
          <w:rFonts w:ascii="Times New Roman" w:eastAsia="Times New Roman" w:hAnsi="Times New Roman" w:cs="Times New Roman"/>
          <w:kern w:val="0"/>
          <w:sz w:val="28"/>
          <w:szCs w:val="28"/>
          <w:lang w:eastAsia="ru-RU"/>
        </w:rPr>
        <w:t>...10</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kern w:val="0"/>
          <w:sz w:val="28"/>
          <w:szCs w:val="28"/>
          <w:lang w:eastAsia="ru-RU"/>
        </w:rPr>
        <w:t>1.1.1.</w:t>
      </w:r>
      <w:r w:rsidRPr="005F0636">
        <w:rPr>
          <w:rFonts w:ascii="Times New Roman" w:eastAsia="Times New Roman" w:hAnsi="Times New Roman" w:cs="Times New Roman"/>
          <w:kern w:val="0"/>
          <w:sz w:val="28"/>
          <w:szCs w:val="28"/>
          <w:lang w:eastAsia="ru-RU"/>
        </w:rPr>
        <w:tab/>
      </w:r>
      <w:r w:rsidRPr="005F0636">
        <w:rPr>
          <w:rFonts w:ascii="Times New Roman" w:eastAsia="Times New Roman" w:hAnsi="Times New Roman" w:cs="Times New Roman" w:hint="eastAsia"/>
          <w:kern w:val="0"/>
          <w:sz w:val="28"/>
          <w:szCs w:val="28"/>
          <w:lang w:eastAsia="ru-RU"/>
        </w:rPr>
        <w:t>Классификация</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критериев</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трещиностойкости…………………………</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.11</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kern w:val="0"/>
          <w:sz w:val="28"/>
          <w:szCs w:val="28"/>
          <w:lang w:eastAsia="ru-RU"/>
        </w:rPr>
        <w:t>1.1.2.</w:t>
      </w:r>
      <w:r w:rsidRPr="005F0636">
        <w:rPr>
          <w:rFonts w:ascii="Times New Roman" w:eastAsia="Times New Roman" w:hAnsi="Times New Roman" w:cs="Times New Roman"/>
          <w:kern w:val="0"/>
          <w:sz w:val="28"/>
          <w:szCs w:val="28"/>
          <w:lang w:eastAsia="ru-RU"/>
        </w:rPr>
        <w:tab/>
      </w:r>
      <w:r w:rsidRPr="005F0636">
        <w:rPr>
          <w:rFonts w:ascii="Times New Roman" w:eastAsia="Times New Roman" w:hAnsi="Times New Roman" w:cs="Times New Roman" w:hint="eastAsia"/>
          <w:kern w:val="0"/>
          <w:sz w:val="28"/>
          <w:szCs w:val="28"/>
          <w:lang w:eastAsia="ru-RU"/>
        </w:rPr>
        <w:t>Критерии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статической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трещиностойкости…………………………………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kern w:val="0"/>
          <w:sz w:val="28"/>
          <w:szCs w:val="28"/>
          <w:lang w:eastAsia="ru-RU"/>
        </w:rPr>
        <w:tab/>
        <w:t xml:space="preserve"> </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12</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kern w:val="0"/>
          <w:sz w:val="28"/>
          <w:szCs w:val="28"/>
          <w:lang w:eastAsia="ru-RU"/>
        </w:rPr>
        <w:t>1.1.3.</w:t>
      </w:r>
      <w:r w:rsidRPr="005F0636">
        <w:rPr>
          <w:rFonts w:ascii="Times New Roman" w:eastAsia="Times New Roman" w:hAnsi="Times New Roman" w:cs="Times New Roman"/>
          <w:kern w:val="0"/>
          <w:sz w:val="28"/>
          <w:szCs w:val="28"/>
          <w:lang w:eastAsia="ru-RU"/>
        </w:rPr>
        <w:tab/>
      </w:r>
      <w:r w:rsidRPr="005F0636">
        <w:rPr>
          <w:rFonts w:ascii="Times New Roman" w:eastAsia="Times New Roman" w:hAnsi="Times New Roman" w:cs="Times New Roman" w:hint="eastAsia"/>
          <w:kern w:val="0"/>
          <w:sz w:val="28"/>
          <w:szCs w:val="28"/>
          <w:lang w:eastAsia="ru-RU"/>
        </w:rPr>
        <w:t>Критерии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динамической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lastRenderedPageBreak/>
        <w:t>трещиностойкости………………………………</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.14</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kern w:val="0"/>
          <w:sz w:val="28"/>
          <w:szCs w:val="28"/>
          <w:lang w:eastAsia="ru-RU"/>
        </w:rPr>
        <w:t>1.1.4.</w:t>
      </w:r>
      <w:r w:rsidRPr="005F0636">
        <w:rPr>
          <w:rFonts w:ascii="Times New Roman" w:eastAsia="Times New Roman" w:hAnsi="Times New Roman" w:cs="Times New Roman"/>
          <w:kern w:val="0"/>
          <w:sz w:val="28"/>
          <w:szCs w:val="28"/>
          <w:lang w:eastAsia="ru-RU"/>
        </w:rPr>
        <w:tab/>
      </w:r>
      <w:r w:rsidRPr="005F0636">
        <w:rPr>
          <w:rFonts w:ascii="Times New Roman" w:eastAsia="Times New Roman" w:hAnsi="Times New Roman" w:cs="Times New Roman" w:hint="eastAsia"/>
          <w:kern w:val="0"/>
          <w:sz w:val="28"/>
          <w:szCs w:val="28"/>
          <w:lang w:eastAsia="ru-RU"/>
        </w:rPr>
        <w:t>Анализ</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способов</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обеспечивающих</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получение</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плоскодеформированного</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состояния</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при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динамических</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испытаниях…………………………………………</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kern w:val="0"/>
          <w:sz w:val="28"/>
          <w:szCs w:val="28"/>
          <w:lang w:eastAsia="ru-RU"/>
        </w:rPr>
        <w:tab/>
        <w:t xml:space="preserve"> </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.17</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kern w:val="0"/>
          <w:sz w:val="28"/>
          <w:szCs w:val="28"/>
          <w:lang w:eastAsia="ru-RU"/>
        </w:rPr>
        <w:t>1.2.</w:t>
      </w:r>
      <w:r w:rsidRPr="005F0636">
        <w:rPr>
          <w:rFonts w:ascii="Times New Roman" w:eastAsia="Times New Roman" w:hAnsi="Times New Roman" w:cs="Times New Roman"/>
          <w:kern w:val="0"/>
          <w:sz w:val="28"/>
          <w:szCs w:val="28"/>
          <w:lang w:eastAsia="ru-RU"/>
        </w:rPr>
        <w:tab/>
      </w:r>
      <w:r w:rsidRPr="005F0636">
        <w:rPr>
          <w:rFonts w:ascii="Times New Roman" w:eastAsia="Times New Roman" w:hAnsi="Times New Roman" w:cs="Times New Roman" w:hint="eastAsia"/>
          <w:kern w:val="0"/>
          <w:sz w:val="28"/>
          <w:szCs w:val="28"/>
          <w:lang w:eastAsia="ru-RU"/>
        </w:rPr>
        <w:t>Фрактография</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как</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средство</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оценки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уровня</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трещиностойкости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металлических</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hint="eastAsia"/>
          <w:kern w:val="0"/>
          <w:sz w:val="28"/>
          <w:szCs w:val="28"/>
          <w:lang w:eastAsia="ru-RU"/>
        </w:rPr>
        <w:t>материалов……………………………………………………………………………………………</w:t>
      </w:r>
      <w:r w:rsidRPr="005F0636">
        <w:rPr>
          <w:rFonts w:ascii="Times New Roman" w:eastAsia="Times New Roman" w:hAnsi="Times New Roman" w:cs="Times New Roman"/>
          <w:kern w:val="0"/>
          <w:sz w:val="28"/>
          <w:szCs w:val="28"/>
          <w:lang w:eastAsia="ru-RU"/>
        </w:rPr>
        <w:t>.19</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kern w:val="0"/>
          <w:sz w:val="28"/>
          <w:szCs w:val="28"/>
          <w:lang w:eastAsia="ru-RU"/>
        </w:rPr>
        <w:t>1.3.</w:t>
      </w:r>
      <w:r w:rsidRPr="005F0636">
        <w:rPr>
          <w:rFonts w:ascii="Times New Roman" w:eastAsia="Times New Roman" w:hAnsi="Times New Roman" w:cs="Times New Roman"/>
          <w:kern w:val="0"/>
          <w:sz w:val="28"/>
          <w:szCs w:val="28"/>
          <w:lang w:eastAsia="ru-RU"/>
        </w:rPr>
        <w:tab/>
      </w:r>
      <w:r w:rsidRPr="005F0636">
        <w:rPr>
          <w:rFonts w:ascii="Times New Roman" w:eastAsia="Times New Roman" w:hAnsi="Times New Roman" w:cs="Times New Roman" w:hint="eastAsia"/>
          <w:kern w:val="0"/>
          <w:sz w:val="28"/>
          <w:szCs w:val="28"/>
          <w:lang w:eastAsia="ru-RU"/>
        </w:rPr>
        <w:t>Пластические</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зоны</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локальное</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напряженное</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состояние</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у</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вершины</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hint="eastAsia"/>
          <w:kern w:val="0"/>
          <w:sz w:val="28"/>
          <w:szCs w:val="28"/>
          <w:lang w:eastAsia="ru-RU"/>
        </w:rPr>
        <w:t>трещины……………………………………………………………………………………</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22</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kern w:val="0"/>
          <w:sz w:val="28"/>
          <w:szCs w:val="28"/>
          <w:lang w:eastAsia="ru-RU"/>
        </w:rPr>
        <w:t>1.3.1.</w:t>
      </w:r>
      <w:r w:rsidRPr="005F0636">
        <w:rPr>
          <w:rFonts w:ascii="Times New Roman" w:eastAsia="Times New Roman" w:hAnsi="Times New Roman" w:cs="Times New Roman"/>
          <w:kern w:val="0"/>
          <w:sz w:val="28"/>
          <w:szCs w:val="28"/>
          <w:lang w:eastAsia="ru-RU"/>
        </w:rPr>
        <w:tab/>
      </w:r>
      <w:r w:rsidRPr="005F0636">
        <w:rPr>
          <w:rFonts w:ascii="Times New Roman" w:eastAsia="Times New Roman" w:hAnsi="Times New Roman" w:cs="Times New Roman" w:hint="eastAsia"/>
          <w:kern w:val="0"/>
          <w:sz w:val="28"/>
          <w:szCs w:val="28"/>
          <w:lang w:eastAsia="ru-RU"/>
        </w:rPr>
        <w:t>Зона</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пластической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деформации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ЗПД</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у</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вершины</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трещины</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Размер</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hint="eastAsia"/>
          <w:kern w:val="0"/>
          <w:sz w:val="28"/>
          <w:szCs w:val="28"/>
          <w:lang w:eastAsia="ru-RU"/>
        </w:rPr>
        <w:t>ЗПД……</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kern w:val="0"/>
          <w:sz w:val="28"/>
          <w:szCs w:val="28"/>
          <w:lang w:eastAsia="ru-RU"/>
        </w:rPr>
        <w:tab/>
        <w:t xml:space="preserve"> </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..22</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kern w:val="0"/>
          <w:sz w:val="28"/>
          <w:szCs w:val="28"/>
          <w:lang w:eastAsia="ru-RU"/>
        </w:rPr>
        <w:t>1.3.2.</w:t>
      </w:r>
      <w:r w:rsidRPr="005F0636">
        <w:rPr>
          <w:rFonts w:ascii="Times New Roman" w:eastAsia="Times New Roman" w:hAnsi="Times New Roman" w:cs="Times New Roman"/>
          <w:kern w:val="0"/>
          <w:sz w:val="28"/>
          <w:szCs w:val="28"/>
          <w:lang w:eastAsia="ru-RU"/>
        </w:rPr>
        <w:tab/>
      </w:r>
      <w:r w:rsidRPr="005F0636">
        <w:rPr>
          <w:rFonts w:ascii="Times New Roman" w:eastAsia="Times New Roman" w:hAnsi="Times New Roman" w:cs="Times New Roman" w:hint="eastAsia"/>
          <w:kern w:val="0"/>
          <w:sz w:val="28"/>
          <w:szCs w:val="28"/>
          <w:lang w:eastAsia="ru-RU"/>
        </w:rPr>
        <w:t>Форма</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зон</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пластической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деформаци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kern w:val="0"/>
          <w:sz w:val="28"/>
          <w:szCs w:val="28"/>
          <w:lang w:eastAsia="ru-RU"/>
        </w:rPr>
        <w:tab/>
        <w:t xml:space="preserve"> </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23</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kern w:val="0"/>
          <w:sz w:val="28"/>
          <w:szCs w:val="28"/>
          <w:lang w:eastAsia="ru-RU"/>
        </w:rPr>
        <w:t>1.4.</w:t>
      </w:r>
      <w:r w:rsidRPr="005F0636">
        <w:rPr>
          <w:rFonts w:ascii="Times New Roman" w:eastAsia="Times New Roman" w:hAnsi="Times New Roman" w:cs="Times New Roman"/>
          <w:kern w:val="0"/>
          <w:sz w:val="28"/>
          <w:szCs w:val="28"/>
          <w:lang w:eastAsia="ru-RU"/>
        </w:rPr>
        <w:tab/>
      </w:r>
      <w:r w:rsidRPr="005F0636">
        <w:rPr>
          <w:rFonts w:ascii="Times New Roman" w:eastAsia="Times New Roman" w:hAnsi="Times New Roman" w:cs="Times New Roman" w:hint="eastAsia"/>
          <w:kern w:val="0"/>
          <w:sz w:val="28"/>
          <w:szCs w:val="28"/>
          <w:lang w:eastAsia="ru-RU"/>
        </w:rPr>
        <w:t>Современные</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представления</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о</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процессе</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пластической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деформации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при</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hint="eastAsia"/>
          <w:kern w:val="0"/>
          <w:sz w:val="28"/>
          <w:szCs w:val="28"/>
          <w:lang w:eastAsia="ru-RU"/>
        </w:rPr>
        <w:t>высокоскоростном</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нагружении……………………………………………</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27</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kern w:val="0"/>
          <w:sz w:val="28"/>
          <w:szCs w:val="28"/>
          <w:lang w:eastAsia="ru-RU"/>
        </w:rPr>
        <w:t>1.5.</w:t>
      </w:r>
      <w:r w:rsidRPr="005F0636">
        <w:rPr>
          <w:rFonts w:ascii="Times New Roman" w:eastAsia="Times New Roman" w:hAnsi="Times New Roman" w:cs="Times New Roman"/>
          <w:kern w:val="0"/>
          <w:sz w:val="28"/>
          <w:szCs w:val="28"/>
          <w:lang w:eastAsia="ru-RU"/>
        </w:rPr>
        <w:tab/>
      </w:r>
      <w:r w:rsidRPr="005F0636">
        <w:rPr>
          <w:rFonts w:ascii="Times New Roman" w:eastAsia="Times New Roman" w:hAnsi="Times New Roman" w:cs="Times New Roman" w:hint="eastAsia"/>
          <w:kern w:val="0"/>
          <w:sz w:val="28"/>
          <w:szCs w:val="28"/>
          <w:lang w:eastAsia="ru-RU"/>
        </w:rPr>
        <w:t>Постановка</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цели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задач</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исследования………………………………………………</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31</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hint="eastAsia"/>
          <w:kern w:val="0"/>
          <w:sz w:val="28"/>
          <w:szCs w:val="28"/>
          <w:lang w:eastAsia="ru-RU"/>
        </w:rPr>
        <w:t>Глава</w:t>
      </w:r>
      <w:r w:rsidRPr="005F0636">
        <w:rPr>
          <w:rFonts w:ascii="Times New Roman" w:eastAsia="Times New Roman" w:hAnsi="Times New Roman" w:cs="Times New Roman"/>
          <w:kern w:val="0"/>
          <w:sz w:val="28"/>
          <w:szCs w:val="28"/>
          <w:lang w:eastAsia="ru-RU"/>
        </w:rPr>
        <w:t xml:space="preserve"> 2. </w:t>
      </w:r>
      <w:r w:rsidRPr="005F0636">
        <w:rPr>
          <w:rFonts w:ascii="Times New Roman" w:eastAsia="Times New Roman" w:hAnsi="Times New Roman" w:cs="Times New Roman" w:hint="eastAsia"/>
          <w:kern w:val="0"/>
          <w:sz w:val="28"/>
          <w:szCs w:val="28"/>
          <w:lang w:eastAsia="ru-RU"/>
        </w:rPr>
        <w:t>Материалы</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методики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исследования…………………………………………</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.34</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kern w:val="0"/>
          <w:sz w:val="28"/>
          <w:szCs w:val="28"/>
          <w:lang w:eastAsia="ru-RU"/>
        </w:rPr>
        <w:t>2.1.</w:t>
      </w:r>
      <w:r w:rsidRPr="005F0636">
        <w:rPr>
          <w:rFonts w:ascii="Times New Roman" w:eastAsia="Times New Roman" w:hAnsi="Times New Roman" w:cs="Times New Roman"/>
          <w:kern w:val="0"/>
          <w:sz w:val="28"/>
          <w:szCs w:val="28"/>
          <w:lang w:eastAsia="ru-RU"/>
        </w:rPr>
        <w:tab/>
      </w:r>
      <w:r w:rsidRPr="005F0636">
        <w:rPr>
          <w:rFonts w:ascii="Times New Roman" w:eastAsia="Times New Roman" w:hAnsi="Times New Roman" w:cs="Times New Roman" w:hint="eastAsia"/>
          <w:kern w:val="0"/>
          <w:sz w:val="28"/>
          <w:szCs w:val="28"/>
          <w:lang w:eastAsia="ru-RU"/>
        </w:rPr>
        <w:t>Материалы</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для</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исследования…………………………………………………………</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34</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kern w:val="0"/>
          <w:sz w:val="28"/>
          <w:szCs w:val="28"/>
          <w:lang w:eastAsia="ru-RU"/>
        </w:rPr>
        <w:t>2.2.</w:t>
      </w:r>
      <w:r w:rsidRPr="005F0636">
        <w:rPr>
          <w:rFonts w:ascii="Times New Roman" w:eastAsia="Times New Roman" w:hAnsi="Times New Roman" w:cs="Times New Roman"/>
          <w:kern w:val="0"/>
          <w:sz w:val="28"/>
          <w:szCs w:val="28"/>
          <w:lang w:eastAsia="ru-RU"/>
        </w:rPr>
        <w:tab/>
      </w:r>
      <w:r w:rsidRPr="005F0636">
        <w:rPr>
          <w:rFonts w:ascii="Times New Roman" w:eastAsia="Times New Roman" w:hAnsi="Times New Roman" w:cs="Times New Roman" w:hint="eastAsia"/>
          <w:kern w:val="0"/>
          <w:sz w:val="28"/>
          <w:szCs w:val="28"/>
          <w:lang w:eastAsia="ru-RU"/>
        </w:rPr>
        <w:t>Методика</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термической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обработки………………………</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.34</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kern w:val="0"/>
          <w:sz w:val="28"/>
          <w:szCs w:val="28"/>
          <w:lang w:eastAsia="ru-RU"/>
        </w:rPr>
        <w:t>2.3</w:t>
      </w:r>
      <w:r w:rsidRPr="005F0636">
        <w:rPr>
          <w:rFonts w:ascii="Times New Roman" w:eastAsia="Times New Roman" w:hAnsi="Times New Roman" w:cs="Times New Roman"/>
          <w:kern w:val="0"/>
          <w:sz w:val="28"/>
          <w:szCs w:val="28"/>
          <w:lang w:eastAsia="ru-RU"/>
        </w:rPr>
        <w:tab/>
      </w:r>
      <w:r w:rsidRPr="005F0636">
        <w:rPr>
          <w:rFonts w:ascii="Times New Roman" w:eastAsia="Times New Roman" w:hAnsi="Times New Roman" w:cs="Times New Roman" w:hint="eastAsia"/>
          <w:kern w:val="0"/>
          <w:sz w:val="28"/>
          <w:szCs w:val="28"/>
          <w:lang w:eastAsia="ru-RU"/>
        </w:rPr>
        <w:t>Методика</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оценки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твердости…………………………………………</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..35</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kern w:val="0"/>
          <w:sz w:val="28"/>
          <w:szCs w:val="28"/>
          <w:lang w:eastAsia="ru-RU"/>
        </w:rPr>
        <w:t>2.4</w:t>
      </w:r>
      <w:r w:rsidRPr="005F0636">
        <w:rPr>
          <w:rFonts w:ascii="Times New Roman" w:eastAsia="Times New Roman" w:hAnsi="Times New Roman" w:cs="Times New Roman"/>
          <w:kern w:val="0"/>
          <w:sz w:val="28"/>
          <w:szCs w:val="28"/>
          <w:lang w:eastAsia="ru-RU"/>
        </w:rPr>
        <w:tab/>
      </w:r>
      <w:r w:rsidRPr="005F0636">
        <w:rPr>
          <w:rFonts w:ascii="Times New Roman" w:eastAsia="Times New Roman" w:hAnsi="Times New Roman" w:cs="Times New Roman" w:hint="eastAsia"/>
          <w:kern w:val="0"/>
          <w:sz w:val="28"/>
          <w:szCs w:val="28"/>
          <w:lang w:eastAsia="ru-RU"/>
        </w:rPr>
        <w:t>Методика</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металлографических</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исследований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на</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электронном</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микроскопе</w:t>
      </w:r>
      <w:r w:rsidRPr="005F0636">
        <w:rPr>
          <w:rFonts w:ascii="Times New Roman" w:eastAsia="Times New Roman" w:hAnsi="Times New Roman" w:cs="Times New Roman"/>
          <w:kern w:val="0"/>
          <w:sz w:val="28"/>
          <w:szCs w:val="28"/>
          <w:lang w:eastAsia="ru-RU"/>
        </w:rPr>
        <w:t>,</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hint="eastAsia"/>
          <w:kern w:val="0"/>
          <w:sz w:val="28"/>
          <w:szCs w:val="28"/>
          <w:lang w:eastAsia="ru-RU"/>
        </w:rPr>
        <w:lastRenderedPageBreak/>
        <w:t>количественный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анализ</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карбидной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фазы……………………………………………</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35</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kern w:val="0"/>
          <w:sz w:val="28"/>
          <w:szCs w:val="28"/>
          <w:lang w:eastAsia="ru-RU"/>
        </w:rPr>
        <w:t xml:space="preserve"> </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kern w:val="0"/>
          <w:sz w:val="28"/>
          <w:szCs w:val="28"/>
          <w:lang w:eastAsia="ru-RU"/>
        </w:rPr>
        <w:t>3</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kern w:val="0"/>
          <w:sz w:val="28"/>
          <w:szCs w:val="28"/>
          <w:lang w:eastAsia="ru-RU"/>
        </w:rPr>
        <w:t>2.5.</w:t>
      </w:r>
      <w:r w:rsidRPr="005F0636">
        <w:rPr>
          <w:rFonts w:ascii="Times New Roman" w:eastAsia="Times New Roman" w:hAnsi="Times New Roman" w:cs="Times New Roman"/>
          <w:kern w:val="0"/>
          <w:sz w:val="28"/>
          <w:szCs w:val="28"/>
          <w:lang w:eastAsia="ru-RU"/>
        </w:rPr>
        <w:tab/>
      </w:r>
      <w:r w:rsidRPr="005F0636">
        <w:rPr>
          <w:rFonts w:ascii="Times New Roman" w:eastAsia="Times New Roman" w:hAnsi="Times New Roman" w:cs="Times New Roman" w:hint="eastAsia"/>
          <w:kern w:val="0"/>
          <w:sz w:val="28"/>
          <w:szCs w:val="28"/>
          <w:lang w:eastAsia="ru-RU"/>
        </w:rPr>
        <w:t>Методика</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электроннофрактографических</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исследований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количественный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анализ</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hint="eastAsia"/>
          <w:kern w:val="0"/>
          <w:sz w:val="28"/>
          <w:szCs w:val="28"/>
          <w:lang w:eastAsia="ru-RU"/>
        </w:rPr>
        <w:t>элементов</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поверхности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разрушения……………………………………………………</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35</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kern w:val="0"/>
          <w:sz w:val="28"/>
          <w:szCs w:val="28"/>
          <w:lang w:eastAsia="ru-RU"/>
        </w:rPr>
        <w:t>2.6.</w:t>
      </w:r>
      <w:r w:rsidRPr="005F0636">
        <w:rPr>
          <w:rFonts w:ascii="Times New Roman" w:eastAsia="Times New Roman" w:hAnsi="Times New Roman" w:cs="Times New Roman"/>
          <w:kern w:val="0"/>
          <w:sz w:val="28"/>
          <w:szCs w:val="28"/>
          <w:lang w:eastAsia="ru-RU"/>
        </w:rPr>
        <w:tab/>
      </w:r>
      <w:r w:rsidRPr="005F0636">
        <w:rPr>
          <w:rFonts w:ascii="Times New Roman" w:eastAsia="Times New Roman" w:hAnsi="Times New Roman" w:cs="Times New Roman" w:hint="eastAsia"/>
          <w:kern w:val="0"/>
          <w:sz w:val="28"/>
          <w:szCs w:val="28"/>
          <w:lang w:eastAsia="ru-RU"/>
        </w:rPr>
        <w:t>Методика</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оценки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характеристик</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прочности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пластичности………………………</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36</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kern w:val="0"/>
          <w:sz w:val="28"/>
          <w:szCs w:val="28"/>
          <w:lang w:eastAsia="ru-RU"/>
        </w:rPr>
        <w:t>2.7.</w:t>
      </w:r>
      <w:r w:rsidRPr="005F0636">
        <w:rPr>
          <w:rFonts w:ascii="Times New Roman" w:eastAsia="Times New Roman" w:hAnsi="Times New Roman" w:cs="Times New Roman"/>
          <w:kern w:val="0"/>
          <w:sz w:val="28"/>
          <w:szCs w:val="28"/>
          <w:lang w:eastAsia="ru-RU"/>
        </w:rPr>
        <w:tab/>
      </w:r>
      <w:r w:rsidRPr="005F0636">
        <w:rPr>
          <w:rFonts w:ascii="Times New Roman" w:eastAsia="Times New Roman" w:hAnsi="Times New Roman" w:cs="Times New Roman" w:hint="eastAsia"/>
          <w:kern w:val="0"/>
          <w:sz w:val="28"/>
          <w:szCs w:val="28"/>
          <w:lang w:eastAsia="ru-RU"/>
        </w:rPr>
        <w:t>Методика</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оценки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ударной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вязкости…………………………………………</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.36</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kern w:val="0"/>
          <w:sz w:val="28"/>
          <w:szCs w:val="28"/>
          <w:lang w:eastAsia="ru-RU"/>
        </w:rPr>
        <w:t>2.8.</w:t>
      </w:r>
      <w:r w:rsidRPr="005F0636">
        <w:rPr>
          <w:rFonts w:ascii="Times New Roman" w:eastAsia="Times New Roman" w:hAnsi="Times New Roman" w:cs="Times New Roman"/>
          <w:kern w:val="0"/>
          <w:sz w:val="28"/>
          <w:szCs w:val="28"/>
          <w:lang w:eastAsia="ru-RU"/>
        </w:rPr>
        <w:tab/>
      </w:r>
      <w:r w:rsidRPr="005F0636">
        <w:rPr>
          <w:rFonts w:ascii="Times New Roman" w:eastAsia="Times New Roman" w:hAnsi="Times New Roman" w:cs="Times New Roman" w:hint="eastAsia"/>
          <w:kern w:val="0"/>
          <w:sz w:val="28"/>
          <w:szCs w:val="28"/>
          <w:lang w:eastAsia="ru-RU"/>
        </w:rPr>
        <w:t>Разработка</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методики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оценки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параметров</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динамической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трещиностойкости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по</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hint="eastAsia"/>
          <w:kern w:val="0"/>
          <w:sz w:val="28"/>
          <w:szCs w:val="28"/>
          <w:lang w:eastAsia="ru-RU"/>
        </w:rPr>
        <w:t>результатам</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ударных</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испытаний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на</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маятниковом</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копре…………………………</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..37</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kern w:val="0"/>
          <w:sz w:val="28"/>
          <w:szCs w:val="28"/>
          <w:lang w:eastAsia="ru-RU"/>
        </w:rPr>
        <w:t>2.9.</w:t>
      </w:r>
      <w:r w:rsidRPr="005F0636">
        <w:rPr>
          <w:rFonts w:ascii="Times New Roman" w:eastAsia="Times New Roman" w:hAnsi="Times New Roman" w:cs="Times New Roman"/>
          <w:kern w:val="0"/>
          <w:sz w:val="28"/>
          <w:szCs w:val="28"/>
          <w:lang w:eastAsia="ru-RU"/>
        </w:rPr>
        <w:tab/>
      </w:r>
      <w:r w:rsidRPr="005F0636">
        <w:rPr>
          <w:rFonts w:ascii="Times New Roman" w:eastAsia="Times New Roman" w:hAnsi="Times New Roman" w:cs="Times New Roman" w:hint="eastAsia"/>
          <w:kern w:val="0"/>
          <w:sz w:val="28"/>
          <w:szCs w:val="28"/>
          <w:lang w:eastAsia="ru-RU"/>
        </w:rPr>
        <w:t>Методика</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оценки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микротвердости…………………………………………</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40</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kern w:val="0"/>
          <w:sz w:val="28"/>
          <w:szCs w:val="28"/>
          <w:lang w:eastAsia="ru-RU"/>
        </w:rPr>
        <w:t>2.10.</w:t>
      </w:r>
      <w:r w:rsidRPr="005F0636">
        <w:rPr>
          <w:rFonts w:ascii="Times New Roman" w:eastAsia="Times New Roman" w:hAnsi="Times New Roman" w:cs="Times New Roman"/>
          <w:kern w:val="0"/>
          <w:sz w:val="28"/>
          <w:szCs w:val="28"/>
          <w:lang w:eastAsia="ru-RU"/>
        </w:rPr>
        <w:tab/>
      </w:r>
      <w:r w:rsidRPr="005F0636">
        <w:rPr>
          <w:rFonts w:ascii="Times New Roman" w:eastAsia="Times New Roman" w:hAnsi="Times New Roman" w:cs="Times New Roman" w:hint="eastAsia"/>
          <w:kern w:val="0"/>
          <w:sz w:val="28"/>
          <w:szCs w:val="28"/>
          <w:lang w:eastAsia="ru-RU"/>
        </w:rPr>
        <w:t>Разработка</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методики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оценки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размера</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зоны</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пластической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деформации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после</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испытаний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образцов</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на</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динамическую</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трещиностойкость………………………………</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41</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kern w:val="0"/>
          <w:sz w:val="28"/>
          <w:szCs w:val="28"/>
          <w:lang w:eastAsia="ru-RU"/>
        </w:rPr>
        <w:t>2.11.</w:t>
      </w:r>
      <w:r w:rsidRPr="005F0636">
        <w:rPr>
          <w:rFonts w:ascii="Times New Roman" w:eastAsia="Times New Roman" w:hAnsi="Times New Roman" w:cs="Times New Roman"/>
          <w:kern w:val="0"/>
          <w:sz w:val="28"/>
          <w:szCs w:val="28"/>
          <w:lang w:eastAsia="ru-RU"/>
        </w:rPr>
        <w:tab/>
      </w:r>
      <w:r w:rsidRPr="005F0636">
        <w:rPr>
          <w:rFonts w:ascii="Times New Roman" w:eastAsia="Times New Roman" w:hAnsi="Times New Roman" w:cs="Times New Roman" w:hint="eastAsia"/>
          <w:kern w:val="0"/>
          <w:sz w:val="28"/>
          <w:szCs w:val="28"/>
          <w:lang w:eastAsia="ru-RU"/>
        </w:rPr>
        <w:t>Выводы</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по</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Главе</w:t>
      </w:r>
      <w:r w:rsidRPr="005F0636">
        <w:rPr>
          <w:rFonts w:ascii="Times New Roman" w:eastAsia="Times New Roman" w:hAnsi="Times New Roman" w:cs="Times New Roman"/>
          <w:kern w:val="0"/>
          <w:sz w:val="28"/>
          <w:szCs w:val="28"/>
          <w:lang w:eastAsia="ru-RU"/>
        </w:rPr>
        <w:t xml:space="preserve"> 2</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 xml:space="preserve">...46 </w:t>
      </w:r>
      <w:r w:rsidRPr="005F0636">
        <w:rPr>
          <w:rFonts w:ascii="Times New Roman" w:eastAsia="Times New Roman" w:hAnsi="Times New Roman" w:cs="Times New Roman" w:hint="eastAsia"/>
          <w:kern w:val="0"/>
          <w:sz w:val="28"/>
          <w:szCs w:val="28"/>
          <w:lang w:eastAsia="ru-RU"/>
        </w:rPr>
        <w:t>Глава</w:t>
      </w:r>
      <w:r w:rsidRPr="005F0636">
        <w:rPr>
          <w:rFonts w:ascii="Times New Roman" w:eastAsia="Times New Roman" w:hAnsi="Times New Roman" w:cs="Times New Roman"/>
          <w:kern w:val="0"/>
          <w:sz w:val="28"/>
          <w:szCs w:val="28"/>
          <w:lang w:eastAsia="ru-RU"/>
        </w:rPr>
        <w:t xml:space="preserve"> 3. </w:t>
      </w:r>
      <w:r w:rsidRPr="005F0636">
        <w:rPr>
          <w:rFonts w:ascii="Times New Roman" w:eastAsia="Times New Roman" w:hAnsi="Times New Roman" w:cs="Times New Roman" w:hint="eastAsia"/>
          <w:kern w:val="0"/>
          <w:sz w:val="28"/>
          <w:szCs w:val="28"/>
          <w:lang w:eastAsia="ru-RU"/>
        </w:rPr>
        <w:t>Апробация</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разработанной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методики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оценки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динамической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трещиностойкости……</w:t>
      </w:r>
      <w:r w:rsidRPr="005F0636">
        <w:rPr>
          <w:rFonts w:ascii="Times New Roman" w:eastAsia="Times New Roman" w:hAnsi="Times New Roman" w:cs="Times New Roman"/>
          <w:kern w:val="0"/>
          <w:sz w:val="28"/>
          <w:szCs w:val="28"/>
          <w:lang w:eastAsia="ru-RU"/>
        </w:rPr>
        <w:t>....47</w:t>
      </w:r>
    </w:p>
    <w:p w:rsidR="005F0636" w:rsidRPr="005F0636" w:rsidRDefault="005F0636" w:rsidP="005F0636">
      <w:pPr>
        <w:rPr>
          <w:rFonts w:ascii="Times New Roman" w:eastAsia="Times New Roman" w:hAnsi="Times New Roman" w:cs="Times New Roman"/>
          <w:kern w:val="0"/>
          <w:sz w:val="28"/>
          <w:szCs w:val="28"/>
          <w:lang w:eastAsia="ru-RU"/>
        </w:rPr>
      </w:pP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kern w:val="0"/>
          <w:sz w:val="28"/>
          <w:szCs w:val="28"/>
          <w:lang w:eastAsia="ru-RU"/>
        </w:rPr>
        <w:t>3.1.</w:t>
      </w:r>
      <w:r w:rsidRPr="005F0636">
        <w:rPr>
          <w:rFonts w:ascii="Times New Roman" w:eastAsia="Times New Roman" w:hAnsi="Times New Roman" w:cs="Times New Roman"/>
          <w:kern w:val="0"/>
          <w:sz w:val="28"/>
          <w:szCs w:val="28"/>
          <w:lang w:eastAsia="ru-RU"/>
        </w:rPr>
        <w:tab/>
      </w:r>
      <w:r w:rsidRPr="005F0636">
        <w:rPr>
          <w:rFonts w:ascii="Times New Roman" w:eastAsia="Times New Roman" w:hAnsi="Times New Roman" w:cs="Times New Roman" w:hint="eastAsia"/>
          <w:kern w:val="0"/>
          <w:sz w:val="28"/>
          <w:szCs w:val="28"/>
          <w:lang w:eastAsia="ru-RU"/>
        </w:rPr>
        <w:t>Паспортизация</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сталей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используемых</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для</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апробации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методики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оценки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динамической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трещиностойкости…………………………………………………………………………………</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47</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kern w:val="0"/>
          <w:sz w:val="28"/>
          <w:szCs w:val="28"/>
          <w:lang w:eastAsia="ru-RU"/>
        </w:rPr>
        <w:t>3.2.</w:t>
      </w:r>
      <w:r w:rsidRPr="005F0636">
        <w:rPr>
          <w:rFonts w:ascii="Times New Roman" w:eastAsia="Times New Roman" w:hAnsi="Times New Roman" w:cs="Times New Roman"/>
          <w:kern w:val="0"/>
          <w:sz w:val="28"/>
          <w:szCs w:val="28"/>
          <w:lang w:eastAsia="ru-RU"/>
        </w:rPr>
        <w:tab/>
      </w:r>
      <w:r w:rsidRPr="005F0636">
        <w:rPr>
          <w:rFonts w:ascii="Times New Roman" w:eastAsia="Times New Roman" w:hAnsi="Times New Roman" w:cs="Times New Roman" w:hint="eastAsia"/>
          <w:kern w:val="0"/>
          <w:sz w:val="28"/>
          <w:szCs w:val="28"/>
          <w:lang w:eastAsia="ru-RU"/>
        </w:rPr>
        <w:t>Построение</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диаграмм</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динамической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трещиностойкости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закаленных</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отпущенных</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конструкционных</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сталей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с</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различным</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содержанием</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углерода………………………</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..55</w:t>
      </w:r>
    </w:p>
    <w:p w:rsidR="005F0636" w:rsidRPr="005F0636" w:rsidRDefault="005F0636" w:rsidP="005F0636">
      <w:pPr>
        <w:rPr>
          <w:rFonts w:ascii="Times New Roman" w:eastAsia="Times New Roman" w:hAnsi="Times New Roman" w:cs="Times New Roman"/>
          <w:kern w:val="0"/>
          <w:sz w:val="28"/>
          <w:szCs w:val="28"/>
          <w:lang w:eastAsia="ru-RU"/>
        </w:rPr>
      </w:pP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kern w:val="0"/>
          <w:sz w:val="28"/>
          <w:szCs w:val="28"/>
          <w:lang w:eastAsia="ru-RU"/>
        </w:rPr>
        <w:lastRenderedPageBreak/>
        <w:t>3.2.1.</w:t>
      </w:r>
      <w:r w:rsidRPr="005F0636">
        <w:rPr>
          <w:rFonts w:ascii="Times New Roman" w:eastAsia="Times New Roman" w:hAnsi="Times New Roman" w:cs="Times New Roman"/>
          <w:kern w:val="0"/>
          <w:sz w:val="28"/>
          <w:szCs w:val="28"/>
          <w:lang w:eastAsia="ru-RU"/>
        </w:rPr>
        <w:tab/>
      </w:r>
      <w:r w:rsidRPr="005F0636">
        <w:rPr>
          <w:rFonts w:ascii="Times New Roman" w:eastAsia="Times New Roman" w:hAnsi="Times New Roman" w:cs="Times New Roman" w:hint="eastAsia"/>
          <w:kern w:val="0"/>
          <w:sz w:val="28"/>
          <w:szCs w:val="28"/>
          <w:lang w:eastAsia="ru-RU"/>
        </w:rPr>
        <w:t>Ударная</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вязкость</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исследуемых</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сталей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на</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образцах</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с</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трещиной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различной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длины</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без</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боковых</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надрезов…………………………………………………………………………………</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55</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kern w:val="0"/>
          <w:sz w:val="28"/>
          <w:szCs w:val="28"/>
          <w:lang w:eastAsia="ru-RU"/>
        </w:rPr>
        <w:t>3.2.2.</w:t>
      </w:r>
      <w:r w:rsidRPr="005F0636">
        <w:rPr>
          <w:rFonts w:ascii="Times New Roman" w:eastAsia="Times New Roman" w:hAnsi="Times New Roman" w:cs="Times New Roman"/>
          <w:kern w:val="0"/>
          <w:sz w:val="28"/>
          <w:szCs w:val="28"/>
          <w:lang w:eastAsia="ru-RU"/>
        </w:rPr>
        <w:tab/>
      </w:r>
      <w:r w:rsidRPr="005F0636">
        <w:rPr>
          <w:rFonts w:ascii="Times New Roman" w:eastAsia="Times New Roman" w:hAnsi="Times New Roman" w:cs="Times New Roman" w:hint="eastAsia"/>
          <w:kern w:val="0"/>
          <w:sz w:val="28"/>
          <w:szCs w:val="28"/>
          <w:lang w:eastAsia="ru-RU"/>
        </w:rPr>
        <w:t>Исследование</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ударной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вязкости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конструкционных</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сталей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на</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образцах</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с</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трещиной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различной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длины</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двумя</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дополнительными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боковыми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надрезами………………………</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61</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kern w:val="0"/>
          <w:sz w:val="28"/>
          <w:szCs w:val="28"/>
          <w:lang w:eastAsia="ru-RU"/>
        </w:rPr>
        <w:t>3.2.3.</w:t>
      </w:r>
      <w:r w:rsidRPr="005F0636">
        <w:rPr>
          <w:rFonts w:ascii="Times New Roman" w:eastAsia="Times New Roman" w:hAnsi="Times New Roman" w:cs="Times New Roman"/>
          <w:kern w:val="0"/>
          <w:sz w:val="28"/>
          <w:szCs w:val="28"/>
          <w:lang w:eastAsia="ru-RU"/>
        </w:rPr>
        <w:tab/>
      </w:r>
      <w:r w:rsidRPr="005F0636">
        <w:rPr>
          <w:rFonts w:ascii="Times New Roman" w:eastAsia="Times New Roman" w:hAnsi="Times New Roman" w:cs="Times New Roman" w:hint="eastAsia"/>
          <w:kern w:val="0"/>
          <w:sz w:val="28"/>
          <w:szCs w:val="28"/>
          <w:lang w:eastAsia="ru-RU"/>
        </w:rPr>
        <w:t>Построение</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диаграмм</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динамической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трещиностойкости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ДДТ</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закаленных</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и</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hint="eastAsia"/>
          <w:kern w:val="0"/>
          <w:sz w:val="28"/>
          <w:szCs w:val="28"/>
          <w:lang w:eastAsia="ru-RU"/>
        </w:rPr>
        <w:t>отпущенных</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конструкционных</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сталей…………………………………………</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.64</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kern w:val="0"/>
          <w:sz w:val="28"/>
          <w:szCs w:val="28"/>
          <w:lang w:eastAsia="ru-RU"/>
        </w:rPr>
        <w:t>3.2.4.</w:t>
      </w:r>
      <w:r w:rsidRPr="005F0636">
        <w:rPr>
          <w:rFonts w:ascii="Times New Roman" w:eastAsia="Times New Roman" w:hAnsi="Times New Roman" w:cs="Times New Roman"/>
          <w:kern w:val="0"/>
          <w:sz w:val="28"/>
          <w:szCs w:val="28"/>
          <w:lang w:eastAsia="ru-RU"/>
        </w:rPr>
        <w:tab/>
      </w:r>
      <w:r w:rsidRPr="005F0636">
        <w:rPr>
          <w:rFonts w:ascii="Times New Roman" w:eastAsia="Times New Roman" w:hAnsi="Times New Roman" w:cs="Times New Roman" w:hint="eastAsia"/>
          <w:kern w:val="0"/>
          <w:sz w:val="28"/>
          <w:szCs w:val="28"/>
          <w:lang w:eastAsia="ru-RU"/>
        </w:rPr>
        <w:t>Некоторые</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особенности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построения</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ДДТ……………………………………</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..69</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kern w:val="0"/>
          <w:sz w:val="28"/>
          <w:szCs w:val="28"/>
          <w:lang w:eastAsia="ru-RU"/>
        </w:rPr>
        <w:t>3.3.</w:t>
      </w:r>
      <w:r w:rsidRPr="005F0636">
        <w:rPr>
          <w:rFonts w:ascii="Times New Roman" w:eastAsia="Times New Roman" w:hAnsi="Times New Roman" w:cs="Times New Roman"/>
          <w:kern w:val="0"/>
          <w:sz w:val="28"/>
          <w:szCs w:val="28"/>
          <w:lang w:eastAsia="ru-RU"/>
        </w:rPr>
        <w:tab/>
      </w:r>
      <w:r w:rsidRPr="005F0636">
        <w:rPr>
          <w:rFonts w:ascii="Times New Roman" w:eastAsia="Times New Roman" w:hAnsi="Times New Roman" w:cs="Times New Roman" w:hint="eastAsia"/>
          <w:kern w:val="0"/>
          <w:sz w:val="28"/>
          <w:szCs w:val="28"/>
          <w:lang w:eastAsia="ru-RU"/>
        </w:rPr>
        <w:t>Выводы</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по</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главе</w:t>
      </w:r>
      <w:r w:rsidRPr="005F0636">
        <w:rPr>
          <w:rFonts w:ascii="Times New Roman" w:eastAsia="Times New Roman" w:hAnsi="Times New Roman" w:cs="Times New Roman"/>
          <w:kern w:val="0"/>
          <w:sz w:val="28"/>
          <w:szCs w:val="28"/>
          <w:lang w:eastAsia="ru-RU"/>
        </w:rPr>
        <w:t xml:space="preserve"> 3</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...70</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hint="eastAsia"/>
          <w:kern w:val="0"/>
          <w:sz w:val="28"/>
          <w:szCs w:val="28"/>
          <w:lang w:eastAsia="ru-RU"/>
        </w:rPr>
        <w:t>Глава</w:t>
      </w:r>
      <w:r w:rsidRPr="005F0636">
        <w:rPr>
          <w:rFonts w:ascii="Times New Roman" w:eastAsia="Times New Roman" w:hAnsi="Times New Roman" w:cs="Times New Roman"/>
          <w:kern w:val="0"/>
          <w:sz w:val="28"/>
          <w:szCs w:val="28"/>
          <w:lang w:eastAsia="ru-RU"/>
        </w:rPr>
        <w:t xml:space="preserve"> 4. </w:t>
      </w:r>
      <w:r w:rsidRPr="005F0636">
        <w:rPr>
          <w:rFonts w:ascii="Times New Roman" w:eastAsia="Times New Roman" w:hAnsi="Times New Roman" w:cs="Times New Roman" w:hint="eastAsia"/>
          <w:kern w:val="0"/>
          <w:sz w:val="28"/>
          <w:szCs w:val="28"/>
          <w:lang w:eastAsia="ru-RU"/>
        </w:rPr>
        <w:t>Исследование</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размерных</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параметров</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элементов</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рельефа</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поверхности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разрушения</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конструкционных</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сталей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Установление</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взаимосвязи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динамической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трещиностойкости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с</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параметрами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изломов</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конструкционных</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сталей……………………………………………</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.72</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kern w:val="0"/>
          <w:sz w:val="28"/>
          <w:szCs w:val="28"/>
          <w:lang w:eastAsia="ru-RU"/>
        </w:rPr>
        <w:t xml:space="preserve"> </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kern w:val="0"/>
          <w:sz w:val="28"/>
          <w:szCs w:val="28"/>
          <w:lang w:eastAsia="ru-RU"/>
        </w:rPr>
        <w:t>4</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kern w:val="0"/>
          <w:sz w:val="28"/>
          <w:szCs w:val="28"/>
          <w:lang w:eastAsia="ru-RU"/>
        </w:rPr>
        <w:t>4.1.</w:t>
      </w:r>
      <w:r w:rsidRPr="005F0636">
        <w:rPr>
          <w:rFonts w:ascii="Times New Roman" w:eastAsia="Times New Roman" w:hAnsi="Times New Roman" w:cs="Times New Roman"/>
          <w:kern w:val="0"/>
          <w:sz w:val="28"/>
          <w:szCs w:val="28"/>
          <w:lang w:eastAsia="ru-RU"/>
        </w:rPr>
        <w:tab/>
      </w:r>
      <w:r w:rsidRPr="005F0636">
        <w:rPr>
          <w:rFonts w:ascii="Times New Roman" w:eastAsia="Times New Roman" w:hAnsi="Times New Roman" w:cs="Times New Roman" w:hint="eastAsia"/>
          <w:kern w:val="0"/>
          <w:sz w:val="28"/>
          <w:szCs w:val="28"/>
          <w:lang w:eastAsia="ru-RU"/>
        </w:rPr>
        <w:t>Исследование</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микромеханизмов</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роста</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трещины</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в</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сталях</w:t>
      </w:r>
      <w:r w:rsidRPr="005F0636">
        <w:rPr>
          <w:rFonts w:ascii="Times New Roman" w:eastAsia="Times New Roman" w:hAnsi="Times New Roman" w:cs="Times New Roman"/>
          <w:kern w:val="0"/>
          <w:sz w:val="28"/>
          <w:szCs w:val="28"/>
          <w:lang w:eastAsia="ru-RU"/>
        </w:rPr>
        <w:t xml:space="preserve"> 09</w:t>
      </w:r>
      <w:r w:rsidRPr="005F0636">
        <w:rPr>
          <w:rFonts w:ascii="Times New Roman" w:eastAsia="Times New Roman" w:hAnsi="Times New Roman" w:cs="Times New Roman" w:hint="eastAsia"/>
          <w:kern w:val="0"/>
          <w:sz w:val="28"/>
          <w:szCs w:val="28"/>
          <w:lang w:eastAsia="ru-RU"/>
        </w:rPr>
        <w:t>Г</w:t>
      </w:r>
      <w:r w:rsidRPr="005F0636">
        <w:rPr>
          <w:rFonts w:ascii="Times New Roman" w:eastAsia="Times New Roman" w:hAnsi="Times New Roman" w:cs="Times New Roman"/>
          <w:kern w:val="0"/>
          <w:sz w:val="28"/>
          <w:szCs w:val="28"/>
          <w:lang w:eastAsia="ru-RU"/>
        </w:rPr>
        <w:t>2</w:t>
      </w:r>
      <w:r w:rsidRPr="005F0636">
        <w:rPr>
          <w:rFonts w:ascii="Times New Roman" w:eastAsia="Times New Roman" w:hAnsi="Times New Roman" w:cs="Times New Roman" w:hint="eastAsia"/>
          <w:kern w:val="0"/>
          <w:sz w:val="28"/>
          <w:szCs w:val="28"/>
          <w:lang w:eastAsia="ru-RU"/>
        </w:rPr>
        <w:t>С</w:t>
      </w:r>
      <w:r w:rsidRPr="005F0636">
        <w:rPr>
          <w:rFonts w:ascii="Times New Roman" w:eastAsia="Times New Roman" w:hAnsi="Times New Roman" w:cs="Times New Roman"/>
          <w:kern w:val="0"/>
          <w:sz w:val="28"/>
          <w:szCs w:val="28"/>
          <w:lang w:eastAsia="ru-RU"/>
        </w:rPr>
        <w:t xml:space="preserve">, 25 </w:t>
      </w:r>
      <w:r w:rsidRPr="005F0636">
        <w:rPr>
          <w:rFonts w:ascii="Times New Roman" w:eastAsia="Times New Roman" w:hAnsi="Times New Roman" w:cs="Times New Roman" w:hint="eastAsia"/>
          <w:kern w:val="0"/>
          <w:sz w:val="28"/>
          <w:szCs w:val="28"/>
          <w:lang w:eastAsia="ru-RU"/>
        </w:rPr>
        <w:t>и</w:t>
      </w:r>
      <w:r w:rsidRPr="005F0636">
        <w:rPr>
          <w:rFonts w:ascii="Times New Roman" w:eastAsia="Times New Roman" w:hAnsi="Times New Roman" w:cs="Times New Roman"/>
          <w:kern w:val="0"/>
          <w:sz w:val="28"/>
          <w:szCs w:val="28"/>
          <w:lang w:eastAsia="ru-RU"/>
        </w:rPr>
        <w:t xml:space="preserve"> 40 </w:t>
      </w:r>
      <w:r w:rsidRPr="005F0636">
        <w:rPr>
          <w:rFonts w:ascii="Times New Roman" w:eastAsia="Times New Roman" w:hAnsi="Times New Roman" w:cs="Times New Roman" w:hint="eastAsia"/>
          <w:kern w:val="0"/>
          <w:sz w:val="28"/>
          <w:szCs w:val="28"/>
          <w:lang w:eastAsia="ru-RU"/>
        </w:rPr>
        <w:t>при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динамических</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испытаниях………………………………………………………………………………………</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.72</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kern w:val="0"/>
          <w:sz w:val="28"/>
          <w:szCs w:val="28"/>
          <w:lang w:eastAsia="ru-RU"/>
        </w:rPr>
        <w:t>4.2.</w:t>
      </w:r>
      <w:r w:rsidRPr="005F0636">
        <w:rPr>
          <w:rFonts w:ascii="Times New Roman" w:eastAsia="Times New Roman" w:hAnsi="Times New Roman" w:cs="Times New Roman"/>
          <w:kern w:val="0"/>
          <w:sz w:val="28"/>
          <w:szCs w:val="28"/>
          <w:lang w:eastAsia="ru-RU"/>
        </w:rPr>
        <w:tab/>
      </w:r>
      <w:r w:rsidRPr="005F0636">
        <w:rPr>
          <w:rFonts w:ascii="Times New Roman" w:eastAsia="Times New Roman" w:hAnsi="Times New Roman" w:cs="Times New Roman" w:hint="eastAsia"/>
          <w:kern w:val="0"/>
          <w:sz w:val="28"/>
          <w:szCs w:val="28"/>
          <w:lang w:eastAsia="ru-RU"/>
        </w:rPr>
        <w:t>Исследование</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геометрических</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размеров</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ямок</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стали</w:t>
      </w:r>
      <w:r w:rsidRPr="005F0636">
        <w:rPr>
          <w:rFonts w:ascii="Times New Roman" w:eastAsia="Times New Roman" w:hAnsi="Times New Roman" w:cs="Times New Roman"/>
          <w:kern w:val="0"/>
          <w:sz w:val="28"/>
          <w:szCs w:val="28"/>
          <w:lang w:eastAsia="ru-RU"/>
        </w:rPr>
        <w:t xml:space="preserve"> 09</w:t>
      </w:r>
      <w:r w:rsidRPr="005F0636">
        <w:rPr>
          <w:rFonts w:ascii="Times New Roman" w:eastAsia="Times New Roman" w:hAnsi="Times New Roman" w:cs="Times New Roman" w:hint="eastAsia"/>
          <w:kern w:val="0"/>
          <w:sz w:val="28"/>
          <w:szCs w:val="28"/>
          <w:lang w:eastAsia="ru-RU"/>
        </w:rPr>
        <w:t>Г</w:t>
      </w:r>
      <w:r w:rsidRPr="005F0636">
        <w:rPr>
          <w:rFonts w:ascii="Times New Roman" w:eastAsia="Times New Roman" w:hAnsi="Times New Roman" w:cs="Times New Roman"/>
          <w:kern w:val="0"/>
          <w:sz w:val="28"/>
          <w:szCs w:val="28"/>
          <w:lang w:eastAsia="ru-RU"/>
        </w:rPr>
        <w:t>2</w:t>
      </w:r>
      <w:r w:rsidRPr="005F0636">
        <w:rPr>
          <w:rFonts w:ascii="Times New Roman" w:eastAsia="Times New Roman" w:hAnsi="Times New Roman" w:cs="Times New Roman" w:hint="eastAsia"/>
          <w:kern w:val="0"/>
          <w:sz w:val="28"/>
          <w:szCs w:val="28"/>
          <w:lang w:eastAsia="ru-RU"/>
        </w:rPr>
        <w:t>С</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в</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высоковязком</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состоянии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в</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стартовой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области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динамической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трещины……………………………………</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..86</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kern w:val="0"/>
          <w:sz w:val="28"/>
          <w:szCs w:val="28"/>
          <w:lang w:eastAsia="ru-RU"/>
        </w:rPr>
        <w:t>4.3.</w:t>
      </w:r>
      <w:r w:rsidRPr="005F0636">
        <w:rPr>
          <w:rFonts w:ascii="Times New Roman" w:eastAsia="Times New Roman" w:hAnsi="Times New Roman" w:cs="Times New Roman"/>
          <w:kern w:val="0"/>
          <w:sz w:val="28"/>
          <w:szCs w:val="28"/>
          <w:lang w:eastAsia="ru-RU"/>
        </w:rPr>
        <w:tab/>
      </w:r>
      <w:r w:rsidRPr="005F0636">
        <w:rPr>
          <w:rFonts w:ascii="Times New Roman" w:eastAsia="Times New Roman" w:hAnsi="Times New Roman" w:cs="Times New Roman" w:hint="eastAsia"/>
          <w:kern w:val="0"/>
          <w:sz w:val="28"/>
          <w:szCs w:val="28"/>
          <w:lang w:eastAsia="ru-RU"/>
        </w:rPr>
        <w:t>Выводы</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по</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главе</w:t>
      </w:r>
      <w:r w:rsidRPr="005F0636">
        <w:rPr>
          <w:rFonts w:ascii="Times New Roman" w:eastAsia="Times New Roman" w:hAnsi="Times New Roman" w:cs="Times New Roman"/>
          <w:kern w:val="0"/>
          <w:sz w:val="28"/>
          <w:szCs w:val="28"/>
          <w:lang w:eastAsia="ru-RU"/>
        </w:rPr>
        <w:t xml:space="preserve"> 4</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..94</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hint="eastAsia"/>
          <w:kern w:val="0"/>
          <w:sz w:val="28"/>
          <w:szCs w:val="28"/>
          <w:lang w:eastAsia="ru-RU"/>
        </w:rPr>
        <w:t>Глава</w:t>
      </w:r>
      <w:r w:rsidRPr="005F0636">
        <w:rPr>
          <w:rFonts w:ascii="Times New Roman" w:eastAsia="Times New Roman" w:hAnsi="Times New Roman" w:cs="Times New Roman"/>
          <w:kern w:val="0"/>
          <w:sz w:val="28"/>
          <w:szCs w:val="28"/>
          <w:lang w:eastAsia="ru-RU"/>
        </w:rPr>
        <w:t xml:space="preserve"> 5. </w:t>
      </w:r>
      <w:r w:rsidRPr="005F0636">
        <w:rPr>
          <w:rFonts w:ascii="Times New Roman" w:eastAsia="Times New Roman" w:hAnsi="Times New Roman" w:cs="Times New Roman" w:hint="eastAsia"/>
          <w:kern w:val="0"/>
          <w:sz w:val="28"/>
          <w:szCs w:val="28"/>
          <w:lang w:eastAsia="ru-RU"/>
        </w:rPr>
        <w:t>Исследование</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параметров</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зон</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пластической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деформации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при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динамических</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испытаниях</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конструкционных</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сталей</w:t>
      </w:r>
      <w:r w:rsidRPr="005F0636">
        <w:rPr>
          <w:rFonts w:ascii="Times New Roman" w:eastAsia="Times New Roman" w:hAnsi="Times New Roman" w:cs="Times New Roman"/>
          <w:kern w:val="0"/>
          <w:sz w:val="28"/>
          <w:szCs w:val="28"/>
          <w:lang w:eastAsia="ru-RU"/>
        </w:rPr>
        <w:t xml:space="preserve"> 09</w:t>
      </w:r>
      <w:r w:rsidRPr="005F0636">
        <w:rPr>
          <w:rFonts w:ascii="Times New Roman" w:eastAsia="Times New Roman" w:hAnsi="Times New Roman" w:cs="Times New Roman" w:hint="eastAsia"/>
          <w:kern w:val="0"/>
          <w:sz w:val="28"/>
          <w:szCs w:val="28"/>
          <w:lang w:eastAsia="ru-RU"/>
        </w:rPr>
        <w:t>Г</w:t>
      </w:r>
      <w:r w:rsidRPr="005F0636">
        <w:rPr>
          <w:rFonts w:ascii="Times New Roman" w:eastAsia="Times New Roman" w:hAnsi="Times New Roman" w:cs="Times New Roman"/>
          <w:kern w:val="0"/>
          <w:sz w:val="28"/>
          <w:szCs w:val="28"/>
          <w:lang w:eastAsia="ru-RU"/>
        </w:rPr>
        <w:t>2</w:t>
      </w:r>
      <w:r w:rsidRPr="005F0636">
        <w:rPr>
          <w:rFonts w:ascii="Times New Roman" w:eastAsia="Times New Roman" w:hAnsi="Times New Roman" w:cs="Times New Roman" w:hint="eastAsia"/>
          <w:kern w:val="0"/>
          <w:sz w:val="28"/>
          <w:szCs w:val="28"/>
          <w:lang w:eastAsia="ru-RU"/>
        </w:rPr>
        <w:t>С</w:t>
      </w:r>
      <w:r w:rsidRPr="005F0636">
        <w:rPr>
          <w:rFonts w:ascii="Times New Roman" w:eastAsia="Times New Roman" w:hAnsi="Times New Roman" w:cs="Times New Roman"/>
          <w:kern w:val="0"/>
          <w:sz w:val="28"/>
          <w:szCs w:val="28"/>
          <w:lang w:eastAsia="ru-RU"/>
        </w:rPr>
        <w:t xml:space="preserve">, 25 </w:t>
      </w:r>
      <w:r w:rsidRPr="005F0636">
        <w:rPr>
          <w:rFonts w:ascii="Times New Roman" w:eastAsia="Times New Roman" w:hAnsi="Times New Roman" w:cs="Times New Roman" w:hint="eastAsia"/>
          <w:kern w:val="0"/>
          <w:sz w:val="28"/>
          <w:szCs w:val="28"/>
          <w:lang w:eastAsia="ru-RU"/>
        </w:rPr>
        <w:t>и</w:t>
      </w:r>
      <w:r w:rsidRPr="005F0636">
        <w:rPr>
          <w:rFonts w:ascii="Times New Roman" w:eastAsia="Times New Roman" w:hAnsi="Times New Roman" w:cs="Times New Roman"/>
          <w:kern w:val="0"/>
          <w:sz w:val="28"/>
          <w:szCs w:val="28"/>
          <w:lang w:eastAsia="ru-RU"/>
        </w:rPr>
        <w:t xml:space="preserve"> 40 </w:t>
      </w:r>
      <w:r w:rsidRPr="005F0636">
        <w:rPr>
          <w:rFonts w:ascii="Times New Roman" w:eastAsia="Times New Roman" w:hAnsi="Times New Roman" w:cs="Times New Roman" w:hint="eastAsia"/>
          <w:kern w:val="0"/>
          <w:sz w:val="28"/>
          <w:szCs w:val="28"/>
          <w:lang w:eastAsia="ru-RU"/>
        </w:rPr>
        <w:t>в</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различном</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структурном</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состоянии…</w:t>
      </w:r>
      <w:r w:rsidRPr="005F0636">
        <w:rPr>
          <w:rFonts w:ascii="Times New Roman" w:eastAsia="Times New Roman" w:hAnsi="Times New Roman" w:cs="Times New Roman"/>
          <w:kern w:val="0"/>
          <w:sz w:val="28"/>
          <w:szCs w:val="28"/>
          <w:lang w:eastAsia="ru-RU"/>
        </w:rPr>
        <w:t>...96</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kern w:val="0"/>
          <w:sz w:val="28"/>
          <w:szCs w:val="28"/>
          <w:lang w:eastAsia="ru-RU"/>
        </w:rPr>
        <w:t>5.1.</w:t>
      </w:r>
      <w:r w:rsidRPr="005F0636">
        <w:rPr>
          <w:rFonts w:ascii="Times New Roman" w:eastAsia="Times New Roman" w:hAnsi="Times New Roman" w:cs="Times New Roman"/>
          <w:kern w:val="0"/>
          <w:sz w:val="28"/>
          <w:szCs w:val="28"/>
          <w:lang w:eastAsia="ru-RU"/>
        </w:rPr>
        <w:tab/>
      </w:r>
      <w:r w:rsidRPr="005F0636">
        <w:rPr>
          <w:rFonts w:ascii="Times New Roman" w:eastAsia="Times New Roman" w:hAnsi="Times New Roman" w:cs="Times New Roman" w:hint="eastAsia"/>
          <w:kern w:val="0"/>
          <w:sz w:val="28"/>
          <w:szCs w:val="28"/>
          <w:lang w:eastAsia="ru-RU"/>
        </w:rPr>
        <w:t>Исследование</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формы</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размеров</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ЗПД</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сталей</w:t>
      </w:r>
      <w:r w:rsidRPr="005F0636">
        <w:rPr>
          <w:rFonts w:ascii="Times New Roman" w:eastAsia="Times New Roman" w:hAnsi="Times New Roman" w:cs="Times New Roman"/>
          <w:kern w:val="0"/>
          <w:sz w:val="28"/>
          <w:szCs w:val="28"/>
          <w:lang w:eastAsia="ru-RU"/>
        </w:rPr>
        <w:t xml:space="preserve"> 09</w:t>
      </w:r>
      <w:r w:rsidRPr="005F0636">
        <w:rPr>
          <w:rFonts w:ascii="Times New Roman" w:eastAsia="Times New Roman" w:hAnsi="Times New Roman" w:cs="Times New Roman" w:hint="eastAsia"/>
          <w:kern w:val="0"/>
          <w:sz w:val="28"/>
          <w:szCs w:val="28"/>
          <w:lang w:eastAsia="ru-RU"/>
        </w:rPr>
        <w:t>Г</w:t>
      </w:r>
      <w:r w:rsidRPr="005F0636">
        <w:rPr>
          <w:rFonts w:ascii="Times New Roman" w:eastAsia="Times New Roman" w:hAnsi="Times New Roman" w:cs="Times New Roman"/>
          <w:kern w:val="0"/>
          <w:sz w:val="28"/>
          <w:szCs w:val="28"/>
          <w:lang w:eastAsia="ru-RU"/>
        </w:rPr>
        <w:t>2</w:t>
      </w:r>
      <w:r w:rsidRPr="005F0636">
        <w:rPr>
          <w:rFonts w:ascii="Times New Roman" w:eastAsia="Times New Roman" w:hAnsi="Times New Roman" w:cs="Times New Roman" w:hint="eastAsia"/>
          <w:kern w:val="0"/>
          <w:sz w:val="28"/>
          <w:szCs w:val="28"/>
          <w:lang w:eastAsia="ru-RU"/>
        </w:rPr>
        <w:t>С</w:t>
      </w:r>
      <w:r w:rsidRPr="005F0636">
        <w:rPr>
          <w:rFonts w:ascii="Times New Roman" w:eastAsia="Times New Roman" w:hAnsi="Times New Roman" w:cs="Times New Roman"/>
          <w:kern w:val="0"/>
          <w:sz w:val="28"/>
          <w:szCs w:val="28"/>
          <w:lang w:eastAsia="ru-RU"/>
        </w:rPr>
        <w:t xml:space="preserve">, 25 </w:t>
      </w:r>
      <w:r w:rsidRPr="005F0636">
        <w:rPr>
          <w:rFonts w:ascii="Times New Roman" w:eastAsia="Times New Roman" w:hAnsi="Times New Roman" w:cs="Times New Roman" w:hint="eastAsia"/>
          <w:kern w:val="0"/>
          <w:sz w:val="28"/>
          <w:szCs w:val="28"/>
          <w:lang w:eastAsia="ru-RU"/>
        </w:rPr>
        <w:t>и</w:t>
      </w:r>
      <w:r w:rsidRPr="005F0636">
        <w:rPr>
          <w:rFonts w:ascii="Times New Roman" w:eastAsia="Times New Roman" w:hAnsi="Times New Roman" w:cs="Times New Roman"/>
          <w:kern w:val="0"/>
          <w:sz w:val="28"/>
          <w:szCs w:val="28"/>
          <w:lang w:eastAsia="ru-RU"/>
        </w:rPr>
        <w:t xml:space="preserve"> 40</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96</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kern w:val="0"/>
          <w:sz w:val="28"/>
          <w:szCs w:val="28"/>
          <w:lang w:eastAsia="ru-RU"/>
        </w:rPr>
        <w:lastRenderedPageBreak/>
        <w:t>5.2.</w:t>
      </w:r>
      <w:r w:rsidRPr="005F0636">
        <w:rPr>
          <w:rFonts w:ascii="Times New Roman" w:eastAsia="Times New Roman" w:hAnsi="Times New Roman" w:cs="Times New Roman"/>
          <w:kern w:val="0"/>
          <w:sz w:val="28"/>
          <w:szCs w:val="28"/>
          <w:lang w:eastAsia="ru-RU"/>
        </w:rPr>
        <w:tab/>
      </w:r>
      <w:r w:rsidRPr="005F0636">
        <w:rPr>
          <w:rFonts w:ascii="Times New Roman" w:eastAsia="Times New Roman" w:hAnsi="Times New Roman" w:cs="Times New Roman" w:hint="eastAsia"/>
          <w:kern w:val="0"/>
          <w:sz w:val="28"/>
          <w:szCs w:val="28"/>
          <w:lang w:eastAsia="ru-RU"/>
        </w:rPr>
        <w:t>Исследование</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распределения</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микротвердости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в</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объеме</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ЗПД</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под</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всей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траекторией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движения</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динамической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трещины</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от</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старта</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до</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выбега</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на</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поверхность</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материал</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торец</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образца</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О</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характере</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неоднородности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пластической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деформации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в</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объеме</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ЗПД…………………</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112</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kern w:val="0"/>
          <w:sz w:val="28"/>
          <w:szCs w:val="28"/>
          <w:lang w:eastAsia="ru-RU"/>
        </w:rPr>
        <w:t>5.3.</w:t>
      </w:r>
      <w:r w:rsidRPr="005F0636">
        <w:rPr>
          <w:rFonts w:ascii="Times New Roman" w:eastAsia="Times New Roman" w:hAnsi="Times New Roman" w:cs="Times New Roman"/>
          <w:kern w:val="0"/>
          <w:sz w:val="28"/>
          <w:szCs w:val="28"/>
          <w:lang w:eastAsia="ru-RU"/>
        </w:rPr>
        <w:tab/>
      </w:r>
      <w:r w:rsidRPr="005F0636">
        <w:rPr>
          <w:rFonts w:ascii="Times New Roman" w:eastAsia="Times New Roman" w:hAnsi="Times New Roman" w:cs="Times New Roman" w:hint="eastAsia"/>
          <w:kern w:val="0"/>
          <w:sz w:val="28"/>
          <w:szCs w:val="28"/>
          <w:lang w:eastAsia="ru-RU"/>
        </w:rPr>
        <w:t>Структурные</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особенности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зон</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пластической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деформации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конструкционных</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сталей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в</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высоковязком</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состоянии………………………………………………………………………</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..122</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kern w:val="0"/>
          <w:sz w:val="28"/>
          <w:szCs w:val="28"/>
          <w:lang w:eastAsia="ru-RU"/>
        </w:rPr>
        <w:t>5.4.</w:t>
      </w:r>
      <w:r w:rsidRPr="005F0636">
        <w:rPr>
          <w:rFonts w:ascii="Times New Roman" w:eastAsia="Times New Roman" w:hAnsi="Times New Roman" w:cs="Times New Roman"/>
          <w:kern w:val="0"/>
          <w:sz w:val="28"/>
          <w:szCs w:val="28"/>
          <w:lang w:eastAsia="ru-RU"/>
        </w:rPr>
        <w:tab/>
      </w:r>
      <w:r w:rsidRPr="005F0636">
        <w:rPr>
          <w:rFonts w:ascii="Times New Roman" w:eastAsia="Times New Roman" w:hAnsi="Times New Roman" w:cs="Times New Roman" w:hint="eastAsia"/>
          <w:kern w:val="0"/>
          <w:sz w:val="28"/>
          <w:szCs w:val="28"/>
          <w:lang w:eastAsia="ru-RU"/>
        </w:rPr>
        <w:t>Выводы</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по</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главе</w:t>
      </w:r>
      <w:r w:rsidRPr="005F0636">
        <w:rPr>
          <w:rFonts w:ascii="Times New Roman" w:eastAsia="Times New Roman" w:hAnsi="Times New Roman" w:cs="Times New Roman"/>
          <w:kern w:val="0"/>
          <w:sz w:val="28"/>
          <w:szCs w:val="28"/>
          <w:lang w:eastAsia="ru-RU"/>
        </w:rPr>
        <w:t xml:space="preserve"> 5</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138</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hint="eastAsia"/>
          <w:kern w:val="0"/>
          <w:sz w:val="28"/>
          <w:szCs w:val="28"/>
          <w:lang w:eastAsia="ru-RU"/>
        </w:rPr>
        <w:t>Глава</w:t>
      </w:r>
      <w:r w:rsidRPr="005F0636">
        <w:rPr>
          <w:rFonts w:ascii="Times New Roman" w:eastAsia="Times New Roman" w:hAnsi="Times New Roman" w:cs="Times New Roman"/>
          <w:kern w:val="0"/>
          <w:sz w:val="28"/>
          <w:szCs w:val="28"/>
          <w:lang w:eastAsia="ru-RU"/>
        </w:rPr>
        <w:t xml:space="preserve"> 6. </w:t>
      </w:r>
      <w:r w:rsidRPr="005F0636">
        <w:rPr>
          <w:rFonts w:ascii="Times New Roman" w:eastAsia="Times New Roman" w:hAnsi="Times New Roman" w:cs="Times New Roman" w:hint="eastAsia"/>
          <w:kern w:val="0"/>
          <w:sz w:val="28"/>
          <w:szCs w:val="28"/>
          <w:lang w:eastAsia="ru-RU"/>
        </w:rPr>
        <w:t>Разработка</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апробация</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методики</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прогнозирования</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уровня</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механических</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свойств</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конструкционных</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сталей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в</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высоковязком</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состоянии……………………………………</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140</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hint="eastAsia"/>
          <w:kern w:val="0"/>
          <w:sz w:val="28"/>
          <w:szCs w:val="28"/>
          <w:lang w:eastAsia="ru-RU"/>
        </w:rPr>
        <w:t>Заключение</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Общие</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выводы………………………………………</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154</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hint="eastAsia"/>
          <w:kern w:val="0"/>
          <w:sz w:val="28"/>
          <w:szCs w:val="28"/>
          <w:lang w:eastAsia="ru-RU"/>
        </w:rPr>
        <w:t>Список</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литературы………………………………………………………………</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157</w:t>
      </w:r>
    </w:p>
    <w:p w:rsidR="005F0636" w:rsidRPr="005F0636"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hint="eastAsia"/>
          <w:kern w:val="0"/>
          <w:sz w:val="28"/>
          <w:szCs w:val="28"/>
          <w:lang w:eastAsia="ru-RU"/>
        </w:rPr>
        <w:t>Приложение</w:t>
      </w:r>
      <w:r w:rsidRPr="005F0636">
        <w:rPr>
          <w:rFonts w:ascii="Times New Roman" w:eastAsia="Times New Roman" w:hAnsi="Times New Roman" w:cs="Times New Roman"/>
          <w:kern w:val="0"/>
          <w:sz w:val="28"/>
          <w:szCs w:val="28"/>
          <w:lang w:eastAsia="ru-RU"/>
        </w:rPr>
        <w:t xml:space="preserve"> 1. </w:t>
      </w:r>
      <w:r w:rsidRPr="005F0636">
        <w:rPr>
          <w:rFonts w:ascii="Times New Roman" w:eastAsia="Times New Roman" w:hAnsi="Times New Roman" w:cs="Times New Roman" w:hint="eastAsia"/>
          <w:kern w:val="0"/>
          <w:sz w:val="28"/>
          <w:szCs w:val="28"/>
          <w:lang w:eastAsia="ru-RU"/>
        </w:rPr>
        <w:t>Акт</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внедрения</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результатов</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научно</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исследовательской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работы</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в</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образовательный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процесс…………………………………………………………………</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.170</w:t>
      </w:r>
    </w:p>
    <w:p w:rsidR="00961F47" w:rsidRDefault="005F0636" w:rsidP="005F0636">
      <w:pPr>
        <w:rPr>
          <w:rFonts w:ascii="Times New Roman" w:eastAsia="Times New Roman" w:hAnsi="Times New Roman" w:cs="Times New Roman"/>
          <w:kern w:val="0"/>
          <w:sz w:val="28"/>
          <w:szCs w:val="28"/>
          <w:lang w:eastAsia="ru-RU"/>
        </w:rPr>
      </w:pPr>
      <w:r w:rsidRPr="005F0636">
        <w:rPr>
          <w:rFonts w:ascii="Times New Roman" w:eastAsia="Times New Roman" w:hAnsi="Times New Roman" w:cs="Times New Roman" w:hint="eastAsia"/>
          <w:kern w:val="0"/>
          <w:sz w:val="28"/>
          <w:szCs w:val="28"/>
          <w:lang w:eastAsia="ru-RU"/>
        </w:rPr>
        <w:t>Приложение</w:t>
      </w:r>
      <w:r w:rsidRPr="005F0636">
        <w:rPr>
          <w:rFonts w:ascii="Times New Roman" w:eastAsia="Times New Roman" w:hAnsi="Times New Roman" w:cs="Times New Roman"/>
          <w:kern w:val="0"/>
          <w:sz w:val="28"/>
          <w:szCs w:val="28"/>
          <w:lang w:eastAsia="ru-RU"/>
        </w:rPr>
        <w:t xml:space="preserve"> 2. </w:t>
      </w:r>
      <w:r w:rsidRPr="005F0636">
        <w:rPr>
          <w:rFonts w:ascii="Times New Roman" w:eastAsia="Times New Roman" w:hAnsi="Times New Roman" w:cs="Times New Roman" w:hint="eastAsia"/>
          <w:kern w:val="0"/>
          <w:sz w:val="28"/>
          <w:szCs w:val="28"/>
          <w:lang w:eastAsia="ru-RU"/>
        </w:rPr>
        <w:t>Акт</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использования</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внедрения</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результатов</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диссертационной</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работы</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в</w:t>
      </w:r>
      <w:r w:rsidRPr="005F0636">
        <w:rPr>
          <w:rFonts w:ascii="Times New Roman" w:eastAsia="Times New Roman" w:hAnsi="Times New Roman" w:cs="Times New Roman"/>
          <w:kern w:val="0"/>
          <w:sz w:val="28"/>
          <w:szCs w:val="28"/>
          <w:lang w:eastAsia="ru-RU"/>
        </w:rPr>
        <w:t xml:space="preserve"> </w:t>
      </w:r>
      <w:r w:rsidRPr="005F0636">
        <w:rPr>
          <w:rFonts w:ascii="Times New Roman" w:eastAsia="Times New Roman" w:hAnsi="Times New Roman" w:cs="Times New Roman" w:hint="eastAsia"/>
          <w:kern w:val="0"/>
          <w:sz w:val="28"/>
          <w:szCs w:val="28"/>
          <w:lang w:eastAsia="ru-RU"/>
        </w:rPr>
        <w:t>НИР…………………………………………………………………………</w:t>
      </w:r>
      <w:r w:rsidRPr="005F0636">
        <w:rPr>
          <w:rFonts w:ascii="Times New Roman" w:eastAsia="Times New Roman" w:hAnsi="Times New Roman" w:cs="Times New Roman"/>
          <w:kern w:val="0"/>
          <w:sz w:val="28"/>
          <w:szCs w:val="28"/>
          <w:lang w:eastAsia="ru-RU"/>
        </w:rPr>
        <w:t>..</w:t>
      </w:r>
      <w:r w:rsidRPr="005F0636">
        <w:rPr>
          <w:rFonts w:ascii="Times New Roman" w:eastAsia="Times New Roman" w:hAnsi="Times New Roman" w:cs="Times New Roman" w:hint="eastAsia"/>
          <w:kern w:val="0"/>
          <w:sz w:val="28"/>
          <w:szCs w:val="28"/>
          <w:lang w:eastAsia="ru-RU"/>
        </w:rPr>
        <w:t>………………………</w:t>
      </w:r>
      <w:r w:rsidRPr="005F0636">
        <w:rPr>
          <w:rFonts w:ascii="Times New Roman" w:eastAsia="Times New Roman" w:hAnsi="Times New Roman" w:cs="Times New Roman"/>
          <w:kern w:val="0"/>
          <w:sz w:val="28"/>
          <w:szCs w:val="28"/>
          <w:lang w:eastAsia="ru-RU"/>
        </w:rPr>
        <w:t>.172</w:t>
      </w:r>
    </w:p>
    <w:p w:rsidR="005F0636" w:rsidRDefault="005F0636" w:rsidP="005F0636"/>
    <w:p w:rsidR="005F0636" w:rsidRDefault="005F0636" w:rsidP="005F0636"/>
    <w:p w:rsidR="005F0636" w:rsidRDefault="005F0636" w:rsidP="005F0636"/>
    <w:p w:rsidR="005F0636" w:rsidRDefault="005F0636" w:rsidP="005F0636">
      <w:r>
        <w:rPr>
          <w:rFonts w:hint="eastAsia"/>
        </w:rPr>
        <w:t>Общие</w:t>
      </w:r>
      <w:r>
        <w:t></w:t>
      </w:r>
      <w:r>
        <w:rPr>
          <w:rFonts w:hint="eastAsia"/>
        </w:rPr>
        <w:t>выводы</w:t>
      </w:r>
    </w:p>
    <w:p w:rsidR="005F0636" w:rsidRDefault="005F0636" w:rsidP="005F0636">
      <w:r>
        <w:t></w:t>
      </w:r>
      <w:r>
        <w:t></w:t>
      </w:r>
      <w:r>
        <w:tab/>
      </w:r>
      <w:r>
        <w:rPr>
          <w:rFonts w:hint="eastAsia"/>
        </w:rPr>
        <w:t>Разработана</w:t>
      </w:r>
      <w:r>
        <w:t></w:t>
      </w:r>
      <w:r>
        <w:rPr>
          <w:rFonts w:hint="eastAsia"/>
        </w:rPr>
        <w:t>методика</w:t>
      </w:r>
      <w:r>
        <w:t></w:t>
      </w:r>
      <w:r>
        <w:rPr>
          <w:rFonts w:hint="eastAsia"/>
        </w:rPr>
        <w:t>оценки</w:t>
      </w:r>
      <w:r>
        <w:t></w:t>
      </w:r>
      <w:r>
        <w:rPr>
          <w:rFonts w:hint="eastAsia"/>
        </w:rPr>
        <w:t>динамической</w:t>
      </w:r>
      <w:r>
        <w:t></w:t>
      </w:r>
      <w:r>
        <w:rPr>
          <w:rFonts w:hint="eastAsia"/>
        </w:rPr>
        <w:t>трещиностойкости</w:t>
      </w:r>
      <w:r>
        <w:t></w:t>
      </w:r>
      <w:r>
        <w:rPr>
          <w:rFonts w:hint="eastAsia"/>
        </w:rPr>
        <w:t>закаленных</w:t>
      </w:r>
      <w:r>
        <w:t></w:t>
      </w:r>
      <w:r>
        <w:rPr>
          <w:rFonts w:hint="eastAsia"/>
        </w:rPr>
        <w:t>и</w:t>
      </w:r>
      <w:r>
        <w:t></w:t>
      </w:r>
      <w:r>
        <w:rPr>
          <w:rFonts w:hint="eastAsia"/>
        </w:rPr>
        <w:t>отпущенных</w:t>
      </w:r>
      <w:r>
        <w:t></w:t>
      </w:r>
      <w:r>
        <w:rPr>
          <w:rFonts w:hint="eastAsia"/>
        </w:rPr>
        <w:t>конструкционных</w:t>
      </w:r>
      <w:r>
        <w:t></w:t>
      </w:r>
      <w:r>
        <w:rPr>
          <w:rFonts w:hint="eastAsia"/>
        </w:rPr>
        <w:t>сталей</w:t>
      </w:r>
      <w:r>
        <w:t></w:t>
      </w:r>
      <w:r>
        <w:t></w:t>
      </w:r>
      <w:r>
        <w:rPr>
          <w:rFonts w:hint="eastAsia"/>
        </w:rPr>
        <w:t>включающая</w:t>
      </w:r>
      <w:r>
        <w:t></w:t>
      </w:r>
      <w:r>
        <w:rPr>
          <w:rFonts w:hint="eastAsia"/>
        </w:rPr>
        <w:t>проведение</w:t>
      </w:r>
      <w:r>
        <w:t></w:t>
      </w:r>
      <w:r>
        <w:rPr>
          <w:rFonts w:hint="eastAsia"/>
        </w:rPr>
        <w:t>испытаний</w:t>
      </w:r>
      <w:r>
        <w:t></w:t>
      </w:r>
      <w:r>
        <w:rPr>
          <w:rFonts w:hint="eastAsia"/>
        </w:rPr>
        <w:t>на</w:t>
      </w:r>
      <w:r>
        <w:t></w:t>
      </w:r>
      <w:r>
        <w:rPr>
          <w:rFonts w:hint="eastAsia"/>
        </w:rPr>
        <w:t>ударный</w:t>
      </w:r>
      <w:r>
        <w:t></w:t>
      </w:r>
      <w:r>
        <w:rPr>
          <w:rFonts w:hint="eastAsia"/>
        </w:rPr>
        <w:t>изгиб</w:t>
      </w:r>
      <w:r>
        <w:t></w:t>
      </w:r>
      <w:r>
        <w:rPr>
          <w:rFonts w:hint="eastAsia"/>
        </w:rPr>
        <w:t>образцов</w:t>
      </w:r>
      <w:r>
        <w:t></w:t>
      </w:r>
      <w:r>
        <w:rPr>
          <w:rFonts w:hint="eastAsia"/>
        </w:rPr>
        <w:t>с</w:t>
      </w:r>
      <w:r>
        <w:t></w:t>
      </w:r>
      <w:r>
        <w:rPr>
          <w:rFonts w:hint="eastAsia"/>
        </w:rPr>
        <w:t>усталостной</w:t>
      </w:r>
      <w:r>
        <w:t></w:t>
      </w:r>
      <w:r>
        <w:rPr>
          <w:rFonts w:hint="eastAsia"/>
        </w:rPr>
        <w:t>трещиной</w:t>
      </w:r>
      <w:r>
        <w:t></w:t>
      </w:r>
      <w:r>
        <w:rPr>
          <w:rFonts w:hint="eastAsia"/>
        </w:rPr>
        <w:t>различной</w:t>
      </w:r>
      <w:r>
        <w:t></w:t>
      </w:r>
      <w:r>
        <w:rPr>
          <w:rFonts w:hint="eastAsia"/>
        </w:rPr>
        <w:t>длины</w:t>
      </w:r>
      <w:r>
        <w:t></w:t>
      </w:r>
      <w:r>
        <w:t></w:t>
      </w:r>
      <w:r>
        <w:rPr>
          <w:rFonts w:hint="eastAsia"/>
        </w:rPr>
        <w:t>а</w:t>
      </w:r>
      <w:r>
        <w:t></w:t>
      </w:r>
      <w:r>
        <w:rPr>
          <w:rFonts w:hint="eastAsia"/>
        </w:rPr>
        <w:t>также</w:t>
      </w:r>
      <w:r>
        <w:t></w:t>
      </w:r>
      <w:r>
        <w:t></w:t>
      </w:r>
      <w:r>
        <w:t></w:t>
      </w:r>
      <w:r>
        <w:rPr>
          <w:rFonts w:hint="eastAsia"/>
        </w:rPr>
        <w:t>образцов</w:t>
      </w:r>
      <w:r>
        <w:t></w:t>
      </w:r>
      <w:r>
        <w:rPr>
          <w:rFonts w:hint="eastAsia"/>
        </w:rPr>
        <w:t>с</w:t>
      </w:r>
      <w:r>
        <w:t></w:t>
      </w:r>
      <w:r>
        <w:rPr>
          <w:rFonts w:hint="eastAsia"/>
        </w:rPr>
        <w:t>трещиной</w:t>
      </w:r>
      <w:r>
        <w:t></w:t>
      </w:r>
      <w:r>
        <w:rPr>
          <w:rFonts w:hint="eastAsia"/>
        </w:rPr>
        <w:t>и</w:t>
      </w:r>
      <w:r>
        <w:t></w:t>
      </w:r>
      <w:r>
        <w:rPr>
          <w:rFonts w:hint="eastAsia"/>
        </w:rPr>
        <w:t>двумя</w:t>
      </w:r>
      <w:r>
        <w:t></w:t>
      </w:r>
      <w:r>
        <w:rPr>
          <w:rFonts w:hint="eastAsia"/>
        </w:rPr>
        <w:t>дополнительными</w:t>
      </w:r>
      <w:r>
        <w:t></w:t>
      </w:r>
      <w:r>
        <w:rPr>
          <w:rFonts w:hint="eastAsia"/>
        </w:rPr>
        <w:t>боковыми</w:t>
      </w:r>
      <w:r>
        <w:t></w:t>
      </w:r>
      <w:r>
        <w:t></w:t>
      </w:r>
      <w:r>
        <w:t></w:t>
      </w:r>
      <w:r>
        <w:rPr>
          <w:rFonts w:hint="eastAsia"/>
        </w:rPr>
        <w:t>образными</w:t>
      </w:r>
      <w:r>
        <w:t></w:t>
      </w:r>
      <w:r>
        <w:rPr>
          <w:rFonts w:hint="eastAsia"/>
        </w:rPr>
        <w:t>надрезами</w:t>
      </w:r>
      <w:r>
        <w:t></w:t>
      </w:r>
      <w:r>
        <w:rPr>
          <w:rFonts w:hint="eastAsia"/>
        </w:rPr>
        <w:t>с</w:t>
      </w:r>
      <w:r>
        <w:t></w:t>
      </w:r>
      <w:r>
        <w:rPr>
          <w:rFonts w:hint="eastAsia"/>
        </w:rPr>
        <w:t>последующим</w:t>
      </w:r>
      <w:r>
        <w:t></w:t>
      </w:r>
      <w:r>
        <w:rPr>
          <w:rFonts w:hint="eastAsia"/>
        </w:rPr>
        <w:t>построением</w:t>
      </w:r>
      <w:r>
        <w:t></w:t>
      </w:r>
      <w:r>
        <w:rPr>
          <w:rFonts w:hint="eastAsia"/>
        </w:rPr>
        <w:t>зависимостей</w:t>
      </w:r>
      <w:r>
        <w:t></w:t>
      </w:r>
      <w:r>
        <w:t></w:t>
      </w:r>
      <w:r>
        <w:rPr>
          <w:rFonts w:hint="eastAsia"/>
        </w:rPr>
        <w:t>КСТ</w:t>
      </w:r>
      <w:r>
        <w:t></w:t>
      </w:r>
      <w:r>
        <w:rPr>
          <w:rFonts w:hint="eastAsia"/>
        </w:rPr>
        <w:t>–</w:t>
      </w:r>
      <w:r>
        <w:t></w:t>
      </w:r>
      <w:r>
        <w:rPr>
          <w:rFonts w:hint="eastAsia"/>
        </w:rPr>
        <w:t>λ</w:t>
      </w:r>
      <w:r>
        <w:t></w:t>
      </w:r>
      <w:r>
        <w:t></w:t>
      </w:r>
      <w:r>
        <w:rPr>
          <w:rFonts w:hint="eastAsia"/>
        </w:rPr>
        <w:t>для</w:t>
      </w:r>
      <w:r>
        <w:t></w:t>
      </w:r>
      <w:r>
        <w:rPr>
          <w:rFonts w:hint="eastAsia"/>
        </w:rPr>
        <w:t>обеих</w:t>
      </w:r>
      <w:r>
        <w:t></w:t>
      </w:r>
      <w:r>
        <w:rPr>
          <w:rFonts w:hint="eastAsia"/>
        </w:rPr>
        <w:t>групп</w:t>
      </w:r>
      <w:r>
        <w:t></w:t>
      </w:r>
      <w:r>
        <w:rPr>
          <w:rFonts w:hint="eastAsia"/>
        </w:rPr>
        <w:t>образцов</w:t>
      </w:r>
      <w:r>
        <w:t></w:t>
      </w:r>
      <w:r>
        <w:rPr>
          <w:rFonts w:hint="eastAsia"/>
        </w:rPr>
        <w:t>на</w:t>
      </w:r>
      <w:r>
        <w:t></w:t>
      </w:r>
      <w:r>
        <w:rPr>
          <w:rFonts w:hint="eastAsia"/>
        </w:rPr>
        <w:t>одном</w:t>
      </w:r>
      <w:r>
        <w:t></w:t>
      </w:r>
      <w:r>
        <w:rPr>
          <w:rFonts w:hint="eastAsia"/>
        </w:rPr>
        <w:t>координатном</w:t>
      </w:r>
      <w:r>
        <w:t></w:t>
      </w:r>
      <w:r>
        <w:rPr>
          <w:rFonts w:hint="eastAsia"/>
        </w:rPr>
        <w:t>поле</w:t>
      </w:r>
      <w:r>
        <w:t></w:t>
      </w:r>
    </w:p>
    <w:p w:rsidR="005F0636" w:rsidRDefault="005F0636" w:rsidP="005F0636">
      <w:r>
        <w:lastRenderedPageBreak/>
        <w:t></w:t>
      </w:r>
      <w:r>
        <w:t></w:t>
      </w:r>
      <w:r>
        <w:tab/>
      </w:r>
      <w:r>
        <w:rPr>
          <w:rFonts w:hint="eastAsia"/>
        </w:rPr>
        <w:t>Разработана</w:t>
      </w:r>
      <w:r>
        <w:t></w:t>
      </w:r>
      <w:r>
        <w:rPr>
          <w:rFonts w:hint="eastAsia"/>
        </w:rPr>
        <w:t>методика</w:t>
      </w:r>
      <w:r>
        <w:t></w:t>
      </w:r>
      <w:r>
        <w:rPr>
          <w:rFonts w:hint="eastAsia"/>
        </w:rPr>
        <w:t>определения</w:t>
      </w:r>
      <w:r>
        <w:t></w:t>
      </w:r>
      <w:r>
        <w:rPr>
          <w:rFonts w:hint="eastAsia"/>
        </w:rPr>
        <w:t>размера</w:t>
      </w:r>
      <w:r>
        <w:t></w:t>
      </w:r>
      <w:r>
        <w:rPr>
          <w:rFonts w:hint="eastAsia"/>
        </w:rPr>
        <w:t>и</w:t>
      </w:r>
      <w:r>
        <w:t></w:t>
      </w:r>
      <w:r>
        <w:rPr>
          <w:rFonts w:hint="eastAsia"/>
        </w:rPr>
        <w:t>формы</w:t>
      </w:r>
      <w:r>
        <w:t></w:t>
      </w:r>
      <w:r>
        <w:rPr>
          <w:rFonts w:hint="eastAsia"/>
        </w:rPr>
        <w:t>ЗПД</w:t>
      </w:r>
      <w:r>
        <w:t></w:t>
      </w:r>
      <w:r>
        <w:rPr>
          <w:rFonts w:hint="eastAsia"/>
        </w:rPr>
        <w:t>по</w:t>
      </w:r>
      <w:r>
        <w:t></w:t>
      </w:r>
      <w:r>
        <w:rPr>
          <w:rFonts w:hint="eastAsia"/>
        </w:rPr>
        <w:t>результатам</w:t>
      </w:r>
      <w:r>
        <w:t></w:t>
      </w:r>
      <w:r>
        <w:rPr>
          <w:rFonts w:hint="eastAsia"/>
        </w:rPr>
        <w:t>систематического</w:t>
      </w:r>
      <w:r>
        <w:t></w:t>
      </w:r>
      <w:r>
        <w:rPr>
          <w:rFonts w:hint="eastAsia"/>
        </w:rPr>
        <w:t>измерения</w:t>
      </w:r>
      <w:r>
        <w:t></w:t>
      </w:r>
      <w:r>
        <w:rPr>
          <w:rFonts w:hint="eastAsia"/>
        </w:rPr>
        <w:t>микротвердости</w:t>
      </w:r>
      <w:r>
        <w:t></w:t>
      </w:r>
      <w:r>
        <w:t></w:t>
      </w:r>
      <w:r>
        <w:rPr>
          <w:rFonts w:hint="eastAsia"/>
        </w:rPr>
        <w:t>которая</w:t>
      </w:r>
      <w:r>
        <w:t></w:t>
      </w:r>
      <w:r>
        <w:rPr>
          <w:rFonts w:hint="eastAsia"/>
        </w:rPr>
        <w:t>заключается</w:t>
      </w:r>
      <w:r>
        <w:t></w:t>
      </w:r>
      <w:r>
        <w:rPr>
          <w:rFonts w:hint="eastAsia"/>
        </w:rPr>
        <w:t>в</w:t>
      </w:r>
      <w:r>
        <w:t></w:t>
      </w:r>
      <w:r>
        <w:rPr>
          <w:rFonts w:hint="eastAsia"/>
        </w:rPr>
        <w:t>построении</w:t>
      </w:r>
      <w:r>
        <w:t></w:t>
      </w:r>
      <w:r>
        <w:rPr>
          <w:rFonts w:hint="eastAsia"/>
        </w:rPr>
        <w:t>карт</w:t>
      </w:r>
      <w:r>
        <w:t></w:t>
      </w:r>
      <w:r>
        <w:rPr>
          <w:rFonts w:hint="eastAsia"/>
        </w:rPr>
        <w:t>распределения</w:t>
      </w:r>
      <w:r>
        <w:t></w:t>
      </w:r>
      <w:r>
        <w:rPr>
          <w:rFonts w:hint="eastAsia"/>
        </w:rPr>
        <w:t>микротвердости</w:t>
      </w:r>
      <w:r>
        <w:t></w:t>
      </w:r>
      <w:r>
        <w:rPr>
          <w:rFonts w:hint="eastAsia"/>
        </w:rPr>
        <w:t>в</w:t>
      </w:r>
      <w:r>
        <w:t></w:t>
      </w:r>
      <w:r>
        <w:rPr>
          <w:rFonts w:hint="eastAsia"/>
        </w:rPr>
        <w:t>ЗПД</w:t>
      </w:r>
      <w:r>
        <w:t></w:t>
      </w:r>
    </w:p>
    <w:p w:rsidR="005F0636" w:rsidRDefault="005F0636" w:rsidP="005F0636"/>
    <w:p w:rsidR="005F0636" w:rsidRDefault="005F0636" w:rsidP="005F0636">
      <w:r>
        <w:t></w:t>
      </w:r>
      <w:r>
        <w:t></w:t>
      </w:r>
      <w:r>
        <w:tab/>
      </w:r>
      <w:r>
        <w:rPr>
          <w:rFonts w:hint="eastAsia"/>
        </w:rPr>
        <w:t>Паспортизация</w:t>
      </w:r>
      <w:r>
        <w:t></w:t>
      </w:r>
      <w:r>
        <w:rPr>
          <w:rFonts w:hint="eastAsia"/>
        </w:rPr>
        <w:t>выбранных</w:t>
      </w:r>
      <w:r>
        <w:t></w:t>
      </w:r>
      <w:r>
        <w:rPr>
          <w:rFonts w:hint="eastAsia"/>
        </w:rPr>
        <w:t>для</w:t>
      </w:r>
      <w:r>
        <w:t></w:t>
      </w:r>
      <w:r>
        <w:rPr>
          <w:rFonts w:hint="eastAsia"/>
        </w:rPr>
        <w:t>исследования</w:t>
      </w:r>
      <w:r>
        <w:t></w:t>
      </w:r>
      <w:r>
        <w:rPr>
          <w:rFonts w:hint="eastAsia"/>
        </w:rPr>
        <w:t>сталей</w:t>
      </w:r>
      <w:r>
        <w:t></w:t>
      </w:r>
      <w:r>
        <w:t></w:t>
      </w:r>
      <w:r>
        <w:rPr>
          <w:rFonts w:hint="eastAsia"/>
        </w:rPr>
        <w:t>стали</w:t>
      </w:r>
      <w:r>
        <w:t></w:t>
      </w:r>
      <w:r>
        <w:t></w:t>
      </w:r>
      <w:r>
        <w:t></w:t>
      </w:r>
      <w:r>
        <w:rPr>
          <w:rFonts w:hint="eastAsia"/>
        </w:rPr>
        <w:t>Г</w:t>
      </w:r>
      <w:r>
        <w:t></w:t>
      </w:r>
      <w:r>
        <w:rPr>
          <w:rFonts w:hint="eastAsia"/>
        </w:rPr>
        <w:t>С</w:t>
      </w:r>
      <w:r>
        <w:t></w:t>
      </w:r>
      <w:r>
        <w:t></w:t>
      </w:r>
      <w:r>
        <w:t></w:t>
      </w:r>
      <w:r>
        <w:t></w:t>
      </w:r>
      <w:r>
        <w:t></w:t>
      </w:r>
      <w:r>
        <w:rPr>
          <w:rFonts w:hint="eastAsia"/>
        </w:rPr>
        <w:t>и</w:t>
      </w:r>
      <w:r>
        <w:t></w:t>
      </w:r>
      <w:r>
        <w:t></w:t>
      </w:r>
      <w:r>
        <w:t></w:t>
      </w:r>
      <w:r>
        <w:t></w:t>
      </w:r>
      <w:r>
        <w:t></w:t>
      </w:r>
      <w:r>
        <w:rPr>
          <w:rFonts w:hint="eastAsia"/>
        </w:rPr>
        <w:t>показала</w:t>
      </w:r>
      <w:r>
        <w:t></w:t>
      </w:r>
      <w:r>
        <w:t></w:t>
      </w:r>
      <w:r>
        <w:rPr>
          <w:rFonts w:hint="eastAsia"/>
        </w:rPr>
        <w:t>что</w:t>
      </w:r>
      <w:r>
        <w:t></w:t>
      </w:r>
      <w:r>
        <w:rPr>
          <w:rFonts w:hint="eastAsia"/>
        </w:rPr>
        <w:t>в</w:t>
      </w:r>
      <w:r>
        <w:t></w:t>
      </w:r>
      <w:r>
        <w:rPr>
          <w:rFonts w:hint="eastAsia"/>
        </w:rPr>
        <w:t>результате</w:t>
      </w:r>
      <w:r>
        <w:t></w:t>
      </w:r>
      <w:r>
        <w:rPr>
          <w:rFonts w:hint="eastAsia"/>
        </w:rPr>
        <w:t>закалки</w:t>
      </w:r>
      <w:r>
        <w:t></w:t>
      </w:r>
      <w:r>
        <w:rPr>
          <w:rFonts w:hint="eastAsia"/>
        </w:rPr>
        <w:t>и</w:t>
      </w:r>
      <w:r>
        <w:t></w:t>
      </w:r>
      <w:r>
        <w:rPr>
          <w:rFonts w:hint="eastAsia"/>
        </w:rPr>
        <w:t>отпуска</w:t>
      </w:r>
      <w:r>
        <w:t></w:t>
      </w:r>
      <w:r>
        <w:rPr>
          <w:rFonts w:hint="eastAsia"/>
        </w:rPr>
        <w:t>в</w:t>
      </w:r>
      <w:r>
        <w:t></w:t>
      </w:r>
      <w:r>
        <w:rPr>
          <w:rFonts w:hint="eastAsia"/>
        </w:rPr>
        <w:t>широком</w:t>
      </w:r>
      <w:r>
        <w:t></w:t>
      </w:r>
      <w:r>
        <w:rPr>
          <w:rFonts w:hint="eastAsia"/>
        </w:rPr>
        <w:t>диапазоне</w:t>
      </w:r>
      <w:r>
        <w:t></w:t>
      </w:r>
      <w:r>
        <w:rPr>
          <w:rFonts w:hint="eastAsia"/>
        </w:rPr>
        <w:t>температур</w:t>
      </w:r>
      <w:r>
        <w:t></w:t>
      </w:r>
      <w:r>
        <w:rPr>
          <w:rFonts w:hint="eastAsia"/>
        </w:rPr>
        <w:t>в</w:t>
      </w:r>
      <w:r>
        <w:t></w:t>
      </w:r>
      <w:r>
        <w:rPr>
          <w:rFonts w:hint="eastAsia"/>
        </w:rPr>
        <w:t>них</w:t>
      </w:r>
      <w:r>
        <w:t></w:t>
      </w:r>
      <w:r>
        <w:rPr>
          <w:rFonts w:hint="eastAsia"/>
        </w:rPr>
        <w:t>формируются</w:t>
      </w:r>
      <w:r>
        <w:t></w:t>
      </w:r>
      <w:r>
        <w:rPr>
          <w:rFonts w:hint="eastAsia"/>
        </w:rPr>
        <w:t>известные</w:t>
      </w:r>
      <w:r>
        <w:t></w:t>
      </w:r>
      <w:r>
        <w:rPr>
          <w:rFonts w:hint="eastAsia"/>
        </w:rPr>
        <w:t>структуры</w:t>
      </w:r>
      <w:r>
        <w:t></w:t>
      </w:r>
      <w:r>
        <w:t></w:t>
      </w:r>
      <w:r>
        <w:rPr>
          <w:rFonts w:hint="eastAsia"/>
        </w:rPr>
        <w:t>от</w:t>
      </w:r>
      <w:r>
        <w:t></w:t>
      </w:r>
      <w:r>
        <w:rPr>
          <w:rFonts w:hint="eastAsia"/>
        </w:rPr>
        <w:t>мартенсита</w:t>
      </w:r>
      <w:r>
        <w:t></w:t>
      </w:r>
      <w:r>
        <w:rPr>
          <w:rFonts w:hint="eastAsia"/>
        </w:rPr>
        <w:t>отпуска</w:t>
      </w:r>
      <w:r>
        <w:t></w:t>
      </w:r>
      <w:r>
        <w:rPr>
          <w:rFonts w:hint="eastAsia"/>
        </w:rPr>
        <w:t>в</w:t>
      </w:r>
      <w:r>
        <w:t></w:t>
      </w:r>
      <w:r>
        <w:rPr>
          <w:rFonts w:hint="eastAsia"/>
        </w:rPr>
        <w:t>низкоотпущенном</w:t>
      </w:r>
      <w:r>
        <w:t></w:t>
      </w:r>
      <w:r>
        <w:rPr>
          <w:rFonts w:hint="eastAsia"/>
        </w:rPr>
        <w:t>состоянии</w:t>
      </w:r>
      <w:r>
        <w:t></w:t>
      </w:r>
      <w:r>
        <w:t></w:t>
      </w:r>
      <w:r>
        <w:rPr>
          <w:rFonts w:hint="eastAsia"/>
        </w:rPr>
        <w:t>отпуск</w:t>
      </w:r>
      <w:r>
        <w:t></w:t>
      </w:r>
      <w:r>
        <w:rPr>
          <w:rFonts w:hint="eastAsia"/>
        </w:rPr>
        <w:t>при</w:t>
      </w:r>
      <w:r>
        <w:t></w:t>
      </w:r>
      <w:r>
        <w:t></w:t>
      </w:r>
      <w:r>
        <w:t></w:t>
      </w:r>
      <w:r>
        <w:t></w:t>
      </w:r>
      <w:r>
        <w:t></w:t>
      </w:r>
      <w:r>
        <w:rPr>
          <w:rFonts w:hint="eastAsia"/>
        </w:rPr>
        <w:t>°С</w:t>
      </w:r>
      <w:r>
        <w:t></w:t>
      </w:r>
      <w:r>
        <w:t></w:t>
      </w:r>
      <w:r>
        <w:t></w:t>
      </w:r>
      <w:r>
        <w:rPr>
          <w:rFonts w:hint="eastAsia"/>
        </w:rPr>
        <w:t>до</w:t>
      </w:r>
      <w:r>
        <w:t></w:t>
      </w:r>
      <w:r>
        <w:rPr>
          <w:rFonts w:hint="eastAsia"/>
        </w:rPr>
        <w:t>смеси</w:t>
      </w:r>
      <w:r>
        <w:t></w:t>
      </w:r>
      <w:r>
        <w:rPr>
          <w:rFonts w:hint="eastAsia"/>
        </w:rPr>
        <w:t>дисперсного</w:t>
      </w:r>
      <w:r>
        <w:t></w:t>
      </w:r>
      <w:r>
        <w:rPr>
          <w:rFonts w:hint="eastAsia"/>
        </w:rPr>
        <w:t>сорбита</w:t>
      </w:r>
      <w:r>
        <w:t></w:t>
      </w:r>
      <w:r>
        <w:rPr>
          <w:rFonts w:hint="eastAsia"/>
        </w:rPr>
        <w:t>отпуска</w:t>
      </w:r>
      <w:r>
        <w:t></w:t>
      </w:r>
      <w:r>
        <w:rPr>
          <w:rFonts w:hint="eastAsia"/>
        </w:rPr>
        <w:t>и</w:t>
      </w:r>
      <w:r>
        <w:t></w:t>
      </w:r>
      <w:r>
        <w:rPr>
          <w:rFonts w:hint="eastAsia"/>
        </w:rPr>
        <w:t>сорбита</w:t>
      </w:r>
      <w:r>
        <w:t></w:t>
      </w:r>
      <w:r>
        <w:rPr>
          <w:rFonts w:hint="eastAsia"/>
        </w:rPr>
        <w:t>отпуска</w:t>
      </w:r>
      <w:r>
        <w:t></w:t>
      </w:r>
      <w:r>
        <w:t></w:t>
      </w:r>
      <w:r>
        <w:rPr>
          <w:rFonts w:hint="eastAsia"/>
        </w:rPr>
        <w:t>Твердость</w:t>
      </w:r>
      <w:r>
        <w:t></w:t>
      </w:r>
      <w:r>
        <w:t></w:t>
      </w:r>
      <w:r>
        <w:rPr>
          <w:rFonts w:hint="eastAsia"/>
        </w:rPr>
        <w:t>а</w:t>
      </w:r>
      <w:r>
        <w:t></w:t>
      </w:r>
      <w:r>
        <w:rPr>
          <w:rFonts w:hint="eastAsia"/>
        </w:rPr>
        <w:t>также</w:t>
      </w:r>
      <w:r>
        <w:t></w:t>
      </w:r>
      <w:r>
        <w:rPr>
          <w:rFonts w:hint="eastAsia"/>
        </w:rPr>
        <w:t>–</w:t>
      </w:r>
      <w:r>
        <w:t></w:t>
      </w:r>
      <w:r>
        <w:rPr>
          <w:rFonts w:hint="eastAsia"/>
        </w:rPr>
        <w:t>прочность</w:t>
      </w:r>
      <w:r>
        <w:t></w:t>
      </w:r>
      <w:r>
        <w:rPr>
          <w:rFonts w:hint="eastAsia"/>
        </w:rPr>
        <w:t>и</w:t>
      </w:r>
      <w:r>
        <w:t></w:t>
      </w:r>
      <w:r>
        <w:rPr>
          <w:rFonts w:hint="eastAsia"/>
        </w:rPr>
        <w:t>пластичность</w:t>
      </w:r>
      <w:r>
        <w:t></w:t>
      </w:r>
      <w:r>
        <w:rPr>
          <w:rFonts w:hint="eastAsia"/>
        </w:rPr>
        <w:t>исследуемых</w:t>
      </w:r>
      <w:r>
        <w:t></w:t>
      </w:r>
      <w:r>
        <w:rPr>
          <w:rFonts w:hint="eastAsia"/>
        </w:rPr>
        <w:t>сталей</w:t>
      </w:r>
      <w:r>
        <w:t></w:t>
      </w:r>
      <w:r>
        <w:rPr>
          <w:rFonts w:hint="eastAsia"/>
        </w:rPr>
        <w:t>в</w:t>
      </w:r>
      <w:r>
        <w:t></w:t>
      </w:r>
      <w:r>
        <w:rPr>
          <w:rFonts w:hint="eastAsia"/>
        </w:rPr>
        <w:t>результате</w:t>
      </w:r>
      <w:r>
        <w:t></w:t>
      </w:r>
      <w:r>
        <w:rPr>
          <w:rFonts w:hint="eastAsia"/>
        </w:rPr>
        <w:t>термической</w:t>
      </w:r>
      <w:r>
        <w:t></w:t>
      </w:r>
      <w:r>
        <w:rPr>
          <w:rFonts w:hint="eastAsia"/>
        </w:rPr>
        <w:t>обработки</w:t>
      </w:r>
      <w:r>
        <w:t></w:t>
      </w:r>
      <w:r>
        <w:rPr>
          <w:rFonts w:hint="eastAsia"/>
        </w:rPr>
        <w:t>изменяются</w:t>
      </w:r>
      <w:r>
        <w:t></w:t>
      </w:r>
      <w:r>
        <w:rPr>
          <w:rFonts w:hint="eastAsia"/>
        </w:rPr>
        <w:t>традиционно</w:t>
      </w:r>
      <w:r>
        <w:t></w:t>
      </w:r>
      <w:r>
        <w:t></w:t>
      </w:r>
      <w:r>
        <w:rPr>
          <w:rFonts w:hint="eastAsia"/>
        </w:rPr>
        <w:t>твердость</w:t>
      </w:r>
      <w:r>
        <w:t></w:t>
      </w:r>
      <w:r>
        <w:rPr>
          <w:rFonts w:hint="eastAsia"/>
        </w:rPr>
        <w:t>и</w:t>
      </w:r>
      <w:r>
        <w:t></w:t>
      </w:r>
      <w:r>
        <w:rPr>
          <w:rFonts w:hint="eastAsia"/>
        </w:rPr>
        <w:t>характеристики</w:t>
      </w:r>
      <w:r>
        <w:t></w:t>
      </w:r>
      <w:r>
        <w:rPr>
          <w:rFonts w:hint="eastAsia"/>
        </w:rPr>
        <w:t>прочности</w:t>
      </w:r>
      <w:r>
        <w:t></w:t>
      </w:r>
      <w:r>
        <w:rPr>
          <w:rFonts w:hint="eastAsia"/>
        </w:rPr>
        <w:t>падают</w:t>
      </w:r>
      <w:r>
        <w:t></w:t>
      </w:r>
      <w:r>
        <w:t></w:t>
      </w:r>
      <w:r>
        <w:rPr>
          <w:rFonts w:hint="eastAsia"/>
        </w:rPr>
        <w:t>а</w:t>
      </w:r>
      <w:r>
        <w:t></w:t>
      </w:r>
      <w:r>
        <w:rPr>
          <w:rFonts w:hint="eastAsia"/>
        </w:rPr>
        <w:t>показатели</w:t>
      </w:r>
      <w:r>
        <w:t></w:t>
      </w:r>
      <w:r>
        <w:rPr>
          <w:rFonts w:hint="eastAsia"/>
        </w:rPr>
        <w:t>пластичности</w:t>
      </w:r>
      <w:r>
        <w:t></w:t>
      </w:r>
      <w:r>
        <w:rPr>
          <w:rFonts w:hint="eastAsia"/>
        </w:rPr>
        <w:t>растут</w:t>
      </w:r>
      <w:r>
        <w:t></w:t>
      </w:r>
    </w:p>
    <w:p w:rsidR="005F0636" w:rsidRDefault="005F0636" w:rsidP="005F0636">
      <w:r>
        <w:t></w:t>
      </w:r>
      <w:r>
        <w:t></w:t>
      </w:r>
      <w:r>
        <w:tab/>
      </w:r>
      <w:r>
        <w:rPr>
          <w:rFonts w:hint="eastAsia"/>
        </w:rPr>
        <w:t>Показано</w:t>
      </w:r>
      <w:r>
        <w:t></w:t>
      </w:r>
      <w:r>
        <w:t></w:t>
      </w:r>
      <w:r>
        <w:rPr>
          <w:rFonts w:hint="eastAsia"/>
        </w:rPr>
        <w:t>что</w:t>
      </w:r>
      <w:r>
        <w:t></w:t>
      </w:r>
      <w:r>
        <w:rPr>
          <w:rFonts w:hint="eastAsia"/>
        </w:rPr>
        <w:t>в</w:t>
      </w:r>
      <w:r>
        <w:t></w:t>
      </w:r>
      <w:r>
        <w:rPr>
          <w:rFonts w:hint="eastAsia"/>
        </w:rPr>
        <w:t>высоковязких</w:t>
      </w:r>
      <w:r>
        <w:t></w:t>
      </w:r>
      <w:r>
        <w:rPr>
          <w:rFonts w:hint="eastAsia"/>
        </w:rPr>
        <w:t>состояниях</w:t>
      </w:r>
      <w:r>
        <w:t></w:t>
      </w:r>
      <w:r>
        <w:rPr>
          <w:rFonts w:hint="eastAsia"/>
        </w:rPr>
        <w:t>с</w:t>
      </w:r>
      <w:r>
        <w:t></w:t>
      </w:r>
      <w:r>
        <w:t></w:t>
      </w:r>
      <w:r>
        <w:rPr>
          <w:rFonts w:hint="eastAsia"/>
        </w:rPr>
        <w:t>сталь</w:t>
      </w:r>
      <w:r>
        <w:t></w:t>
      </w:r>
      <w:r>
        <w:t></w:t>
      </w:r>
      <w:r>
        <w:t></w:t>
      </w:r>
      <w:r>
        <w:rPr>
          <w:rFonts w:hint="eastAsia"/>
        </w:rPr>
        <w:t>Г</w:t>
      </w:r>
      <w:r>
        <w:t></w:t>
      </w:r>
      <w:r>
        <w:rPr>
          <w:rFonts w:hint="eastAsia"/>
        </w:rPr>
        <w:t>С</w:t>
      </w:r>
      <w:r>
        <w:t></w:t>
      </w:r>
      <w:r>
        <w:t></w:t>
      </w:r>
      <w:r>
        <w:rPr>
          <w:rFonts w:hint="eastAsia"/>
        </w:rPr>
        <w:t>отпуски</w:t>
      </w:r>
      <w:r>
        <w:t></w:t>
      </w:r>
      <w:r>
        <w:rPr>
          <w:rFonts w:hint="eastAsia"/>
        </w:rPr>
        <w:t>от</w:t>
      </w:r>
      <w:r>
        <w:t></w:t>
      </w:r>
      <w:r>
        <w:t></w:t>
      </w:r>
      <w:r>
        <w:t></w:t>
      </w:r>
      <w:r>
        <w:t></w:t>
      </w:r>
      <w:r>
        <w:t></w:t>
      </w:r>
      <w:r>
        <w:rPr>
          <w:rFonts w:hint="eastAsia"/>
        </w:rPr>
        <w:t>до</w:t>
      </w:r>
      <w:r>
        <w:t></w:t>
      </w:r>
      <w:r>
        <w:t></w:t>
      </w:r>
      <w:r>
        <w:t></w:t>
      </w:r>
      <w:r>
        <w:t></w:t>
      </w:r>
      <w:r>
        <w:t></w:t>
      </w:r>
      <w:r>
        <w:rPr>
          <w:rFonts w:hint="eastAsia"/>
        </w:rPr>
        <w:t>°С</w:t>
      </w:r>
      <w:r>
        <w:t></w:t>
      </w:r>
      <w:r>
        <w:t></w:t>
      </w:r>
      <w:r>
        <w:rPr>
          <w:rFonts w:hint="eastAsia"/>
        </w:rPr>
        <w:t>сталь</w:t>
      </w:r>
      <w:r>
        <w:t></w:t>
      </w:r>
      <w:r>
        <w:t></w:t>
      </w:r>
      <w:r>
        <w:t></w:t>
      </w:r>
      <w:r>
        <w:t></w:t>
      </w:r>
      <w:r>
        <w:t></w:t>
      </w:r>
      <w:r>
        <w:rPr>
          <w:rFonts w:hint="eastAsia"/>
        </w:rPr>
        <w:t>отпуски</w:t>
      </w:r>
      <w:r>
        <w:t></w:t>
      </w:r>
      <w:r>
        <w:t></w:t>
      </w:r>
      <w:r>
        <w:t></w:t>
      </w:r>
      <w:r>
        <w:t></w:t>
      </w:r>
      <w:r>
        <w:t></w:t>
      </w:r>
      <w:r>
        <w:rPr>
          <w:rFonts w:hint="eastAsia"/>
        </w:rPr>
        <w:t>и</w:t>
      </w:r>
      <w:r>
        <w:t></w:t>
      </w:r>
      <w:r>
        <w:t></w:t>
      </w:r>
      <w:r>
        <w:t></w:t>
      </w:r>
      <w:r>
        <w:t></w:t>
      </w:r>
      <w:r>
        <w:t></w:t>
      </w:r>
      <w:r>
        <w:rPr>
          <w:rFonts w:hint="eastAsia"/>
        </w:rPr>
        <w:t>°С</w:t>
      </w:r>
      <w:r>
        <w:t></w:t>
      </w:r>
      <w:r>
        <w:t></w:t>
      </w:r>
      <w:r>
        <w:rPr>
          <w:rFonts w:hint="eastAsia"/>
        </w:rPr>
        <w:t>сталь</w:t>
      </w:r>
      <w:r>
        <w:t></w:t>
      </w:r>
      <w:r>
        <w:t></w:t>
      </w:r>
      <w:r>
        <w:t></w:t>
      </w:r>
      <w:r>
        <w:t></w:t>
      </w:r>
      <w:r>
        <w:t></w:t>
      </w:r>
      <w:r>
        <w:rPr>
          <w:rFonts w:hint="eastAsia"/>
        </w:rPr>
        <w:t>отпуск</w:t>
      </w:r>
      <w:r>
        <w:t></w:t>
      </w:r>
      <w:r>
        <w:t></w:t>
      </w:r>
      <w:r>
        <w:t></w:t>
      </w:r>
      <w:r>
        <w:t></w:t>
      </w:r>
      <w:r>
        <w:t></w:t>
      </w:r>
      <w:r>
        <w:rPr>
          <w:rFonts w:hint="eastAsia"/>
        </w:rPr>
        <w:t>°С</w:t>
      </w:r>
      <w:r>
        <w:t></w:t>
      </w:r>
      <w:r>
        <w:t></w:t>
      </w:r>
      <w:r>
        <w:t></w:t>
      </w:r>
      <w:r>
        <w:rPr>
          <w:rFonts w:hint="eastAsia"/>
        </w:rPr>
        <w:t>по</w:t>
      </w:r>
      <w:r>
        <w:t></w:t>
      </w:r>
      <w:r>
        <w:rPr>
          <w:rFonts w:hint="eastAsia"/>
        </w:rPr>
        <w:t>мере</w:t>
      </w:r>
      <w:r>
        <w:t></w:t>
      </w:r>
      <w:r>
        <w:rPr>
          <w:rFonts w:hint="eastAsia"/>
        </w:rPr>
        <w:t>увеличения</w:t>
      </w:r>
      <w:r>
        <w:t></w:t>
      </w:r>
      <w:r>
        <w:rPr>
          <w:rFonts w:hint="eastAsia"/>
        </w:rPr>
        <w:t>длины</w:t>
      </w:r>
      <w:r>
        <w:t></w:t>
      </w:r>
      <w:r>
        <w:rPr>
          <w:rFonts w:hint="eastAsia"/>
        </w:rPr>
        <w:t>трещины</w:t>
      </w:r>
      <w:r>
        <w:t></w:t>
      </w:r>
      <w:r>
        <w:rPr>
          <w:rFonts w:hint="eastAsia"/>
        </w:rPr>
        <w:t>удельная</w:t>
      </w:r>
      <w:r>
        <w:t></w:t>
      </w:r>
      <w:r>
        <w:rPr>
          <w:rFonts w:hint="eastAsia"/>
        </w:rPr>
        <w:t>работа</w:t>
      </w:r>
      <w:r>
        <w:t></w:t>
      </w:r>
      <w:r>
        <w:rPr>
          <w:rFonts w:hint="eastAsia"/>
        </w:rPr>
        <w:t>распространения</w:t>
      </w:r>
      <w:r>
        <w:t></w:t>
      </w:r>
      <w:r>
        <w:rPr>
          <w:rFonts w:hint="eastAsia"/>
        </w:rPr>
        <w:t>трещины</w:t>
      </w:r>
      <w:r>
        <w:t></w:t>
      </w:r>
      <w:r>
        <w:rPr>
          <w:rFonts w:hint="eastAsia"/>
        </w:rPr>
        <w:t>снижается</w:t>
      </w:r>
      <w:r>
        <w:t></w:t>
      </w:r>
      <w:r>
        <w:t></w:t>
      </w:r>
      <w:r>
        <w:rPr>
          <w:rFonts w:hint="eastAsia"/>
        </w:rPr>
        <w:t>и</w:t>
      </w:r>
      <w:r>
        <w:t></w:t>
      </w:r>
      <w:r>
        <w:rPr>
          <w:rFonts w:hint="eastAsia"/>
        </w:rPr>
        <w:t>характер</w:t>
      </w:r>
      <w:r>
        <w:t></w:t>
      </w:r>
      <w:r>
        <w:rPr>
          <w:rFonts w:hint="eastAsia"/>
        </w:rPr>
        <w:t>этого</w:t>
      </w:r>
      <w:r>
        <w:t></w:t>
      </w:r>
      <w:r>
        <w:rPr>
          <w:rFonts w:hint="eastAsia"/>
        </w:rPr>
        <w:t>снижения</w:t>
      </w:r>
      <w:r>
        <w:t></w:t>
      </w:r>
      <w:r>
        <w:rPr>
          <w:rFonts w:hint="eastAsia"/>
        </w:rPr>
        <w:t>можно</w:t>
      </w:r>
      <w:r>
        <w:t></w:t>
      </w:r>
      <w:r>
        <w:rPr>
          <w:rFonts w:hint="eastAsia"/>
        </w:rPr>
        <w:t>аппроксимировать</w:t>
      </w:r>
      <w:r>
        <w:t></w:t>
      </w:r>
      <w:r>
        <w:rPr>
          <w:rFonts w:hint="eastAsia"/>
        </w:rPr>
        <w:t>линейной</w:t>
      </w:r>
      <w:r>
        <w:t></w:t>
      </w:r>
      <w:r>
        <w:rPr>
          <w:rFonts w:hint="eastAsia"/>
        </w:rPr>
        <w:t>зависимостью</w:t>
      </w:r>
      <w:r>
        <w:t></w:t>
      </w:r>
      <w:r>
        <w:t></w:t>
      </w:r>
      <w:r>
        <w:rPr>
          <w:rFonts w:hint="eastAsia"/>
        </w:rPr>
        <w:t>В</w:t>
      </w:r>
      <w:r>
        <w:t></w:t>
      </w:r>
      <w:r>
        <w:rPr>
          <w:rFonts w:hint="eastAsia"/>
        </w:rPr>
        <w:t>некоторых</w:t>
      </w:r>
      <w:r>
        <w:t></w:t>
      </w:r>
      <w:r>
        <w:rPr>
          <w:rFonts w:hint="eastAsia"/>
        </w:rPr>
        <w:t>случаях</w:t>
      </w:r>
      <w:r>
        <w:t></w:t>
      </w:r>
      <w:r>
        <w:rPr>
          <w:rFonts w:hint="eastAsia"/>
        </w:rPr>
        <w:t>на</w:t>
      </w:r>
      <w:r>
        <w:t></w:t>
      </w:r>
      <w:r>
        <w:rPr>
          <w:rFonts w:hint="eastAsia"/>
        </w:rPr>
        <w:t>зависимостях</w:t>
      </w:r>
      <w:r>
        <w:t></w:t>
      </w:r>
      <w:r>
        <w:t></w:t>
      </w:r>
      <w:r>
        <w:rPr>
          <w:rFonts w:hint="eastAsia"/>
        </w:rPr>
        <w:t>КСТ</w:t>
      </w:r>
      <w:r>
        <w:t></w:t>
      </w:r>
      <w:r>
        <w:rPr>
          <w:rFonts w:hint="eastAsia"/>
        </w:rPr>
        <w:t>–</w:t>
      </w:r>
      <w:r>
        <w:t></w:t>
      </w:r>
      <w:r>
        <w:rPr>
          <w:rFonts w:hint="eastAsia"/>
        </w:rPr>
        <w:t>λ</w:t>
      </w:r>
      <w:r>
        <w:t></w:t>
      </w:r>
      <w:r>
        <w:t></w:t>
      </w:r>
      <w:r>
        <w:rPr>
          <w:rFonts w:hint="eastAsia"/>
        </w:rPr>
        <w:t>вслед</w:t>
      </w:r>
      <w:r>
        <w:t></w:t>
      </w:r>
      <w:r>
        <w:rPr>
          <w:rFonts w:hint="eastAsia"/>
        </w:rPr>
        <w:t>за</w:t>
      </w:r>
      <w:r>
        <w:t></w:t>
      </w:r>
      <w:r>
        <w:rPr>
          <w:rFonts w:hint="eastAsia"/>
        </w:rPr>
        <w:t>линейно</w:t>
      </w:r>
      <w:r>
        <w:t></w:t>
      </w:r>
      <w:r>
        <w:rPr>
          <w:rFonts w:hint="eastAsia"/>
        </w:rPr>
        <w:t>ниспадающим</w:t>
      </w:r>
      <w:r>
        <w:t></w:t>
      </w:r>
      <w:r>
        <w:rPr>
          <w:rFonts w:hint="eastAsia"/>
        </w:rPr>
        <w:t>участком</w:t>
      </w:r>
      <w:r>
        <w:t></w:t>
      </w:r>
      <w:r>
        <w:rPr>
          <w:rFonts w:hint="eastAsia"/>
        </w:rPr>
        <w:t>появляется</w:t>
      </w:r>
      <w:r>
        <w:t></w:t>
      </w:r>
      <w:r>
        <w:rPr>
          <w:rFonts w:hint="eastAsia"/>
        </w:rPr>
        <w:t>горизонтальный</w:t>
      </w:r>
      <w:r>
        <w:t></w:t>
      </w:r>
      <w:r>
        <w:rPr>
          <w:rFonts w:hint="eastAsia"/>
        </w:rPr>
        <w:t>участок</w:t>
      </w:r>
      <w:r>
        <w:t></w:t>
      </w:r>
      <w:r>
        <w:t></w:t>
      </w:r>
      <w:r>
        <w:rPr>
          <w:rFonts w:hint="eastAsia"/>
        </w:rPr>
        <w:t>сталь</w:t>
      </w:r>
      <w:r>
        <w:t></w:t>
      </w:r>
      <w:r>
        <w:t></w:t>
      </w:r>
      <w:r>
        <w:t></w:t>
      </w:r>
      <w:r>
        <w:t></w:t>
      </w:r>
      <w:r>
        <w:t></w:t>
      </w:r>
      <w:r>
        <w:rPr>
          <w:rFonts w:hint="eastAsia"/>
        </w:rPr>
        <w:t>отпуск</w:t>
      </w:r>
      <w:r>
        <w:t></w:t>
      </w:r>
      <w:r>
        <w:t></w:t>
      </w:r>
      <w:r>
        <w:t></w:t>
      </w:r>
      <w:r>
        <w:t></w:t>
      </w:r>
      <w:r>
        <w:t></w:t>
      </w:r>
      <w:r>
        <w:rPr>
          <w:rFonts w:hint="eastAsia"/>
        </w:rPr>
        <w:t>°С</w:t>
      </w:r>
      <w:r>
        <w:t></w:t>
      </w:r>
      <w:r>
        <w:t></w:t>
      </w:r>
      <w:r>
        <w:rPr>
          <w:rFonts w:hint="eastAsia"/>
        </w:rPr>
        <w:t>сталь</w:t>
      </w:r>
      <w:r>
        <w:t></w:t>
      </w:r>
      <w:r>
        <w:t></w:t>
      </w:r>
      <w:r>
        <w:t></w:t>
      </w:r>
      <w:r>
        <w:t></w:t>
      </w:r>
      <w:r>
        <w:t></w:t>
      </w:r>
      <w:r>
        <w:rPr>
          <w:rFonts w:hint="eastAsia"/>
        </w:rPr>
        <w:t>отпуск</w:t>
      </w:r>
      <w:r>
        <w:t></w:t>
      </w:r>
      <w:r>
        <w:t></w:t>
      </w:r>
      <w:r>
        <w:t></w:t>
      </w:r>
      <w:r>
        <w:t></w:t>
      </w:r>
      <w:r>
        <w:t></w:t>
      </w:r>
      <w:r>
        <w:rPr>
          <w:rFonts w:hint="eastAsia"/>
        </w:rPr>
        <w:t>°С</w:t>
      </w:r>
      <w:r>
        <w:t></w:t>
      </w:r>
      <w:r>
        <w:t></w:t>
      </w:r>
      <w:r>
        <w:t></w:t>
      </w:r>
      <w:r>
        <w:rPr>
          <w:rFonts w:hint="eastAsia"/>
        </w:rPr>
        <w:t>Для</w:t>
      </w:r>
      <w:r>
        <w:t></w:t>
      </w:r>
      <w:r>
        <w:rPr>
          <w:rFonts w:hint="eastAsia"/>
        </w:rPr>
        <w:t>конструкционных</w:t>
      </w:r>
      <w:r>
        <w:t></w:t>
      </w:r>
      <w:r>
        <w:rPr>
          <w:rFonts w:hint="eastAsia"/>
        </w:rPr>
        <w:t>сталей</w:t>
      </w:r>
      <w:r>
        <w:t></w:t>
      </w:r>
      <w:r>
        <w:rPr>
          <w:rFonts w:hint="eastAsia"/>
        </w:rPr>
        <w:t>в</w:t>
      </w:r>
      <w:r>
        <w:t></w:t>
      </w:r>
      <w:r>
        <w:rPr>
          <w:rFonts w:hint="eastAsia"/>
        </w:rPr>
        <w:t>хрупком</w:t>
      </w:r>
      <w:r>
        <w:t></w:t>
      </w:r>
      <w:r>
        <w:rPr>
          <w:rFonts w:hint="eastAsia"/>
        </w:rPr>
        <w:t>состоянии</w:t>
      </w:r>
      <w:r>
        <w:t></w:t>
      </w:r>
      <w:r>
        <w:t></w:t>
      </w:r>
      <w:r>
        <w:rPr>
          <w:rFonts w:hint="eastAsia"/>
        </w:rPr>
        <w:t>сталь</w:t>
      </w:r>
      <w:r>
        <w:t></w:t>
      </w:r>
      <w:r>
        <w:t></w:t>
      </w:r>
      <w:r>
        <w:t></w:t>
      </w:r>
      <w:r>
        <w:t></w:t>
      </w:r>
      <w:r>
        <w:t></w:t>
      </w:r>
      <w:r>
        <w:rPr>
          <w:rFonts w:hint="eastAsia"/>
        </w:rPr>
        <w:t>отпуск</w:t>
      </w:r>
      <w:r>
        <w:t></w:t>
      </w:r>
      <w:r>
        <w:t></w:t>
      </w:r>
      <w:r>
        <w:t></w:t>
      </w:r>
      <w:r>
        <w:t></w:t>
      </w:r>
      <w:r>
        <w:t></w:t>
      </w:r>
      <w:r>
        <w:rPr>
          <w:rFonts w:hint="eastAsia"/>
        </w:rPr>
        <w:t>°С</w:t>
      </w:r>
      <w:r>
        <w:t></w:t>
      </w:r>
      <w:r>
        <w:t></w:t>
      </w:r>
      <w:r>
        <w:rPr>
          <w:rFonts w:hint="eastAsia"/>
        </w:rPr>
        <w:t>сталь</w:t>
      </w:r>
      <w:r>
        <w:t></w:t>
      </w:r>
      <w:r>
        <w:t></w:t>
      </w:r>
      <w:r>
        <w:t></w:t>
      </w:r>
      <w:r>
        <w:t></w:t>
      </w:r>
      <w:r>
        <w:t></w:t>
      </w:r>
      <w:r>
        <w:rPr>
          <w:rFonts w:hint="eastAsia"/>
        </w:rPr>
        <w:t>отпуск</w:t>
      </w:r>
      <w:r>
        <w:t></w:t>
      </w:r>
      <w:r>
        <w:t></w:t>
      </w:r>
      <w:r>
        <w:t></w:t>
      </w:r>
      <w:r>
        <w:t></w:t>
      </w:r>
      <w:r>
        <w:t></w:t>
      </w:r>
      <w:r>
        <w:rPr>
          <w:rFonts w:hint="eastAsia"/>
        </w:rPr>
        <w:t>и</w:t>
      </w:r>
      <w:r>
        <w:t></w:t>
      </w:r>
      <w:r>
        <w:t></w:t>
      </w:r>
      <w:r>
        <w:t></w:t>
      </w:r>
      <w:r>
        <w:t></w:t>
      </w:r>
      <w:r>
        <w:t></w:t>
      </w:r>
      <w:r>
        <w:rPr>
          <w:rFonts w:hint="eastAsia"/>
        </w:rPr>
        <w:t>°С</w:t>
      </w:r>
      <w:r>
        <w:t></w:t>
      </w:r>
      <w:r>
        <w:t></w:t>
      </w:r>
      <w:r>
        <w:rPr>
          <w:rFonts w:hint="eastAsia"/>
        </w:rPr>
        <w:t>уровень</w:t>
      </w:r>
      <w:r>
        <w:t></w:t>
      </w:r>
      <w:r>
        <w:rPr>
          <w:rFonts w:hint="eastAsia"/>
        </w:rPr>
        <w:t>КСТ</w:t>
      </w:r>
      <w:r>
        <w:t></w:t>
      </w:r>
      <w:r>
        <w:rPr>
          <w:rFonts w:hint="eastAsia"/>
        </w:rPr>
        <w:t>не</w:t>
      </w:r>
      <w:r>
        <w:t></w:t>
      </w:r>
      <w:r>
        <w:rPr>
          <w:rFonts w:hint="eastAsia"/>
        </w:rPr>
        <w:t>зависит</w:t>
      </w:r>
      <w:r>
        <w:t></w:t>
      </w:r>
      <w:r>
        <w:rPr>
          <w:rFonts w:hint="eastAsia"/>
        </w:rPr>
        <w:t>от</w:t>
      </w:r>
      <w:r>
        <w:t></w:t>
      </w:r>
      <w:r>
        <w:rPr>
          <w:rFonts w:hint="eastAsia"/>
        </w:rPr>
        <w:t>длины</w:t>
      </w:r>
      <w:r>
        <w:t></w:t>
      </w:r>
      <w:r>
        <w:rPr>
          <w:rFonts w:hint="eastAsia"/>
        </w:rPr>
        <w:t>трещины</w:t>
      </w:r>
      <w:r>
        <w:t></w:t>
      </w:r>
      <w:r>
        <w:t></w:t>
      </w:r>
      <w:r>
        <w:rPr>
          <w:rFonts w:hint="eastAsia"/>
        </w:rPr>
        <w:t>и</w:t>
      </w:r>
      <w:r>
        <w:t></w:t>
      </w:r>
      <w:r>
        <w:rPr>
          <w:rFonts w:hint="eastAsia"/>
        </w:rPr>
        <w:t>тогда</w:t>
      </w:r>
      <w:r>
        <w:t></w:t>
      </w:r>
      <w:r>
        <w:rPr>
          <w:rFonts w:hint="eastAsia"/>
        </w:rPr>
        <w:t>зависимость</w:t>
      </w:r>
      <w:r>
        <w:t></w:t>
      </w:r>
      <w:r>
        <w:t></w:t>
      </w:r>
      <w:r>
        <w:rPr>
          <w:rFonts w:hint="eastAsia"/>
        </w:rPr>
        <w:t>КСТ</w:t>
      </w:r>
      <w:r>
        <w:t></w:t>
      </w:r>
      <w:r>
        <w:rPr>
          <w:rFonts w:hint="eastAsia"/>
        </w:rPr>
        <w:t>–</w:t>
      </w:r>
      <w:r>
        <w:t></w:t>
      </w:r>
      <w:r>
        <w:rPr>
          <w:rFonts w:hint="eastAsia"/>
        </w:rPr>
        <w:t>λ</w:t>
      </w:r>
      <w:r>
        <w:t></w:t>
      </w:r>
      <w:r>
        <w:t></w:t>
      </w:r>
      <w:r>
        <w:rPr>
          <w:rFonts w:hint="eastAsia"/>
        </w:rPr>
        <w:t>представляет</w:t>
      </w:r>
      <w:r>
        <w:t></w:t>
      </w:r>
      <w:r>
        <w:rPr>
          <w:rFonts w:hint="eastAsia"/>
        </w:rPr>
        <w:t>собой</w:t>
      </w:r>
      <w:r>
        <w:t></w:t>
      </w:r>
      <w:r>
        <w:rPr>
          <w:rFonts w:hint="eastAsia"/>
        </w:rPr>
        <w:t>горизонталь</w:t>
      </w:r>
      <w:r>
        <w:t></w:t>
      </w:r>
      <w:r>
        <w:rPr>
          <w:rFonts w:hint="eastAsia"/>
        </w:rPr>
        <w:t>с</w:t>
      </w:r>
      <w:r>
        <w:t></w:t>
      </w:r>
      <w:r>
        <w:rPr>
          <w:rFonts w:hint="eastAsia"/>
        </w:rPr>
        <w:t>постоянным</w:t>
      </w:r>
      <w:r>
        <w:t></w:t>
      </w:r>
      <w:r>
        <w:rPr>
          <w:rFonts w:hint="eastAsia"/>
        </w:rPr>
        <w:t>уровнем</w:t>
      </w:r>
      <w:r>
        <w:t></w:t>
      </w:r>
      <w:r>
        <w:rPr>
          <w:rFonts w:hint="eastAsia"/>
        </w:rPr>
        <w:t>КСТ</w:t>
      </w:r>
      <w:r>
        <w:t></w:t>
      </w:r>
    </w:p>
    <w:p w:rsidR="005F0636" w:rsidRDefault="005F0636" w:rsidP="005F0636">
      <w:r>
        <w:rPr>
          <w:rFonts w:hint="eastAsia"/>
        </w:rPr>
        <w:t>Показано</w:t>
      </w:r>
      <w:r>
        <w:t></w:t>
      </w:r>
      <w:r>
        <w:t></w:t>
      </w:r>
      <w:r>
        <w:rPr>
          <w:rFonts w:hint="eastAsia"/>
        </w:rPr>
        <w:t>что</w:t>
      </w:r>
      <w:r>
        <w:t></w:t>
      </w:r>
      <w:r>
        <w:rPr>
          <w:rFonts w:hint="eastAsia"/>
        </w:rPr>
        <w:t>при</w:t>
      </w:r>
      <w:r>
        <w:t></w:t>
      </w:r>
      <w:r>
        <w:rPr>
          <w:rFonts w:hint="eastAsia"/>
        </w:rPr>
        <w:t>наличии</w:t>
      </w:r>
      <w:r>
        <w:t></w:t>
      </w:r>
      <w:r>
        <w:rPr>
          <w:rFonts w:hint="eastAsia"/>
        </w:rPr>
        <w:t>боковых</w:t>
      </w:r>
      <w:r>
        <w:t></w:t>
      </w:r>
      <w:r>
        <w:rPr>
          <w:rFonts w:hint="eastAsia"/>
        </w:rPr>
        <w:t>надрезов</w:t>
      </w:r>
      <w:r>
        <w:t></w:t>
      </w:r>
      <w:r>
        <w:rPr>
          <w:rFonts w:hint="eastAsia"/>
        </w:rPr>
        <w:t>уровень</w:t>
      </w:r>
      <w:r>
        <w:t></w:t>
      </w:r>
      <w:r>
        <w:rPr>
          <w:rFonts w:hint="eastAsia"/>
        </w:rPr>
        <w:t>ударной</w:t>
      </w:r>
      <w:r>
        <w:t></w:t>
      </w:r>
      <w:r>
        <w:rPr>
          <w:rFonts w:hint="eastAsia"/>
        </w:rPr>
        <w:t>вязкости</w:t>
      </w:r>
      <w:r>
        <w:t></w:t>
      </w:r>
      <w:r>
        <w:rPr>
          <w:rFonts w:hint="eastAsia"/>
        </w:rPr>
        <w:t>постоянен</w:t>
      </w:r>
      <w:r>
        <w:t></w:t>
      </w:r>
      <w:r>
        <w:rPr>
          <w:rFonts w:hint="eastAsia"/>
        </w:rPr>
        <w:t>и</w:t>
      </w:r>
      <w:r>
        <w:t></w:t>
      </w:r>
      <w:r>
        <w:rPr>
          <w:rFonts w:hint="eastAsia"/>
        </w:rPr>
        <w:t>не</w:t>
      </w:r>
      <w:r>
        <w:t></w:t>
      </w:r>
      <w:r>
        <w:rPr>
          <w:rFonts w:hint="eastAsia"/>
        </w:rPr>
        <w:t>зависит</w:t>
      </w:r>
      <w:r>
        <w:t></w:t>
      </w:r>
      <w:r>
        <w:rPr>
          <w:rFonts w:hint="eastAsia"/>
        </w:rPr>
        <w:t>от</w:t>
      </w:r>
      <w:r>
        <w:t></w:t>
      </w:r>
      <w:r>
        <w:rPr>
          <w:rFonts w:hint="eastAsia"/>
        </w:rPr>
        <w:t>длины</w:t>
      </w:r>
      <w:r>
        <w:t></w:t>
      </w:r>
      <w:r>
        <w:rPr>
          <w:rFonts w:hint="eastAsia"/>
        </w:rPr>
        <w:t>трещины</w:t>
      </w:r>
      <w:r>
        <w:t></w:t>
      </w:r>
      <w:r>
        <w:t></w:t>
      </w:r>
      <w:r>
        <w:rPr>
          <w:rFonts w:hint="eastAsia"/>
        </w:rPr>
        <w:t>боковая</w:t>
      </w:r>
      <w:r>
        <w:t></w:t>
      </w:r>
      <w:r>
        <w:rPr>
          <w:rFonts w:hint="eastAsia"/>
        </w:rPr>
        <w:t>утяжка</w:t>
      </w:r>
      <w:r>
        <w:t></w:t>
      </w:r>
      <w:r>
        <w:rPr>
          <w:rFonts w:hint="eastAsia"/>
        </w:rPr>
        <w:t>на</w:t>
      </w:r>
      <w:r>
        <w:t></w:t>
      </w:r>
      <w:r>
        <w:rPr>
          <w:rFonts w:hint="eastAsia"/>
        </w:rPr>
        <w:t>образцах</w:t>
      </w:r>
      <w:r>
        <w:t></w:t>
      </w:r>
      <w:r>
        <w:rPr>
          <w:rFonts w:hint="eastAsia"/>
        </w:rPr>
        <w:t>отсутствует</w:t>
      </w:r>
      <w:r>
        <w:t></w:t>
      </w:r>
      <w:r>
        <w:t></w:t>
      </w:r>
      <w:r>
        <w:rPr>
          <w:rFonts w:hint="eastAsia"/>
        </w:rPr>
        <w:t>Значение</w:t>
      </w:r>
      <w:r>
        <w:t></w:t>
      </w:r>
      <w:r>
        <w:rPr>
          <w:rFonts w:hint="eastAsia"/>
        </w:rPr>
        <w:t>КСТ</w:t>
      </w:r>
      <w:r>
        <w:t></w:t>
      </w:r>
      <w:r>
        <w:t></w:t>
      </w:r>
      <w:r>
        <w:t></w:t>
      </w:r>
      <w:r>
        <w:rPr>
          <w:rFonts w:hint="eastAsia"/>
        </w:rPr>
        <w:t>КСТ</w:t>
      </w:r>
      <w:r>
        <w:t></w:t>
      </w:r>
      <w:r>
        <w:t></w:t>
      </w:r>
      <w:r>
        <w:t></w:t>
      </w:r>
      <w:r>
        <w:rPr>
          <w:rFonts w:hint="eastAsia"/>
        </w:rPr>
        <w:t>в</w:t>
      </w:r>
      <w:r>
        <w:t></w:t>
      </w:r>
      <w:r>
        <w:rPr>
          <w:rFonts w:hint="eastAsia"/>
        </w:rPr>
        <w:t>таких</w:t>
      </w:r>
      <w:r>
        <w:t></w:t>
      </w:r>
      <w:r>
        <w:rPr>
          <w:rFonts w:hint="eastAsia"/>
        </w:rPr>
        <w:t>случаях</w:t>
      </w:r>
      <w:r>
        <w:t></w:t>
      </w:r>
      <w:r>
        <w:rPr>
          <w:rFonts w:hint="eastAsia"/>
        </w:rPr>
        <w:t>представляет</w:t>
      </w:r>
      <w:r>
        <w:t></w:t>
      </w:r>
      <w:r>
        <w:rPr>
          <w:rFonts w:hint="eastAsia"/>
        </w:rPr>
        <w:t>собой</w:t>
      </w:r>
      <w:r>
        <w:t></w:t>
      </w:r>
      <w:r>
        <w:rPr>
          <w:rFonts w:hint="eastAsia"/>
        </w:rPr>
        <w:t>удельную</w:t>
      </w:r>
      <w:r>
        <w:t></w:t>
      </w:r>
      <w:r>
        <w:rPr>
          <w:rFonts w:hint="eastAsia"/>
        </w:rPr>
        <w:t>работу</w:t>
      </w:r>
      <w:r>
        <w:t></w:t>
      </w:r>
      <w:r>
        <w:rPr>
          <w:rFonts w:hint="eastAsia"/>
        </w:rPr>
        <w:t>распространения</w:t>
      </w:r>
      <w:r>
        <w:t></w:t>
      </w:r>
      <w:r>
        <w:rPr>
          <w:rFonts w:hint="eastAsia"/>
        </w:rPr>
        <w:t>трещины</w:t>
      </w:r>
      <w:r>
        <w:t></w:t>
      </w:r>
      <w:r>
        <w:rPr>
          <w:rFonts w:hint="eastAsia"/>
        </w:rPr>
        <w:t>при</w:t>
      </w:r>
      <w:r>
        <w:t></w:t>
      </w:r>
      <w:r>
        <w:rPr>
          <w:rFonts w:hint="eastAsia"/>
        </w:rPr>
        <w:t>ударном</w:t>
      </w:r>
      <w:r>
        <w:t></w:t>
      </w:r>
      <w:r>
        <w:rPr>
          <w:rFonts w:hint="eastAsia"/>
        </w:rPr>
        <w:t>изгибе</w:t>
      </w:r>
      <w:r>
        <w:t></w:t>
      </w:r>
      <w:r>
        <w:rPr>
          <w:rFonts w:hint="eastAsia"/>
        </w:rPr>
        <w:t>в</w:t>
      </w:r>
      <w:r>
        <w:t></w:t>
      </w:r>
      <w:r>
        <w:rPr>
          <w:rFonts w:hint="eastAsia"/>
        </w:rPr>
        <w:t>условиях</w:t>
      </w:r>
      <w:r>
        <w:t></w:t>
      </w:r>
      <w:r>
        <w:t></w:t>
      </w:r>
      <w:r>
        <w:rPr>
          <w:rFonts w:hint="eastAsia"/>
        </w:rPr>
        <w:t>максимально</w:t>
      </w:r>
      <w:r>
        <w:t></w:t>
      </w:r>
      <w:r>
        <w:rPr>
          <w:rFonts w:hint="eastAsia"/>
        </w:rPr>
        <w:t>приближенных</w:t>
      </w:r>
      <w:r>
        <w:t></w:t>
      </w:r>
      <w:r>
        <w:rPr>
          <w:rFonts w:hint="eastAsia"/>
        </w:rPr>
        <w:t>к</w:t>
      </w:r>
      <w:r>
        <w:t></w:t>
      </w:r>
      <w:r>
        <w:rPr>
          <w:rFonts w:hint="eastAsia"/>
        </w:rPr>
        <w:t>плоской</w:t>
      </w:r>
      <w:r>
        <w:t></w:t>
      </w:r>
      <w:r>
        <w:rPr>
          <w:rFonts w:hint="eastAsia"/>
        </w:rPr>
        <w:t>деформации</w:t>
      </w:r>
      <w:r>
        <w:t></w:t>
      </w:r>
    </w:p>
    <w:p w:rsidR="005F0636" w:rsidRDefault="005F0636" w:rsidP="005F0636">
      <w:r>
        <w:rPr>
          <w:rFonts w:hint="eastAsia"/>
        </w:rPr>
        <w:t>Построены</w:t>
      </w:r>
      <w:r>
        <w:t></w:t>
      </w:r>
      <w:r>
        <w:rPr>
          <w:rFonts w:hint="eastAsia"/>
        </w:rPr>
        <w:t>диаграммы</w:t>
      </w:r>
      <w:r>
        <w:t></w:t>
      </w:r>
      <w:r>
        <w:rPr>
          <w:rFonts w:hint="eastAsia"/>
        </w:rPr>
        <w:t>динамической</w:t>
      </w:r>
      <w:r>
        <w:t></w:t>
      </w:r>
      <w:r>
        <w:rPr>
          <w:rFonts w:hint="eastAsia"/>
        </w:rPr>
        <w:t>трещиностойкости</w:t>
      </w:r>
      <w:r>
        <w:t></w:t>
      </w:r>
      <w:r>
        <w:t></w:t>
      </w:r>
      <w:r>
        <w:rPr>
          <w:rFonts w:hint="eastAsia"/>
        </w:rPr>
        <w:t>ДДТ</w:t>
      </w:r>
      <w:r>
        <w:t></w:t>
      </w:r>
      <w:r>
        <w:t></w:t>
      </w:r>
      <w:r>
        <w:rPr>
          <w:rFonts w:hint="eastAsia"/>
        </w:rPr>
        <w:t>для</w:t>
      </w:r>
      <w:r>
        <w:t></w:t>
      </w:r>
      <w:r>
        <w:rPr>
          <w:rFonts w:hint="eastAsia"/>
        </w:rPr>
        <w:t>сталей</w:t>
      </w:r>
      <w:r>
        <w:t></w:t>
      </w:r>
      <w:r>
        <w:t></w:t>
      </w:r>
      <w:r>
        <w:t></w:t>
      </w:r>
      <w:r>
        <w:rPr>
          <w:rFonts w:hint="eastAsia"/>
        </w:rPr>
        <w:t>Г</w:t>
      </w:r>
      <w:r>
        <w:t></w:t>
      </w:r>
      <w:r>
        <w:rPr>
          <w:rFonts w:hint="eastAsia"/>
        </w:rPr>
        <w:t>С</w:t>
      </w:r>
      <w:r>
        <w:t></w:t>
      </w:r>
      <w:r>
        <w:t></w:t>
      </w:r>
      <w:r>
        <w:t></w:t>
      </w:r>
      <w:r>
        <w:t></w:t>
      </w:r>
      <w:r>
        <w:t></w:t>
      </w:r>
      <w:r>
        <w:rPr>
          <w:rFonts w:hint="eastAsia"/>
        </w:rPr>
        <w:t>и</w:t>
      </w:r>
      <w:r>
        <w:t></w:t>
      </w:r>
      <w:r>
        <w:t></w:t>
      </w:r>
      <w:r>
        <w:t></w:t>
      </w:r>
      <w:r>
        <w:t></w:t>
      </w:r>
      <w:r>
        <w:rPr>
          <w:rFonts w:hint="eastAsia"/>
        </w:rPr>
        <w:t>и</w:t>
      </w:r>
      <w:r>
        <w:t></w:t>
      </w:r>
      <w:r>
        <w:rPr>
          <w:rFonts w:hint="eastAsia"/>
        </w:rPr>
        <w:t>определены</w:t>
      </w:r>
      <w:r>
        <w:t></w:t>
      </w:r>
      <w:r>
        <w:rPr>
          <w:rFonts w:hint="eastAsia"/>
        </w:rPr>
        <w:t>параметры</w:t>
      </w:r>
      <w:r>
        <w:t></w:t>
      </w:r>
      <w:r>
        <w:rPr>
          <w:rFonts w:hint="eastAsia"/>
        </w:rPr>
        <w:t>динамической</w:t>
      </w:r>
      <w:r>
        <w:t></w:t>
      </w:r>
      <w:r>
        <w:rPr>
          <w:rFonts w:hint="eastAsia"/>
        </w:rPr>
        <w:t>трещиностойкости</w:t>
      </w:r>
      <w:r>
        <w:t></w:t>
      </w:r>
      <w:r>
        <w:t></w:t>
      </w:r>
      <w:r>
        <w:rPr>
          <w:rFonts w:hint="eastAsia"/>
        </w:rPr>
        <w:t>КСТ</w:t>
      </w:r>
      <w:r>
        <w:t></w:t>
      </w:r>
      <w:r>
        <w:t></w:t>
      </w:r>
      <w:r>
        <w:t></w:t>
      </w:r>
      <w:r>
        <w:t></w:t>
      </w:r>
      <w:r>
        <w:t></w:t>
      </w:r>
      <w:r>
        <w:t></w:t>
      </w:r>
      <w:r>
        <w:rPr>
          <w:rFonts w:hint="eastAsia"/>
        </w:rPr>
        <w:t>λ</w:t>
      </w:r>
      <w:r>
        <w:t></w:t>
      </w:r>
      <w:r>
        <w:t></w:t>
      </w:r>
      <w:r>
        <w:t></w:t>
      </w:r>
      <w:r>
        <w:rPr>
          <w:rFonts w:hint="eastAsia"/>
        </w:rPr>
        <w:t>Показано</w:t>
      </w:r>
      <w:r>
        <w:t></w:t>
      </w:r>
      <w:r>
        <w:t></w:t>
      </w:r>
      <w:r>
        <w:rPr>
          <w:rFonts w:hint="eastAsia"/>
        </w:rPr>
        <w:t>что</w:t>
      </w:r>
      <w:r>
        <w:t></w:t>
      </w:r>
      <w:r>
        <w:rPr>
          <w:rFonts w:hint="eastAsia"/>
        </w:rPr>
        <w:t>по</w:t>
      </w:r>
      <w:r>
        <w:t></w:t>
      </w:r>
      <w:r>
        <w:rPr>
          <w:rFonts w:hint="eastAsia"/>
        </w:rPr>
        <w:t>мере</w:t>
      </w:r>
      <w:r>
        <w:t></w:t>
      </w:r>
      <w:r>
        <w:rPr>
          <w:rFonts w:hint="eastAsia"/>
        </w:rPr>
        <w:t>постепенного</w:t>
      </w:r>
      <w:r>
        <w:t></w:t>
      </w:r>
      <w:r>
        <w:rPr>
          <w:rFonts w:hint="eastAsia"/>
        </w:rPr>
        <w:t>превращения</w:t>
      </w:r>
      <w:r>
        <w:t></w:t>
      </w:r>
      <w:r>
        <w:rPr>
          <w:rFonts w:hint="eastAsia"/>
        </w:rPr>
        <w:t>структуры</w:t>
      </w:r>
      <w:r>
        <w:t></w:t>
      </w:r>
      <w:r>
        <w:rPr>
          <w:rFonts w:hint="eastAsia"/>
        </w:rPr>
        <w:t>мартенсита</w:t>
      </w:r>
      <w:r>
        <w:t></w:t>
      </w:r>
      <w:r>
        <w:rPr>
          <w:rFonts w:hint="eastAsia"/>
        </w:rPr>
        <w:t>отпуска</w:t>
      </w:r>
      <w:r>
        <w:t></w:t>
      </w:r>
      <w:r>
        <w:rPr>
          <w:rFonts w:hint="eastAsia"/>
        </w:rPr>
        <w:t>в</w:t>
      </w:r>
      <w:r>
        <w:t></w:t>
      </w:r>
      <w:r>
        <w:rPr>
          <w:rFonts w:hint="eastAsia"/>
        </w:rPr>
        <w:t>сорбит</w:t>
      </w:r>
      <w:r>
        <w:t></w:t>
      </w:r>
      <w:r>
        <w:rPr>
          <w:rFonts w:hint="eastAsia"/>
        </w:rPr>
        <w:t>отпуска</w:t>
      </w:r>
      <w:r>
        <w:t></w:t>
      </w:r>
      <w:r>
        <w:rPr>
          <w:rFonts w:hint="eastAsia"/>
        </w:rPr>
        <w:t>характеристики</w:t>
      </w:r>
      <w:r>
        <w:t></w:t>
      </w:r>
      <w:r>
        <w:rPr>
          <w:rFonts w:hint="eastAsia"/>
        </w:rPr>
        <w:t>ДТ</w:t>
      </w:r>
      <w:r>
        <w:lastRenderedPageBreak/>
        <w:t></w:t>
      </w:r>
      <w:r>
        <w:rPr>
          <w:rFonts w:hint="eastAsia"/>
        </w:rPr>
        <w:t>исследуемых</w:t>
      </w:r>
      <w:r>
        <w:t></w:t>
      </w:r>
      <w:r>
        <w:rPr>
          <w:rFonts w:hint="eastAsia"/>
        </w:rPr>
        <w:t>сталей</w:t>
      </w:r>
      <w:r>
        <w:t></w:t>
      </w:r>
      <w:r>
        <w:rPr>
          <w:rFonts w:hint="eastAsia"/>
        </w:rPr>
        <w:t>растут</w:t>
      </w:r>
      <w:r>
        <w:t></w:t>
      </w:r>
      <w:r>
        <w:t></w:t>
      </w:r>
      <w:r>
        <w:rPr>
          <w:rFonts w:hint="eastAsia"/>
        </w:rPr>
        <w:t>причем</w:t>
      </w:r>
      <w:r>
        <w:t></w:t>
      </w:r>
      <w:r>
        <w:rPr>
          <w:rFonts w:hint="eastAsia"/>
        </w:rPr>
        <w:t>этот</w:t>
      </w:r>
      <w:r>
        <w:t></w:t>
      </w:r>
      <w:r>
        <w:rPr>
          <w:rFonts w:hint="eastAsia"/>
        </w:rPr>
        <w:t>рост</w:t>
      </w:r>
      <w:r>
        <w:t></w:t>
      </w:r>
      <w:r>
        <w:rPr>
          <w:rFonts w:hint="eastAsia"/>
        </w:rPr>
        <w:t>тем</w:t>
      </w:r>
      <w:r>
        <w:t></w:t>
      </w:r>
      <w:r>
        <w:rPr>
          <w:rFonts w:hint="eastAsia"/>
        </w:rPr>
        <w:t>заметнее</w:t>
      </w:r>
      <w:r>
        <w:t></w:t>
      </w:r>
      <w:r>
        <w:t></w:t>
      </w:r>
      <w:r>
        <w:rPr>
          <w:rFonts w:hint="eastAsia"/>
        </w:rPr>
        <w:t>чем</w:t>
      </w:r>
      <w:r>
        <w:t></w:t>
      </w:r>
      <w:r>
        <w:rPr>
          <w:rFonts w:hint="eastAsia"/>
        </w:rPr>
        <w:t>ниже</w:t>
      </w:r>
      <w:r>
        <w:t></w:t>
      </w:r>
      <w:r>
        <w:rPr>
          <w:rFonts w:hint="eastAsia"/>
        </w:rPr>
        <w:t>содержание</w:t>
      </w:r>
      <w:r>
        <w:t></w:t>
      </w:r>
      <w:r>
        <w:rPr>
          <w:rFonts w:hint="eastAsia"/>
        </w:rPr>
        <w:t>в</w:t>
      </w:r>
      <w:r>
        <w:t></w:t>
      </w:r>
      <w:r>
        <w:rPr>
          <w:rFonts w:hint="eastAsia"/>
        </w:rPr>
        <w:t>стали</w:t>
      </w:r>
      <w:r>
        <w:t></w:t>
      </w:r>
      <w:r>
        <w:rPr>
          <w:rFonts w:hint="eastAsia"/>
        </w:rPr>
        <w:t>углерода</w:t>
      </w:r>
      <w:r>
        <w:t></w:t>
      </w:r>
    </w:p>
    <w:p w:rsidR="005F0636" w:rsidRDefault="005F0636" w:rsidP="005F0636">
      <w:r>
        <w:t></w:t>
      </w:r>
    </w:p>
    <w:p w:rsidR="005F0636" w:rsidRDefault="005F0636" w:rsidP="005F0636">
      <w:r>
        <w:t></w:t>
      </w:r>
      <w:r>
        <w:t></w:t>
      </w:r>
      <w:r>
        <w:t></w:t>
      </w:r>
    </w:p>
    <w:p w:rsidR="005F0636" w:rsidRDefault="005F0636" w:rsidP="005F0636">
      <w:r>
        <w:t></w:t>
      </w:r>
      <w:r>
        <w:t></w:t>
      </w:r>
      <w:r>
        <w:tab/>
      </w:r>
      <w:r>
        <w:rPr>
          <w:rFonts w:hint="eastAsia"/>
        </w:rPr>
        <w:t>Проведен</w:t>
      </w:r>
      <w:r>
        <w:t></w:t>
      </w:r>
      <w:r>
        <w:rPr>
          <w:rFonts w:hint="eastAsia"/>
        </w:rPr>
        <w:t>качественный</w:t>
      </w:r>
      <w:r>
        <w:t></w:t>
      </w:r>
      <w:r>
        <w:rPr>
          <w:rFonts w:hint="eastAsia"/>
        </w:rPr>
        <w:t>и</w:t>
      </w:r>
      <w:r>
        <w:t></w:t>
      </w:r>
      <w:r>
        <w:rPr>
          <w:rFonts w:hint="eastAsia"/>
        </w:rPr>
        <w:t>количественный</w:t>
      </w:r>
      <w:r>
        <w:t></w:t>
      </w:r>
      <w:r>
        <w:rPr>
          <w:rFonts w:hint="eastAsia"/>
        </w:rPr>
        <w:t>анализ</w:t>
      </w:r>
      <w:r>
        <w:t></w:t>
      </w:r>
      <w:r>
        <w:rPr>
          <w:rFonts w:hint="eastAsia"/>
        </w:rPr>
        <w:t>изломов</w:t>
      </w:r>
      <w:r>
        <w:t></w:t>
      </w:r>
      <w:r>
        <w:t></w:t>
      </w:r>
      <w:r>
        <w:rPr>
          <w:rFonts w:hint="eastAsia"/>
        </w:rPr>
        <w:t>полученных</w:t>
      </w:r>
      <w:r>
        <w:t></w:t>
      </w:r>
      <w:r>
        <w:rPr>
          <w:rFonts w:hint="eastAsia"/>
        </w:rPr>
        <w:t>в</w:t>
      </w:r>
      <w:r>
        <w:t></w:t>
      </w:r>
      <w:r>
        <w:rPr>
          <w:rFonts w:hint="eastAsia"/>
        </w:rPr>
        <w:t>результате</w:t>
      </w:r>
    </w:p>
    <w:p w:rsidR="005F0636" w:rsidRDefault="005F0636" w:rsidP="005F0636">
      <w:r>
        <w:rPr>
          <w:rFonts w:hint="eastAsia"/>
        </w:rPr>
        <w:t>ударных</w:t>
      </w:r>
      <w:r>
        <w:t></w:t>
      </w:r>
      <w:r>
        <w:rPr>
          <w:rFonts w:hint="eastAsia"/>
        </w:rPr>
        <w:t>испытаний</w:t>
      </w:r>
      <w:r>
        <w:t></w:t>
      </w:r>
      <w:r>
        <w:rPr>
          <w:rFonts w:hint="eastAsia"/>
        </w:rPr>
        <w:t>закаленных</w:t>
      </w:r>
      <w:r>
        <w:t></w:t>
      </w:r>
      <w:r>
        <w:rPr>
          <w:rFonts w:hint="eastAsia"/>
        </w:rPr>
        <w:t>и</w:t>
      </w:r>
      <w:r>
        <w:t></w:t>
      </w:r>
      <w:r>
        <w:rPr>
          <w:rFonts w:hint="eastAsia"/>
        </w:rPr>
        <w:t>отпущенных</w:t>
      </w:r>
      <w:r>
        <w:t></w:t>
      </w:r>
      <w:r>
        <w:rPr>
          <w:rFonts w:hint="eastAsia"/>
        </w:rPr>
        <w:t>сталей</w:t>
      </w:r>
      <w:r>
        <w:t></w:t>
      </w:r>
      <w:r>
        <w:t></w:t>
      </w:r>
      <w:r>
        <w:t></w:t>
      </w:r>
      <w:r>
        <w:rPr>
          <w:rFonts w:hint="eastAsia"/>
        </w:rPr>
        <w:t>Г</w:t>
      </w:r>
      <w:r>
        <w:t></w:t>
      </w:r>
      <w:r>
        <w:rPr>
          <w:rFonts w:hint="eastAsia"/>
        </w:rPr>
        <w:t>С</w:t>
      </w:r>
      <w:r>
        <w:t></w:t>
      </w:r>
      <w:r>
        <w:t></w:t>
      </w:r>
      <w:r>
        <w:t></w:t>
      </w:r>
      <w:r>
        <w:t></w:t>
      </w:r>
      <w:r>
        <w:t></w:t>
      </w:r>
      <w:r>
        <w:rPr>
          <w:rFonts w:hint="eastAsia"/>
        </w:rPr>
        <w:t>и</w:t>
      </w:r>
      <w:r>
        <w:t></w:t>
      </w:r>
      <w:r>
        <w:t></w:t>
      </w:r>
      <w:r>
        <w:t></w:t>
      </w:r>
      <w:r>
        <w:t></w:t>
      </w:r>
      <w:r>
        <w:t></w:t>
      </w:r>
      <w:r>
        <w:rPr>
          <w:rFonts w:hint="eastAsia"/>
        </w:rPr>
        <w:t>Показано</w:t>
      </w:r>
      <w:r>
        <w:t></w:t>
      </w:r>
      <w:r>
        <w:t></w:t>
      </w:r>
      <w:r>
        <w:rPr>
          <w:rFonts w:hint="eastAsia"/>
        </w:rPr>
        <w:t>что</w:t>
      </w:r>
      <w:r>
        <w:t></w:t>
      </w:r>
      <w:r>
        <w:rPr>
          <w:rFonts w:hint="eastAsia"/>
        </w:rPr>
        <w:t>в</w:t>
      </w:r>
      <w:r>
        <w:t></w:t>
      </w:r>
      <w:r>
        <w:rPr>
          <w:rFonts w:hint="eastAsia"/>
        </w:rPr>
        <w:t>стали</w:t>
      </w:r>
    </w:p>
    <w:p w:rsidR="005F0636" w:rsidRDefault="005F0636" w:rsidP="005F0636">
      <w:r>
        <w:t></w:t>
      </w:r>
      <w:r>
        <w:t></w:t>
      </w:r>
      <w:r>
        <w:rPr>
          <w:rFonts w:hint="eastAsia"/>
        </w:rPr>
        <w:t>Г</w:t>
      </w:r>
      <w:r>
        <w:t></w:t>
      </w:r>
      <w:r>
        <w:rPr>
          <w:rFonts w:hint="eastAsia"/>
        </w:rPr>
        <w:t>С</w:t>
      </w:r>
      <w:r>
        <w:t></w:t>
      </w:r>
      <w:r>
        <w:rPr>
          <w:rFonts w:hint="eastAsia"/>
        </w:rPr>
        <w:t>вязкий</w:t>
      </w:r>
      <w:r>
        <w:t></w:t>
      </w:r>
      <w:r>
        <w:rPr>
          <w:rFonts w:hint="eastAsia"/>
        </w:rPr>
        <w:t>механизм</w:t>
      </w:r>
      <w:r>
        <w:t></w:t>
      </w:r>
      <w:r>
        <w:rPr>
          <w:rFonts w:hint="eastAsia"/>
        </w:rPr>
        <w:t>роста</w:t>
      </w:r>
      <w:r>
        <w:t></w:t>
      </w:r>
      <w:r>
        <w:rPr>
          <w:rFonts w:hint="eastAsia"/>
        </w:rPr>
        <w:t>трещины</w:t>
      </w:r>
      <w:r>
        <w:t></w:t>
      </w:r>
      <w:r>
        <w:rPr>
          <w:rFonts w:hint="eastAsia"/>
        </w:rPr>
        <w:t>доминирует</w:t>
      </w:r>
      <w:r>
        <w:t></w:t>
      </w:r>
      <w:r>
        <w:rPr>
          <w:rFonts w:hint="eastAsia"/>
        </w:rPr>
        <w:t>во</w:t>
      </w:r>
      <w:r>
        <w:t></w:t>
      </w:r>
      <w:r>
        <w:rPr>
          <w:rFonts w:hint="eastAsia"/>
        </w:rPr>
        <w:t>всем</w:t>
      </w:r>
      <w:r>
        <w:t></w:t>
      </w:r>
      <w:r>
        <w:rPr>
          <w:rFonts w:hint="eastAsia"/>
        </w:rPr>
        <w:t>диапазоне</w:t>
      </w:r>
      <w:r>
        <w:t></w:t>
      </w:r>
      <w:r>
        <w:rPr>
          <w:rFonts w:hint="eastAsia"/>
        </w:rPr>
        <w:t>температур</w:t>
      </w:r>
      <w:r>
        <w:t></w:t>
      </w:r>
      <w:r>
        <w:rPr>
          <w:rFonts w:hint="eastAsia"/>
        </w:rPr>
        <w:t>отпуска</w:t>
      </w:r>
      <w:r>
        <w:t></w:t>
      </w:r>
      <w:r>
        <w:t></w:t>
      </w:r>
      <w:r>
        <w:rPr>
          <w:rFonts w:hint="eastAsia"/>
        </w:rPr>
        <w:t>в</w:t>
      </w:r>
    </w:p>
    <w:p w:rsidR="005F0636" w:rsidRDefault="005F0636" w:rsidP="005F0636">
      <w:r>
        <w:rPr>
          <w:rFonts w:hint="eastAsia"/>
        </w:rPr>
        <w:t>стали</w:t>
      </w:r>
      <w:r>
        <w:t></w:t>
      </w:r>
      <w:r>
        <w:t></w:t>
      </w:r>
      <w:r>
        <w:t></w:t>
      </w:r>
      <w:r>
        <w:t></w:t>
      </w:r>
      <w:r>
        <w:rPr>
          <w:rFonts w:hint="eastAsia"/>
        </w:rPr>
        <w:t>после</w:t>
      </w:r>
      <w:r>
        <w:t></w:t>
      </w:r>
      <w:r>
        <w:rPr>
          <w:rFonts w:hint="eastAsia"/>
        </w:rPr>
        <w:t>низкого</w:t>
      </w:r>
      <w:r>
        <w:t></w:t>
      </w:r>
      <w:r>
        <w:rPr>
          <w:rFonts w:hint="eastAsia"/>
        </w:rPr>
        <w:t>отпуска</w:t>
      </w:r>
      <w:r>
        <w:t></w:t>
      </w:r>
      <w:r>
        <w:rPr>
          <w:rFonts w:hint="eastAsia"/>
        </w:rPr>
        <w:t>доминирующим</w:t>
      </w:r>
      <w:r>
        <w:t></w:t>
      </w:r>
      <w:r>
        <w:rPr>
          <w:rFonts w:hint="eastAsia"/>
        </w:rPr>
        <w:t>является</w:t>
      </w:r>
      <w:r>
        <w:t></w:t>
      </w:r>
      <w:r>
        <w:rPr>
          <w:rFonts w:hint="eastAsia"/>
        </w:rPr>
        <w:t>квазискол</w:t>
      </w:r>
      <w:r>
        <w:t></w:t>
      </w:r>
      <w:r>
        <w:t></w:t>
      </w:r>
      <w:r>
        <w:rPr>
          <w:rFonts w:hint="eastAsia"/>
        </w:rPr>
        <w:t>а</w:t>
      </w:r>
      <w:r>
        <w:t></w:t>
      </w:r>
      <w:r>
        <w:rPr>
          <w:rFonts w:hint="eastAsia"/>
        </w:rPr>
        <w:t>вязкий</w:t>
      </w:r>
      <w:r>
        <w:t></w:t>
      </w:r>
      <w:r>
        <w:rPr>
          <w:rFonts w:hint="eastAsia"/>
        </w:rPr>
        <w:t>механизм</w:t>
      </w:r>
    </w:p>
    <w:p w:rsidR="005F0636" w:rsidRDefault="005F0636" w:rsidP="005F0636">
      <w:r>
        <w:rPr>
          <w:rFonts w:hint="eastAsia"/>
        </w:rPr>
        <w:t>становится</w:t>
      </w:r>
      <w:r>
        <w:t></w:t>
      </w:r>
      <w:r>
        <w:rPr>
          <w:rFonts w:hint="eastAsia"/>
        </w:rPr>
        <w:t>доминирующим</w:t>
      </w:r>
      <w:r>
        <w:t></w:t>
      </w:r>
      <w:r>
        <w:rPr>
          <w:rFonts w:hint="eastAsia"/>
        </w:rPr>
        <w:t>только</w:t>
      </w:r>
      <w:r>
        <w:t></w:t>
      </w:r>
      <w:r>
        <w:rPr>
          <w:rFonts w:hint="eastAsia"/>
        </w:rPr>
        <w:t>после</w:t>
      </w:r>
      <w:r>
        <w:t></w:t>
      </w:r>
      <w:r>
        <w:rPr>
          <w:rFonts w:hint="eastAsia"/>
        </w:rPr>
        <w:t>отпуска</w:t>
      </w:r>
      <w:r>
        <w:t></w:t>
      </w:r>
      <w:r>
        <w:rPr>
          <w:rFonts w:hint="eastAsia"/>
        </w:rPr>
        <w:t>при</w:t>
      </w:r>
      <w:r>
        <w:t></w:t>
      </w:r>
      <w:r>
        <w:t></w:t>
      </w:r>
      <w:r>
        <w:t></w:t>
      </w:r>
      <w:r>
        <w:t></w:t>
      </w:r>
      <w:r>
        <w:t></w:t>
      </w:r>
      <w:r>
        <w:rPr>
          <w:rFonts w:hint="eastAsia"/>
        </w:rPr>
        <w:t>°С</w:t>
      </w:r>
      <w:r>
        <w:t></w:t>
      </w:r>
      <w:r>
        <w:t></w:t>
      </w:r>
      <w:r>
        <w:rPr>
          <w:rFonts w:hint="eastAsia"/>
        </w:rPr>
        <w:t>в</w:t>
      </w:r>
      <w:r>
        <w:t></w:t>
      </w:r>
      <w:r>
        <w:rPr>
          <w:rFonts w:hint="eastAsia"/>
        </w:rPr>
        <w:t>стали</w:t>
      </w:r>
      <w:r>
        <w:t></w:t>
      </w:r>
      <w:r>
        <w:t></w:t>
      </w:r>
      <w:r>
        <w:t></w:t>
      </w:r>
      <w:r>
        <w:t></w:t>
      </w:r>
      <w:r>
        <w:rPr>
          <w:rFonts w:hint="eastAsia"/>
        </w:rPr>
        <w:t>вязкий</w:t>
      </w:r>
      <w:r>
        <w:t></w:t>
      </w:r>
      <w:r>
        <w:rPr>
          <w:rFonts w:hint="eastAsia"/>
        </w:rPr>
        <w:t>механизм</w:t>
      </w:r>
    </w:p>
    <w:p w:rsidR="005F0636" w:rsidRDefault="005F0636" w:rsidP="005F0636">
      <w:r>
        <w:rPr>
          <w:rFonts w:hint="eastAsia"/>
        </w:rPr>
        <w:t>доминирует</w:t>
      </w:r>
      <w:r>
        <w:t></w:t>
      </w:r>
      <w:r>
        <w:rPr>
          <w:rFonts w:hint="eastAsia"/>
        </w:rPr>
        <w:t>только</w:t>
      </w:r>
      <w:r>
        <w:t></w:t>
      </w:r>
      <w:r>
        <w:rPr>
          <w:rFonts w:hint="eastAsia"/>
        </w:rPr>
        <w:t>после</w:t>
      </w:r>
      <w:r>
        <w:t></w:t>
      </w:r>
      <w:r>
        <w:rPr>
          <w:rFonts w:hint="eastAsia"/>
        </w:rPr>
        <w:t>отпуска</w:t>
      </w:r>
      <w:r>
        <w:t></w:t>
      </w:r>
      <w:r>
        <w:rPr>
          <w:rFonts w:hint="eastAsia"/>
        </w:rPr>
        <w:t>при</w:t>
      </w:r>
      <w:r>
        <w:t></w:t>
      </w:r>
      <w:r>
        <w:t></w:t>
      </w:r>
      <w:r>
        <w:t></w:t>
      </w:r>
      <w:r>
        <w:t></w:t>
      </w:r>
      <w:r>
        <w:t></w:t>
      </w:r>
      <w:r>
        <w:rPr>
          <w:rFonts w:hint="eastAsia"/>
        </w:rPr>
        <w:t>°С</w:t>
      </w:r>
      <w:r>
        <w:t></w:t>
      </w:r>
    </w:p>
    <w:p w:rsidR="005F0636" w:rsidRDefault="005F0636" w:rsidP="005F0636">
      <w:r>
        <w:rPr>
          <w:rFonts w:hint="eastAsia"/>
        </w:rPr>
        <w:t>Показано</w:t>
      </w:r>
      <w:r>
        <w:t></w:t>
      </w:r>
      <w:r>
        <w:t></w:t>
      </w:r>
      <w:r>
        <w:rPr>
          <w:rFonts w:hint="eastAsia"/>
        </w:rPr>
        <w:t>что</w:t>
      </w:r>
      <w:r>
        <w:t></w:t>
      </w:r>
      <w:r>
        <w:rPr>
          <w:rFonts w:hint="eastAsia"/>
        </w:rPr>
        <w:t>ямки</w:t>
      </w:r>
      <w:r>
        <w:t></w:t>
      </w:r>
      <w:r>
        <w:t></w:t>
      </w:r>
      <w:r>
        <w:rPr>
          <w:rFonts w:hint="eastAsia"/>
        </w:rPr>
        <w:t>формирующиеся</w:t>
      </w:r>
      <w:r>
        <w:t></w:t>
      </w:r>
      <w:r>
        <w:rPr>
          <w:rFonts w:hint="eastAsia"/>
        </w:rPr>
        <w:t>в</w:t>
      </w:r>
      <w:r>
        <w:t></w:t>
      </w:r>
      <w:r>
        <w:rPr>
          <w:rFonts w:hint="eastAsia"/>
        </w:rPr>
        <w:t>сталях</w:t>
      </w:r>
      <w:r>
        <w:t></w:t>
      </w:r>
      <w:r>
        <w:rPr>
          <w:rFonts w:hint="eastAsia"/>
        </w:rPr>
        <w:t>при</w:t>
      </w:r>
      <w:r>
        <w:t></w:t>
      </w:r>
      <w:r>
        <w:rPr>
          <w:rFonts w:hint="eastAsia"/>
        </w:rPr>
        <w:t>разных</w:t>
      </w:r>
      <w:r>
        <w:t></w:t>
      </w:r>
      <w:r>
        <w:rPr>
          <w:rFonts w:hint="eastAsia"/>
        </w:rPr>
        <w:t>температурах</w:t>
      </w:r>
      <w:r>
        <w:t></w:t>
      </w:r>
      <w:r>
        <w:rPr>
          <w:rFonts w:hint="eastAsia"/>
        </w:rPr>
        <w:t>отпуска</w:t>
      </w:r>
      <w:r>
        <w:t></w:t>
      </w:r>
      <w:r>
        <w:t></w:t>
      </w:r>
      <w:r>
        <w:rPr>
          <w:rFonts w:hint="eastAsia"/>
        </w:rPr>
        <w:t>имеют</w:t>
      </w:r>
      <w:r>
        <w:t></w:t>
      </w:r>
      <w:r>
        <w:rPr>
          <w:rFonts w:hint="eastAsia"/>
        </w:rPr>
        <w:t>разную</w:t>
      </w:r>
      <w:r>
        <w:t></w:t>
      </w:r>
      <w:r>
        <w:rPr>
          <w:rFonts w:hint="eastAsia"/>
        </w:rPr>
        <w:t>морфологию</w:t>
      </w:r>
      <w:r>
        <w:t></w:t>
      </w:r>
      <w:r>
        <w:rPr>
          <w:rFonts w:hint="eastAsia"/>
        </w:rPr>
        <w:t>и</w:t>
      </w:r>
      <w:r>
        <w:t></w:t>
      </w:r>
      <w:r>
        <w:rPr>
          <w:rFonts w:hint="eastAsia"/>
        </w:rPr>
        <w:t>размеры</w:t>
      </w:r>
      <w:r>
        <w:t></w:t>
      </w:r>
      <w:r>
        <w:t></w:t>
      </w:r>
      <w:r>
        <w:rPr>
          <w:rFonts w:hint="eastAsia"/>
        </w:rPr>
        <w:t>Установлены</w:t>
      </w:r>
      <w:r>
        <w:t></w:t>
      </w:r>
      <w:r>
        <w:rPr>
          <w:rFonts w:hint="eastAsia"/>
        </w:rPr>
        <w:t>размерные</w:t>
      </w:r>
      <w:r>
        <w:t></w:t>
      </w:r>
      <w:r>
        <w:rPr>
          <w:rFonts w:hint="eastAsia"/>
        </w:rPr>
        <w:t>параметры</w:t>
      </w:r>
      <w:r>
        <w:t></w:t>
      </w:r>
      <w:r>
        <w:rPr>
          <w:rFonts w:hint="eastAsia"/>
        </w:rPr>
        <w:t>ямок</w:t>
      </w:r>
      <w:r>
        <w:t></w:t>
      </w:r>
      <w:r>
        <w:t></w:t>
      </w:r>
      <w:r>
        <w:rPr>
          <w:rFonts w:hint="eastAsia"/>
        </w:rPr>
        <w:t>формирующихся</w:t>
      </w:r>
      <w:r>
        <w:t></w:t>
      </w:r>
      <w:r>
        <w:rPr>
          <w:rFonts w:hint="eastAsia"/>
        </w:rPr>
        <w:t>в</w:t>
      </w:r>
      <w:r>
        <w:t></w:t>
      </w:r>
      <w:r>
        <w:rPr>
          <w:rFonts w:hint="eastAsia"/>
        </w:rPr>
        <w:t>сталях</w:t>
      </w:r>
      <w:r>
        <w:t></w:t>
      </w:r>
      <w:r>
        <w:rPr>
          <w:rFonts w:hint="eastAsia"/>
        </w:rPr>
        <w:t>при</w:t>
      </w:r>
      <w:r>
        <w:t></w:t>
      </w:r>
      <w:r>
        <w:rPr>
          <w:rFonts w:hint="eastAsia"/>
        </w:rPr>
        <w:t>разных</w:t>
      </w:r>
      <w:r>
        <w:t></w:t>
      </w:r>
      <w:r>
        <w:rPr>
          <w:rFonts w:hint="eastAsia"/>
        </w:rPr>
        <w:t>температурах</w:t>
      </w:r>
      <w:r>
        <w:t></w:t>
      </w:r>
      <w:r>
        <w:rPr>
          <w:rFonts w:hint="eastAsia"/>
        </w:rPr>
        <w:t>отпуска</w:t>
      </w:r>
      <w:r>
        <w:t></w:t>
      </w:r>
      <w:r>
        <w:rPr>
          <w:rFonts w:hint="eastAsia"/>
        </w:rPr>
        <w:t>в</w:t>
      </w:r>
      <w:r>
        <w:t></w:t>
      </w:r>
      <w:r>
        <w:rPr>
          <w:rFonts w:hint="eastAsia"/>
        </w:rPr>
        <w:t>центральной</w:t>
      </w:r>
      <w:r>
        <w:t></w:t>
      </w:r>
      <w:r>
        <w:rPr>
          <w:rFonts w:hint="eastAsia"/>
        </w:rPr>
        <w:t>области</w:t>
      </w:r>
      <w:r>
        <w:t></w:t>
      </w:r>
      <w:r>
        <w:rPr>
          <w:rFonts w:hint="eastAsia"/>
        </w:rPr>
        <w:t>изломов</w:t>
      </w:r>
      <w:r>
        <w:t></w:t>
      </w:r>
      <w:r>
        <w:t></w:t>
      </w:r>
      <w:r>
        <w:rPr>
          <w:rFonts w:hint="eastAsia"/>
        </w:rPr>
        <w:t>показано</w:t>
      </w:r>
      <w:r>
        <w:t></w:t>
      </w:r>
      <w:r>
        <w:t></w:t>
      </w:r>
      <w:r>
        <w:rPr>
          <w:rFonts w:hint="eastAsia"/>
        </w:rPr>
        <w:t>что</w:t>
      </w:r>
      <w:r>
        <w:t></w:t>
      </w:r>
      <w:r>
        <w:rPr>
          <w:rFonts w:hint="eastAsia"/>
        </w:rPr>
        <w:t>средние</w:t>
      </w:r>
      <w:r>
        <w:t></w:t>
      </w:r>
      <w:r>
        <w:rPr>
          <w:rFonts w:hint="eastAsia"/>
        </w:rPr>
        <w:t>и</w:t>
      </w:r>
      <w:r>
        <w:t></w:t>
      </w:r>
      <w:r>
        <w:rPr>
          <w:rFonts w:hint="eastAsia"/>
        </w:rPr>
        <w:t>максимальные</w:t>
      </w:r>
      <w:r>
        <w:t></w:t>
      </w:r>
      <w:r>
        <w:rPr>
          <w:rFonts w:hint="eastAsia"/>
        </w:rPr>
        <w:t>диаметральные</w:t>
      </w:r>
      <w:r>
        <w:t></w:t>
      </w:r>
      <w:r>
        <w:rPr>
          <w:rFonts w:hint="eastAsia"/>
        </w:rPr>
        <w:t>размеры</w:t>
      </w:r>
      <w:r>
        <w:t></w:t>
      </w:r>
      <w:r>
        <w:rPr>
          <w:rFonts w:hint="eastAsia"/>
        </w:rPr>
        <w:t>уплощенных</w:t>
      </w:r>
      <w:r>
        <w:t></w:t>
      </w:r>
      <w:r>
        <w:rPr>
          <w:rFonts w:hint="eastAsia"/>
        </w:rPr>
        <w:t>ямок</w:t>
      </w:r>
      <w:r>
        <w:t></w:t>
      </w:r>
      <w:r>
        <w:rPr>
          <w:rFonts w:hint="eastAsia"/>
        </w:rPr>
        <w:t>конусов</w:t>
      </w:r>
      <w:r>
        <w:t></w:t>
      </w:r>
      <w:r>
        <w:rPr>
          <w:rFonts w:hint="eastAsia"/>
        </w:rPr>
        <w:t>и</w:t>
      </w:r>
      <w:r>
        <w:t></w:t>
      </w:r>
      <w:r>
        <w:rPr>
          <w:rFonts w:hint="eastAsia"/>
        </w:rPr>
        <w:t>ямок</w:t>
      </w:r>
      <w:r>
        <w:t></w:t>
      </w:r>
      <w:r>
        <w:rPr>
          <w:rFonts w:hint="eastAsia"/>
        </w:rPr>
        <w:t>тоннелей</w:t>
      </w:r>
      <w:r>
        <w:t></w:t>
      </w:r>
      <w:r>
        <w:rPr>
          <w:rFonts w:hint="eastAsia"/>
        </w:rPr>
        <w:t>увеличиваются</w:t>
      </w:r>
      <w:r>
        <w:t></w:t>
      </w:r>
      <w:r>
        <w:rPr>
          <w:rFonts w:hint="eastAsia"/>
        </w:rPr>
        <w:t>по</w:t>
      </w:r>
      <w:r>
        <w:t></w:t>
      </w:r>
      <w:r>
        <w:rPr>
          <w:rFonts w:hint="eastAsia"/>
        </w:rPr>
        <w:t>мере</w:t>
      </w:r>
      <w:r>
        <w:t></w:t>
      </w:r>
      <w:r>
        <w:rPr>
          <w:rFonts w:hint="eastAsia"/>
        </w:rPr>
        <w:t>повышения</w:t>
      </w:r>
      <w:r>
        <w:t></w:t>
      </w:r>
      <w:r>
        <w:rPr>
          <w:rFonts w:hint="eastAsia"/>
        </w:rPr>
        <w:t>температуры</w:t>
      </w:r>
      <w:r>
        <w:t></w:t>
      </w:r>
      <w:r>
        <w:rPr>
          <w:rFonts w:hint="eastAsia"/>
        </w:rPr>
        <w:t>отпуска</w:t>
      </w:r>
      <w:r>
        <w:t></w:t>
      </w:r>
    </w:p>
    <w:p w:rsidR="005F0636" w:rsidRDefault="005F0636" w:rsidP="005F0636">
      <w:r>
        <w:rPr>
          <w:rFonts w:hint="eastAsia"/>
        </w:rPr>
        <w:t>Предложена</w:t>
      </w:r>
      <w:r>
        <w:t></w:t>
      </w:r>
      <w:r>
        <w:rPr>
          <w:rFonts w:hint="eastAsia"/>
        </w:rPr>
        <w:t>классификация</w:t>
      </w:r>
      <w:r>
        <w:t></w:t>
      </w:r>
      <w:r>
        <w:rPr>
          <w:rFonts w:hint="eastAsia"/>
        </w:rPr>
        <w:t>ямок</w:t>
      </w:r>
      <w:r>
        <w:t></w:t>
      </w:r>
      <w:r>
        <w:t></w:t>
      </w:r>
      <w:r>
        <w:rPr>
          <w:rFonts w:hint="eastAsia"/>
        </w:rPr>
        <w:t>в</w:t>
      </w:r>
      <w:r>
        <w:t></w:t>
      </w:r>
      <w:r>
        <w:rPr>
          <w:rFonts w:hint="eastAsia"/>
        </w:rPr>
        <w:t>основу</w:t>
      </w:r>
      <w:r>
        <w:t></w:t>
      </w:r>
      <w:r>
        <w:rPr>
          <w:rFonts w:hint="eastAsia"/>
        </w:rPr>
        <w:t>которой</w:t>
      </w:r>
      <w:r>
        <w:t></w:t>
      </w:r>
      <w:r>
        <w:rPr>
          <w:rFonts w:hint="eastAsia"/>
        </w:rPr>
        <w:t>положено</w:t>
      </w:r>
      <w:r>
        <w:t></w:t>
      </w:r>
      <w:r>
        <w:rPr>
          <w:rFonts w:hint="eastAsia"/>
        </w:rPr>
        <w:t>соотношение</w:t>
      </w:r>
      <w:r>
        <w:t></w:t>
      </w:r>
      <w:r>
        <w:rPr>
          <w:rFonts w:hint="eastAsia"/>
        </w:rPr>
        <w:t>диаметрального</w:t>
      </w:r>
      <w:r>
        <w:t></w:t>
      </w:r>
      <w:r>
        <w:rPr>
          <w:rFonts w:hint="eastAsia"/>
        </w:rPr>
        <w:t>и</w:t>
      </w:r>
      <w:r>
        <w:t></w:t>
      </w:r>
      <w:r>
        <w:rPr>
          <w:rFonts w:hint="eastAsia"/>
        </w:rPr>
        <w:t>высотного</w:t>
      </w:r>
      <w:r>
        <w:t></w:t>
      </w:r>
      <w:r>
        <w:rPr>
          <w:rFonts w:hint="eastAsia"/>
        </w:rPr>
        <w:t>размеров</w:t>
      </w:r>
      <w:r>
        <w:t></w:t>
      </w:r>
      <w:r>
        <w:t></w:t>
      </w:r>
      <w:r>
        <w:rPr>
          <w:rFonts w:hint="eastAsia"/>
        </w:rPr>
        <w:t>включающая</w:t>
      </w:r>
      <w:r>
        <w:t></w:t>
      </w:r>
      <w:r>
        <w:rPr>
          <w:rFonts w:hint="eastAsia"/>
        </w:rPr>
        <w:t>ямки</w:t>
      </w:r>
      <w:r>
        <w:t></w:t>
      </w:r>
      <w:r>
        <w:rPr>
          <w:rFonts w:hint="eastAsia"/>
        </w:rPr>
        <w:t>конусы</w:t>
      </w:r>
      <w:r>
        <w:t></w:t>
      </w:r>
      <w:r>
        <w:t></w:t>
      </w:r>
      <w:r>
        <w:rPr>
          <w:rFonts w:hint="eastAsia"/>
        </w:rPr>
        <w:t>уплощенные</w:t>
      </w:r>
      <w:r>
        <w:t></w:t>
      </w:r>
      <w:r>
        <w:rPr>
          <w:rFonts w:hint="eastAsia"/>
        </w:rPr>
        <w:t>ямки</w:t>
      </w:r>
      <w:r>
        <w:t></w:t>
      </w:r>
      <w:r>
        <w:rPr>
          <w:rFonts w:hint="eastAsia"/>
        </w:rPr>
        <w:t>конусы</w:t>
      </w:r>
      <w:r>
        <w:t></w:t>
      </w:r>
      <w:r>
        <w:t></w:t>
      </w:r>
      <w:r>
        <w:rPr>
          <w:rFonts w:hint="eastAsia"/>
        </w:rPr>
        <w:t>ямки</w:t>
      </w:r>
      <w:r>
        <w:t></w:t>
      </w:r>
      <w:r>
        <w:rPr>
          <w:rFonts w:hint="eastAsia"/>
        </w:rPr>
        <w:t>тоннели</w:t>
      </w:r>
      <w:r>
        <w:t></w:t>
      </w:r>
      <w:r>
        <w:rPr>
          <w:rFonts w:hint="eastAsia"/>
        </w:rPr>
        <w:t>и</w:t>
      </w:r>
      <w:r>
        <w:t></w:t>
      </w:r>
      <w:r>
        <w:rPr>
          <w:rFonts w:hint="eastAsia"/>
        </w:rPr>
        <w:t>микро</w:t>
      </w:r>
      <w:r>
        <w:t></w:t>
      </w:r>
      <w:r>
        <w:rPr>
          <w:rFonts w:hint="eastAsia"/>
        </w:rPr>
        <w:t>ямки</w:t>
      </w:r>
      <w:r>
        <w:t></w:t>
      </w:r>
      <w:r>
        <w:t></w:t>
      </w:r>
      <w:r>
        <w:rPr>
          <w:rFonts w:hint="eastAsia"/>
        </w:rPr>
        <w:t>Показано</w:t>
      </w:r>
      <w:r>
        <w:t></w:t>
      </w:r>
      <w:r>
        <w:t></w:t>
      </w:r>
      <w:r>
        <w:rPr>
          <w:rFonts w:hint="eastAsia"/>
        </w:rPr>
        <w:t>что</w:t>
      </w:r>
      <w:r>
        <w:t></w:t>
      </w:r>
      <w:r>
        <w:rPr>
          <w:rFonts w:hint="eastAsia"/>
        </w:rPr>
        <w:t>диаметральный</w:t>
      </w:r>
      <w:r>
        <w:t></w:t>
      </w:r>
      <w:r>
        <w:rPr>
          <w:rFonts w:hint="eastAsia"/>
        </w:rPr>
        <w:t>размер</w:t>
      </w:r>
      <w:r>
        <w:t></w:t>
      </w:r>
      <w:r>
        <w:rPr>
          <w:rFonts w:hint="eastAsia"/>
        </w:rPr>
        <w:t>однотипных</w:t>
      </w:r>
      <w:r>
        <w:t></w:t>
      </w:r>
      <w:r>
        <w:rPr>
          <w:rFonts w:hint="eastAsia"/>
        </w:rPr>
        <w:t>ямок</w:t>
      </w:r>
      <w:r>
        <w:t></w:t>
      </w:r>
      <w:r>
        <w:rPr>
          <w:rFonts w:hint="eastAsia"/>
        </w:rPr>
        <w:t>в</w:t>
      </w:r>
      <w:r>
        <w:t></w:t>
      </w:r>
      <w:r>
        <w:rPr>
          <w:rFonts w:hint="eastAsia"/>
        </w:rPr>
        <w:t>стартовой</w:t>
      </w:r>
      <w:r>
        <w:t></w:t>
      </w:r>
      <w:r>
        <w:rPr>
          <w:rFonts w:hint="eastAsia"/>
        </w:rPr>
        <w:t>области</w:t>
      </w:r>
      <w:r>
        <w:t></w:t>
      </w:r>
      <w:r>
        <w:rPr>
          <w:rFonts w:hint="eastAsia"/>
        </w:rPr>
        <w:t>существенно</w:t>
      </w:r>
      <w:r>
        <w:t></w:t>
      </w:r>
      <w:r>
        <w:rPr>
          <w:rFonts w:hint="eastAsia"/>
        </w:rPr>
        <w:t>меньше</w:t>
      </w:r>
      <w:r>
        <w:t></w:t>
      </w:r>
      <w:r>
        <w:t></w:t>
      </w:r>
      <w:r>
        <w:rPr>
          <w:rFonts w:hint="eastAsia"/>
        </w:rPr>
        <w:t>чем</w:t>
      </w:r>
      <w:r>
        <w:t></w:t>
      </w:r>
      <w:r>
        <w:rPr>
          <w:rFonts w:hint="eastAsia"/>
        </w:rPr>
        <w:t>в</w:t>
      </w:r>
      <w:r>
        <w:t></w:t>
      </w:r>
      <w:r>
        <w:rPr>
          <w:rFonts w:hint="eastAsia"/>
        </w:rPr>
        <w:t>центральной</w:t>
      </w:r>
      <w:r>
        <w:t></w:t>
      </w:r>
      <w:r>
        <w:rPr>
          <w:rFonts w:hint="eastAsia"/>
        </w:rPr>
        <w:t>области</w:t>
      </w:r>
      <w:r>
        <w:t></w:t>
      </w:r>
      <w:r>
        <w:rPr>
          <w:rFonts w:hint="eastAsia"/>
        </w:rPr>
        <w:t>поверхности</w:t>
      </w:r>
      <w:r>
        <w:t></w:t>
      </w:r>
      <w:r>
        <w:rPr>
          <w:rFonts w:hint="eastAsia"/>
        </w:rPr>
        <w:t>разрушения</w:t>
      </w:r>
      <w:r>
        <w:t></w:t>
      </w:r>
    </w:p>
    <w:p w:rsidR="005F0636" w:rsidRDefault="005F0636" w:rsidP="005F0636">
      <w:r>
        <w:t></w:t>
      </w:r>
      <w:r>
        <w:t></w:t>
      </w:r>
      <w:r>
        <w:tab/>
      </w:r>
      <w:r>
        <w:rPr>
          <w:rFonts w:hint="eastAsia"/>
        </w:rPr>
        <w:t>С</w:t>
      </w:r>
      <w:r>
        <w:t></w:t>
      </w:r>
      <w:r>
        <w:rPr>
          <w:rFonts w:hint="eastAsia"/>
        </w:rPr>
        <w:t>помощью</w:t>
      </w:r>
      <w:r>
        <w:t></w:t>
      </w:r>
      <w:r>
        <w:rPr>
          <w:rFonts w:hint="eastAsia"/>
        </w:rPr>
        <w:t>разработанной</w:t>
      </w:r>
      <w:r>
        <w:t></w:t>
      </w:r>
      <w:r>
        <w:rPr>
          <w:rFonts w:hint="eastAsia"/>
        </w:rPr>
        <w:t>методики</w:t>
      </w:r>
      <w:r>
        <w:t></w:t>
      </w:r>
      <w:r>
        <w:rPr>
          <w:rFonts w:hint="eastAsia"/>
        </w:rPr>
        <w:t>систематического</w:t>
      </w:r>
      <w:r>
        <w:t></w:t>
      </w:r>
      <w:r>
        <w:rPr>
          <w:rFonts w:hint="eastAsia"/>
        </w:rPr>
        <w:t>измерения</w:t>
      </w:r>
      <w:r>
        <w:t></w:t>
      </w:r>
      <w:r>
        <w:rPr>
          <w:rFonts w:hint="eastAsia"/>
        </w:rPr>
        <w:t>микротвердости</w:t>
      </w:r>
    </w:p>
    <w:p w:rsidR="005F0636" w:rsidRDefault="005F0636" w:rsidP="005F0636">
      <w:r>
        <w:rPr>
          <w:rFonts w:hint="eastAsia"/>
        </w:rPr>
        <w:t>определены</w:t>
      </w:r>
      <w:r>
        <w:t></w:t>
      </w:r>
      <w:r>
        <w:rPr>
          <w:rFonts w:hint="eastAsia"/>
        </w:rPr>
        <w:t>форма</w:t>
      </w:r>
      <w:r>
        <w:t></w:t>
      </w:r>
      <w:r>
        <w:rPr>
          <w:rFonts w:hint="eastAsia"/>
        </w:rPr>
        <w:t>и</w:t>
      </w:r>
      <w:r>
        <w:t></w:t>
      </w:r>
      <w:r>
        <w:rPr>
          <w:rFonts w:hint="eastAsia"/>
        </w:rPr>
        <w:t>размеры</w:t>
      </w:r>
      <w:r>
        <w:t></w:t>
      </w:r>
      <w:r>
        <w:rPr>
          <w:rFonts w:hint="eastAsia"/>
        </w:rPr>
        <w:t>зон</w:t>
      </w:r>
      <w:r>
        <w:t></w:t>
      </w:r>
      <w:r>
        <w:rPr>
          <w:rFonts w:hint="eastAsia"/>
        </w:rPr>
        <w:t>пластической</w:t>
      </w:r>
      <w:r>
        <w:t></w:t>
      </w:r>
      <w:r>
        <w:rPr>
          <w:rFonts w:hint="eastAsia"/>
        </w:rPr>
        <w:t>деформации</w:t>
      </w:r>
      <w:r>
        <w:t></w:t>
      </w:r>
      <w:r>
        <w:t></w:t>
      </w:r>
      <w:r>
        <w:rPr>
          <w:rFonts w:hint="eastAsia"/>
        </w:rPr>
        <w:t>формирующихся</w:t>
      </w:r>
      <w:r>
        <w:t></w:t>
      </w:r>
      <w:r>
        <w:rPr>
          <w:rFonts w:hint="eastAsia"/>
        </w:rPr>
        <w:t>в</w:t>
      </w:r>
      <w:r>
        <w:t></w:t>
      </w:r>
      <w:r>
        <w:rPr>
          <w:rFonts w:hint="eastAsia"/>
        </w:rPr>
        <w:t>стартовых</w:t>
      </w:r>
    </w:p>
    <w:p w:rsidR="005F0636" w:rsidRDefault="005F0636" w:rsidP="005F0636">
      <w:r>
        <w:rPr>
          <w:rFonts w:hint="eastAsia"/>
        </w:rPr>
        <w:t>областях</w:t>
      </w:r>
      <w:r>
        <w:t></w:t>
      </w:r>
      <w:r>
        <w:rPr>
          <w:rFonts w:hint="eastAsia"/>
        </w:rPr>
        <w:t>изломов</w:t>
      </w:r>
      <w:r>
        <w:t></w:t>
      </w:r>
      <w:r>
        <w:rPr>
          <w:rFonts w:hint="eastAsia"/>
        </w:rPr>
        <w:t>при</w:t>
      </w:r>
      <w:r>
        <w:t></w:t>
      </w:r>
      <w:r>
        <w:rPr>
          <w:rFonts w:hint="eastAsia"/>
        </w:rPr>
        <w:t>динамических</w:t>
      </w:r>
      <w:r>
        <w:t></w:t>
      </w:r>
      <w:r>
        <w:rPr>
          <w:rFonts w:hint="eastAsia"/>
        </w:rPr>
        <w:t>испытаниях</w:t>
      </w:r>
      <w:r>
        <w:t></w:t>
      </w:r>
      <w:r>
        <w:rPr>
          <w:rFonts w:hint="eastAsia"/>
        </w:rPr>
        <w:t>исследуемых</w:t>
      </w:r>
      <w:r>
        <w:t></w:t>
      </w:r>
      <w:r>
        <w:rPr>
          <w:rFonts w:hint="eastAsia"/>
        </w:rPr>
        <w:t>сталей</w:t>
      </w:r>
      <w:r>
        <w:t></w:t>
      </w:r>
      <w:r>
        <w:t></w:t>
      </w:r>
      <w:r>
        <w:rPr>
          <w:rFonts w:hint="eastAsia"/>
        </w:rPr>
        <w:t>Показано</w:t>
      </w:r>
      <w:r>
        <w:t></w:t>
      </w:r>
      <w:r>
        <w:t></w:t>
      </w:r>
      <w:r>
        <w:rPr>
          <w:rFonts w:hint="eastAsia"/>
        </w:rPr>
        <w:t>что</w:t>
      </w:r>
      <w:r>
        <w:t></w:t>
      </w:r>
      <w:r>
        <w:rPr>
          <w:rFonts w:hint="eastAsia"/>
        </w:rPr>
        <w:t>размер</w:t>
      </w:r>
    </w:p>
    <w:p w:rsidR="005F0636" w:rsidRDefault="005F0636" w:rsidP="005F0636">
      <w:r>
        <w:rPr>
          <w:rFonts w:hint="eastAsia"/>
        </w:rPr>
        <w:t>ЗПД</w:t>
      </w:r>
      <w:r>
        <w:t></w:t>
      </w:r>
      <w:r>
        <w:t></w:t>
      </w:r>
      <w:r>
        <w:rPr>
          <w:rFonts w:hint="eastAsia"/>
        </w:rPr>
        <w:t>по</w:t>
      </w:r>
      <w:r>
        <w:t></w:t>
      </w:r>
      <w:r>
        <w:rPr>
          <w:rFonts w:hint="eastAsia"/>
        </w:rPr>
        <w:t>мере</w:t>
      </w:r>
      <w:r>
        <w:t></w:t>
      </w:r>
      <w:r>
        <w:rPr>
          <w:rFonts w:hint="eastAsia"/>
        </w:rPr>
        <w:t>повышения</w:t>
      </w:r>
      <w:r>
        <w:t></w:t>
      </w:r>
      <w:r>
        <w:rPr>
          <w:rFonts w:hint="eastAsia"/>
        </w:rPr>
        <w:t>температуры</w:t>
      </w:r>
      <w:r>
        <w:t></w:t>
      </w:r>
      <w:r>
        <w:rPr>
          <w:rFonts w:hint="eastAsia"/>
        </w:rPr>
        <w:t>отпуска</w:t>
      </w:r>
      <w:r>
        <w:t></w:t>
      </w:r>
      <w:r>
        <w:rPr>
          <w:rFonts w:hint="eastAsia"/>
        </w:rPr>
        <w:t>всех</w:t>
      </w:r>
      <w:r>
        <w:t></w:t>
      </w:r>
      <w:r>
        <w:rPr>
          <w:rFonts w:hint="eastAsia"/>
        </w:rPr>
        <w:t>и</w:t>
      </w:r>
      <w:r>
        <w:rPr>
          <w:rFonts w:hint="eastAsia"/>
        </w:rPr>
        <w:lastRenderedPageBreak/>
        <w:t>сследованных</w:t>
      </w:r>
      <w:r>
        <w:t></w:t>
      </w:r>
      <w:r>
        <w:rPr>
          <w:rFonts w:hint="eastAsia"/>
        </w:rPr>
        <w:t>сталей</w:t>
      </w:r>
      <w:r>
        <w:t></w:t>
      </w:r>
      <w:r>
        <w:t></w:t>
      </w:r>
      <w:r>
        <w:rPr>
          <w:rFonts w:hint="eastAsia"/>
        </w:rPr>
        <w:t>увеличивается</w:t>
      </w:r>
      <w:r>
        <w:t></w:t>
      </w:r>
      <w:r>
        <w:t></w:t>
      </w:r>
      <w:r>
        <w:rPr>
          <w:rFonts w:hint="eastAsia"/>
        </w:rPr>
        <w:t>а</w:t>
      </w:r>
      <w:r>
        <w:t></w:t>
      </w:r>
      <w:r>
        <w:rPr>
          <w:rFonts w:hint="eastAsia"/>
        </w:rPr>
        <w:t>с</w:t>
      </w:r>
    </w:p>
    <w:p w:rsidR="005F0636" w:rsidRDefault="005F0636" w:rsidP="005F0636">
      <w:r>
        <w:rPr>
          <w:rFonts w:hint="eastAsia"/>
        </w:rPr>
        <w:t>повышением</w:t>
      </w:r>
      <w:r>
        <w:t></w:t>
      </w:r>
      <w:r>
        <w:rPr>
          <w:rFonts w:hint="eastAsia"/>
        </w:rPr>
        <w:t>содержания</w:t>
      </w:r>
      <w:r>
        <w:t></w:t>
      </w:r>
      <w:r>
        <w:rPr>
          <w:rFonts w:hint="eastAsia"/>
        </w:rPr>
        <w:t>углерода</w:t>
      </w:r>
      <w:r>
        <w:t></w:t>
      </w:r>
      <w:r>
        <w:rPr>
          <w:rFonts w:hint="eastAsia"/>
        </w:rPr>
        <w:t>в</w:t>
      </w:r>
      <w:r>
        <w:t></w:t>
      </w:r>
      <w:r>
        <w:rPr>
          <w:rFonts w:hint="eastAsia"/>
        </w:rPr>
        <w:t>стали</w:t>
      </w:r>
      <w:r>
        <w:t></w:t>
      </w:r>
      <w:r>
        <w:rPr>
          <w:rFonts w:hint="eastAsia"/>
        </w:rPr>
        <w:t>при</w:t>
      </w:r>
      <w:r>
        <w:t></w:t>
      </w:r>
      <w:r>
        <w:rPr>
          <w:rFonts w:hint="eastAsia"/>
        </w:rPr>
        <w:t>данной</w:t>
      </w:r>
      <w:r>
        <w:t></w:t>
      </w:r>
      <w:r>
        <w:rPr>
          <w:rFonts w:hint="eastAsia"/>
        </w:rPr>
        <w:t>температуре</w:t>
      </w:r>
      <w:r>
        <w:t></w:t>
      </w:r>
      <w:r>
        <w:rPr>
          <w:rFonts w:hint="eastAsia"/>
        </w:rPr>
        <w:t>отпуска</w:t>
      </w:r>
      <w:r>
        <w:t></w:t>
      </w:r>
      <w:r>
        <w:rPr>
          <w:rFonts w:hint="eastAsia"/>
        </w:rPr>
        <w:t>наблюдается</w:t>
      </w:r>
    </w:p>
    <w:p w:rsidR="005F0636" w:rsidRDefault="005F0636" w:rsidP="005F0636">
      <w:r>
        <w:rPr>
          <w:rFonts w:hint="eastAsia"/>
        </w:rPr>
        <w:t>уменьшение</w:t>
      </w:r>
      <w:r>
        <w:t></w:t>
      </w:r>
      <w:r>
        <w:rPr>
          <w:rFonts w:hint="eastAsia"/>
        </w:rPr>
        <w:t>размера</w:t>
      </w:r>
      <w:r>
        <w:t></w:t>
      </w:r>
      <w:r>
        <w:rPr>
          <w:rFonts w:hint="eastAsia"/>
        </w:rPr>
        <w:t>ЗПД</w:t>
      </w:r>
      <w:r>
        <w:t></w:t>
      </w:r>
      <w:r>
        <w:rPr>
          <w:rFonts w:hint="eastAsia"/>
        </w:rPr>
        <w:t>в</w:t>
      </w:r>
      <w:r>
        <w:t></w:t>
      </w:r>
      <w:r>
        <w:rPr>
          <w:rFonts w:hint="eastAsia"/>
        </w:rPr>
        <w:t>стартовых</w:t>
      </w:r>
      <w:r>
        <w:t></w:t>
      </w:r>
      <w:r>
        <w:rPr>
          <w:rFonts w:hint="eastAsia"/>
        </w:rPr>
        <w:t>областях</w:t>
      </w:r>
      <w:r>
        <w:t></w:t>
      </w:r>
      <w:r>
        <w:t></w:t>
      </w:r>
      <w:r>
        <w:rPr>
          <w:rFonts w:hint="eastAsia"/>
        </w:rPr>
        <w:t>Показано</w:t>
      </w:r>
      <w:r>
        <w:t></w:t>
      </w:r>
      <w:r>
        <w:t></w:t>
      </w:r>
      <w:r>
        <w:rPr>
          <w:rFonts w:hint="eastAsia"/>
        </w:rPr>
        <w:t>что</w:t>
      </w:r>
      <w:r>
        <w:t></w:t>
      </w:r>
      <w:r>
        <w:rPr>
          <w:rFonts w:hint="eastAsia"/>
        </w:rPr>
        <w:t>по</w:t>
      </w:r>
      <w:r>
        <w:t></w:t>
      </w:r>
      <w:r>
        <w:rPr>
          <w:rFonts w:hint="eastAsia"/>
        </w:rPr>
        <w:t>мере</w:t>
      </w:r>
      <w:r>
        <w:t></w:t>
      </w:r>
      <w:r>
        <w:rPr>
          <w:rFonts w:hint="eastAsia"/>
        </w:rPr>
        <w:t>повышения</w:t>
      </w:r>
    </w:p>
    <w:p w:rsidR="005F0636" w:rsidRDefault="005F0636" w:rsidP="005F0636">
      <w:r>
        <w:rPr>
          <w:rFonts w:hint="eastAsia"/>
        </w:rPr>
        <w:t>сопротивления</w:t>
      </w:r>
      <w:r>
        <w:t></w:t>
      </w:r>
      <w:r>
        <w:rPr>
          <w:rFonts w:hint="eastAsia"/>
        </w:rPr>
        <w:t>пластической</w:t>
      </w:r>
      <w:r>
        <w:t></w:t>
      </w:r>
      <w:r>
        <w:rPr>
          <w:rFonts w:hint="eastAsia"/>
        </w:rPr>
        <w:t>деформации</w:t>
      </w:r>
      <w:r>
        <w:t></w:t>
      </w:r>
      <w:r>
        <w:rPr>
          <w:rFonts w:hint="eastAsia"/>
        </w:rPr>
        <w:t>форма</w:t>
      </w:r>
      <w:r>
        <w:t></w:t>
      </w:r>
      <w:r>
        <w:rPr>
          <w:rFonts w:hint="eastAsia"/>
        </w:rPr>
        <w:t>ЗПД</w:t>
      </w:r>
      <w:r>
        <w:t></w:t>
      </w:r>
      <w:r>
        <w:rPr>
          <w:rFonts w:hint="eastAsia"/>
        </w:rPr>
        <w:t>в</w:t>
      </w:r>
      <w:r>
        <w:t></w:t>
      </w:r>
      <w:r>
        <w:rPr>
          <w:rFonts w:hint="eastAsia"/>
        </w:rPr>
        <w:t>стартовой</w:t>
      </w:r>
      <w:r>
        <w:t></w:t>
      </w:r>
      <w:r>
        <w:rPr>
          <w:rFonts w:hint="eastAsia"/>
        </w:rPr>
        <w:t>области</w:t>
      </w:r>
      <w:r>
        <w:t></w:t>
      </w:r>
      <w:r>
        <w:rPr>
          <w:rFonts w:hint="eastAsia"/>
        </w:rPr>
        <w:t>становится</w:t>
      </w:r>
      <w:r>
        <w:t></w:t>
      </w:r>
      <w:r>
        <w:rPr>
          <w:rFonts w:hint="eastAsia"/>
        </w:rPr>
        <w:t>все</w:t>
      </w:r>
      <w:r>
        <w:t></w:t>
      </w:r>
      <w:r>
        <w:rPr>
          <w:rFonts w:hint="eastAsia"/>
        </w:rPr>
        <w:t>более</w:t>
      </w:r>
    </w:p>
    <w:p w:rsidR="005F0636" w:rsidRDefault="005F0636" w:rsidP="005F0636">
      <w:r>
        <w:rPr>
          <w:rFonts w:hint="eastAsia"/>
        </w:rPr>
        <w:t>плоской</w:t>
      </w:r>
      <w:r>
        <w:t></w:t>
      </w:r>
      <w:r>
        <w:t></w:t>
      </w:r>
      <w:r>
        <w:rPr>
          <w:rFonts w:hint="eastAsia"/>
        </w:rPr>
        <w:t>а</w:t>
      </w:r>
      <w:r>
        <w:t></w:t>
      </w:r>
      <w:r>
        <w:t></w:t>
      </w:r>
      <w:r>
        <w:rPr>
          <w:rFonts w:hint="eastAsia"/>
        </w:rPr>
        <w:t>кроме</w:t>
      </w:r>
      <w:r>
        <w:t></w:t>
      </w:r>
      <w:r>
        <w:rPr>
          <w:rFonts w:hint="eastAsia"/>
        </w:rPr>
        <w:t>того</w:t>
      </w:r>
      <w:r>
        <w:t></w:t>
      </w:r>
      <w:r>
        <w:t></w:t>
      </w:r>
      <w:r>
        <w:t></w:t>
      </w:r>
      <w:r>
        <w:t></w:t>
      </w:r>
      <w:r>
        <w:rPr>
          <w:rFonts w:hint="eastAsia"/>
        </w:rPr>
        <w:t>наблюдается</w:t>
      </w:r>
      <w:r>
        <w:t></w:t>
      </w:r>
      <w:r>
        <w:rPr>
          <w:rFonts w:hint="eastAsia"/>
        </w:rPr>
        <w:t>смещение</w:t>
      </w:r>
      <w:r>
        <w:t></w:t>
      </w:r>
      <w:r>
        <w:rPr>
          <w:rFonts w:hint="eastAsia"/>
        </w:rPr>
        <w:t>ЗПД</w:t>
      </w:r>
      <w:r>
        <w:t></w:t>
      </w:r>
      <w:r>
        <w:rPr>
          <w:rFonts w:hint="eastAsia"/>
        </w:rPr>
        <w:t>в</w:t>
      </w:r>
      <w:r>
        <w:t></w:t>
      </w:r>
      <w:r>
        <w:rPr>
          <w:rFonts w:hint="eastAsia"/>
        </w:rPr>
        <w:t>сторону</w:t>
      </w:r>
      <w:r>
        <w:t></w:t>
      </w:r>
      <w:r>
        <w:rPr>
          <w:rFonts w:hint="eastAsia"/>
        </w:rPr>
        <w:t>старта</w:t>
      </w:r>
      <w:r>
        <w:t></w:t>
      </w:r>
      <w:r>
        <w:rPr>
          <w:rFonts w:hint="eastAsia"/>
        </w:rPr>
        <w:t>динамической</w:t>
      </w:r>
      <w:r>
        <w:t></w:t>
      </w:r>
      <w:r>
        <w:rPr>
          <w:rFonts w:hint="eastAsia"/>
        </w:rPr>
        <w:t>трещины</w:t>
      </w:r>
      <w:r>
        <w:t></w:t>
      </w:r>
    </w:p>
    <w:p w:rsidR="005F0636" w:rsidRDefault="005F0636" w:rsidP="005F0636">
      <w:r>
        <w:rPr>
          <w:rFonts w:hint="eastAsia"/>
        </w:rPr>
        <w:t>Установлено</w:t>
      </w:r>
      <w:r>
        <w:t></w:t>
      </w:r>
      <w:r>
        <w:t></w:t>
      </w:r>
      <w:r>
        <w:rPr>
          <w:rFonts w:hint="eastAsia"/>
        </w:rPr>
        <w:t>что</w:t>
      </w:r>
      <w:r>
        <w:t></w:t>
      </w:r>
      <w:r>
        <w:rPr>
          <w:rFonts w:hint="eastAsia"/>
        </w:rPr>
        <w:t>основной</w:t>
      </w:r>
      <w:r>
        <w:t></w:t>
      </w:r>
      <w:r>
        <w:rPr>
          <w:rFonts w:hint="eastAsia"/>
        </w:rPr>
        <w:t>параметр</w:t>
      </w:r>
      <w:r>
        <w:t></w:t>
      </w:r>
      <w:r>
        <w:rPr>
          <w:rFonts w:hint="eastAsia"/>
        </w:rPr>
        <w:t>ДТ</w:t>
      </w:r>
      <w:r>
        <w:t></w:t>
      </w:r>
      <w:r>
        <w:t></w:t>
      </w:r>
      <w:r>
        <w:t></w:t>
      </w:r>
      <w:r>
        <w:t></w:t>
      </w:r>
      <w:r>
        <w:rPr>
          <w:rFonts w:hint="eastAsia"/>
        </w:rPr>
        <w:t>КСТ</w:t>
      </w:r>
      <w:r>
        <w:t></w:t>
      </w:r>
      <w:r>
        <w:t></w:t>
      </w:r>
      <w:r>
        <w:t></w:t>
      </w:r>
      <w:r>
        <w:rPr>
          <w:rFonts w:hint="eastAsia"/>
        </w:rPr>
        <w:t>для</w:t>
      </w:r>
      <w:r>
        <w:t></w:t>
      </w:r>
      <w:r>
        <w:rPr>
          <w:rFonts w:hint="eastAsia"/>
        </w:rPr>
        <w:t>всех</w:t>
      </w:r>
      <w:r>
        <w:t></w:t>
      </w:r>
      <w:r>
        <w:rPr>
          <w:rFonts w:hint="eastAsia"/>
        </w:rPr>
        <w:t>исследованных</w:t>
      </w:r>
      <w:r>
        <w:t></w:t>
      </w:r>
      <w:r>
        <w:rPr>
          <w:rFonts w:hint="eastAsia"/>
        </w:rPr>
        <w:t>сталей</w:t>
      </w:r>
      <w:r>
        <w:t></w:t>
      </w:r>
      <w:r>
        <w:rPr>
          <w:rFonts w:hint="eastAsia"/>
        </w:rPr>
        <w:t>в</w:t>
      </w:r>
      <w:r>
        <w:t></w:t>
      </w:r>
      <w:r>
        <w:rPr>
          <w:rFonts w:hint="eastAsia"/>
        </w:rPr>
        <w:t>вязком</w:t>
      </w:r>
      <w:r>
        <w:t></w:t>
      </w:r>
      <w:r>
        <w:rPr>
          <w:rFonts w:hint="eastAsia"/>
        </w:rPr>
        <w:t>состоянии</w:t>
      </w:r>
      <w:r>
        <w:t></w:t>
      </w:r>
      <w:r>
        <w:rPr>
          <w:rFonts w:hint="eastAsia"/>
        </w:rPr>
        <w:t>линейно</w:t>
      </w:r>
      <w:r>
        <w:t></w:t>
      </w:r>
      <w:r>
        <w:rPr>
          <w:rFonts w:hint="eastAsia"/>
        </w:rPr>
        <w:t>растет</w:t>
      </w:r>
      <w:r>
        <w:t></w:t>
      </w:r>
      <w:r>
        <w:rPr>
          <w:rFonts w:hint="eastAsia"/>
        </w:rPr>
        <w:t>по</w:t>
      </w:r>
      <w:r>
        <w:t></w:t>
      </w:r>
      <w:r>
        <w:rPr>
          <w:rFonts w:hint="eastAsia"/>
        </w:rPr>
        <w:t>мере</w:t>
      </w:r>
      <w:r>
        <w:t></w:t>
      </w:r>
      <w:r>
        <w:rPr>
          <w:rFonts w:hint="eastAsia"/>
        </w:rPr>
        <w:t>увеличения</w:t>
      </w:r>
      <w:r>
        <w:t></w:t>
      </w:r>
      <w:r>
        <w:rPr>
          <w:rFonts w:hint="eastAsia"/>
        </w:rPr>
        <w:t>размера</w:t>
      </w:r>
      <w:r>
        <w:t></w:t>
      </w:r>
      <w:r>
        <w:rPr>
          <w:rFonts w:hint="eastAsia"/>
        </w:rPr>
        <w:t>ЗПД</w:t>
      </w:r>
      <w:r>
        <w:t></w:t>
      </w:r>
      <w:r>
        <w:rPr>
          <w:rFonts w:hint="eastAsia"/>
        </w:rPr>
        <w:t>в</w:t>
      </w:r>
      <w:r>
        <w:t></w:t>
      </w:r>
      <w:r>
        <w:rPr>
          <w:rFonts w:hint="eastAsia"/>
        </w:rPr>
        <w:t>стартовой</w:t>
      </w:r>
      <w:r>
        <w:t></w:t>
      </w:r>
      <w:r>
        <w:rPr>
          <w:rFonts w:hint="eastAsia"/>
        </w:rPr>
        <w:t>области</w:t>
      </w:r>
      <w:r>
        <w:t></w:t>
      </w:r>
    </w:p>
    <w:p w:rsidR="005F0636" w:rsidRDefault="005F0636" w:rsidP="005F0636">
      <w:r>
        <w:t></w:t>
      </w:r>
      <w:r>
        <w:t></w:t>
      </w:r>
      <w:r>
        <w:tab/>
      </w:r>
      <w:r>
        <w:rPr>
          <w:rFonts w:hint="eastAsia"/>
        </w:rPr>
        <w:t>Выявлен</w:t>
      </w:r>
      <w:r>
        <w:t></w:t>
      </w:r>
      <w:r>
        <w:rPr>
          <w:rFonts w:hint="eastAsia"/>
        </w:rPr>
        <w:t>немонотонный</w:t>
      </w:r>
      <w:r>
        <w:t></w:t>
      </w:r>
      <w:r>
        <w:rPr>
          <w:rFonts w:hint="eastAsia"/>
        </w:rPr>
        <w:t>характер</w:t>
      </w:r>
      <w:r>
        <w:t></w:t>
      </w:r>
      <w:r>
        <w:rPr>
          <w:rFonts w:hint="eastAsia"/>
        </w:rPr>
        <w:t>изменения</w:t>
      </w:r>
      <w:r>
        <w:t></w:t>
      </w:r>
      <w:r>
        <w:rPr>
          <w:rFonts w:hint="eastAsia"/>
        </w:rPr>
        <w:t>микротвердости</w:t>
      </w:r>
      <w:r>
        <w:t></w:t>
      </w:r>
      <w:r>
        <w:rPr>
          <w:rFonts w:hint="eastAsia"/>
        </w:rPr>
        <w:t>в</w:t>
      </w:r>
      <w:r>
        <w:t></w:t>
      </w:r>
      <w:r>
        <w:rPr>
          <w:rFonts w:hint="eastAsia"/>
        </w:rPr>
        <w:t>объеме</w:t>
      </w:r>
      <w:r>
        <w:t></w:t>
      </w:r>
      <w:r>
        <w:rPr>
          <w:rFonts w:hint="eastAsia"/>
        </w:rPr>
        <w:t>ЗПД</w:t>
      </w:r>
      <w:r>
        <w:t></w:t>
      </w:r>
      <w:r>
        <w:t></w:t>
      </w:r>
      <w:r>
        <w:rPr>
          <w:rFonts w:hint="eastAsia"/>
        </w:rPr>
        <w:t>в</w:t>
      </w:r>
    </w:p>
    <w:p w:rsidR="005F0636" w:rsidRDefault="005F0636" w:rsidP="005F0636">
      <w:r>
        <w:rPr>
          <w:rFonts w:hint="eastAsia"/>
        </w:rPr>
        <w:t>стартовой</w:t>
      </w:r>
      <w:r>
        <w:t></w:t>
      </w:r>
      <w:r>
        <w:rPr>
          <w:rFonts w:hint="eastAsia"/>
        </w:rPr>
        <w:t>области</w:t>
      </w:r>
      <w:r>
        <w:t></w:t>
      </w:r>
      <w:r>
        <w:rPr>
          <w:rFonts w:hint="eastAsia"/>
        </w:rPr>
        <w:t>и</w:t>
      </w:r>
      <w:r>
        <w:t></w:t>
      </w:r>
      <w:r>
        <w:rPr>
          <w:rFonts w:hint="eastAsia"/>
        </w:rPr>
        <w:t>ядре</w:t>
      </w:r>
      <w:r>
        <w:t></w:t>
      </w:r>
      <w:r>
        <w:rPr>
          <w:rFonts w:hint="eastAsia"/>
        </w:rPr>
        <w:t>ЗПД</w:t>
      </w:r>
      <w:r>
        <w:t></w:t>
      </w:r>
      <w:r>
        <w:rPr>
          <w:rFonts w:hint="eastAsia"/>
        </w:rPr>
        <w:t>выявлено</w:t>
      </w:r>
      <w:r>
        <w:t></w:t>
      </w:r>
      <w:r>
        <w:rPr>
          <w:rFonts w:hint="eastAsia"/>
        </w:rPr>
        <w:t>присутствие</w:t>
      </w:r>
      <w:r>
        <w:t></w:t>
      </w:r>
      <w:r>
        <w:rPr>
          <w:rFonts w:hint="eastAsia"/>
        </w:rPr>
        <w:t>областей</w:t>
      </w:r>
      <w:r>
        <w:t></w:t>
      </w:r>
      <w:r>
        <w:rPr>
          <w:rFonts w:hint="eastAsia"/>
        </w:rPr>
        <w:t>релаксации</w:t>
      </w:r>
      <w:r>
        <w:t></w:t>
      </w:r>
      <w:r>
        <w:rPr>
          <w:rFonts w:hint="eastAsia"/>
        </w:rPr>
        <w:t>и</w:t>
      </w:r>
      <w:r>
        <w:t></w:t>
      </w:r>
      <w:r>
        <w:rPr>
          <w:rFonts w:hint="eastAsia"/>
        </w:rPr>
        <w:t>областей</w:t>
      </w:r>
      <w:r>
        <w:t></w:t>
      </w:r>
      <w:r>
        <w:rPr>
          <w:rFonts w:hint="eastAsia"/>
        </w:rPr>
        <w:t>с</w:t>
      </w:r>
    </w:p>
    <w:p w:rsidR="005F0636" w:rsidRDefault="005F0636" w:rsidP="005F0636">
      <w:r>
        <w:rPr>
          <w:rFonts w:hint="eastAsia"/>
        </w:rPr>
        <w:t>максимальным</w:t>
      </w:r>
      <w:r>
        <w:t></w:t>
      </w:r>
      <w:r>
        <w:rPr>
          <w:rFonts w:hint="eastAsia"/>
        </w:rPr>
        <w:t>уровнем</w:t>
      </w:r>
      <w:r>
        <w:t></w:t>
      </w:r>
      <w:r>
        <w:rPr>
          <w:rFonts w:hint="eastAsia"/>
        </w:rPr>
        <w:t>микротвердости</w:t>
      </w:r>
      <w:r>
        <w:t></w:t>
      </w:r>
      <w:r>
        <w:rPr>
          <w:rFonts w:hint="eastAsia"/>
        </w:rPr>
        <w:t>в</w:t>
      </w:r>
      <w:r>
        <w:t></w:t>
      </w:r>
      <w:r>
        <w:rPr>
          <w:rFonts w:hint="eastAsia"/>
        </w:rPr>
        <w:t>мезообъемах</w:t>
      </w:r>
      <w:r>
        <w:t></w:t>
      </w:r>
      <w:r>
        <w:rPr>
          <w:rFonts w:hint="eastAsia"/>
        </w:rPr>
        <w:t>области</w:t>
      </w:r>
      <w:r>
        <w:t></w:t>
      </w:r>
      <w:r>
        <w:rPr>
          <w:rFonts w:hint="eastAsia"/>
        </w:rPr>
        <w:t>долома</w:t>
      </w:r>
      <w:r>
        <w:t></w:t>
      </w:r>
      <w:r>
        <w:t></w:t>
      </w:r>
      <w:r>
        <w:rPr>
          <w:rFonts w:hint="eastAsia"/>
        </w:rPr>
        <w:t>удаленных</w:t>
      </w:r>
      <w:r>
        <w:t></w:t>
      </w:r>
      <w:r>
        <w:rPr>
          <w:rFonts w:hint="eastAsia"/>
        </w:rPr>
        <w:t>от</w:t>
      </w:r>
    </w:p>
    <w:p w:rsidR="005F0636" w:rsidRDefault="005F0636" w:rsidP="005F0636">
      <w:r>
        <w:rPr>
          <w:rFonts w:hint="eastAsia"/>
        </w:rPr>
        <w:t>поверхности</w:t>
      </w:r>
      <w:r>
        <w:t></w:t>
      </w:r>
      <w:r>
        <w:rPr>
          <w:rFonts w:hint="eastAsia"/>
        </w:rPr>
        <w:t>разрушения</w:t>
      </w:r>
      <w:r>
        <w:t></w:t>
      </w:r>
    </w:p>
    <w:p w:rsidR="005F0636" w:rsidRDefault="005F0636" w:rsidP="005F0636">
      <w:r>
        <w:t></w:t>
      </w:r>
      <w:r>
        <w:t></w:t>
      </w:r>
      <w:r>
        <w:tab/>
      </w:r>
      <w:r>
        <w:rPr>
          <w:rFonts w:hint="eastAsia"/>
        </w:rPr>
        <w:t>Установлено</w:t>
      </w:r>
      <w:r>
        <w:t></w:t>
      </w:r>
      <w:r>
        <w:t></w:t>
      </w:r>
      <w:r>
        <w:rPr>
          <w:rFonts w:hint="eastAsia"/>
        </w:rPr>
        <w:t>что</w:t>
      </w:r>
      <w:r>
        <w:t></w:t>
      </w:r>
      <w:r>
        <w:rPr>
          <w:rFonts w:hint="eastAsia"/>
        </w:rPr>
        <w:t>проведение</w:t>
      </w:r>
      <w:r>
        <w:t></w:t>
      </w:r>
      <w:r>
        <w:rPr>
          <w:rFonts w:hint="eastAsia"/>
        </w:rPr>
        <w:t>испытаний</w:t>
      </w:r>
      <w:r>
        <w:t></w:t>
      </w:r>
      <w:r>
        <w:rPr>
          <w:rFonts w:hint="eastAsia"/>
        </w:rPr>
        <w:t>со</w:t>
      </w:r>
      <w:r>
        <w:t></w:t>
      </w:r>
      <w:r>
        <w:rPr>
          <w:rFonts w:hint="eastAsia"/>
        </w:rPr>
        <w:t>скоростью</w:t>
      </w:r>
      <w:r>
        <w:t></w:t>
      </w:r>
      <w:r>
        <w:rPr>
          <w:rFonts w:hint="eastAsia"/>
        </w:rPr>
        <w:t>нагружения</w:t>
      </w:r>
      <w:r>
        <w:t></w:t>
      </w:r>
      <w:r>
        <w:t></w:t>
      </w:r>
      <w:r>
        <w:t></w:t>
      </w:r>
      <w:r>
        <w:t></w:t>
      </w:r>
      <w:r>
        <w:t></w:t>
      </w:r>
      <w:r>
        <w:t></w:t>
      </w:r>
      <w:r>
        <w:rPr>
          <w:rFonts w:hint="eastAsia"/>
        </w:rPr>
        <w:t>м</w:t>
      </w:r>
      <w:r>
        <w:t></w:t>
      </w:r>
      <w:r>
        <w:rPr>
          <w:rFonts w:hint="eastAsia"/>
        </w:rPr>
        <w:t>с</w:t>
      </w:r>
      <w:r>
        <w:t></w:t>
      </w:r>
      <w:r>
        <w:rPr>
          <w:rFonts w:hint="eastAsia"/>
        </w:rPr>
        <w:t>приводит</w:t>
      </w:r>
    </w:p>
    <w:p w:rsidR="005F0636" w:rsidRDefault="005F0636" w:rsidP="005F0636">
      <w:r>
        <w:rPr>
          <w:rFonts w:hint="eastAsia"/>
        </w:rPr>
        <w:t>к</w:t>
      </w:r>
      <w:r>
        <w:t></w:t>
      </w:r>
      <w:r>
        <w:rPr>
          <w:rFonts w:hint="eastAsia"/>
        </w:rPr>
        <w:t>реализации</w:t>
      </w:r>
      <w:r>
        <w:t></w:t>
      </w:r>
      <w:r>
        <w:rPr>
          <w:rFonts w:hint="eastAsia"/>
        </w:rPr>
        <w:t>эффекта</w:t>
      </w:r>
      <w:r>
        <w:t></w:t>
      </w:r>
      <w:r>
        <w:rPr>
          <w:rFonts w:hint="eastAsia"/>
        </w:rPr>
        <w:t>адиабатического</w:t>
      </w:r>
      <w:r>
        <w:t></w:t>
      </w:r>
      <w:r>
        <w:rPr>
          <w:rFonts w:hint="eastAsia"/>
        </w:rPr>
        <w:t>сдвига</w:t>
      </w:r>
      <w:r>
        <w:t></w:t>
      </w:r>
      <w:r>
        <w:rPr>
          <w:rFonts w:hint="eastAsia"/>
        </w:rPr>
        <w:t>в</w:t>
      </w:r>
      <w:r>
        <w:t></w:t>
      </w:r>
      <w:r>
        <w:rPr>
          <w:rFonts w:hint="eastAsia"/>
        </w:rPr>
        <w:t>объемах</w:t>
      </w:r>
      <w:r>
        <w:t></w:t>
      </w:r>
      <w:r>
        <w:rPr>
          <w:rFonts w:hint="eastAsia"/>
        </w:rPr>
        <w:t>структуры</w:t>
      </w:r>
      <w:r>
        <w:t></w:t>
      </w:r>
      <w:r>
        <w:t></w:t>
      </w:r>
      <w:r>
        <w:rPr>
          <w:rFonts w:hint="eastAsia"/>
        </w:rPr>
        <w:t>приближенных</w:t>
      </w:r>
      <w:r>
        <w:t></w:t>
      </w:r>
      <w:r>
        <w:rPr>
          <w:rFonts w:hint="eastAsia"/>
        </w:rPr>
        <w:t>к</w:t>
      </w:r>
    </w:p>
    <w:p w:rsidR="005F0636" w:rsidRDefault="005F0636" w:rsidP="005F0636">
      <w:r>
        <w:rPr>
          <w:rFonts w:hint="eastAsia"/>
        </w:rPr>
        <w:t>поверхности</w:t>
      </w:r>
      <w:r>
        <w:t></w:t>
      </w:r>
      <w:r>
        <w:rPr>
          <w:rFonts w:hint="eastAsia"/>
        </w:rPr>
        <w:t>разрушения</w:t>
      </w:r>
      <w:r>
        <w:t></w:t>
      </w:r>
      <w:r>
        <w:rPr>
          <w:rFonts w:hint="eastAsia"/>
        </w:rPr>
        <w:t>в</w:t>
      </w:r>
      <w:r>
        <w:t></w:t>
      </w:r>
      <w:r>
        <w:rPr>
          <w:rFonts w:hint="eastAsia"/>
        </w:rPr>
        <w:t>стартовой</w:t>
      </w:r>
      <w:r>
        <w:t></w:t>
      </w:r>
      <w:r>
        <w:rPr>
          <w:rFonts w:hint="eastAsia"/>
        </w:rPr>
        <w:t>области</w:t>
      </w:r>
      <w:r>
        <w:t></w:t>
      </w:r>
      <w:r>
        <w:rPr>
          <w:rFonts w:hint="eastAsia"/>
        </w:rPr>
        <w:t>у</w:t>
      </w:r>
      <w:r>
        <w:t></w:t>
      </w:r>
      <w:r>
        <w:rPr>
          <w:rFonts w:hint="eastAsia"/>
        </w:rPr>
        <w:t>сталей</w:t>
      </w:r>
      <w:r>
        <w:t></w:t>
      </w:r>
      <w:r>
        <w:t></w:t>
      </w:r>
      <w:r>
        <w:t></w:t>
      </w:r>
      <w:r>
        <w:rPr>
          <w:rFonts w:hint="eastAsia"/>
        </w:rPr>
        <w:t>Г</w:t>
      </w:r>
      <w:r>
        <w:t></w:t>
      </w:r>
      <w:r>
        <w:rPr>
          <w:rFonts w:hint="eastAsia"/>
        </w:rPr>
        <w:t>С</w:t>
      </w:r>
      <w:r>
        <w:t></w:t>
      </w:r>
      <w:r>
        <w:rPr>
          <w:rFonts w:hint="eastAsia"/>
        </w:rPr>
        <w:t>и</w:t>
      </w:r>
      <w:r>
        <w:t></w:t>
      </w:r>
      <w:r>
        <w:t></w:t>
      </w:r>
      <w:r>
        <w:t></w:t>
      </w:r>
      <w:r>
        <w:t></w:t>
      </w:r>
      <w:r>
        <w:t></w:t>
      </w:r>
      <w:r>
        <w:rPr>
          <w:rFonts w:hint="eastAsia"/>
        </w:rPr>
        <w:t>а</w:t>
      </w:r>
      <w:r>
        <w:t></w:t>
      </w:r>
      <w:r>
        <w:rPr>
          <w:rFonts w:hint="eastAsia"/>
        </w:rPr>
        <w:t>также</w:t>
      </w:r>
      <w:r>
        <w:t></w:t>
      </w:r>
      <w:r>
        <w:rPr>
          <w:rFonts w:hint="eastAsia"/>
        </w:rPr>
        <w:t>у</w:t>
      </w:r>
      <w:r>
        <w:t></w:t>
      </w:r>
      <w:r>
        <w:rPr>
          <w:rFonts w:hint="eastAsia"/>
        </w:rPr>
        <w:t>всех</w:t>
      </w:r>
      <w:r>
        <w:t></w:t>
      </w:r>
      <w:r>
        <w:rPr>
          <w:rFonts w:hint="eastAsia"/>
        </w:rPr>
        <w:t>трех</w:t>
      </w:r>
      <w:r>
        <w:t></w:t>
      </w:r>
      <w:r>
        <w:rPr>
          <w:rFonts w:hint="eastAsia"/>
        </w:rPr>
        <w:t>сталей</w:t>
      </w:r>
      <w:r>
        <w:t></w:t>
      </w:r>
      <w:r>
        <w:rPr>
          <w:rFonts w:hint="eastAsia"/>
        </w:rPr>
        <w:t>в</w:t>
      </w:r>
    </w:p>
    <w:p w:rsidR="005F0636" w:rsidRDefault="005F0636" w:rsidP="005F0636">
      <w:r>
        <w:rPr>
          <w:rFonts w:hint="eastAsia"/>
        </w:rPr>
        <w:t>области</w:t>
      </w:r>
      <w:r>
        <w:t></w:t>
      </w:r>
      <w:r>
        <w:rPr>
          <w:rFonts w:hint="eastAsia"/>
        </w:rPr>
        <w:t>силового</w:t>
      </w:r>
      <w:r>
        <w:t></w:t>
      </w:r>
      <w:r>
        <w:rPr>
          <w:rFonts w:hint="eastAsia"/>
        </w:rPr>
        <w:t>воздействия</w:t>
      </w:r>
      <w:r>
        <w:t></w:t>
      </w:r>
      <w:r>
        <w:rPr>
          <w:rFonts w:hint="eastAsia"/>
        </w:rPr>
        <w:t>после</w:t>
      </w:r>
      <w:r>
        <w:t></w:t>
      </w:r>
      <w:r>
        <w:rPr>
          <w:rFonts w:hint="eastAsia"/>
        </w:rPr>
        <w:t>проведения</w:t>
      </w:r>
      <w:r>
        <w:t></w:t>
      </w:r>
      <w:r>
        <w:rPr>
          <w:rFonts w:hint="eastAsia"/>
        </w:rPr>
        <w:t>закалки</w:t>
      </w:r>
      <w:r>
        <w:t></w:t>
      </w:r>
      <w:r>
        <w:rPr>
          <w:rFonts w:hint="eastAsia"/>
        </w:rPr>
        <w:t>и</w:t>
      </w:r>
      <w:r>
        <w:t></w:t>
      </w:r>
      <w:r>
        <w:rPr>
          <w:rFonts w:hint="eastAsia"/>
        </w:rPr>
        <w:t>высокого</w:t>
      </w:r>
      <w:r>
        <w:t></w:t>
      </w:r>
      <w:r>
        <w:rPr>
          <w:rFonts w:hint="eastAsia"/>
        </w:rPr>
        <w:t>отпуска</w:t>
      </w:r>
      <w:r>
        <w:t></w:t>
      </w:r>
      <w:r>
        <w:rPr>
          <w:rFonts w:hint="eastAsia"/>
        </w:rPr>
        <w:t>при</w:t>
      </w:r>
      <w:r>
        <w:t></w:t>
      </w:r>
      <w:r>
        <w:t></w:t>
      </w:r>
      <w:r>
        <w:t></w:t>
      </w:r>
      <w:r>
        <w:t></w:t>
      </w:r>
      <w:r>
        <w:t></w:t>
      </w:r>
      <w:r>
        <w:rPr>
          <w:rFonts w:hint="eastAsia"/>
        </w:rPr>
        <w:t>°С</w:t>
      </w:r>
      <w:r>
        <w:t></w:t>
      </w:r>
      <w:r>
        <w:t></w:t>
      </w:r>
      <w:r>
        <w:rPr>
          <w:rFonts w:hint="eastAsia"/>
        </w:rPr>
        <w:t>Этот</w:t>
      </w:r>
    </w:p>
    <w:p w:rsidR="005F0636" w:rsidRDefault="005F0636" w:rsidP="005F0636">
      <w:r>
        <w:rPr>
          <w:rFonts w:hint="eastAsia"/>
        </w:rPr>
        <w:t>эффект</w:t>
      </w:r>
      <w:r>
        <w:t></w:t>
      </w:r>
      <w:r>
        <w:rPr>
          <w:rFonts w:hint="eastAsia"/>
        </w:rPr>
        <w:t>проявляется</w:t>
      </w:r>
      <w:r>
        <w:t></w:t>
      </w:r>
      <w:r>
        <w:rPr>
          <w:rFonts w:hint="eastAsia"/>
        </w:rPr>
        <w:t>в</w:t>
      </w:r>
      <w:r>
        <w:t></w:t>
      </w:r>
      <w:r>
        <w:rPr>
          <w:rFonts w:hint="eastAsia"/>
        </w:rPr>
        <w:t>образовании</w:t>
      </w:r>
      <w:r>
        <w:t></w:t>
      </w:r>
      <w:r>
        <w:rPr>
          <w:rFonts w:hint="eastAsia"/>
        </w:rPr>
        <w:t>полосовой</w:t>
      </w:r>
      <w:r>
        <w:t></w:t>
      </w:r>
      <w:r>
        <w:rPr>
          <w:rFonts w:hint="eastAsia"/>
        </w:rPr>
        <w:t>структуры</w:t>
      </w:r>
      <w:r>
        <w:t></w:t>
      </w:r>
      <w:r>
        <w:t></w:t>
      </w:r>
      <w:r>
        <w:rPr>
          <w:rFonts w:hint="eastAsia"/>
        </w:rPr>
        <w:t>в</w:t>
      </w:r>
      <w:r>
        <w:t></w:t>
      </w:r>
      <w:r>
        <w:rPr>
          <w:rFonts w:hint="eastAsia"/>
        </w:rPr>
        <w:t>которой</w:t>
      </w:r>
      <w:r>
        <w:t></w:t>
      </w:r>
      <w:r>
        <w:rPr>
          <w:rFonts w:hint="eastAsia"/>
        </w:rPr>
        <w:t>карбиды</w:t>
      </w:r>
      <w:r>
        <w:t></w:t>
      </w:r>
      <w:r>
        <w:rPr>
          <w:rFonts w:hint="eastAsia"/>
        </w:rPr>
        <w:t>располагаются</w:t>
      </w:r>
      <w:r>
        <w:t></w:t>
      </w:r>
      <w:r>
        <w:rPr>
          <w:rFonts w:hint="eastAsia"/>
        </w:rPr>
        <w:t>по</w:t>
      </w:r>
    </w:p>
    <w:p w:rsidR="005F0636" w:rsidRDefault="005F0636" w:rsidP="005F0636">
      <w:r>
        <w:rPr>
          <w:rFonts w:hint="eastAsia"/>
        </w:rPr>
        <w:t>границам</w:t>
      </w:r>
      <w:r>
        <w:t></w:t>
      </w:r>
      <w:r>
        <w:rPr>
          <w:rFonts w:hint="eastAsia"/>
        </w:rPr>
        <w:t>вытянутых</w:t>
      </w:r>
      <w:r>
        <w:t></w:t>
      </w:r>
      <w:r>
        <w:rPr>
          <w:rFonts w:hint="eastAsia"/>
        </w:rPr>
        <w:t>структурных</w:t>
      </w:r>
      <w:r>
        <w:t></w:t>
      </w:r>
      <w:r>
        <w:rPr>
          <w:rFonts w:hint="eastAsia"/>
        </w:rPr>
        <w:t>элементов</w:t>
      </w:r>
      <w:r>
        <w:t></w:t>
      </w:r>
    </w:p>
    <w:p w:rsidR="005F0636" w:rsidRDefault="005F0636" w:rsidP="005F0636">
      <w:r>
        <w:t></w:t>
      </w:r>
    </w:p>
    <w:p w:rsidR="005F0636" w:rsidRDefault="005F0636" w:rsidP="005F0636">
      <w:r>
        <w:t></w:t>
      </w:r>
      <w:r>
        <w:t></w:t>
      </w:r>
      <w:r>
        <w:t></w:t>
      </w:r>
    </w:p>
    <w:p w:rsidR="005F0636" w:rsidRDefault="005F0636" w:rsidP="005F0636">
      <w:r>
        <w:rPr>
          <w:rFonts w:hint="eastAsia"/>
        </w:rPr>
        <w:t>Количественными</w:t>
      </w:r>
      <w:r>
        <w:t></w:t>
      </w:r>
      <w:r>
        <w:rPr>
          <w:rFonts w:hint="eastAsia"/>
        </w:rPr>
        <w:t>исследованиями</w:t>
      </w:r>
      <w:r>
        <w:t></w:t>
      </w:r>
      <w:r>
        <w:rPr>
          <w:rFonts w:hint="eastAsia"/>
        </w:rPr>
        <w:t>доли</w:t>
      </w:r>
      <w:r>
        <w:t></w:t>
      </w:r>
      <w:r>
        <w:rPr>
          <w:rFonts w:hint="eastAsia"/>
        </w:rPr>
        <w:t>и</w:t>
      </w:r>
      <w:r>
        <w:t></w:t>
      </w:r>
      <w:r>
        <w:rPr>
          <w:rFonts w:hint="eastAsia"/>
        </w:rPr>
        <w:t>элементного</w:t>
      </w:r>
      <w:r>
        <w:t></w:t>
      </w:r>
      <w:r>
        <w:rPr>
          <w:rFonts w:hint="eastAsia"/>
        </w:rPr>
        <w:t>состава</w:t>
      </w:r>
      <w:r>
        <w:t></w:t>
      </w:r>
      <w:r>
        <w:rPr>
          <w:rFonts w:hint="eastAsia"/>
        </w:rPr>
        <w:t>карбидов</w:t>
      </w:r>
      <w:r>
        <w:t></w:t>
      </w:r>
      <w:r>
        <w:rPr>
          <w:rFonts w:hint="eastAsia"/>
        </w:rPr>
        <w:t>показано</w:t>
      </w:r>
      <w:r>
        <w:t></w:t>
      </w:r>
      <w:r>
        <w:t></w:t>
      </w:r>
      <w:r>
        <w:rPr>
          <w:rFonts w:hint="eastAsia"/>
        </w:rPr>
        <w:t>что</w:t>
      </w:r>
      <w:r>
        <w:t></w:t>
      </w:r>
      <w:r>
        <w:rPr>
          <w:rFonts w:hint="eastAsia"/>
        </w:rPr>
        <w:t>при</w:t>
      </w:r>
      <w:r>
        <w:t></w:t>
      </w:r>
      <w:r>
        <w:rPr>
          <w:rFonts w:hint="eastAsia"/>
        </w:rPr>
        <w:t>динамически</w:t>
      </w:r>
      <w:r>
        <w:rPr>
          <w:rFonts w:hint="eastAsia"/>
        </w:rPr>
        <w:lastRenderedPageBreak/>
        <w:t>х</w:t>
      </w:r>
      <w:r>
        <w:t></w:t>
      </w:r>
      <w:r>
        <w:rPr>
          <w:rFonts w:hint="eastAsia"/>
        </w:rPr>
        <w:t>испытаниях</w:t>
      </w:r>
      <w:r>
        <w:t></w:t>
      </w:r>
      <w:r>
        <w:rPr>
          <w:rFonts w:hint="eastAsia"/>
        </w:rPr>
        <w:t>в</w:t>
      </w:r>
      <w:r>
        <w:t></w:t>
      </w:r>
      <w:r>
        <w:rPr>
          <w:rFonts w:hint="eastAsia"/>
        </w:rPr>
        <w:t>полосах</w:t>
      </w:r>
      <w:r>
        <w:t></w:t>
      </w:r>
      <w:r>
        <w:rPr>
          <w:rFonts w:hint="eastAsia"/>
        </w:rPr>
        <w:t>адиабатического</w:t>
      </w:r>
      <w:r>
        <w:t></w:t>
      </w:r>
      <w:r>
        <w:rPr>
          <w:rFonts w:hint="eastAsia"/>
        </w:rPr>
        <w:t>сдвига</w:t>
      </w:r>
      <w:r>
        <w:t></w:t>
      </w:r>
      <w:r>
        <w:rPr>
          <w:rFonts w:hint="eastAsia"/>
        </w:rPr>
        <w:t>реализуется</w:t>
      </w:r>
      <w:r>
        <w:t></w:t>
      </w:r>
      <w:r>
        <w:rPr>
          <w:rFonts w:hint="eastAsia"/>
        </w:rPr>
        <w:t>гидродинамический</w:t>
      </w:r>
      <w:r>
        <w:t></w:t>
      </w:r>
      <w:r>
        <w:rPr>
          <w:rFonts w:hint="eastAsia"/>
        </w:rPr>
        <w:t>массоперенос</w:t>
      </w:r>
      <w:r>
        <w:t></w:t>
      </w:r>
      <w:r>
        <w:t></w:t>
      </w:r>
      <w:r>
        <w:rPr>
          <w:rFonts w:hint="eastAsia"/>
        </w:rPr>
        <w:t>в</w:t>
      </w:r>
      <w:r>
        <w:t></w:t>
      </w:r>
      <w:r>
        <w:rPr>
          <w:rFonts w:hint="eastAsia"/>
        </w:rPr>
        <w:t>процессе</w:t>
      </w:r>
      <w:r>
        <w:t></w:t>
      </w:r>
      <w:r>
        <w:rPr>
          <w:rFonts w:hint="eastAsia"/>
        </w:rPr>
        <w:t>которого</w:t>
      </w:r>
      <w:r>
        <w:t></w:t>
      </w:r>
      <w:r>
        <w:rPr>
          <w:rFonts w:hint="eastAsia"/>
        </w:rPr>
        <w:t>происходит</w:t>
      </w:r>
      <w:r>
        <w:t></w:t>
      </w:r>
      <w:r>
        <w:rPr>
          <w:rFonts w:hint="eastAsia"/>
        </w:rPr>
        <w:t>обеднение</w:t>
      </w:r>
      <w:r>
        <w:t></w:t>
      </w:r>
      <w:r>
        <w:rPr>
          <w:rFonts w:hint="eastAsia"/>
        </w:rPr>
        <w:t>по</w:t>
      </w:r>
      <w:r>
        <w:t></w:t>
      </w:r>
      <w:r>
        <w:rPr>
          <w:rFonts w:hint="eastAsia"/>
        </w:rPr>
        <w:t>углероду</w:t>
      </w:r>
      <w:r>
        <w:t></w:t>
      </w:r>
      <w:r>
        <w:rPr>
          <w:rFonts w:hint="eastAsia"/>
        </w:rPr>
        <w:t>структурных</w:t>
      </w:r>
      <w:r>
        <w:t></w:t>
      </w:r>
      <w:r>
        <w:rPr>
          <w:rFonts w:hint="eastAsia"/>
        </w:rPr>
        <w:t>объемов</w:t>
      </w:r>
      <w:r>
        <w:t></w:t>
      </w:r>
      <w:r>
        <w:t></w:t>
      </w:r>
      <w:r>
        <w:rPr>
          <w:rFonts w:hint="eastAsia"/>
        </w:rPr>
        <w:t>прилежащих</w:t>
      </w:r>
      <w:r>
        <w:t></w:t>
      </w:r>
      <w:r>
        <w:rPr>
          <w:rFonts w:hint="eastAsia"/>
        </w:rPr>
        <w:t>к</w:t>
      </w:r>
      <w:r>
        <w:t></w:t>
      </w:r>
      <w:r>
        <w:rPr>
          <w:rFonts w:hint="eastAsia"/>
        </w:rPr>
        <w:t>месту</w:t>
      </w:r>
      <w:r>
        <w:t></w:t>
      </w:r>
      <w:r>
        <w:rPr>
          <w:rFonts w:hint="eastAsia"/>
        </w:rPr>
        <w:t>удара</w:t>
      </w:r>
      <w:r>
        <w:t></w:t>
      </w:r>
      <w:r>
        <w:rPr>
          <w:rFonts w:hint="eastAsia"/>
        </w:rPr>
        <w:t>молота</w:t>
      </w:r>
      <w:r>
        <w:t></w:t>
      </w:r>
      <w:r>
        <w:rPr>
          <w:rFonts w:hint="eastAsia"/>
        </w:rPr>
        <w:t>копра</w:t>
      </w:r>
      <w:r>
        <w:t></w:t>
      </w:r>
      <w:r>
        <w:t></w:t>
      </w:r>
      <w:r>
        <w:rPr>
          <w:rFonts w:hint="eastAsia"/>
        </w:rPr>
        <w:t>и</w:t>
      </w:r>
      <w:r>
        <w:t></w:t>
      </w:r>
      <w:r>
        <w:rPr>
          <w:rFonts w:hint="eastAsia"/>
        </w:rPr>
        <w:t>обогащение</w:t>
      </w:r>
      <w:r>
        <w:t></w:t>
      </w:r>
      <w:r>
        <w:rPr>
          <w:rFonts w:hint="eastAsia"/>
        </w:rPr>
        <w:t>более</w:t>
      </w:r>
      <w:r>
        <w:t></w:t>
      </w:r>
      <w:r>
        <w:rPr>
          <w:rFonts w:hint="eastAsia"/>
        </w:rPr>
        <w:t>удаленных</w:t>
      </w:r>
      <w:r>
        <w:t></w:t>
      </w:r>
      <w:r>
        <w:rPr>
          <w:rFonts w:hint="eastAsia"/>
        </w:rPr>
        <w:t>объемов</w:t>
      </w:r>
      <w:r>
        <w:t></w:t>
      </w:r>
      <w:r>
        <w:rPr>
          <w:rFonts w:hint="eastAsia"/>
        </w:rPr>
        <w:t>в</w:t>
      </w:r>
      <w:r>
        <w:t></w:t>
      </w:r>
      <w:r>
        <w:rPr>
          <w:rFonts w:hint="eastAsia"/>
        </w:rPr>
        <w:t>полосах</w:t>
      </w:r>
      <w:r>
        <w:t></w:t>
      </w:r>
      <w:r>
        <w:rPr>
          <w:rFonts w:hint="eastAsia"/>
        </w:rPr>
        <w:t>адиабатического</w:t>
      </w:r>
      <w:r>
        <w:t></w:t>
      </w:r>
      <w:r>
        <w:rPr>
          <w:rFonts w:hint="eastAsia"/>
        </w:rPr>
        <w:t>сдвига</w:t>
      </w:r>
      <w:r>
        <w:t></w:t>
      </w:r>
    </w:p>
    <w:p w:rsidR="005F0636" w:rsidRPr="005F0636" w:rsidRDefault="005F0636" w:rsidP="005F0636">
      <w:r>
        <w:t></w:t>
      </w:r>
      <w:r>
        <w:t></w:t>
      </w:r>
      <w:r>
        <w:t></w:t>
      </w:r>
      <w:r>
        <w:rPr>
          <w:rFonts w:hint="eastAsia"/>
        </w:rPr>
        <w:t>На</w:t>
      </w:r>
      <w:r>
        <w:t></w:t>
      </w:r>
      <w:r>
        <w:rPr>
          <w:rFonts w:hint="eastAsia"/>
        </w:rPr>
        <w:t>основе</w:t>
      </w:r>
      <w:r>
        <w:t></w:t>
      </w:r>
      <w:r>
        <w:rPr>
          <w:rFonts w:hint="eastAsia"/>
        </w:rPr>
        <w:t>полученных</w:t>
      </w:r>
      <w:r>
        <w:t></w:t>
      </w:r>
      <w:r>
        <w:rPr>
          <w:rFonts w:hint="eastAsia"/>
        </w:rPr>
        <w:t>в</w:t>
      </w:r>
      <w:r>
        <w:t></w:t>
      </w:r>
      <w:r>
        <w:rPr>
          <w:rFonts w:hint="eastAsia"/>
        </w:rPr>
        <w:t>работе</w:t>
      </w:r>
      <w:r>
        <w:t></w:t>
      </w:r>
      <w:r>
        <w:rPr>
          <w:rFonts w:hint="eastAsia"/>
        </w:rPr>
        <w:t>данных</w:t>
      </w:r>
      <w:r>
        <w:t></w:t>
      </w:r>
      <w:r>
        <w:rPr>
          <w:rFonts w:hint="eastAsia"/>
        </w:rPr>
        <w:t>о</w:t>
      </w:r>
      <w:r>
        <w:t></w:t>
      </w:r>
      <w:r>
        <w:rPr>
          <w:rFonts w:hint="eastAsia"/>
        </w:rPr>
        <w:t>взаимосвязи</w:t>
      </w:r>
      <w:r>
        <w:t></w:t>
      </w:r>
      <w:r>
        <w:rPr>
          <w:rFonts w:hint="eastAsia"/>
        </w:rPr>
        <w:t>ДТ</w:t>
      </w:r>
      <w:r>
        <w:t></w:t>
      </w:r>
      <w:r>
        <w:rPr>
          <w:rFonts w:hint="eastAsia"/>
        </w:rPr>
        <w:t>с</w:t>
      </w:r>
      <w:r>
        <w:t></w:t>
      </w:r>
      <w:r>
        <w:rPr>
          <w:rFonts w:hint="eastAsia"/>
        </w:rPr>
        <w:t>характеристиками</w:t>
      </w:r>
      <w:r>
        <w:t></w:t>
      </w:r>
      <w:r>
        <w:rPr>
          <w:rFonts w:hint="eastAsia"/>
        </w:rPr>
        <w:t>изломов</w:t>
      </w:r>
      <w:r>
        <w:t></w:t>
      </w:r>
      <w:r>
        <w:rPr>
          <w:rFonts w:hint="eastAsia"/>
        </w:rPr>
        <w:t>разработана</w:t>
      </w:r>
      <w:r>
        <w:t></w:t>
      </w:r>
      <w:r>
        <w:rPr>
          <w:rFonts w:hint="eastAsia"/>
        </w:rPr>
        <w:t>модель</w:t>
      </w:r>
      <w:r>
        <w:t></w:t>
      </w:r>
      <w:r>
        <w:t></w:t>
      </w:r>
      <w:r>
        <w:rPr>
          <w:rFonts w:hint="eastAsia"/>
        </w:rPr>
        <w:t>позволяющая</w:t>
      </w:r>
      <w:r>
        <w:t></w:t>
      </w:r>
      <w:r>
        <w:rPr>
          <w:rFonts w:hint="eastAsia"/>
        </w:rPr>
        <w:t>прогнозировать</w:t>
      </w:r>
      <w:r>
        <w:t></w:t>
      </w:r>
      <w:r>
        <w:rPr>
          <w:rFonts w:hint="eastAsia"/>
        </w:rPr>
        <w:t>уровень</w:t>
      </w:r>
      <w:r>
        <w:t></w:t>
      </w:r>
      <w:r>
        <w:rPr>
          <w:rFonts w:hint="eastAsia"/>
        </w:rPr>
        <w:t>прочности</w:t>
      </w:r>
      <w:r>
        <w:t></w:t>
      </w:r>
      <w:r>
        <w:t></w:t>
      </w:r>
      <w:r>
        <w:rPr>
          <w:rFonts w:hint="eastAsia"/>
        </w:rPr>
        <w:t>пластичности</w:t>
      </w:r>
      <w:r>
        <w:t></w:t>
      </w:r>
      <w:r>
        <w:t></w:t>
      </w:r>
      <w:r>
        <w:rPr>
          <w:rFonts w:hint="eastAsia"/>
        </w:rPr>
        <w:t>динамической</w:t>
      </w:r>
      <w:r>
        <w:t></w:t>
      </w:r>
      <w:r>
        <w:rPr>
          <w:rFonts w:hint="eastAsia"/>
        </w:rPr>
        <w:t>трещиностойкости</w:t>
      </w:r>
      <w:r>
        <w:t></w:t>
      </w:r>
      <w:r>
        <w:rPr>
          <w:rFonts w:hint="eastAsia"/>
        </w:rPr>
        <w:t>и</w:t>
      </w:r>
      <w:r>
        <w:t></w:t>
      </w:r>
      <w:r>
        <w:rPr>
          <w:rFonts w:hint="eastAsia"/>
        </w:rPr>
        <w:t>других</w:t>
      </w:r>
      <w:r>
        <w:t></w:t>
      </w:r>
      <w:r>
        <w:rPr>
          <w:rFonts w:hint="eastAsia"/>
        </w:rPr>
        <w:t>параметров</w:t>
      </w:r>
      <w:r>
        <w:t></w:t>
      </w:r>
      <w:r>
        <w:rPr>
          <w:rFonts w:hint="eastAsia"/>
        </w:rPr>
        <w:t>исследованных</w:t>
      </w:r>
      <w:r>
        <w:t></w:t>
      </w:r>
      <w:r>
        <w:rPr>
          <w:rFonts w:hint="eastAsia"/>
        </w:rPr>
        <w:t>сталей</w:t>
      </w:r>
      <w:r>
        <w:t></w:t>
      </w:r>
      <w:r>
        <w:t></w:t>
      </w:r>
      <w:r>
        <w:rPr>
          <w:rFonts w:hint="eastAsia"/>
        </w:rPr>
        <w:t>Проверка</w:t>
      </w:r>
      <w:r>
        <w:t></w:t>
      </w:r>
      <w:r>
        <w:rPr>
          <w:rFonts w:hint="eastAsia"/>
        </w:rPr>
        <w:t>работоспособности</w:t>
      </w:r>
      <w:r>
        <w:t></w:t>
      </w:r>
      <w:r>
        <w:rPr>
          <w:rFonts w:hint="eastAsia"/>
        </w:rPr>
        <w:t>разработанной</w:t>
      </w:r>
      <w:r>
        <w:t></w:t>
      </w:r>
      <w:r>
        <w:rPr>
          <w:rFonts w:hint="eastAsia"/>
        </w:rPr>
        <w:t>модели</w:t>
      </w:r>
      <w:r>
        <w:t></w:t>
      </w:r>
      <w:r>
        <w:t></w:t>
      </w:r>
      <w:r>
        <w:rPr>
          <w:rFonts w:hint="eastAsia"/>
        </w:rPr>
        <w:t>проведенная</w:t>
      </w:r>
      <w:r>
        <w:t></w:t>
      </w:r>
      <w:r>
        <w:rPr>
          <w:rFonts w:hint="eastAsia"/>
        </w:rPr>
        <w:t>на</w:t>
      </w:r>
      <w:r>
        <w:t></w:t>
      </w:r>
      <w:r>
        <w:rPr>
          <w:rFonts w:hint="eastAsia"/>
        </w:rPr>
        <w:t>примере</w:t>
      </w:r>
      <w:r>
        <w:t></w:t>
      </w:r>
      <w:r>
        <w:rPr>
          <w:rFonts w:hint="eastAsia"/>
        </w:rPr>
        <w:t>трубной</w:t>
      </w:r>
      <w:r>
        <w:t></w:t>
      </w:r>
      <w:r>
        <w:rPr>
          <w:rFonts w:hint="eastAsia"/>
        </w:rPr>
        <w:t>заготовки</w:t>
      </w:r>
      <w:r>
        <w:t></w:t>
      </w:r>
      <w:r>
        <w:rPr>
          <w:rFonts w:hint="eastAsia"/>
        </w:rPr>
        <w:t>из</w:t>
      </w:r>
      <w:r>
        <w:t></w:t>
      </w:r>
      <w:r>
        <w:rPr>
          <w:rFonts w:hint="eastAsia"/>
        </w:rPr>
        <w:t>термоулучшенной</w:t>
      </w:r>
      <w:r>
        <w:t></w:t>
      </w:r>
      <w:r>
        <w:rPr>
          <w:rFonts w:hint="eastAsia"/>
        </w:rPr>
        <w:t>стали</w:t>
      </w:r>
      <w:r>
        <w:t></w:t>
      </w:r>
      <w:r>
        <w:t></w:t>
      </w:r>
      <w:r>
        <w:t></w:t>
      </w:r>
      <w:r>
        <w:rPr>
          <w:rFonts w:hint="eastAsia"/>
        </w:rPr>
        <w:t>Г</w:t>
      </w:r>
      <w:r>
        <w:t></w:t>
      </w:r>
      <w:r>
        <w:rPr>
          <w:rFonts w:hint="eastAsia"/>
        </w:rPr>
        <w:t>С</w:t>
      </w:r>
      <w:r>
        <w:t></w:t>
      </w:r>
      <w:r>
        <w:t></w:t>
      </w:r>
      <w:r>
        <w:rPr>
          <w:rFonts w:hint="eastAsia"/>
        </w:rPr>
        <w:t>показала</w:t>
      </w:r>
      <w:r>
        <w:t></w:t>
      </w:r>
      <w:r>
        <w:rPr>
          <w:rFonts w:hint="eastAsia"/>
        </w:rPr>
        <w:t>вполне</w:t>
      </w:r>
      <w:r>
        <w:t></w:t>
      </w:r>
      <w:r>
        <w:rPr>
          <w:rFonts w:hint="eastAsia"/>
        </w:rPr>
        <w:t>удовлетворительное</w:t>
      </w:r>
      <w:r>
        <w:t></w:t>
      </w:r>
      <w:r>
        <w:rPr>
          <w:rFonts w:hint="eastAsia"/>
        </w:rPr>
        <w:t>соответствие</w:t>
      </w:r>
      <w:r>
        <w:t></w:t>
      </w:r>
      <w:r>
        <w:rPr>
          <w:rFonts w:hint="eastAsia"/>
        </w:rPr>
        <w:t>расчетных</w:t>
      </w:r>
      <w:r>
        <w:t></w:t>
      </w:r>
      <w:r>
        <w:rPr>
          <w:rFonts w:hint="eastAsia"/>
        </w:rPr>
        <w:t>и</w:t>
      </w:r>
      <w:r>
        <w:t></w:t>
      </w:r>
      <w:r>
        <w:rPr>
          <w:rFonts w:hint="eastAsia"/>
        </w:rPr>
        <w:t>экспериментальных</w:t>
      </w:r>
      <w:r>
        <w:t></w:t>
      </w:r>
      <w:r>
        <w:rPr>
          <w:rFonts w:hint="eastAsia"/>
        </w:rPr>
        <w:t>результатов</w:t>
      </w:r>
      <w:r>
        <w:t></w:t>
      </w:r>
      <w:bookmarkStart w:id="0" w:name="_GoBack"/>
      <w:bookmarkEnd w:id="0"/>
    </w:p>
    <w:sectPr w:rsidR="005F0636" w:rsidRPr="005F063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D49" w:rsidRDefault="000C5D49">
      <w:pPr>
        <w:spacing w:after="0" w:line="240" w:lineRule="auto"/>
      </w:pPr>
      <w:r>
        <w:separator/>
      </w:r>
    </w:p>
  </w:endnote>
  <w:endnote w:type="continuationSeparator" w:id="0">
    <w:p w:rsidR="000C5D49" w:rsidRDefault="000C5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0C5D49">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60288;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0C5D49">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5721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D49" w:rsidRDefault="000C5D49"/>
    <w:p w:rsidR="000C5D49" w:rsidRDefault="000C5D49"/>
    <w:p w:rsidR="000C5D49" w:rsidRDefault="000C5D49"/>
    <w:p w:rsidR="000C5D49" w:rsidRDefault="000C5D49"/>
    <w:p w:rsidR="000C5D49" w:rsidRDefault="000C5D49"/>
    <w:p w:rsidR="000C5D49" w:rsidRDefault="000C5D49"/>
    <w:p w:rsidR="000C5D49" w:rsidRDefault="000C5D49">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0C5D49" w:rsidRDefault="000C5D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0C5D49" w:rsidRDefault="000C5D49"/>
    <w:p w:rsidR="000C5D49" w:rsidRDefault="000C5D49"/>
    <w:p w:rsidR="000C5D49" w:rsidRDefault="000C5D49">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0C5D49" w:rsidRDefault="000C5D49"/>
                <w:p w:rsidR="000C5D49" w:rsidRDefault="000C5D4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0C5D49" w:rsidRDefault="000C5D49"/>
    <w:p w:rsidR="000C5D49" w:rsidRDefault="000C5D49">
      <w:pPr>
        <w:rPr>
          <w:sz w:val="2"/>
          <w:szCs w:val="2"/>
        </w:rPr>
      </w:pPr>
    </w:p>
    <w:p w:rsidR="000C5D49" w:rsidRDefault="000C5D49"/>
    <w:p w:rsidR="000C5D49" w:rsidRDefault="000C5D49">
      <w:pPr>
        <w:spacing w:after="0" w:line="240" w:lineRule="auto"/>
      </w:pPr>
    </w:p>
  </w:footnote>
  <w:footnote w:type="continuationSeparator" w:id="0">
    <w:p w:rsidR="000C5D49" w:rsidRDefault="000C5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4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24E77-3B92-461F-A3A1-E4C7DFEC9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5727</TotalTime>
  <Pages>9</Pages>
  <Words>1757</Words>
  <Characters>10021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297</cp:revision>
  <cp:lastPrinted>2009-02-06T05:36:00Z</cp:lastPrinted>
  <dcterms:created xsi:type="dcterms:W3CDTF">2022-11-21T19:25:00Z</dcterms:created>
  <dcterms:modified xsi:type="dcterms:W3CDTF">2023-04-14T11:13:00Z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