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7537" w14:textId="59AEDA40" w:rsidR="009E2911" w:rsidRDefault="00644558" w:rsidP="00644558">
      <w:pPr>
        <w:rPr>
          <w:rFonts w:ascii="Times New Roman" w:eastAsia="Arial Unicode MS" w:hAnsi="Times New Roman" w:cs="Times New Roman"/>
          <w:b/>
          <w:bCs/>
          <w:color w:val="000000"/>
          <w:kern w:val="0"/>
          <w:sz w:val="28"/>
          <w:szCs w:val="28"/>
          <w:lang w:eastAsia="ru-RU" w:bidi="uk-UA"/>
        </w:rPr>
      </w:pPr>
      <w:proofErr w:type="spellStart"/>
      <w:r w:rsidRPr="00644558">
        <w:rPr>
          <w:rFonts w:ascii="Times New Roman" w:eastAsia="Arial Unicode MS" w:hAnsi="Times New Roman" w:cs="Times New Roman" w:hint="eastAsia"/>
          <w:b/>
          <w:bCs/>
          <w:color w:val="000000"/>
          <w:kern w:val="0"/>
          <w:sz w:val="28"/>
          <w:szCs w:val="28"/>
          <w:lang w:eastAsia="ru-RU" w:bidi="uk-UA"/>
        </w:rPr>
        <w:t>Аласаад</w:t>
      </w:r>
      <w:proofErr w:type="spellEnd"/>
      <w:r w:rsidRPr="00644558">
        <w:rPr>
          <w:rFonts w:ascii="Times New Roman" w:eastAsia="Arial Unicode MS" w:hAnsi="Times New Roman" w:cs="Times New Roman"/>
          <w:b/>
          <w:bCs/>
          <w:color w:val="000000"/>
          <w:kern w:val="0"/>
          <w:sz w:val="28"/>
          <w:szCs w:val="28"/>
          <w:lang w:eastAsia="ru-RU" w:bidi="uk-UA"/>
        </w:rPr>
        <w:t xml:space="preserve"> </w:t>
      </w:r>
      <w:proofErr w:type="spellStart"/>
      <w:r w:rsidRPr="00644558">
        <w:rPr>
          <w:rFonts w:ascii="Times New Roman" w:eastAsia="Arial Unicode MS" w:hAnsi="Times New Roman" w:cs="Times New Roman" w:hint="eastAsia"/>
          <w:b/>
          <w:bCs/>
          <w:color w:val="000000"/>
          <w:kern w:val="0"/>
          <w:sz w:val="28"/>
          <w:szCs w:val="28"/>
          <w:lang w:eastAsia="ru-RU" w:bidi="uk-UA"/>
        </w:rPr>
        <w:t>Далин</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Становление</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и</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развитие</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теории</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профессионального</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образовании</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в</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наследии</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сирийского</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педагога</w:t>
      </w:r>
      <w:r w:rsidRPr="00644558">
        <w:rPr>
          <w:rFonts w:ascii="Times New Roman" w:eastAsia="Arial Unicode MS" w:hAnsi="Times New Roman" w:cs="Times New Roman"/>
          <w:b/>
          <w:bCs/>
          <w:color w:val="000000"/>
          <w:kern w:val="0"/>
          <w:sz w:val="28"/>
          <w:szCs w:val="28"/>
          <w:lang w:eastAsia="ru-RU" w:bidi="uk-UA"/>
        </w:rPr>
        <w:t xml:space="preserve"> </w:t>
      </w:r>
      <w:r w:rsidRPr="00644558">
        <w:rPr>
          <w:rFonts w:ascii="Times New Roman" w:eastAsia="Arial Unicode MS" w:hAnsi="Times New Roman" w:cs="Times New Roman" w:hint="eastAsia"/>
          <w:b/>
          <w:bCs/>
          <w:color w:val="000000"/>
          <w:kern w:val="0"/>
          <w:sz w:val="28"/>
          <w:szCs w:val="28"/>
          <w:lang w:eastAsia="ru-RU" w:bidi="uk-UA"/>
        </w:rPr>
        <w:t>Абдуллы</w:t>
      </w:r>
      <w:r w:rsidRPr="00644558">
        <w:rPr>
          <w:rFonts w:ascii="Times New Roman" w:eastAsia="Arial Unicode MS" w:hAnsi="Times New Roman" w:cs="Times New Roman"/>
          <w:b/>
          <w:bCs/>
          <w:color w:val="000000"/>
          <w:kern w:val="0"/>
          <w:sz w:val="28"/>
          <w:szCs w:val="28"/>
          <w:lang w:eastAsia="ru-RU" w:bidi="uk-UA"/>
        </w:rPr>
        <w:t xml:space="preserve"> </w:t>
      </w:r>
      <w:proofErr w:type="spellStart"/>
      <w:r w:rsidRPr="00644558">
        <w:rPr>
          <w:rFonts w:ascii="Times New Roman" w:eastAsia="Arial Unicode MS" w:hAnsi="Times New Roman" w:cs="Times New Roman" w:hint="eastAsia"/>
          <w:b/>
          <w:bCs/>
          <w:color w:val="000000"/>
          <w:kern w:val="0"/>
          <w:sz w:val="28"/>
          <w:szCs w:val="28"/>
          <w:lang w:eastAsia="ru-RU" w:bidi="uk-UA"/>
        </w:rPr>
        <w:t>Абдулдайма</w:t>
      </w:r>
      <w:proofErr w:type="spellEnd"/>
    </w:p>
    <w:p w14:paraId="7F10BAB1" w14:textId="77777777" w:rsidR="00644558" w:rsidRDefault="00644558" w:rsidP="00644558">
      <w:r>
        <w:rPr>
          <w:rFonts w:hint="eastAsia"/>
        </w:rPr>
        <w:t>ОГЛАВЛЕНИЕ</w:t>
      </w:r>
      <w:r>
        <w:t xml:space="preserve"> </w:t>
      </w:r>
      <w:r>
        <w:rPr>
          <w:rFonts w:hint="eastAsia"/>
        </w:rPr>
        <w:t>ДИССЕРТАЦИИ</w:t>
      </w:r>
    </w:p>
    <w:p w14:paraId="3FD70C84" w14:textId="77777777" w:rsidR="00644558" w:rsidRDefault="00644558" w:rsidP="00644558">
      <w:r>
        <w:rPr>
          <w:rFonts w:hint="eastAsia"/>
        </w:rPr>
        <w:t>кандидат</w:t>
      </w:r>
      <w:r>
        <w:t xml:space="preserve"> </w:t>
      </w:r>
      <w:r>
        <w:rPr>
          <w:rFonts w:hint="eastAsia"/>
        </w:rPr>
        <w:t>наук</w:t>
      </w:r>
      <w:r>
        <w:t xml:space="preserve"> </w:t>
      </w:r>
      <w:r>
        <w:rPr>
          <w:rFonts w:hint="eastAsia"/>
        </w:rPr>
        <w:t>Аласаад</w:t>
      </w:r>
      <w:r>
        <w:t xml:space="preserve"> </w:t>
      </w:r>
      <w:r>
        <w:rPr>
          <w:rFonts w:hint="eastAsia"/>
        </w:rPr>
        <w:t>Далин</w:t>
      </w:r>
    </w:p>
    <w:p w14:paraId="3807F34E" w14:textId="77777777" w:rsidR="00644558" w:rsidRDefault="00644558" w:rsidP="00644558">
      <w:r>
        <w:rPr>
          <w:rFonts w:hint="eastAsia"/>
        </w:rPr>
        <w:t>ВВЕДЕНИЕ</w:t>
      </w:r>
    </w:p>
    <w:p w14:paraId="240DB887" w14:textId="77777777" w:rsidR="00644558" w:rsidRDefault="00644558" w:rsidP="00644558"/>
    <w:p w14:paraId="3D6CC791" w14:textId="77777777" w:rsidR="00644558" w:rsidRDefault="00644558" w:rsidP="00644558">
      <w:r>
        <w:rPr>
          <w:rFonts w:hint="eastAsia"/>
        </w:rPr>
        <w:t>Глава</w:t>
      </w:r>
      <w:r>
        <w:t xml:space="preserve"> 1. </w:t>
      </w:r>
      <w:r>
        <w:rPr>
          <w:rFonts w:hint="eastAsia"/>
        </w:rPr>
        <w:t>ИСТОРИКО</w:t>
      </w:r>
      <w:r>
        <w:t>-</w:t>
      </w:r>
      <w:r>
        <w:rPr>
          <w:rFonts w:hint="eastAsia"/>
        </w:rPr>
        <w:t>ТЕОРЕТИЧЕСКИЕ</w:t>
      </w:r>
      <w:r>
        <w:t xml:space="preserve"> </w:t>
      </w:r>
      <w:r>
        <w:rPr>
          <w:rFonts w:hint="eastAsia"/>
        </w:rPr>
        <w:t>ПРЕДПОСЫЛКИ</w:t>
      </w:r>
    </w:p>
    <w:p w14:paraId="1130EC2E" w14:textId="77777777" w:rsidR="00644558" w:rsidRDefault="00644558" w:rsidP="00644558"/>
    <w:p w14:paraId="1CE166C5" w14:textId="77777777" w:rsidR="00644558" w:rsidRDefault="00644558" w:rsidP="00644558">
      <w:r>
        <w:rPr>
          <w:rFonts w:hint="eastAsia"/>
        </w:rPr>
        <w:t>ИССЛЕДОВАНИЯ</w:t>
      </w:r>
      <w:r>
        <w:t xml:space="preserve"> </w:t>
      </w:r>
      <w:r>
        <w:rPr>
          <w:rFonts w:hint="eastAsia"/>
        </w:rPr>
        <w:t>ПРОБЛЕМ</w:t>
      </w:r>
      <w:r>
        <w:t xml:space="preserve"> </w:t>
      </w:r>
      <w:r>
        <w:rPr>
          <w:rFonts w:hint="eastAsia"/>
        </w:rPr>
        <w:t>ОБРАЗОВАНИЯ</w:t>
      </w:r>
      <w:r>
        <w:t xml:space="preserve"> </w:t>
      </w:r>
      <w:r>
        <w:rPr>
          <w:rFonts w:hint="eastAsia"/>
        </w:rPr>
        <w:t>В</w:t>
      </w:r>
      <w:r>
        <w:t xml:space="preserve"> </w:t>
      </w:r>
      <w:r>
        <w:rPr>
          <w:rFonts w:hint="eastAsia"/>
        </w:rPr>
        <w:t>АРАБСКИХ</w:t>
      </w:r>
    </w:p>
    <w:p w14:paraId="0E30670A" w14:textId="77777777" w:rsidR="00644558" w:rsidRDefault="00644558" w:rsidP="00644558"/>
    <w:p w14:paraId="71EDAB71" w14:textId="77777777" w:rsidR="00644558" w:rsidRDefault="00644558" w:rsidP="00644558">
      <w:r>
        <w:rPr>
          <w:rFonts w:hint="eastAsia"/>
        </w:rPr>
        <w:t>СТРАНАХ</w:t>
      </w:r>
    </w:p>
    <w:p w14:paraId="45D712D3" w14:textId="77777777" w:rsidR="00644558" w:rsidRDefault="00644558" w:rsidP="00644558"/>
    <w:p w14:paraId="66F9FD65" w14:textId="77777777" w:rsidR="00644558" w:rsidRDefault="00644558" w:rsidP="00644558">
      <w:r>
        <w:t xml:space="preserve">1.1.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исследованиям</w:t>
      </w:r>
      <w:r>
        <w:t xml:space="preserve"> </w:t>
      </w:r>
      <w:r>
        <w:rPr>
          <w:rFonts w:hint="eastAsia"/>
        </w:rPr>
        <w:t>педагогики</w:t>
      </w:r>
      <w:r>
        <w:t xml:space="preserve"> </w:t>
      </w:r>
      <w:r>
        <w:rPr>
          <w:rFonts w:hint="eastAsia"/>
        </w:rPr>
        <w:t>в</w:t>
      </w:r>
      <w:r>
        <w:t xml:space="preserve"> </w:t>
      </w:r>
      <w:r>
        <w:rPr>
          <w:rFonts w:hint="eastAsia"/>
        </w:rPr>
        <w:t>странах</w:t>
      </w:r>
      <w:r>
        <w:t xml:space="preserve"> </w:t>
      </w:r>
      <w:r>
        <w:rPr>
          <w:rFonts w:hint="eastAsia"/>
        </w:rPr>
        <w:t>арабского</w:t>
      </w:r>
      <w:r>
        <w:t xml:space="preserve"> </w:t>
      </w:r>
      <w:r>
        <w:rPr>
          <w:rFonts w:hint="eastAsia"/>
        </w:rPr>
        <w:t>Востока</w:t>
      </w:r>
    </w:p>
    <w:p w14:paraId="1F7AF63E" w14:textId="77777777" w:rsidR="00644558" w:rsidRDefault="00644558" w:rsidP="00644558"/>
    <w:p w14:paraId="4B45673D" w14:textId="77777777" w:rsidR="00644558" w:rsidRDefault="00644558" w:rsidP="00644558">
      <w:r>
        <w:t xml:space="preserve">1.2. </w:t>
      </w:r>
      <w:r>
        <w:rPr>
          <w:rFonts w:hint="eastAsia"/>
        </w:rPr>
        <w:t>Образование</w:t>
      </w:r>
      <w:r>
        <w:t xml:space="preserve"> </w:t>
      </w:r>
      <w:r>
        <w:rPr>
          <w:rFonts w:hint="eastAsia"/>
        </w:rPr>
        <w:t>в</w:t>
      </w:r>
      <w:r>
        <w:t xml:space="preserve"> </w:t>
      </w:r>
      <w:r>
        <w:rPr>
          <w:rFonts w:hint="eastAsia"/>
        </w:rPr>
        <w:t>Сирии</w:t>
      </w:r>
      <w:r>
        <w:t xml:space="preserve"> </w:t>
      </w:r>
      <w:r>
        <w:rPr>
          <w:rFonts w:hint="eastAsia"/>
        </w:rPr>
        <w:t>как</w:t>
      </w:r>
      <w:r>
        <w:t xml:space="preserve"> </w:t>
      </w:r>
      <w:r>
        <w:rPr>
          <w:rFonts w:hint="eastAsia"/>
        </w:rPr>
        <w:t>проблема</w:t>
      </w:r>
      <w:r>
        <w:t xml:space="preserve"> </w:t>
      </w:r>
      <w:r>
        <w:rPr>
          <w:rFonts w:hint="eastAsia"/>
        </w:rPr>
        <w:t>научного</w:t>
      </w:r>
      <w:r>
        <w:t xml:space="preserve"> </w:t>
      </w:r>
      <w:r>
        <w:rPr>
          <w:rFonts w:hint="eastAsia"/>
        </w:rPr>
        <w:t>дискурса</w:t>
      </w:r>
      <w:r>
        <w:t xml:space="preserve">: </w:t>
      </w:r>
      <w:r>
        <w:rPr>
          <w:rFonts w:hint="eastAsia"/>
        </w:rPr>
        <w:t>историко</w:t>
      </w:r>
      <w:r>
        <w:t>-</w:t>
      </w:r>
      <w:r>
        <w:rPr>
          <w:rFonts w:hint="eastAsia"/>
        </w:rPr>
        <w:t>педагогические</w:t>
      </w:r>
      <w:r>
        <w:t xml:space="preserve"> </w:t>
      </w:r>
      <w:r>
        <w:rPr>
          <w:rFonts w:hint="eastAsia"/>
        </w:rPr>
        <w:t>аспекты</w:t>
      </w:r>
      <w:r>
        <w:t xml:space="preserve"> </w:t>
      </w:r>
      <w:r>
        <w:rPr>
          <w:rFonts w:hint="eastAsia"/>
        </w:rPr>
        <w:t>и</w:t>
      </w:r>
      <w:r>
        <w:t xml:space="preserve"> </w:t>
      </w:r>
      <w:r>
        <w:rPr>
          <w:rFonts w:hint="eastAsia"/>
        </w:rPr>
        <w:t>современное</w:t>
      </w:r>
      <w:r>
        <w:t xml:space="preserve"> </w:t>
      </w:r>
      <w:r>
        <w:rPr>
          <w:rFonts w:hint="eastAsia"/>
        </w:rPr>
        <w:t>состояние</w:t>
      </w:r>
    </w:p>
    <w:p w14:paraId="40966A46" w14:textId="77777777" w:rsidR="00644558" w:rsidRDefault="00644558" w:rsidP="00644558"/>
    <w:p w14:paraId="6577D479" w14:textId="77777777" w:rsidR="00644558" w:rsidRDefault="00644558" w:rsidP="00644558">
      <w:r>
        <w:t xml:space="preserve">1.3. </w:t>
      </w:r>
      <w:r>
        <w:rPr>
          <w:rFonts w:hint="eastAsia"/>
        </w:rPr>
        <w:t>Абдулла</w:t>
      </w:r>
      <w:r>
        <w:t xml:space="preserve"> </w:t>
      </w:r>
      <w:r>
        <w:rPr>
          <w:rFonts w:hint="eastAsia"/>
        </w:rPr>
        <w:t>Абдулдайм</w:t>
      </w:r>
      <w:r>
        <w:t xml:space="preserve"> </w:t>
      </w:r>
      <w:r>
        <w:rPr>
          <w:rFonts w:hint="eastAsia"/>
        </w:rPr>
        <w:t>как</w:t>
      </w:r>
      <w:r>
        <w:t xml:space="preserve"> </w:t>
      </w:r>
      <w:r>
        <w:rPr>
          <w:rFonts w:hint="eastAsia"/>
        </w:rPr>
        <w:t>теоретик</w:t>
      </w:r>
      <w:r>
        <w:t xml:space="preserve"> </w:t>
      </w:r>
      <w:r>
        <w:rPr>
          <w:rFonts w:hint="eastAsia"/>
        </w:rPr>
        <w:t>педагогики</w:t>
      </w:r>
      <w:r>
        <w:t xml:space="preserve"> </w:t>
      </w:r>
      <w:r>
        <w:rPr>
          <w:rFonts w:hint="eastAsia"/>
        </w:rPr>
        <w:t>и</w:t>
      </w:r>
      <w:r>
        <w:t xml:space="preserve"> </w:t>
      </w:r>
      <w:r>
        <w:rPr>
          <w:rFonts w:hint="eastAsia"/>
        </w:rPr>
        <w:t>организатор</w:t>
      </w:r>
      <w:r>
        <w:t xml:space="preserve"> </w:t>
      </w:r>
      <w:r>
        <w:rPr>
          <w:rFonts w:hint="eastAsia"/>
        </w:rPr>
        <w:t>образования</w:t>
      </w:r>
      <w:r>
        <w:t xml:space="preserve"> </w:t>
      </w:r>
      <w:r>
        <w:rPr>
          <w:rFonts w:hint="eastAsia"/>
        </w:rPr>
        <w:t>в</w:t>
      </w:r>
      <w:r>
        <w:t xml:space="preserve"> </w:t>
      </w:r>
      <w:r>
        <w:rPr>
          <w:rFonts w:hint="eastAsia"/>
        </w:rPr>
        <w:t>арабских</w:t>
      </w:r>
      <w:r>
        <w:t xml:space="preserve"> </w:t>
      </w:r>
      <w:r>
        <w:rPr>
          <w:rFonts w:hint="eastAsia"/>
        </w:rPr>
        <w:t>странах</w:t>
      </w:r>
    </w:p>
    <w:p w14:paraId="411F0604" w14:textId="77777777" w:rsidR="00644558" w:rsidRDefault="00644558" w:rsidP="00644558"/>
    <w:p w14:paraId="5E369C0C" w14:textId="77777777" w:rsidR="00644558" w:rsidRDefault="00644558" w:rsidP="0064455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00D54F8" w14:textId="77777777" w:rsidR="00644558" w:rsidRDefault="00644558" w:rsidP="00644558"/>
    <w:p w14:paraId="4A819B6A" w14:textId="77777777" w:rsidR="00644558" w:rsidRDefault="00644558" w:rsidP="00644558">
      <w:r>
        <w:rPr>
          <w:rFonts w:hint="eastAsia"/>
        </w:rPr>
        <w:t>Глава</w:t>
      </w:r>
      <w:r>
        <w:t xml:space="preserve"> 2. </w:t>
      </w:r>
      <w:r>
        <w:rPr>
          <w:rFonts w:hint="eastAsia"/>
        </w:rPr>
        <w:t>ПЕДАГОГИКА</w:t>
      </w:r>
      <w:r>
        <w:t xml:space="preserve"> </w:t>
      </w:r>
      <w:r>
        <w:rPr>
          <w:rFonts w:hint="eastAsia"/>
        </w:rPr>
        <w:t>АБДУЛЛЫ</w:t>
      </w:r>
      <w:r>
        <w:t xml:space="preserve"> </w:t>
      </w:r>
      <w:r>
        <w:rPr>
          <w:rFonts w:hint="eastAsia"/>
        </w:rPr>
        <w:t>АБДУЛДАЙМА</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СТРАНАХ</w:t>
      </w:r>
      <w:r>
        <w:t xml:space="preserve"> </w:t>
      </w:r>
      <w:r>
        <w:rPr>
          <w:rFonts w:hint="eastAsia"/>
        </w:rPr>
        <w:t>АРАБСКОГО</w:t>
      </w:r>
      <w:r>
        <w:t xml:space="preserve"> </w:t>
      </w:r>
      <w:r>
        <w:rPr>
          <w:rFonts w:hint="eastAsia"/>
        </w:rPr>
        <w:t>ВОСТОКА</w:t>
      </w:r>
    </w:p>
    <w:p w14:paraId="69340BF2" w14:textId="77777777" w:rsidR="00644558" w:rsidRDefault="00644558" w:rsidP="00644558"/>
    <w:p w14:paraId="0CBB25F9" w14:textId="77777777" w:rsidR="00644558" w:rsidRDefault="00644558" w:rsidP="00644558">
      <w:r>
        <w:t xml:space="preserve">2.1. </w:t>
      </w:r>
      <w:r>
        <w:rPr>
          <w:rFonts w:hint="eastAsia"/>
        </w:rPr>
        <w:t>Проблемы</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системе</w:t>
      </w:r>
      <w:r>
        <w:t xml:space="preserve"> </w:t>
      </w:r>
      <w:r>
        <w:rPr>
          <w:rFonts w:hint="eastAsia"/>
        </w:rPr>
        <w:t>педагогических</w:t>
      </w:r>
      <w:r>
        <w:t xml:space="preserve"> </w:t>
      </w:r>
      <w:r>
        <w:rPr>
          <w:rFonts w:hint="eastAsia"/>
        </w:rPr>
        <w:t>воззрений</w:t>
      </w:r>
      <w:r>
        <w:t xml:space="preserve"> </w:t>
      </w:r>
      <w:r>
        <w:rPr>
          <w:rFonts w:hint="eastAsia"/>
        </w:rPr>
        <w:t>Абдуллы</w:t>
      </w:r>
      <w:r>
        <w:t xml:space="preserve"> </w:t>
      </w:r>
      <w:r>
        <w:rPr>
          <w:rFonts w:hint="eastAsia"/>
        </w:rPr>
        <w:t>Абдулдайма</w:t>
      </w:r>
    </w:p>
    <w:p w14:paraId="02AC79E2" w14:textId="77777777" w:rsidR="00644558" w:rsidRDefault="00644558" w:rsidP="00644558"/>
    <w:p w14:paraId="2DCC7DF6" w14:textId="77777777" w:rsidR="00644558" w:rsidRDefault="00644558" w:rsidP="00644558">
      <w:r>
        <w:t xml:space="preserve">2.2. </w:t>
      </w:r>
      <w:r>
        <w:rPr>
          <w:rFonts w:hint="eastAsia"/>
        </w:rPr>
        <w:t>Непрерывное</w:t>
      </w:r>
      <w:r>
        <w:t xml:space="preserve"> </w:t>
      </w:r>
      <w:r>
        <w:rPr>
          <w:rFonts w:hint="eastAsia"/>
        </w:rPr>
        <w:t>профессиональное</w:t>
      </w:r>
      <w:r>
        <w:t xml:space="preserve"> </w:t>
      </w:r>
      <w:r>
        <w:rPr>
          <w:rFonts w:hint="eastAsia"/>
        </w:rPr>
        <w:t>образование</w:t>
      </w:r>
      <w:r>
        <w:t xml:space="preserve"> </w:t>
      </w:r>
      <w:r>
        <w:rPr>
          <w:rFonts w:hint="eastAsia"/>
        </w:rPr>
        <w:t>в</w:t>
      </w:r>
      <w:r>
        <w:t xml:space="preserve"> </w:t>
      </w:r>
      <w:r>
        <w:rPr>
          <w:rFonts w:hint="eastAsia"/>
        </w:rPr>
        <w:t>педагогической</w:t>
      </w:r>
      <w:r>
        <w:t xml:space="preserve"> </w:t>
      </w:r>
      <w:r>
        <w:rPr>
          <w:rFonts w:hint="eastAsia"/>
        </w:rPr>
        <w:t>концепции</w:t>
      </w:r>
      <w:r>
        <w:t xml:space="preserve"> </w:t>
      </w:r>
      <w:r>
        <w:rPr>
          <w:rFonts w:hint="eastAsia"/>
        </w:rPr>
        <w:t>Абдуллы</w:t>
      </w:r>
      <w:r>
        <w:t xml:space="preserve"> </w:t>
      </w:r>
      <w:r>
        <w:rPr>
          <w:rFonts w:hint="eastAsia"/>
        </w:rPr>
        <w:t>Абдулдайма</w:t>
      </w:r>
    </w:p>
    <w:p w14:paraId="19091C51" w14:textId="77777777" w:rsidR="00644558" w:rsidRDefault="00644558" w:rsidP="00644558"/>
    <w:p w14:paraId="0D9000A8" w14:textId="77777777" w:rsidR="00644558" w:rsidRDefault="00644558" w:rsidP="00644558">
      <w:r>
        <w:t xml:space="preserve">2.3. </w:t>
      </w:r>
      <w:r>
        <w:rPr>
          <w:rFonts w:hint="eastAsia"/>
        </w:rPr>
        <w:t>Методическая</w:t>
      </w:r>
      <w:r>
        <w:t xml:space="preserve"> </w:t>
      </w:r>
      <w:r>
        <w:rPr>
          <w:rFonts w:hint="eastAsia"/>
        </w:rPr>
        <w:t>система</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концепции</w:t>
      </w:r>
      <w:r>
        <w:t xml:space="preserve"> </w:t>
      </w:r>
      <w:r>
        <w:rPr>
          <w:rFonts w:hint="eastAsia"/>
        </w:rPr>
        <w:t>Абдуллы</w:t>
      </w:r>
      <w:r>
        <w:t xml:space="preserve"> </w:t>
      </w:r>
      <w:r>
        <w:rPr>
          <w:rFonts w:hint="eastAsia"/>
        </w:rPr>
        <w:t>Абдулдайма</w:t>
      </w:r>
    </w:p>
    <w:p w14:paraId="6875ED78" w14:textId="77777777" w:rsidR="00644558" w:rsidRDefault="00644558" w:rsidP="00644558"/>
    <w:p w14:paraId="0F23F687" w14:textId="77777777" w:rsidR="00644558" w:rsidRDefault="00644558" w:rsidP="0064455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1B55C07" w14:textId="77777777" w:rsidR="00644558" w:rsidRDefault="00644558" w:rsidP="00644558"/>
    <w:p w14:paraId="55986138" w14:textId="77777777" w:rsidR="00644558" w:rsidRDefault="00644558" w:rsidP="00644558">
      <w:r>
        <w:rPr>
          <w:rFonts w:hint="eastAsia"/>
        </w:rPr>
        <w:t>ЗАКЛЮЧЕНИЕ</w:t>
      </w:r>
    </w:p>
    <w:p w14:paraId="51D671BE" w14:textId="77777777" w:rsidR="00644558" w:rsidRDefault="00644558" w:rsidP="00644558"/>
    <w:p w14:paraId="6E18DC73" w14:textId="2AD65C0B" w:rsidR="00644558" w:rsidRPr="00644558" w:rsidRDefault="00644558" w:rsidP="00644558">
      <w:r>
        <w:rPr>
          <w:rFonts w:hint="eastAsia"/>
        </w:rPr>
        <w:t>СПИСОК</w:t>
      </w:r>
      <w:r>
        <w:t xml:space="preserve"> </w:t>
      </w:r>
      <w:r>
        <w:rPr>
          <w:rFonts w:hint="eastAsia"/>
        </w:rPr>
        <w:t>ЛИТЕРАТУРЫ</w:t>
      </w:r>
    </w:p>
    <w:sectPr w:rsidR="00644558" w:rsidRPr="00644558" w:rsidSect="004178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CDCF" w14:textId="77777777" w:rsidR="004178CF" w:rsidRDefault="004178CF">
      <w:pPr>
        <w:spacing w:after="0" w:line="240" w:lineRule="auto"/>
      </w:pPr>
      <w:r>
        <w:separator/>
      </w:r>
    </w:p>
  </w:endnote>
  <w:endnote w:type="continuationSeparator" w:id="0">
    <w:p w14:paraId="4766697E" w14:textId="77777777" w:rsidR="004178CF" w:rsidRDefault="0041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8257" w14:textId="77777777" w:rsidR="004178CF" w:rsidRDefault="004178CF"/>
    <w:p w14:paraId="0D062863" w14:textId="77777777" w:rsidR="004178CF" w:rsidRDefault="004178CF"/>
    <w:p w14:paraId="40481D48" w14:textId="77777777" w:rsidR="004178CF" w:rsidRDefault="004178CF"/>
    <w:p w14:paraId="2998194A" w14:textId="77777777" w:rsidR="004178CF" w:rsidRDefault="004178CF"/>
    <w:p w14:paraId="4B0F0652" w14:textId="77777777" w:rsidR="004178CF" w:rsidRDefault="004178CF"/>
    <w:p w14:paraId="1A725AD9" w14:textId="77777777" w:rsidR="004178CF" w:rsidRDefault="004178CF"/>
    <w:p w14:paraId="3013EF41" w14:textId="77777777" w:rsidR="004178CF" w:rsidRDefault="004178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684D08" wp14:editId="036024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3DD51" w14:textId="77777777" w:rsidR="004178CF" w:rsidRDefault="00417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684D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E3DD51" w14:textId="77777777" w:rsidR="004178CF" w:rsidRDefault="00417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CE61D7" w14:textId="77777777" w:rsidR="004178CF" w:rsidRDefault="004178CF"/>
    <w:p w14:paraId="138C24B0" w14:textId="77777777" w:rsidR="004178CF" w:rsidRDefault="004178CF"/>
    <w:p w14:paraId="02683488" w14:textId="77777777" w:rsidR="004178CF" w:rsidRDefault="004178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22C8A" wp14:editId="29237B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5EDC" w14:textId="77777777" w:rsidR="004178CF" w:rsidRDefault="004178CF"/>
                          <w:p w14:paraId="35B10D44" w14:textId="77777777" w:rsidR="004178CF" w:rsidRDefault="004178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22C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515EDC" w14:textId="77777777" w:rsidR="004178CF" w:rsidRDefault="004178CF"/>
                    <w:p w14:paraId="35B10D44" w14:textId="77777777" w:rsidR="004178CF" w:rsidRDefault="004178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B3E88B" w14:textId="77777777" w:rsidR="004178CF" w:rsidRDefault="004178CF"/>
    <w:p w14:paraId="7AED23F7" w14:textId="77777777" w:rsidR="004178CF" w:rsidRDefault="004178CF">
      <w:pPr>
        <w:rPr>
          <w:sz w:val="2"/>
          <w:szCs w:val="2"/>
        </w:rPr>
      </w:pPr>
    </w:p>
    <w:p w14:paraId="7689BB3B" w14:textId="77777777" w:rsidR="004178CF" w:rsidRDefault="004178CF"/>
    <w:p w14:paraId="1CE0B40E" w14:textId="77777777" w:rsidR="004178CF" w:rsidRDefault="004178CF">
      <w:pPr>
        <w:spacing w:after="0" w:line="240" w:lineRule="auto"/>
      </w:pPr>
    </w:p>
  </w:footnote>
  <w:footnote w:type="continuationSeparator" w:id="0">
    <w:p w14:paraId="48BE9B2C" w14:textId="77777777" w:rsidR="004178CF" w:rsidRDefault="0041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8CF"/>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9237</TotalTime>
  <Pages>2</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800</cp:revision>
  <cp:lastPrinted>2009-02-06T05:36:00Z</cp:lastPrinted>
  <dcterms:created xsi:type="dcterms:W3CDTF">2024-01-07T13:43:00Z</dcterms:created>
  <dcterms:modified xsi:type="dcterms:W3CDTF">2024-01-22T10:14:00Z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