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D5" w:rsidRPr="00FD12D5" w:rsidRDefault="00FD12D5" w:rsidP="00FD12D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D12D5">
        <w:rPr>
          <w:rFonts w:ascii="Arial" w:hAnsi="Arial" w:cs="Arial"/>
          <w:b/>
          <w:bCs/>
          <w:color w:val="000000"/>
          <w:kern w:val="0"/>
          <w:sz w:val="28"/>
          <w:szCs w:val="28"/>
          <w:lang w:eastAsia="ru-RU"/>
        </w:rPr>
        <w:t>Александрова Тетяна Миколаївна</w:t>
      </w:r>
      <w:r w:rsidRPr="00FD12D5">
        <w:rPr>
          <w:rFonts w:ascii="Arial" w:hAnsi="Arial" w:cs="Arial"/>
          <w:color w:val="000000"/>
          <w:kern w:val="0"/>
          <w:sz w:val="28"/>
          <w:szCs w:val="28"/>
          <w:lang w:eastAsia="ru-RU"/>
        </w:rPr>
        <w:t xml:space="preserve">, аспірантка кафедри внутрішньої медицини №1, Харківський національний медичний університет, тема дисертації: «Удосконалення діагностики та лікування неалкогольної жирової хвороби печінки на тлі гіпертонічної хвороби з урахуванням ролі пентраксину-3», (222 Медицина). Спеціалізована вчена рада ДФ 64.600.026 в Харківському національному медичному університеті </w:t>
      </w:r>
    </w:p>
    <w:p w:rsidR="00D333D3" w:rsidRPr="00FD12D5" w:rsidRDefault="00D333D3" w:rsidP="00FD12D5"/>
    <w:sectPr w:rsidR="00D333D3" w:rsidRPr="00FD12D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FD12D5" w:rsidRPr="00FD12D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93345-C829-49CF-8501-62E836D6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2021-11-21T17:11:00Z</dcterms:created>
  <dcterms:modified xsi:type="dcterms:W3CDTF">2021-11-21T17:11:00Z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