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A19B" w14:textId="2DE5D640" w:rsidR="003C65BC" w:rsidRDefault="00102C54" w:rsidP="00102C54">
      <w:r w:rsidRPr="00102C54">
        <w:rPr>
          <w:rFonts w:hint="eastAsia"/>
        </w:rPr>
        <w:t>Волков</w:t>
      </w:r>
      <w:r w:rsidRPr="00102C54">
        <w:t xml:space="preserve"> </w:t>
      </w:r>
      <w:r w:rsidRPr="00102C54">
        <w:rPr>
          <w:rFonts w:hint="eastAsia"/>
        </w:rPr>
        <w:t>Иван</w:t>
      </w:r>
      <w:r w:rsidRPr="00102C54">
        <w:t xml:space="preserve"> </w:t>
      </w:r>
      <w:r w:rsidRPr="00102C54">
        <w:rPr>
          <w:rFonts w:hint="eastAsia"/>
        </w:rPr>
        <w:t>Олегович</w:t>
      </w:r>
      <w:r>
        <w:rPr>
          <w:rFonts w:hint="cs"/>
        </w:rPr>
        <w:t xml:space="preserve"> </w:t>
      </w:r>
      <w:r w:rsidRPr="00102C54">
        <w:rPr>
          <w:rFonts w:hint="eastAsia"/>
        </w:rPr>
        <w:t>Уильям</w:t>
      </w:r>
      <w:r w:rsidRPr="00102C54">
        <w:t xml:space="preserve"> </w:t>
      </w:r>
      <w:r w:rsidRPr="00102C54">
        <w:rPr>
          <w:rFonts w:hint="eastAsia"/>
        </w:rPr>
        <w:t>Шекспир</w:t>
      </w:r>
      <w:r w:rsidRPr="00102C54">
        <w:t xml:space="preserve"> </w:t>
      </w:r>
      <w:r w:rsidRPr="00102C54">
        <w:rPr>
          <w:rFonts w:hint="eastAsia"/>
        </w:rPr>
        <w:t>в</w:t>
      </w:r>
      <w:r w:rsidRPr="00102C54">
        <w:t xml:space="preserve"> </w:t>
      </w:r>
      <w:r w:rsidRPr="00102C54">
        <w:rPr>
          <w:rFonts w:hint="eastAsia"/>
        </w:rPr>
        <w:t>художественном</w:t>
      </w:r>
      <w:r w:rsidRPr="00102C54">
        <w:t xml:space="preserve"> </w:t>
      </w:r>
      <w:r w:rsidRPr="00102C54">
        <w:rPr>
          <w:rFonts w:hint="eastAsia"/>
        </w:rPr>
        <w:t>мире</w:t>
      </w:r>
      <w:r w:rsidRPr="00102C54">
        <w:t xml:space="preserve"> </w:t>
      </w:r>
      <w:r w:rsidRPr="00102C54">
        <w:rPr>
          <w:rFonts w:hint="eastAsia"/>
        </w:rPr>
        <w:t>И</w:t>
      </w:r>
      <w:r w:rsidRPr="00102C54">
        <w:t>.</w:t>
      </w:r>
      <w:r w:rsidRPr="00102C54">
        <w:rPr>
          <w:rFonts w:hint="eastAsia"/>
        </w:rPr>
        <w:t>С</w:t>
      </w:r>
      <w:r w:rsidRPr="00102C54">
        <w:t xml:space="preserve">. </w:t>
      </w:r>
      <w:r w:rsidRPr="00102C54">
        <w:rPr>
          <w:rFonts w:hint="eastAsia"/>
        </w:rPr>
        <w:t>Тургенева</w:t>
      </w:r>
      <w:r w:rsidRPr="00102C54">
        <w:t xml:space="preserve"> (</w:t>
      </w:r>
      <w:r w:rsidRPr="00102C54">
        <w:rPr>
          <w:rFonts w:hint="eastAsia"/>
        </w:rPr>
        <w:t>«</w:t>
      </w:r>
      <w:r w:rsidRPr="00102C54">
        <w:rPr>
          <w:rFonts w:hint="eastAsia"/>
        </w:rPr>
        <w:t>Гамлет</w:t>
      </w:r>
      <w:r w:rsidRPr="00102C54">
        <w:rPr>
          <w:rFonts w:hint="eastAsia"/>
        </w:rPr>
        <w:t>»</w:t>
      </w:r>
      <w:r w:rsidRPr="00102C54">
        <w:t xml:space="preserve"> </w:t>
      </w:r>
      <w:r w:rsidRPr="00102C54">
        <w:rPr>
          <w:rFonts w:hint="eastAsia"/>
        </w:rPr>
        <w:t>и</w:t>
      </w:r>
      <w:r w:rsidRPr="00102C54">
        <w:t xml:space="preserve"> </w:t>
      </w:r>
      <w:r w:rsidRPr="00102C54">
        <w:rPr>
          <w:rFonts w:hint="eastAsia"/>
        </w:rPr>
        <w:t>«</w:t>
      </w:r>
      <w:r w:rsidRPr="00102C54">
        <w:rPr>
          <w:rFonts w:hint="eastAsia"/>
        </w:rPr>
        <w:t>Король</w:t>
      </w:r>
      <w:r w:rsidRPr="00102C54">
        <w:t xml:space="preserve"> </w:t>
      </w:r>
      <w:r w:rsidRPr="00102C54">
        <w:rPr>
          <w:rFonts w:hint="eastAsia"/>
        </w:rPr>
        <w:t>Лир</w:t>
      </w:r>
      <w:r w:rsidRPr="00102C54">
        <w:rPr>
          <w:rFonts w:hint="eastAsia"/>
        </w:rPr>
        <w:t>»</w:t>
      </w:r>
      <w:r w:rsidRPr="00102C54">
        <w:t>)</w:t>
      </w:r>
    </w:p>
    <w:p w14:paraId="5E0A4FC8" w14:textId="77777777" w:rsidR="00102C54" w:rsidRDefault="00102C54" w:rsidP="00102C54">
      <w:r>
        <w:rPr>
          <w:rFonts w:hint="eastAsia"/>
        </w:rPr>
        <w:t>ОГЛАВЛЕНИЕ</w:t>
      </w:r>
      <w:r>
        <w:t xml:space="preserve"> </w:t>
      </w:r>
      <w:r>
        <w:rPr>
          <w:rFonts w:hint="eastAsia"/>
        </w:rPr>
        <w:t>ДИССЕРТАЦИИ</w:t>
      </w:r>
    </w:p>
    <w:p w14:paraId="4CA3863E" w14:textId="77777777" w:rsidR="00102C54" w:rsidRDefault="00102C54" w:rsidP="00102C54">
      <w:r>
        <w:rPr>
          <w:rFonts w:hint="eastAsia"/>
        </w:rPr>
        <w:t>кандидат</w:t>
      </w:r>
      <w:r>
        <w:t xml:space="preserve"> </w:t>
      </w:r>
      <w:r>
        <w:rPr>
          <w:rFonts w:hint="eastAsia"/>
        </w:rPr>
        <w:t>наук</w:t>
      </w:r>
      <w:r>
        <w:t xml:space="preserve"> </w:t>
      </w:r>
      <w:r>
        <w:rPr>
          <w:rFonts w:hint="eastAsia"/>
        </w:rPr>
        <w:t>Волков</w:t>
      </w:r>
      <w:r>
        <w:t xml:space="preserve"> </w:t>
      </w:r>
      <w:r>
        <w:rPr>
          <w:rFonts w:hint="eastAsia"/>
        </w:rPr>
        <w:t>Иван</w:t>
      </w:r>
      <w:r>
        <w:t xml:space="preserve"> </w:t>
      </w:r>
      <w:r>
        <w:rPr>
          <w:rFonts w:hint="eastAsia"/>
        </w:rPr>
        <w:t>Олегович</w:t>
      </w:r>
    </w:p>
    <w:p w14:paraId="3861E984" w14:textId="77777777" w:rsidR="00102C54" w:rsidRDefault="00102C54" w:rsidP="00102C54">
      <w:r>
        <w:rPr>
          <w:rFonts w:hint="eastAsia"/>
        </w:rPr>
        <w:t>Введение</w:t>
      </w:r>
    </w:p>
    <w:p w14:paraId="1F48437F" w14:textId="77777777" w:rsidR="00102C54" w:rsidRDefault="00102C54" w:rsidP="00102C54"/>
    <w:p w14:paraId="3252311C" w14:textId="77777777" w:rsidR="00102C54" w:rsidRDefault="00102C54" w:rsidP="00102C54">
      <w:r>
        <w:t xml:space="preserve">1 </w:t>
      </w:r>
      <w:r>
        <w:rPr>
          <w:rFonts w:hint="eastAsia"/>
        </w:rPr>
        <w:t>И</w:t>
      </w:r>
      <w:r>
        <w:t>.</w:t>
      </w:r>
      <w:r>
        <w:rPr>
          <w:rFonts w:hint="eastAsia"/>
        </w:rPr>
        <w:t>С</w:t>
      </w:r>
      <w:r>
        <w:t xml:space="preserve">. </w:t>
      </w:r>
      <w:r>
        <w:rPr>
          <w:rFonts w:hint="eastAsia"/>
        </w:rPr>
        <w:t>Тургенев</w:t>
      </w:r>
      <w:r>
        <w:t xml:space="preserve"> </w:t>
      </w:r>
      <w:r>
        <w:rPr>
          <w:rFonts w:hint="eastAsia"/>
        </w:rPr>
        <w:t>и</w:t>
      </w:r>
      <w:r>
        <w:t xml:space="preserve"> </w:t>
      </w:r>
      <w:r>
        <w:rPr>
          <w:rFonts w:hint="eastAsia"/>
        </w:rPr>
        <w:t>У</w:t>
      </w:r>
      <w:r>
        <w:t xml:space="preserve">. </w:t>
      </w:r>
      <w:r>
        <w:rPr>
          <w:rFonts w:hint="eastAsia"/>
        </w:rPr>
        <w:t>Шекспир</w:t>
      </w:r>
      <w:r>
        <w:t xml:space="preserve">: </w:t>
      </w:r>
      <w:r>
        <w:rPr>
          <w:rFonts w:hint="eastAsia"/>
        </w:rPr>
        <w:t>чтение</w:t>
      </w:r>
      <w:r>
        <w:t xml:space="preserve">, </w:t>
      </w:r>
      <w:r>
        <w:rPr>
          <w:rFonts w:hint="eastAsia"/>
        </w:rPr>
        <w:t>осмысление</w:t>
      </w:r>
      <w:r>
        <w:t xml:space="preserve"> </w:t>
      </w:r>
      <w:r>
        <w:rPr>
          <w:rFonts w:hint="eastAsia"/>
        </w:rPr>
        <w:t>и</w:t>
      </w:r>
      <w:r>
        <w:t xml:space="preserve"> </w:t>
      </w:r>
      <w:r>
        <w:rPr>
          <w:rFonts w:hint="eastAsia"/>
        </w:rPr>
        <w:t>перевод</w:t>
      </w:r>
    </w:p>
    <w:p w14:paraId="1632CE13" w14:textId="77777777" w:rsidR="00102C54" w:rsidRDefault="00102C54" w:rsidP="00102C54"/>
    <w:p w14:paraId="36186CA5" w14:textId="77777777" w:rsidR="00102C54" w:rsidRDefault="00102C54" w:rsidP="00102C54">
      <w:r>
        <w:t xml:space="preserve">1.1 </w:t>
      </w:r>
      <w:r>
        <w:rPr>
          <w:rFonts w:hint="eastAsia"/>
        </w:rPr>
        <w:t>«</w:t>
      </w:r>
      <w:r>
        <w:rPr>
          <w:rFonts w:hint="eastAsia"/>
        </w:rPr>
        <w:t>Ярый</w:t>
      </w:r>
      <w:r>
        <w:t xml:space="preserve"> </w:t>
      </w:r>
      <w:r>
        <w:rPr>
          <w:rFonts w:hint="eastAsia"/>
        </w:rPr>
        <w:t>шекспирианец</w:t>
      </w:r>
      <w:r>
        <w:rPr>
          <w:rFonts w:hint="eastAsia"/>
        </w:rPr>
        <w:t>»</w:t>
      </w:r>
      <w:r>
        <w:t xml:space="preserve">: </w:t>
      </w:r>
      <w:r>
        <w:rPr>
          <w:rFonts w:hint="eastAsia"/>
        </w:rPr>
        <w:t>У</w:t>
      </w:r>
      <w:r>
        <w:t xml:space="preserve">. </w:t>
      </w:r>
      <w:r>
        <w:rPr>
          <w:rFonts w:hint="eastAsia"/>
        </w:rPr>
        <w:t>Шекспир</w:t>
      </w:r>
      <w:r>
        <w:t xml:space="preserve"> </w:t>
      </w:r>
      <w:r>
        <w:rPr>
          <w:rFonts w:hint="eastAsia"/>
        </w:rPr>
        <w:t>в</w:t>
      </w:r>
      <w:r>
        <w:t xml:space="preserve"> </w:t>
      </w:r>
      <w:r>
        <w:rPr>
          <w:rFonts w:hint="eastAsia"/>
        </w:rPr>
        <w:t>восприятии</w:t>
      </w:r>
      <w:r>
        <w:t xml:space="preserve"> </w:t>
      </w:r>
      <w:r>
        <w:rPr>
          <w:rFonts w:hint="eastAsia"/>
        </w:rPr>
        <w:t>И</w:t>
      </w:r>
      <w:r>
        <w:t>.</w:t>
      </w:r>
      <w:r>
        <w:rPr>
          <w:rFonts w:hint="eastAsia"/>
        </w:rPr>
        <w:t>С</w:t>
      </w:r>
      <w:r>
        <w:t xml:space="preserve">. </w:t>
      </w:r>
      <w:r>
        <w:rPr>
          <w:rFonts w:hint="eastAsia"/>
        </w:rPr>
        <w:t>Тургенева</w:t>
      </w:r>
    </w:p>
    <w:p w14:paraId="620CC331" w14:textId="77777777" w:rsidR="00102C54" w:rsidRDefault="00102C54" w:rsidP="00102C54"/>
    <w:p w14:paraId="1EA9130F" w14:textId="77777777" w:rsidR="00102C54" w:rsidRDefault="00102C54" w:rsidP="00102C54">
      <w:r>
        <w:t xml:space="preserve">1.2 </w:t>
      </w:r>
      <w:r>
        <w:rPr>
          <w:rFonts w:hint="eastAsia"/>
        </w:rPr>
        <w:t>«</w:t>
      </w:r>
      <w:r>
        <w:rPr>
          <w:rFonts w:hint="eastAsia"/>
        </w:rPr>
        <w:t>Со</w:t>
      </w:r>
      <w:r>
        <w:t xml:space="preserve"> </w:t>
      </w:r>
      <w:r>
        <w:rPr>
          <w:rFonts w:hint="eastAsia"/>
        </w:rPr>
        <w:t>страхом</w:t>
      </w:r>
      <w:r>
        <w:t xml:space="preserve">... </w:t>
      </w:r>
      <w:r>
        <w:rPr>
          <w:rFonts w:hint="eastAsia"/>
        </w:rPr>
        <w:t>и</w:t>
      </w:r>
      <w:r>
        <w:t xml:space="preserve"> </w:t>
      </w:r>
      <w:r>
        <w:rPr>
          <w:rFonts w:hint="eastAsia"/>
        </w:rPr>
        <w:t>верою</w:t>
      </w:r>
      <w:r>
        <w:t xml:space="preserve"> </w:t>
      </w:r>
      <w:r>
        <w:rPr>
          <w:rFonts w:hint="eastAsia"/>
        </w:rPr>
        <w:t>приступите</w:t>
      </w:r>
      <w:r>
        <w:t>...</w:t>
      </w:r>
      <w:r>
        <w:rPr>
          <w:rFonts w:hint="eastAsia"/>
        </w:rPr>
        <w:t>»</w:t>
      </w:r>
      <w:r>
        <w:t xml:space="preserve">: </w:t>
      </w:r>
      <w:r>
        <w:rPr>
          <w:rFonts w:hint="eastAsia"/>
        </w:rPr>
        <w:t>И</w:t>
      </w:r>
      <w:r>
        <w:t>.</w:t>
      </w:r>
      <w:r>
        <w:rPr>
          <w:rFonts w:hint="eastAsia"/>
        </w:rPr>
        <w:t>С</w:t>
      </w:r>
      <w:r>
        <w:t xml:space="preserve">. </w:t>
      </w:r>
      <w:r>
        <w:rPr>
          <w:rFonts w:hint="eastAsia"/>
        </w:rPr>
        <w:t>Тургенев</w:t>
      </w:r>
      <w:r>
        <w:t xml:space="preserve"> </w:t>
      </w:r>
      <w:r>
        <w:rPr>
          <w:rFonts w:hint="eastAsia"/>
        </w:rPr>
        <w:t>и</w:t>
      </w:r>
      <w:r>
        <w:t xml:space="preserve"> </w:t>
      </w:r>
      <w:r>
        <w:rPr>
          <w:rFonts w:hint="eastAsia"/>
        </w:rPr>
        <w:t>«</w:t>
      </w:r>
      <w:r>
        <w:rPr>
          <w:rFonts w:hint="eastAsia"/>
        </w:rPr>
        <w:t>шекспировский</w:t>
      </w:r>
      <w:r>
        <w:t xml:space="preserve"> </w:t>
      </w:r>
      <w:r>
        <w:rPr>
          <w:rFonts w:hint="eastAsia"/>
        </w:rPr>
        <w:t>дар</w:t>
      </w:r>
      <w:r>
        <w:rPr>
          <w:rFonts w:hint="eastAsia"/>
        </w:rPr>
        <w:t>»</w:t>
      </w:r>
      <w:r>
        <w:t xml:space="preserve"> </w:t>
      </w:r>
      <w:r>
        <w:rPr>
          <w:rFonts w:hint="eastAsia"/>
        </w:rPr>
        <w:t>Т</w:t>
      </w:r>
      <w:r>
        <w:t>.</w:t>
      </w:r>
      <w:r>
        <w:rPr>
          <w:rFonts w:hint="eastAsia"/>
        </w:rPr>
        <w:t>Н</w:t>
      </w:r>
      <w:r>
        <w:t xml:space="preserve">. </w:t>
      </w:r>
      <w:r>
        <w:rPr>
          <w:rFonts w:hint="eastAsia"/>
        </w:rPr>
        <w:t>Грановского</w:t>
      </w:r>
      <w:r>
        <w:t xml:space="preserve"> (</w:t>
      </w:r>
      <w:r>
        <w:rPr>
          <w:rFonts w:hint="eastAsia"/>
        </w:rPr>
        <w:t>по</w:t>
      </w:r>
      <w:r>
        <w:t xml:space="preserve"> </w:t>
      </w:r>
      <w:r>
        <w:rPr>
          <w:rFonts w:hint="eastAsia"/>
        </w:rPr>
        <w:t>материалам</w:t>
      </w:r>
      <w:r>
        <w:t xml:space="preserve"> </w:t>
      </w:r>
      <w:r>
        <w:rPr>
          <w:rFonts w:hint="eastAsia"/>
        </w:rPr>
        <w:t>библиотеки</w:t>
      </w:r>
      <w:r>
        <w:t xml:space="preserve"> </w:t>
      </w:r>
      <w:r>
        <w:rPr>
          <w:rFonts w:hint="eastAsia"/>
        </w:rPr>
        <w:t>писателя</w:t>
      </w:r>
      <w:r>
        <w:t>)</w:t>
      </w:r>
    </w:p>
    <w:p w14:paraId="574CDB46" w14:textId="77777777" w:rsidR="00102C54" w:rsidRDefault="00102C54" w:rsidP="00102C54"/>
    <w:p w14:paraId="3A84E871" w14:textId="77777777" w:rsidR="00102C54" w:rsidRDefault="00102C54" w:rsidP="00102C54">
      <w:r>
        <w:t xml:space="preserve">1.3 </w:t>
      </w:r>
      <w:r>
        <w:rPr>
          <w:rFonts w:hint="eastAsia"/>
        </w:rPr>
        <w:t>И</w:t>
      </w:r>
      <w:r>
        <w:t>.</w:t>
      </w:r>
      <w:r>
        <w:rPr>
          <w:rFonts w:hint="eastAsia"/>
        </w:rPr>
        <w:t>С</w:t>
      </w:r>
      <w:r>
        <w:t xml:space="preserve">. </w:t>
      </w:r>
      <w:r>
        <w:rPr>
          <w:rFonts w:hint="eastAsia"/>
        </w:rPr>
        <w:t>Тургенев</w:t>
      </w:r>
      <w:r>
        <w:t xml:space="preserve"> - </w:t>
      </w:r>
      <w:r>
        <w:rPr>
          <w:rFonts w:hint="eastAsia"/>
        </w:rPr>
        <w:t>переводчик</w:t>
      </w:r>
      <w:r>
        <w:t xml:space="preserve"> </w:t>
      </w:r>
      <w:r>
        <w:rPr>
          <w:rFonts w:hint="eastAsia"/>
        </w:rPr>
        <w:t>У</w:t>
      </w:r>
      <w:r>
        <w:t xml:space="preserve">. </w:t>
      </w:r>
      <w:r>
        <w:rPr>
          <w:rFonts w:hint="eastAsia"/>
        </w:rPr>
        <w:t>Шекспира</w:t>
      </w:r>
    </w:p>
    <w:p w14:paraId="17D612FE" w14:textId="77777777" w:rsidR="00102C54" w:rsidRDefault="00102C54" w:rsidP="00102C54"/>
    <w:p w14:paraId="0AA348E2" w14:textId="77777777" w:rsidR="00102C54" w:rsidRDefault="00102C54" w:rsidP="00102C54">
      <w:r>
        <w:t xml:space="preserve">1.4 </w:t>
      </w:r>
      <w:r>
        <w:rPr>
          <w:rFonts w:hint="eastAsia"/>
        </w:rPr>
        <w:t>И</w:t>
      </w:r>
      <w:r>
        <w:t>.</w:t>
      </w:r>
      <w:r>
        <w:rPr>
          <w:rFonts w:hint="eastAsia"/>
        </w:rPr>
        <w:t>С</w:t>
      </w:r>
      <w:r>
        <w:t xml:space="preserve">. </w:t>
      </w:r>
      <w:r>
        <w:rPr>
          <w:rFonts w:hint="eastAsia"/>
        </w:rPr>
        <w:t>Тургенев</w:t>
      </w:r>
      <w:r>
        <w:t xml:space="preserve"> </w:t>
      </w:r>
      <w:r>
        <w:rPr>
          <w:rFonts w:hint="eastAsia"/>
        </w:rPr>
        <w:t>и</w:t>
      </w:r>
      <w:r>
        <w:t xml:space="preserve"> </w:t>
      </w:r>
      <w:r>
        <w:rPr>
          <w:rFonts w:hint="eastAsia"/>
        </w:rPr>
        <w:t>романтическая</w:t>
      </w:r>
      <w:r>
        <w:t xml:space="preserve"> </w:t>
      </w:r>
      <w:r>
        <w:rPr>
          <w:rFonts w:hint="eastAsia"/>
        </w:rPr>
        <w:t>концепция</w:t>
      </w:r>
      <w:r>
        <w:t xml:space="preserve"> </w:t>
      </w:r>
      <w:r>
        <w:rPr>
          <w:rFonts w:hint="eastAsia"/>
        </w:rPr>
        <w:t>У</w:t>
      </w:r>
      <w:r>
        <w:t xml:space="preserve">. </w:t>
      </w:r>
      <w:r>
        <w:rPr>
          <w:rFonts w:hint="eastAsia"/>
        </w:rPr>
        <w:t>Шекспира</w:t>
      </w:r>
      <w:r>
        <w:t xml:space="preserve"> (</w:t>
      </w:r>
      <w:r>
        <w:rPr>
          <w:rFonts w:hint="eastAsia"/>
        </w:rPr>
        <w:t>по</w:t>
      </w:r>
      <w:r>
        <w:t xml:space="preserve"> </w:t>
      </w:r>
      <w:r>
        <w:rPr>
          <w:rFonts w:hint="eastAsia"/>
        </w:rPr>
        <w:t>материалам</w:t>
      </w:r>
      <w:r>
        <w:t xml:space="preserve"> </w:t>
      </w:r>
      <w:r>
        <w:rPr>
          <w:rFonts w:hint="eastAsia"/>
        </w:rPr>
        <w:t>библиотеки</w:t>
      </w:r>
      <w:r>
        <w:t xml:space="preserve"> </w:t>
      </w:r>
      <w:r>
        <w:rPr>
          <w:rFonts w:hint="eastAsia"/>
        </w:rPr>
        <w:t>писателя</w:t>
      </w:r>
      <w:r>
        <w:t>)</w:t>
      </w:r>
    </w:p>
    <w:p w14:paraId="352FB8D4" w14:textId="77777777" w:rsidR="00102C54" w:rsidRDefault="00102C54" w:rsidP="00102C54"/>
    <w:p w14:paraId="02D275BC" w14:textId="77777777" w:rsidR="00102C54" w:rsidRDefault="00102C54" w:rsidP="00102C54">
      <w:r>
        <w:t xml:space="preserve">1.4.1 </w:t>
      </w:r>
      <w:r>
        <w:rPr>
          <w:rFonts w:hint="eastAsia"/>
        </w:rPr>
        <w:t>Братья</w:t>
      </w:r>
      <w:r>
        <w:t xml:space="preserve"> </w:t>
      </w:r>
      <w:r>
        <w:rPr>
          <w:rFonts w:hint="eastAsia"/>
        </w:rPr>
        <w:t>Август</w:t>
      </w:r>
      <w:r>
        <w:t xml:space="preserve"> </w:t>
      </w:r>
      <w:r>
        <w:rPr>
          <w:rFonts w:hint="eastAsia"/>
        </w:rPr>
        <w:t>и</w:t>
      </w:r>
      <w:r>
        <w:t xml:space="preserve"> </w:t>
      </w:r>
      <w:r>
        <w:rPr>
          <w:rFonts w:hint="eastAsia"/>
        </w:rPr>
        <w:t>Фридрих</w:t>
      </w:r>
      <w:r>
        <w:t xml:space="preserve"> </w:t>
      </w:r>
      <w:r>
        <w:rPr>
          <w:rFonts w:hint="eastAsia"/>
        </w:rPr>
        <w:t>Шлегели</w:t>
      </w:r>
    </w:p>
    <w:p w14:paraId="5EFB632B" w14:textId="77777777" w:rsidR="00102C54" w:rsidRDefault="00102C54" w:rsidP="00102C54"/>
    <w:p w14:paraId="6D185977" w14:textId="77777777" w:rsidR="00102C54" w:rsidRDefault="00102C54" w:rsidP="00102C54">
      <w:r>
        <w:t xml:space="preserve">1.4.2 </w:t>
      </w:r>
      <w:r>
        <w:rPr>
          <w:rFonts w:hint="eastAsia"/>
        </w:rPr>
        <w:t>«</w:t>
      </w:r>
      <w:r>
        <w:t>Shakespeares Vorschule</w:t>
      </w:r>
      <w:r>
        <w:rPr>
          <w:rFonts w:hint="eastAsia"/>
        </w:rPr>
        <w:t>»</w:t>
      </w:r>
      <w:r>
        <w:t xml:space="preserve"> </w:t>
      </w:r>
      <w:r>
        <w:rPr>
          <w:rFonts w:hint="eastAsia"/>
        </w:rPr>
        <w:t>Людвига</w:t>
      </w:r>
      <w:r>
        <w:t xml:space="preserve"> </w:t>
      </w:r>
      <w:r>
        <w:rPr>
          <w:rFonts w:hint="eastAsia"/>
        </w:rPr>
        <w:t>Тика</w:t>
      </w:r>
    </w:p>
    <w:p w14:paraId="5A2D09D6" w14:textId="77777777" w:rsidR="00102C54" w:rsidRDefault="00102C54" w:rsidP="00102C54"/>
    <w:p w14:paraId="0CDF4E42" w14:textId="77777777" w:rsidR="00102C54" w:rsidRDefault="00102C54" w:rsidP="00102C54">
      <w:r>
        <w:t xml:space="preserve">1.4.3 </w:t>
      </w:r>
      <w:r>
        <w:rPr>
          <w:rFonts w:hint="eastAsia"/>
        </w:rPr>
        <w:t>«</w:t>
      </w:r>
      <w:r>
        <w:t>Vie de Shakespeare</w:t>
      </w:r>
      <w:r>
        <w:rPr>
          <w:rFonts w:hint="eastAsia"/>
        </w:rPr>
        <w:t>»</w:t>
      </w:r>
      <w:r>
        <w:t xml:space="preserve"> </w:t>
      </w:r>
      <w:r>
        <w:rPr>
          <w:rFonts w:hint="eastAsia"/>
        </w:rPr>
        <w:t>Франсуа</w:t>
      </w:r>
      <w:r>
        <w:t xml:space="preserve"> </w:t>
      </w:r>
      <w:r>
        <w:rPr>
          <w:rFonts w:hint="eastAsia"/>
        </w:rPr>
        <w:t>Гизо</w:t>
      </w:r>
    </w:p>
    <w:p w14:paraId="6DC9E296" w14:textId="77777777" w:rsidR="00102C54" w:rsidRDefault="00102C54" w:rsidP="00102C54"/>
    <w:p w14:paraId="75067F90" w14:textId="77777777" w:rsidR="00102C54" w:rsidRDefault="00102C54" w:rsidP="00102C54">
      <w:r>
        <w:t xml:space="preserve">1.4.4 </w:t>
      </w:r>
      <w:r>
        <w:rPr>
          <w:rFonts w:hint="eastAsia"/>
        </w:rPr>
        <w:t>«</w:t>
      </w:r>
      <w:r>
        <w:rPr>
          <w:rFonts w:hint="eastAsia"/>
        </w:rPr>
        <w:t>Русский</w:t>
      </w:r>
      <w:r>
        <w:t xml:space="preserve"> </w:t>
      </w:r>
      <w:r>
        <w:rPr>
          <w:rFonts w:hint="eastAsia"/>
        </w:rPr>
        <w:t>шекспиризм</w:t>
      </w:r>
      <w:r>
        <w:rPr>
          <w:rFonts w:hint="eastAsia"/>
        </w:rPr>
        <w:t>»</w:t>
      </w:r>
    </w:p>
    <w:p w14:paraId="1558A6E2" w14:textId="77777777" w:rsidR="00102C54" w:rsidRDefault="00102C54" w:rsidP="00102C54"/>
    <w:p w14:paraId="0506F16A" w14:textId="77777777" w:rsidR="00102C54" w:rsidRDefault="00102C54" w:rsidP="00102C54">
      <w:r>
        <w:t xml:space="preserve">2 </w:t>
      </w:r>
      <w:r>
        <w:rPr>
          <w:rFonts w:hint="eastAsia"/>
        </w:rPr>
        <w:t>И</w:t>
      </w:r>
      <w:r>
        <w:t>.</w:t>
      </w:r>
      <w:r>
        <w:rPr>
          <w:rFonts w:hint="eastAsia"/>
        </w:rPr>
        <w:t>С</w:t>
      </w:r>
      <w:r>
        <w:t xml:space="preserve">. </w:t>
      </w:r>
      <w:r>
        <w:rPr>
          <w:rFonts w:hint="eastAsia"/>
        </w:rPr>
        <w:t>Тургенев</w:t>
      </w:r>
      <w:r>
        <w:t xml:space="preserve"> </w:t>
      </w:r>
      <w:r>
        <w:rPr>
          <w:rFonts w:hint="eastAsia"/>
        </w:rPr>
        <w:t>и</w:t>
      </w:r>
      <w:r>
        <w:t xml:space="preserve"> </w:t>
      </w:r>
      <w:r>
        <w:rPr>
          <w:rFonts w:hint="eastAsia"/>
        </w:rPr>
        <w:t>трагедия</w:t>
      </w:r>
      <w:r>
        <w:t xml:space="preserve"> </w:t>
      </w:r>
      <w:r>
        <w:rPr>
          <w:rFonts w:hint="eastAsia"/>
        </w:rPr>
        <w:t>У</w:t>
      </w:r>
      <w:r>
        <w:t xml:space="preserve">. </w:t>
      </w:r>
      <w:r>
        <w:rPr>
          <w:rFonts w:hint="eastAsia"/>
        </w:rPr>
        <w:t>Шекспира</w:t>
      </w:r>
      <w:r>
        <w:t xml:space="preserve"> </w:t>
      </w:r>
      <w:r>
        <w:rPr>
          <w:rFonts w:hint="eastAsia"/>
        </w:rPr>
        <w:t>«</w:t>
      </w:r>
      <w:r>
        <w:rPr>
          <w:rFonts w:hint="eastAsia"/>
        </w:rPr>
        <w:t>Гамлет</w:t>
      </w:r>
      <w:r>
        <w:rPr>
          <w:rFonts w:hint="eastAsia"/>
        </w:rPr>
        <w:t>»</w:t>
      </w:r>
    </w:p>
    <w:p w14:paraId="766823A8" w14:textId="77777777" w:rsidR="00102C54" w:rsidRDefault="00102C54" w:rsidP="00102C54"/>
    <w:p w14:paraId="142CCE0F" w14:textId="77777777" w:rsidR="00102C54" w:rsidRDefault="00102C54" w:rsidP="00102C54">
      <w:r>
        <w:t xml:space="preserve">2.1 </w:t>
      </w:r>
      <w:r>
        <w:rPr>
          <w:rFonts w:hint="eastAsia"/>
        </w:rPr>
        <w:t>Гамлет</w:t>
      </w:r>
      <w:r>
        <w:t xml:space="preserve"> </w:t>
      </w:r>
      <w:r>
        <w:rPr>
          <w:rFonts w:hint="eastAsia"/>
        </w:rPr>
        <w:t>в</w:t>
      </w:r>
      <w:r>
        <w:t xml:space="preserve"> </w:t>
      </w:r>
      <w:r>
        <w:rPr>
          <w:rFonts w:hint="eastAsia"/>
        </w:rPr>
        <w:t>творчестве</w:t>
      </w:r>
      <w:r>
        <w:t xml:space="preserve"> </w:t>
      </w:r>
      <w:r>
        <w:rPr>
          <w:rFonts w:hint="eastAsia"/>
        </w:rPr>
        <w:t>И</w:t>
      </w:r>
      <w:r>
        <w:t>.</w:t>
      </w:r>
      <w:r>
        <w:rPr>
          <w:rFonts w:hint="eastAsia"/>
        </w:rPr>
        <w:t>С</w:t>
      </w:r>
      <w:r>
        <w:t xml:space="preserve">. </w:t>
      </w:r>
      <w:r>
        <w:rPr>
          <w:rFonts w:hint="eastAsia"/>
        </w:rPr>
        <w:t>Тургенева</w:t>
      </w:r>
      <w:r>
        <w:t xml:space="preserve"> (1830-</w:t>
      </w:r>
      <w:r>
        <w:rPr>
          <w:rFonts w:hint="eastAsia"/>
        </w:rPr>
        <w:t>е</w:t>
      </w:r>
      <w:r>
        <w:t xml:space="preserve"> - 1840-</w:t>
      </w:r>
      <w:r>
        <w:rPr>
          <w:rFonts w:hint="eastAsia"/>
        </w:rPr>
        <w:t>е</w:t>
      </w:r>
      <w:r>
        <w:t xml:space="preserve"> </w:t>
      </w:r>
      <w:r>
        <w:rPr>
          <w:rFonts w:hint="eastAsia"/>
        </w:rPr>
        <w:t>гг</w:t>
      </w:r>
      <w:r>
        <w:t>.)</w:t>
      </w:r>
    </w:p>
    <w:p w14:paraId="15E9C9D4" w14:textId="77777777" w:rsidR="00102C54" w:rsidRDefault="00102C54" w:rsidP="00102C54"/>
    <w:p w14:paraId="44F07C38" w14:textId="77777777" w:rsidR="00102C54" w:rsidRDefault="00102C54" w:rsidP="00102C54">
      <w:r>
        <w:lastRenderedPageBreak/>
        <w:t xml:space="preserve">2.1.1 </w:t>
      </w:r>
      <w:r>
        <w:rPr>
          <w:rFonts w:hint="eastAsia"/>
        </w:rPr>
        <w:t>От</w:t>
      </w:r>
      <w:r>
        <w:t xml:space="preserve"> </w:t>
      </w:r>
      <w:r>
        <w:rPr>
          <w:rFonts w:hint="eastAsia"/>
        </w:rPr>
        <w:t>«</w:t>
      </w:r>
      <w:r>
        <w:rPr>
          <w:rFonts w:hint="eastAsia"/>
        </w:rPr>
        <w:t>Стено</w:t>
      </w:r>
      <w:r>
        <w:rPr>
          <w:rFonts w:hint="eastAsia"/>
        </w:rPr>
        <w:t>»</w:t>
      </w:r>
      <w:r>
        <w:t xml:space="preserve"> </w:t>
      </w:r>
      <w:r>
        <w:rPr>
          <w:rFonts w:hint="eastAsia"/>
        </w:rPr>
        <w:t>к</w:t>
      </w:r>
      <w:r>
        <w:t xml:space="preserve"> </w:t>
      </w:r>
      <w:r>
        <w:rPr>
          <w:rFonts w:hint="eastAsia"/>
        </w:rPr>
        <w:t>«</w:t>
      </w:r>
      <w:r>
        <w:rPr>
          <w:rFonts w:hint="eastAsia"/>
        </w:rPr>
        <w:t>Петру</w:t>
      </w:r>
      <w:r>
        <w:t xml:space="preserve"> </w:t>
      </w:r>
      <w:r>
        <w:rPr>
          <w:rFonts w:hint="eastAsia"/>
        </w:rPr>
        <w:t>Петровичу</w:t>
      </w:r>
      <w:r>
        <w:t xml:space="preserve"> </w:t>
      </w:r>
      <w:r>
        <w:rPr>
          <w:rFonts w:hint="eastAsia"/>
        </w:rPr>
        <w:t>Каратаеву</w:t>
      </w:r>
      <w:r>
        <w:rPr>
          <w:rFonts w:hint="eastAsia"/>
        </w:rPr>
        <w:t>»</w:t>
      </w:r>
    </w:p>
    <w:p w14:paraId="58DA3EA5" w14:textId="77777777" w:rsidR="00102C54" w:rsidRDefault="00102C54" w:rsidP="00102C54"/>
    <w:p w14:paraId="47A212A9" w14:textId="77777777" w:rsidR="00102C54" w:rsidRDefault="00102C54" w:rsidP="00102C54">
      <w:r>
        <w:t xml:space="preserve">2.1.2 </w:t>
      </w:r>
      <w:r>
        <w:rPr>
          <w:rFonts w:hint="eastAsia"/>
        </w:rPr>
        <w:t>Концепция</w:t>
      </w:r>
      <w:r>
        <w:t xml:space="preserve"> </w:t>
      </w:r>
      <w:r>
        <w:rPr>
          <w:rFonts w:hint="eastAsia"/>
        </w:rPr>
        <w:t>страдающей</w:t>
      </w:r>
      <w:r>
        <w:t xml:space="preserve"> </w:t>
      </w:r>
      <w:r>
        <w:rPr>
          <w:rFonts w:hint="eastAsia"/>
        </w:rPr>
        <w:t>личности</w:t>
      </w:r>
    </w:p>
    <w:p w14:paraId="2FB2CB9E" w14:textId="77777777" w:rsidR="00102C54" w:rsidRDefault="00102C54" w:rsidP="00102C54"/>
    <w:p w14:paraId="793A274A" w14:textId="77777777" w:rsidR="00102C54" w:rsidRDefault="00102C54" w:rsidP="00102C54">
      <w:r>
        <w:t xml:space="preserve">2.1.3 </w:t>
      </w:r>
      <w:r>
        <w:rPr>
          <w:rFonts w:hint="eastAsia"/>
        </w:rPr>
        <w:t>Трагедия</w:t>
      </w:r>
      <w:r>
        <w:t xml:space="preserve"> </w:t>
      </w:r>
      <w:r>
        <w:rPr>
          <w:rFonts w:hint="eastAsia"/>
        </w:rPr>
        <w:t>«</w:t>
      </w:r>
      <w:r>
        <w:rPr>
          <w:rFonts w:hint="eastAsia"/>
        </w:rPr>
        <w:t>степного</w:t>
      </w:r>
      <w:r>
        <w:t xml:space="preserve"> </w:t>
      </w:r>
      <w:r>
        <w:rPr>
          <w:rFonts w:hint="eastAsia"/>
        </w:rPr>
        <w:t>Гамлета</w:t>
      </w:r>
      <w:r>
        <w:rPr>
          <w:rFonts w:hint="eastAsia"/>
        </w:rPr>
        <w:t>»</w:t>
      </w:r>
      <w:r>
        <w:t xml:space="preserve"> (</w:t>
      </w:r>
      <w:r>
        <w:rPr>
          <w:rFonts w:hint="eastAsia"/>
        </w:rPr>
        <w:t>по</w:t>
      </w:r>
      <w:r>
        <w:t xml:space="preserve"> </w:t>
      </w:r>
      <w:r>
        <w:rPr>
          <w:rFonts w:hint="eastAsia"/>
        </w:rPr>
        <w:t>материалам</w:t>
      </w:r>
      <w:r>
        <w:t xml:space="preserve"> </w:t>
      </w:r>
      <w:r>
        <w:rPr>
          <w:rFonts w:hint="eastAsia"/>
        </w:rPr>
        <w:t>чернового</w:t>
      </w:r>
      <w:r>
        <w:t xml:space="preserve"> </w:t>
      </w:r>
      <w:r>
        <w:rPr>
          <w:rFonts w:hint="eastAsia"/>
        </w:rPr>
        <w:t>автографа</w:t>
      </w:r>
      <w:r>
        <w:t>)</w:t>
      </w:r>
    </w:p>
    <w:p w14:paraId="4702393E" w14:textId="77777777" w:rsidR="00102C54" w:rsidRDefault="00102C54" w:rsidP="00102C54"/>
    <w:p w14:paraId="3B5AE700" w14:textId="77777777" w:rsidR="00102C54" w:rsidRDefault="00102C54" w:rsidP="00102C54">
      <w:r>
        <w:t xml:space="preserve">2.1.4 </w:t>
      </w:r>
      <w:r>
        <w:rPr>
          <w:rFonts w:hint="eastAsia"/>
        </w:rPr>
        <w:t>«</w:t>
      </w:r>
      <w:r>
        <w:rPr>
          <w:rFonts w:hint="eastAsia"/>
        </w:rPr>
        <w:t>Дневник</w:t>
      </w:r>
      <w:r>
        <w:t xml:space="preserve"> </w:t>
      </w:r>
      <w:r>
        <w:rPr>
          <w:rFonts w:hint="eastAsia"/>
        </w:rPr>
        <w:t>лишнего</w:t>
      </w:r>
      <w:r>
        <w:t xml:space="preserve"> </w:t>
      </w:r>
      <w:r>
        <w:rPr>
          <w:rFonts w:hint="eastAsia"/>
        </w:rPr>
        <w:t>человека</w:t>
      </w:r>
      <w:r>
        <w:rPr>
          <w:rFonts w:hint="eastAsia"/>
        </w:rPr>
        <w:t>»</w:t>
      </w:r>
    </w:p>
    <w:p w14:paraId="295CBEEC" w14:textId="77777777" w:rsidR="00102C54" w:rsidRDefault="00102C54" w:rsidP="00102C54"/>
    <w:p w14:paraId="661527FE" w14:textId="77777777" w:rsidR="00102C54" w:rsidRDefault="00102C54" w:rsidP="00102C54">
      <w:r>
        <w:t xml:space="preserve">2.2 </w:t>
      </w:r>
      <w:r>
        <w:rPr>
          <w:rFonts w:hint="eastAsia"/>
        </w:rPr>
        <w:t>Поэтика</w:t>
      </w:r>
      <w:r>
        <w:t xml:space="preserve"> </w:t>
      </w:r>
      <w:r>
        <w:rPr>
          <w:rFonts w:hint="eastAsia"/>
        </w:rPr>
        <w:t>образа</w:t>
      </w:r>
      <w:r>
        <w:t xml:space="preserve"> </w:t>
      </w:r>
      <w:r>
        <w:rPr>
          <w:rFonts w:hint="eastAsia"/>
        </w:rPr>
        <w:t>Гамлета</w:t>
      </w:r>
      <w:r>
        <w:t xml:space="preserve"> </w:t>
      </w:r>
      <w:r>
        <w:rPr>
          <w:rFonts w:hint="eastAsia"/>
        </w:rPr>
        <w:t>в</w:t>
      </w:r>
      <w:r>
        <w:t xml:space="preserve"> </w:t>
      </w:r>
      <w:r>
        <w:rPr>
          <w:rFonts w:hint="eastAsia"/>
        </w:rPr>
        <w:t>романах</w:t>
      </w:r>
      <w:r>
        <w:t xml:space="preserve"> </w:t>
      </w:r>
      <w:r>
        <w:rPr>
          <w:rFonts w:hint="eastAsia"/>
        </w:rPr>
        <w:t>И</w:t>
      </w:r>
      <w:r>
        <w:t>.</w:t>
      </w:r>
      <w:r>
        <w:rPr>
          <w:rFonts w:hint="eastAsia"/>
        </w:rPr>
        <w:t>С</w:t>
      </w:r>
      <w:r>
        <w:t xml:space="preserve">. </w:t>
      </w:r>
      <w:r>
        <w:rPr>
          <w:rFonts w:hint="eastAsia"/>
        </w:rPr>
        <w:t>Тургенева</w:t>
      </w:r>
    </w:p>
    <w:p w14:paraId="54AC2752" w14:textId="77777777" w:rsidR="00102C54" w:rsidRDefault="00102C54" w:rsidP="00102C54"/>
    <w:p w14:paraId="6B6D4BC7" w14:textId="77777777" w:rsidR="00102C54" w:rsidRDefault="00102C54" w:rsidP="00102C54">
      <w:r>
        <w:t xml:space="preserve">3 </w:t>
      </w:r>
      <w:r>
        <w:rPr>
          <w:rFonts w:hint="eastAsia"/>
        </w:rPr>
        <w:t>И</w:t>
      </w:r>
      <w:r>
        <w:t>.</w:t>
      </w:r>
      <w:r>
        <w:rPr>
          <w:rFonts w:hint="eastAsia"/>
        </w:rPr>
        <w:t>С</w:t>
      </w:r>
      <w:r>
        <w:t xml:space="preserve">. </w:t>
      </w:r>
      <w:r>
        <w:rPr>
          <w:rFonts w:hint="eastAsia"/>
        </w:rPr>
        <w:t>Тургенев</w:t>
      </w:r>
      <w:r>
        <w:t xml:space="preserve"> </w:t>
      </w:r>
      <w:r>
        <w:rPr>
          <w:rFonts w:hint="eastAsia"/>
        </w:rPr>
        <w:t>и</w:t>
      </w:r>
      <w:r>
        <w:t xml:space="preserve"> </w:t>
      </w:r>
      <w:r>
        <w:rPr>
          <w:rFonts w:hint="eastAsia"/>
        </w:rPr>
        <w:t>трагедия</w:t>
      </w:r>
      <w:r>
        <w:t xml:space="preserve"> </w:t>
      </w:r>
      <w:r>
        <w:rPr>
          <w:rFonts w:hint="eastAsia"/>
        </w:rPr>
        <w:t>У</w:t>
      </w:r>
      <w:r>
        <w:t xml:space="preserve">. </w:t>
      </w:r>
      <w:r>
        <w:rPr>
          <w:rFonts w:hint="eastAsia"/>
        </w:rPr>
        <w:t>Шекспира</w:t>
      </w:r>
      <w:r>
        <w:t xml:space="preserve"> </w:t>
      </w:r>
      <w:r>
        <w:rPr>
          <w:rFonts w:hint="eastAsia"/>
        </w:rPr>
        <w:t>«</w:t>
      </w:r>
      <w:r>
        <w:rPr>
          <w:rFonts w:hint="eastAsia"/>
        </w:rPr>
        <w:t>Король</w:t>
      </w:r>
      <w:r>
        <w:t xml:space="preserve"> </w:t>
      </w:r>
      <w:r>
        <w:rPr>
          <w:rFonts w:hint="eastAsia"/>
        </w:rPr>
        <w:t>Лир</w:t>
      </w:r>
      <w:r>
        <w:rPr>
          <w:rFonts w:hint="eastAsia"/>
        </w:rPr>
        <w:t>»</w:t>
      </w:r>
    </w:p>
    <w:p w14:paraId="5B010D13" w14:textId="77777777" w:rsidR="00102C54" w:rsidRDefault="00102C54" w:rsidP="00102C54"/>
    <w:p w14:paraId="525F6E70" w14:textId="77777777" w:rsidR="00102C54" w:rsidRDefault="00102C54" w:rsidP="00102C54">
      <w:r>
        <w:t xml:space="preserve">3.1 </w:t>
      </w:r>
      <w:r>
        <w:rPr>
          <w:rFonts w:hint="eastAsia"/>
        </w:rPr>
        <w:t>И</w:t>
      </w:r>
      <w:r>
        <w:t>.</w:t>
      </w:r>
      <w:r>
        <w:rPr>
          <w:rFonts w:hint="eastAsia"/>
        </w:rPr>
        <w:t>С</w:t>
      </w:r>
      <w:r>
        <w:t xml:space="preserve">. </w:t>
      </w:r>
      <w:r>
        <w:rPr>
          <w:rFonts w:hint="eastAsia"/>
        </w:rPr>
        <w:t>Тургенев</w:t>
      </w:r>
      <w:r>
        <w:t xml:space="preserve"> </w:t>
      </w:r>
      <w:r>
        <w:rPr>
          <w:rFonts w:hint="eastAsia"/>
        </w:rPr>
        <w:t>и</w:t>
      </w:r>
      <w:r>
        <w:t xml:space="preserve"> </w:t>
      </w:r>
      <w:r>
        <w:rPr>
          <w:rFonts w:hint="eastAsia"/>
        </w:rPr>
        <w:t>О</w:t>
      </w:r>
      <w:r>
        <w:t xml:space="preserve">. </w:t>
      </w:r>
      <w:r>
        <w:rPr>
          <w:rFonts w:hint="eastAsia"/>
        </w:rPr>
        <w:t>Бальзак</w:t>
      </w:r>
      <w:r>
        <w:t xml:space="preserve">: </w:t>
      </w:r>
      <w:r>
        <w:rPr>
          <w:rFonts w:hint="eastAsia"/>
        </w:rPr>
        <w:t>на</w:t>
      </w:r>
      <w:r>
        <w:t xml:space="preserve"> </w:t>
      </w:r>
      <w:r>
        <w:rPr>
          <w:rFonts w:hint="eastAsia"/>
        </w:rPr>
        <w:t>пути</w:t>
      </w:r>
      <w:r>
        <w:t xml:space="preserve"> </w:t>
      </w:r>
      <w:r>
        <w:rPr>
          <w:rFonts w:hint="eastAsia"/>
        </w:rPr>
        <w:t>к</w:t>
      </w:r>
      <w:r>
        <w:t xml:space="preserve"> </w:t>
      </w:r>
      <w:r>
        <w:rPr>
          <w:rFonts w:hint="eastAsia"/>
        </w:rPr>
        <w:t>Шекспиру</w:t>
      </w:r>
    </w:p>
    <w:p w14:paraId="321CA50A" w14:textId="77777777" w:rsidR="00102C54" w:rsidRDefault="00102C54" w:rsidP="00102C54"/>
    <w:p w14:paraId="0FF44F1F" w14:textId="77777777" w:rsidR="00102C54" w:rsidRDefault="00102C54" w:rsidP="00102C54">
      <w:r>
        <w:t xml:space="preserve">3.2 </w:t>
      </w:r>
      <w:r>
        <w:rPr>
          <w:rFonts w:hint="eastAsia"/>
        </w:rPr>
        <w:t>Иван</w:t>
      </w:r>
      <w:r>
        <w:t xml:space="preserve"> </w:t>
      </w:r>
      <w:r>
        <w:rPr>
          <w:rFonts w:hint="eastAsia"/>
        </w:rPr>
        <w:t>Грозный</w:t>
      </w:r>
      <w:r>
        <w:t xml:space="preserve"> </w:t>
      </w:r>
      <w:r>
        <w:rPr>
          <w:rFonts w:hint="eastAsia"/>
        </w:rPr>
        <w:t>и</w:t>
      </w:r>
      <w:r>
        <w:t xml:space="preserve"> </w:t>
      </w:r>
      <w:r>
        <w:rPr>
          <w:rFonts w:hint="eastAsia"/>
        </w:rPr>
        <w:t>«</w:t>
      </w:r>
      <w:r>
        <w:rPr>
          <w:rFonts w:hint="eastAsia"/>
        </w:rPr>
        <w:t>степной</w:t>
      </w:r>
      <w:r>
        <w:t xml:space="preserve"> </w:t>
      </w:r>
      <w:r>
        <w:rPr>
          <w:rFonts w:hint="eastAsia"/>
        </w:rPr>
        <w:t>король</w:t>
      </w:r>
      <w:r>
        <w:rPr>
          <w:rFonts w:hint="eastAsia"/>
        </w:rPr>
        <w:t>»</w:t>
      </w:r>
      <w:r>
        <w:t xml:space="preserve"> </w:t>
      </w:r>
      <w:r>
        <w:rPr>
          <w:rFonts w:hint="eastAsia"/>
        </w:rPr>
        <w:t>И</w:t>
      </w:r>
      <w:r>
        <w:t>.</w:t>
      </w:r>
      <w:r>
        <w:rPr>
          <w:rFonts w:hint="eastAsia"/>
        </w:rPr>
        <w:t>С</w:t>
      </w:r>
      <w:r>
        <w:t xml:space="preserve">. </w:t>
      </w:r>
      <w:r>
        <w:rPr>
          <w:rFonts w:hint="eastAsia"/>
        </w:rPr>
        <w:t>Тургенева</w:t>
      </w:r>
    </w:p>
    <w:p w14:paraId="2A8C0D9D" w14:textId="77777777" w:rsidR="00102C54" w:rsidRDefault="00102C54" w:rsidP="00102C54"/>
    <w:p w14:paraId="59F30019" w14:textId="77777777" w:rsidR="00102C54" w:rsidRDefault="00102C54" w:rsidP="00102C54">
      <w:r>
        <w:t xml:space="preserve">3.3 </w:t>
      </w:r>
      <w:r>
        <w:rPr>
          <w:rFonts w:hint="eastAsia"/>
        </w:rPr>
        <w:t>«</w:t>
      </w:r>
      <w:r>
        <w:rPr>
          <w:rFonts w:hint="eastAsia"/>
        </w:rPr>
        <w:t>Провинциальный</w:t>
      </w:r>
      <w:r>
        <w:t xml:space="preserve"> </w:t>
      </w:r>
      <w:r>
        <w:rPr>
          <w:rFonts w:hint="eastAsia"/>
        </w:rPr>
        <w:t>Лир</w:t>
      </w:r>
      <w:r>
        <w:rPr>
          <w:rFonts w:hint="eastAsia"/>
        </w:rPr>
        <w:t>»</w:t>
      </w:r>
      <w:r>
        <w:t xml:space="preserve"> </w:t>
      </w:r>
      <w:r>
        <w:rPr>
          <w:rFonts w:hint="eastAsia"/>
        </w:rPr>
        <w:t>и</w:t>
      </w:r>
      <w:r>
        <w:t xml:space="preserve"> </w:t>
      </w:r>
      <w:r>
        <w:rPr>
          <w:rFonts w:hint="eastAsia"/>
        </w:rPr>
        <w:t>идеи</w:t>
      </w:r>
      <w:r>
        <w:t xml:space="preserve"> </w:t>
      </w:r>
      <w:r>
        <w:rPr>
          <w:rFonts w:hint="eastAsia"/>
        </w:rPr>
        <w:t>русского</w:t>
      </w:r>
      <w:r>
        <w:t xml:space="preserve"> </w:t>
      </w:r>
      <w:r>
        <w:rPr>
          <w:rFonts w:hint="eastAsia"/>
        </w:rPr>
        <w:t>масонства</w:t>
      </w:r>
    </w:p>
    <w:p w14:paraId="5A57A489" w14:textId="77777777" w:rsidR="00102C54" w:rsidRDefault="00102C54" w:rsidP="00102C54"/>
    <w:p w14:paraId="6F4FF35C" w14:textId="77777777" w:rsidR="00102C54" w:rsidRDefault="00102C54" w:rsidP="00102C54">
      <w:r>
        <w:t xml:space="preserve">3.4 </w:t>
      </w:r>
      <w:r>
        <w:rPr>
          <w:rFonts w:hint="eastAsia"/>
        </w:rPr>
        <w:t>Эпическое</w:t>
      </w:r>
      <w:r>
        <w:t xml:space="preserve"> </w:t>
      </w:r>
      <w:r>
        <w:rPr>
          <w:rFonts w:hint="eastAsia"/>
        </w:rPr>
        <w:t>и</w:t>
      </w:r>
      <w:r>
        <w:t xml:space="preserve"> </w:t>
      </w:r>
      <w:r>
        <w:rPr>
          <w:rFonts w:hint="eastAsia"/>
        </w:rPr>
        <w:t>драматическое</w:t>
      </w:r>
      <w:r>
        <w:t xml:space="preserve"> </w:t>
      </w:r>
      <w:r>
        <w:rPr>
          <w:rFonts w:hint="eastAsia"/>
        </w:rPr>
        <w:t>в</w:t>
      </w:r>
      <w:r>
        <w:t xml:space="preserve"> </w:t>
      </w:r>
      <w:r>
        <w:rPr>
          <w:rFonts w:hint="eastAsia"/>
        </w:rPr>
        <w:t>повести</w:t>
      </w:r>
      <w:r>
        <w:t xml:space="preserve"> </w:t>
      </w:r>
      <w:r>
        <w:rPr>
          <w:rFonts w:hint="eastAsia"/>
        </w:rPr>
        <w:t>«</w:t>
      </w:r>
      <w:r>
        <w:rPr>
          <w:rFonts w:hint="eastAsia"/>
        </w:rPr>
        <w:t>Степной</w:t>
      </w:r>
      <w:r>
        <w:t xml:space="preserve"> </w:t>
      </w:r>
      <w:r>
        <w:rPr>
          <w:rFonts w:hint="eastAsia"/>
        </w:rPr>
        <w:t>король</w:t>
      </w:r>
      <w:r>
        <w:t xml:space="preserve"> </w:t>
      </w:r>
      <w:r>
        <w:rPr>
          <w:rFonts w:hint="eastAsia"/>
        </w:rPr>
        <w:t>Лир</w:t>
      </w:r>
      <w:r>
        <w:rPr>
          <w:rFonts w:hint="eastAsia"/>
        </w:rPr>
        <w:t>»</w:t>
      </w:r>
    </w:p>
    <w:p w14:paraId="6937F739" w14:textId="77777777" w:rsidR="00102C54" w:rsidRDefault="00102C54" w:rsidP="00102C54"/>
    <w:p w14:paraId="231427A4" w14:textId="77777777" w:rsidR="00102C54" w:rsidRDefault="00102C54" w:rsidP="00102C54">
      <w:r>
        <w:t>(</w:t>
      </w:r>
      <w:r>
        <w:rPr>
          <w:rFonts w:hint="eastAsia"/>
        </w:rPr>
        <w:t>по</w:t>
      </w:r>
      <w:r>
        <w:t xml:space="preserve"> </w:t>
      </w:r>
      <w:r>
        <w:rPr>
          <w:rFonts w:hint="eastAsia"/>
        </w:rPr>
        <w:t>материалам</w:t>
      </w:r>
      <w:r>
        <w:t xml:space="preserve"> </w:t>
      </w:r>
      <w:r>
        <w:rPr>
          <w:rFonts w:hint="eastAsia"/>
        </w:rPr>
        <w:t>рукописного</w:t>
      </w:r>
      <w:r>
        <w:t xml:space="preserve"> </w:t>
      </w:r>
      <w:r>
        <w:rPr>
          <w:rFonts w:hint="eastAsia"/>
        </w:rPr>
        <w:t>наследия</w:t>
      </w:r>
      <w:r>
        <w:t>)</w:t>
      </w:r>
    </w:p>
    <w:p w14:paraId="57418190" w14:textId="77777777" w:rsidR="00102C54" w:rsidRDefault="00102C54" w:rsidP="00102C54"/>
    <w:p w14:paraId="071459FE" w14:textId="77777777" w:rsidR="00102C54" w:rsidRDefault="00102C54" w:rsidP="00102C54">
      <w:r>
        <w:t xml:space="preserve">3.5 </w:t>
      </w:r>
      <w:r>
        <w:rPr>
          <w:rFonts w:hint="eastAsia"/>
        </w:rPr>
        <w:t>Шекспировские</w:t>
      </w:r>
      <w:r>
        <w:t xml:space="preserve"> </w:t>
      </w:r>
      <w:r>
        <w:rPr>
          <w:rFonts w:hint="eastAsia"/>
        </w:rPr>
        <w:t>образы</w:t>
      </w:r>
    </w:p>
    <w:p w14:paraId="32CD0F3C" w14:textId="77777777" w:rsidR="00102C54" w:rsidRDefault="00102C54" w:rsidP="00102C54"/>
    <w:p w14:paraId="7FCE3FD8" w14:textId="77777777" w:rsidR="00102C54" w:rsidRDefault="00102C54" w:rsidP="00102C54">
      <w:r>
        <w:t xml:space="preserve">3.6 </w:t>
      </w:r>
      <w:r>
        <w:rPr>
          <w:rFonts w:hint="eastAsia"/>
        </w:rPr>
        <w:t>Поэтика</w:t>
      </w:r>
      <w:r>
        <w:t xml:space="preserve"> </w:t>
      </w:r>
      <w:r>
        <w:rPr>
          <w:rFonts w:hint="eastAsia"/>
        </w:rPr>
        <w:t>шекспировской</w:t>
      </w:r>
      <w:r>
        <w:t xml:space="preserve"> </w:t>
      </w:r>
      <w:r>
        <w:rPr>
          <w:rFonts w:hint="eastAsia"/>
        </w:rPr>
        <w:t>степи</w:t>
      </w:r>
    </w:p>
    <w:p w14:paraId="26743383" w14:textId="77777777" w:rsidR="00102C54" w:rsidRDefault="00102C54" w:rsidP="00102C54"/>
    <w:p w14:paraId="52E8EDBF" w14:textId="77777777" w:rsidR="00102C54" w:rsidRDefault="00102C54" w:rsidP="00102C54">
      <w:r>
        <w:rPr>
          <w:rFonts w:hint="eastAsia"/>
        </w:rPr>
        <w:t>Заключение</w:t>
      </w:r>
    </w:p>
    <w:p w14:paraId="4CF5AB54" w14:textId="77777777" w:rsidR="00102C54" w:rsidRDefault="00102C54" w:rsidP="00102C54"/>
    <w:p w14:paraId="07BA816C" w14:textId="77777777" w:rsidR="00102C54" w:rsidRDefault="00102C54" w:rsidP="00102C54">
      <w:r>
        <w:rPr>
          <w:rFonts w:hint="eastAsia"/>
        </w:rPr>
        <w:t>Список</w:t>
      </w:r>
      <w:r>
        <w:t xml:space="preserve"> </w:t>
      </w:r>
      <w:r>
        <w:rPr>
          <w:rFonts w:hint="eastAsia"/>
        </w:rPr>
        <w:t>условных</w:t>
      </w:r>
      <w:r>
        <w:t xml:space="preserve"> </w:t>
      </w:r>
      <w:r>
        <w:rPr>
          <w:rFonts w:hint="eastAsia"/>
        </w:rPr>
        <w:t>обозначений</w:t>
      </w:r>
    </w:p>
    <w:p w14:paraId="1903BFCA" w14:textId="77777777" w:rsidR="00102C54" w:rsidRDefault="00102C54" w:rsidP="00102C54"/>
    <w:p w14:paraId="29C0D368" w14:textId="3FE15AA9" w:rsidR="00102C54" w:rsidRPr="00102C54" w:rsidRDefault="00102C54" w:rsidP="00102C54">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102C54" w:rsidRPr="00102C54" w:rsidSect="006F25F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2EEC" w14:textId="77777777" w:rsidR="006F25FA" w:rsidRDefault="006F25FA">
      <w:pPr>
        <w:spacing w:after="0" w:line="240" w:lineRule="auto"/>
      </w:pPr>
      <w:r>
        <w:separator/>
      </w:r>
    </w:p>
  </w:endnote>
  <w:endnote w:type="continuationSeparator" w:id="0">
    <w:p w14:paraId="11D0661F" w14:textId="77777777" w:rsidR="006F25FA" w:rsidRDefault="006F2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261C7" w14:textId="77777777" w:rsidR="006F25FA" w:rsidRDefault="006F25FA"/>
    <w:p w14:paraId="40ADEBFB" w14:textId="77777777" w:rsidR="006F25FA" w:rsidRDefault="006F25FA"/>
    <w:p w14:paraId="6B42CA1B" w14:textId="77777777" w:rsidR="006F25FA" w:rsidRDefault="006F25FA"/>
    <w:p w14:paraId="7C506A69" w14:textId="77777777" w:rsidR="006F25FA" w:rsidRDefault="006F25FA"/>
    <w:p w14:paraId="340F410C" w14:textId="77777777" w:rsidR="006F25FA" w:rsidRDefault="006F25FA"/>
    <w:p w14:paraId="483F296C" w14:textId="77777777" w:rsidR="006F25FA" w:rsidRDefault="006F25FA"/>
    <w:p w14:paraId="3A24F9B0" w14:textId="77777777" w:rsidR="006F25FA" w:rsidRDefault="006F25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974972" wp14:editId="46E958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40105" w14:textId="77777777" w:rsidR="006F25FA" w:rsidRDefault="006F25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9749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A40105" w14:textId="77777777" w:rsidR="006F25FA" w:rsidRDefault="006F25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8BAC88" w14:textId="77777777" w:rsidR="006F25FA" w:rsidRDefault="006F25FA"/>
    <w:p w14:paraId="04669DD9" w14:textId="77777777" w:rsidR="006F25FA" w:rsidRDefault="006F25FA"/>
    <w:p w14:paraId="6FC24966" w14:textId="77777777" w:rsidR="006F25FA" w:rsidRDefault="006F25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F06366" wp14:editId="2121FD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0DE8" w14:textId="77777777" w:rsidR="006F25FA" w:rsidRDefault="006F25FA"/>
                          <w:p w14:paraId="38B23B53" w14:textId="77777777" w:rsidR="006F25FA" w:rsidRDefault="006F25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F063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D00DE8" w14:textId="77777777" w:rsidR="006F25FA" w:rsidRDefault="006F25FA"/>
                    <w:p w14:paraId="38B23B53" w14:textId="77777777" w:rsidR="006F25FA" w:rsidRDefault="006F25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86B768" w14:textId="77777777" w:rsidR="006F25FA" w:rsidRDefault="006F25FA"/>
    <w:p w14:paraId="4A36D33E" w14:textId="77777777" w:rsidR="006F25FA" w:rsidRDefault="006F25FA">
      <w:pPr>
        <w:rPr>
          <w:sz w:val="2"/>
          <w:szCs w:val="2"/>
        </w:rPr>
      </w:pPr>
    </w:p>
    <w:p w14:paraId="3452CFC9" w14:textId="77777777" w:rsidR="006F25FA" w:rsidRDefault="006F25FA"/>
    <w:p w14:paraId="67FA18D3" w14:textId="77777777" w:rsidR="006F25FA" w:rsidRDefault="006F25FA">
      <w:pPr>
        <w:spacing w:after="0" w:line="240" w:lineRule="auto"/>
      </w:pPr>
    </w:p>
  </w:footnote>
  <w:footnote w:type="continuationSeparator" w:id="0">
    <w:p w14:paraId="79AEBE45" w14:textId="77777777" w:rsidR="006F25FA" w:rsidRDefault="006F2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5FA"/>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36591</TotalTime>
  <Pages>3</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4961</cp:revision>
  <cp:lastPrinted>2009-02-06T05:36:00Z</cp:lastPrinted>
  <dcterms:created xsi:type="dcterms:W3CDTF">2024-01-07T13:43:00Z</dcterms:created>
  <dcterms:modified xsi:type="dcterms:W3CDTF">2024-03-06T17:41:00Z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