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A5626"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Мустаев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Рим</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Шагалиевич</w:t>
      </w:r>
      <w:r w:rsidRPr="00C11B27">
        <w:rPr>
          <w:rFonts w:ascii="Arial" w:hAnsi="Arial" w:cs="Arial"/>
          <w:caps/>
          <w:color w:val="333333"/>
          <w:sz w:val="27"/>
          <w:szCs w:val="27"/>
        </w:rPr>
        <w:t>.</w:t>
      </w:r>
    </w:p>
    <w:p w14:paraId="6E27E178"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Социальные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детерминанты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девиантного</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поведения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призывников</w:t>
      </w:r>
      <w:r w:rsidRPr="00C11B27">
        <w:rPr>
          <w:rFonts w:ascii="Arial" w:hAnsi="Arial" w:cs="Arial"/>
          <w:caps/>
          <w:color w:val="333333"/>
          <w:sz w:val="27"/>
          <w:szCs w:val="27"/>
        </w:rPr>
        <w:t xml:space="preserve"> : </w:t>
      </w:r>
      <w:r w:rsidRPr="00C11B27">
        <w:rPr>
          <w:rFonts w:ascii="Arial" w:hAnsi="Arial" w:cs="Arial" w:hint="eastAsia"/>
          <w:caps/>
          <w:color w:val="333333"/>
          <w:sz w:val="27"/>
          <w:szCs w:val="27"/>
        </w:rPr>
        <w:t>На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примере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Республики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Татарстан</w:t>
      </w:r>
      <w:r w:rsidRPr="00C11B27">
        <w:rPr>
          <w:rFonts w:ascii="Arial" w:hAnsi="Arial" w:cs="Arial"/>
          <w:caps/>
          <w:color w:val="333333"/>
          <w:sz w:val="27"/>
          <w:szCs w:val="27"/>
        </w:rPr>
        <w:t xml:space="preserve"> : </w:t>
      </w:r>
      <w:r w:rsidRPr="00C11B27">
        <w:rPr>
          <w:rFonts w:ascii="Arial" w:hAnsi="Arial" w:cs="Arial" w:hint="eastAsia"/>
          <w:caps/>
          <w:color w:val="333333"/>
          <w:sz w:val="27"/>
          <w:szCs w:val="27"/>
        </w:rPr>
        <w:t>диссертация</w:t>
      </w:r>
      <w:r w:rsidRPr="00C11B27">
        <w:rPr>
          <w:rFonts w:ascii="Arial" w:hAnsi="Arial" w:cs="Arial"/>
          <w:caps/>
          <w:color w:val="333333"/>
          <w:sz w:val="27"/>
          <w:szCs w:val="27"/>
        </w:rPr>
        <w:t xml:space="preserve"> ... </w:t>
      </w:r>
      <w:r w:rsidRPr="00C11B27">
        <w:rPr>
          <w:rFonts w:ascii="Arial" w:hAnsi="Arial" w:cs="Arial" w:hint="eastAsia"/>
          <w:caps/>
          <w:color w:val="333333"/>
          <w:sz w:val="27"/>
          <w:szCs w:val="27"/>
        </w:rPr>
        <w:t>кандидата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социологических</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наук</w:t>
      </w:r>
      <w:r w:rsidRPr="00C11B27">
        <w:rPr>
          <w:rFonts w:ascii="Arial" w:hAnsi="Arial" w:cs="Arial"/>
          <w:caps/>
          <w:color w:val="333333"/>
          <w:sz w:val="27"/>
          <w:szCs w:val="27"/>
        </w:rPr>
        <w:t xml:space="preserve"> : 22.00.04. - </w:t>
      </w:r>
      <w:r w:rsidRPr="00C11B27">
        <w:rPr>
          <w:rFonts w:ascii="Arial" w:hAnsi="Arial" w:cs="Arial" w:hint="eastAsia"/>
          <w:caps/>
          <w:color w:val="333333"/>
          <w:sz w:val="27"/>
          <w:szCs w:val="27"/>
        </w:rPr>
        <w:t>Москва</w:t>
      </w:r>
      <w:r w:rsidRPr="00C11B27">
        <w:rPr>
          <w:rFonts w:ascii="Arial" w:hAnsi="Arial" w:cs="Arial"/>
          <w:caps/>
          <w:color w:val="333333"/>
          <w:sz w:val="27"/>
          <w:szCs w:val="27"/>
        </w:rPr>
        <w:t xml:space="preserve">, 2002. - 175 </w:t>
      </w:r>
      <w:r w:rsidRPr="00C11B27">
        <w:rPr>
          <w:rFonts w:ascii="Arial" w:hAnsi="Arial" w:cs="Arial" w:hint="eastAsia"/>
          <w:caps/>
          <w:color w:val="333333"/>
          <w:sz w:val="27"/>
          <w:szCs w:val="27"/>
        </w:rPr>
        <w:t>с</w:t>
      </w:r>
      <w:r w:rsidRPr="00C11B27">
        <w:rPr>
          <w:rFonts w:ascii="Arial" w:hAnsi="Arial" w:cs="Arial"/>
          <w:caps/>
          <w:color w:val="333333"/>
          <w:sz w:val="27"/>
          <w:szCs w:val="27"/>
        </w:rPr>
        <w:t>.</w:t>
      </w:r>
    </w:p>
    <w:p w14:paraId="0B01A77E"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больше</w:t>
      </w:r>
    </w:p>
    <w:p w14:paraId="598339A7"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Цитаты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из</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текста</w:t>
      </w:r>
      <w:r w:rsidRPr="00C11B27">
        <w:rPr>
          <w:rFonts w:ascii="Arial" w:hAnsi="Arial" w:cs="Arial"/>
          <w:caps/>
          <w:color w:val="333333"/>
          <w:sz w:val="27"/>
          <w:szCs w:val="27"/>
        </w:rPr>
        <w:t>:</w:t>
      </w:r>
    </w:p>
    <w:p w14:paraId="1A47B44E"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стр</w:t>
      </w:r>
      <w:r w:rsidRPr="00C11B27">
        <w:rPr>
          <w:rFonts w:ascii="Arial" w:hAnsi="Arial" w:cs="Arial"/>
          <w:caps/>
          <w:color w:val="333333"/>
          <w:sz w:val="27"/>
          <w:szCs w:val="27"/>
        </w:rPr>
        <w:t>. 1</w:t>
      </w:r>
    </w:p>
    <w:p w14:paraId="4BDCD8BF" w14:textId="77777777" w:rsidR="00C11B27" w:rsidRPr="00C11B27" w:rsidRDefault="00C11B27" w:rsidP="00C11B27">
      <w:pPr>
        <w:rPr>
          <w:rFonts w:ascii="Arial" w:hAnsi="Arial" w:cs="Arial"/>
          <w:caps/>
          <w:color w:val="333333"/>
          <w:sz w:val="27"/>
          <w:szCs w:val="27"/>
        </w:rPr>
      </w:pPr>
      <w:r w:rsidRPr="00C11B27">
        <w:rPr>
          <w:rFonts w:ascii="Arial" w:hAnsi="Arial" w:cs="Arial"/>
          <w:caps/>
          <w:color w:val="333333"/>
          <w:sz w:val="27"/>
          <w:szCs w:val="27"/>
        </w:rPr>
        <w:t>6</w:t>
      </w:r>
      <w:r w:rsidRPr="00C11B27">
        <w:rPr>
          <w:rFonts w:ascii="Arial" w:hAnsi="Arial" w:cs="Arial" w:hint="eastAsia"/>
          <w:caps/>
          <w:color w:val="333333"/>
          <w:sz w:val="27"/>
          <w:szCs w:val="27"/>
        </w:rPr>
        <w:t>г</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ОЬ</w:t>
      </w:r>
      <w:r w:rsidRPr="00C11B27">
        <w:rPr>
          <w:rFonts w:ascii="Arial" w:hAnsi="Arial" w:cs="Arial"/>
          <w:caps/>
          <w:color w:val="333333"/>
          <w:sz w:val="27"/>
          <w:szCs w:val="27"/>
        </w:rPr>
        <w:t xml:space="preserve">- ol </w:t>
      </w:r>
      <w:r w:rsidRPr="00C11B27">
        <w:rPr>
          <w:rFonts w:ascii="Arial" w:hAnsi="Arial" w:cs="Arial" w:hint="eastAsia"/>
          <w:caps/>
          <w:color w:val="333333"/>
          <w:sz w:val="27"/>
          <w:szCs w:val="27"/>
        </w:rPr>
        <w:t>ос</w:t>
      </w:r>
      <w:r w:rsidRPr="00C11B27">
        <w:rPr>
          <w:rFonts w:ascii="Arial" w:hAnsi="Arial" w:cs="Arial"/>
          <w:caps/>
          <w:color w:val="333333"/>
          <w:sz w:val="27"/>
          <w:szCs w:val="27"/>
        </w:rPr>
        <w:t xml:space="preserve">/&lt;x </w:t>
      </w:r>
      <w:r w:rsidRPr="00C11B27">
        <w:rPr>
          <w:rFonts w:ascii="Arial" w:hAnsi="Arial" w:cs="Arial" w:hint="eastAsia"/>
          <w:caps/>
          <w:color w:val="333333"/>
          <w:sz w:val="27"/>
          <w:szCs w:val="27"/>
        </w:rPr>
        <w:t>МОСКОВСКИЙ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ГОСУДАРСТВЕННЫЙ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УНИВЕРСИТЕТ</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СЕРВИСА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СОЦИАЛЬНО</w:t>
      </w:r>
      <w:r w:rsidRPr="00C11B27">
        <w:rPr>
          <w:rFonts w:ascii="Arial" w:hAnsi="Arial" w:cs="Arial"/>
          <w:caps/>
          <w:color w:val="333333"/>
          <w:sz w:val="27"/>
          <w:szCs w:val="27"/>
        </w:rPr>
        <w:t>-</w:t>
      </w:r>
      <w:r w:rsidRPr="00C11B27">
        <w:rPr>
          <w:rFonts w:ascii="Arial" w:hAnsi="Arial" w:cs="Arial" w:hint="eastAsia"/>
          <w:caps/>
          <w:color w:val="333333"/>
          <w:sz w:val="27"/>
          <w:szCs w:val="27"/>
        </w:rPr>
        <w:t>ТЕХНОЛОГИЧЕСКИЙ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ИНСТИТУТ</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КАФЕДРА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СОЦИОЛОГИИ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СОЦИАЛЬНОЙ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СФЕРЫ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На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правах</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рукописи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Мустаев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Рим</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Шагалиевич</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СОЦИАЛЬНЫЕ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ДЕТЕРМИНАНТЫ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ДЕВИАНТНОГО</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ПОВЕДЕНИЯ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ПРИЗЫВНИКОВ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НА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ПРИМЕРЕ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РЕСПУБЛИКИ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ТАТАРСТАН</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Специальность</w:t>
      </w:r>
      <w:r w:rsidRPr="00C11B27">
        <w:rPr>
          <w:rFonts w:ascii="Arial" w:hAnsi="Arial" w:cs="Arial"/>
          <w:caps/>
          <w:color w:val="333333"/>
          <w:sz w:val="27"/>
          <w:szCs w:val="27"/>
        </w:rPr>
        <w:t>: 22,00.04</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социальная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структура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социальные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институты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процессы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ДИССЕРТАЦИЯ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на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соискание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ученой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степени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кандидата</w:t>
      </w:r>
      <w:r w:rsidRPr="00C11B27">
        <w:rPr>
          <w:rFonts w:ascii="Arial" w:hAnsi="Arial" w:cs="Arial"/>
          <w:caps/>
          <w:color w:val="333333"/>
          <w:sz w:val="27"/>
          <w:szCs w:val="27"/>
        </w:rPr>
        <w:t>...</w:t>
      </w:r>
    </w:p>
    <w:p w14:paraId="7273EB01"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стр</w:t>
      </w:r>
      <w:r w:rsidRPr="00C11B27">
        <w:rPr>
          <w:rFonts w:ascii="Arial" w:hAnsi="Arial" w:cs="Arial"/>
          <w:caps/>
          <w:color w:val="333333"/>
          <w:sz w:val="27"/>
          <w:szCs w:val="27"/>
        </w:rPr>
        <w:t>. 9</w:t>
      </w:r>
    </w:p>
    <w:p w14:paraId="640B7A79"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Получена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достоверная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научная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информация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структуре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причинах</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нормативного</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девиантного</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поведения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призывников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на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основе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анализа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потребностей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ориентации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установок</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по</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отношению</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к</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предстоящей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воинской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службе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призывников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на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ма</w:t>
      </w:r>
      <w:r w:rsidRPr="00C11B27">
        <w:rPr>
          <w:rFonts w:ascii="Arial" w:hAnsi="Arial" w:cs="Arial" w:hint="eastAsia"/>
          <w:caps/>
          <w:color w:val="333333"/>
          <w:sz w:val="27"/>
          <w:szCs w:val="27"/>
        </w:rPr>
        <w:lastRenderedPageBreak/>
        <w:t>териале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исследований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Республики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Татарстан</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Осуществлена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типологизация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девиантного</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поведения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призывников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по</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двум</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классификационным</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признакам</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психофизической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готовности</w:t>
      </w:r>
      <w:r w:rsidRPr="00C11B27">
        <w:rPr>
          <w:rFonts w:ascii="Arial" w:hAnsi="Arial" w:cs="Arial"/>
          <w:caps/>
          <w:color w:val="333333"/>
          <w:sz w:val="27"/>
          <w:szCs w:val="27"/>
        </w:rPr>
        <w:t>/</w:t>
      </w:r>
      <w:r w:rsidRPr="00C11B27">
        <w:rPr>
          <w:rFonts w:ascii="Arial" w:hAnsi="Arial" w:cs="Arial" w:hint="eastAsia"/>
          <w:caps/>
          <w:color w:val="333333"/>
          <w:sz w:val="27"/>
          <w:szCs w:val="27"/>
        </w:rPr>
        <w:t>неготовности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к</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службе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Вооруженных</w:t>
      </w:r>
      <w:r w:rsidRPr="00C11B27">
        <w:rPr>
          <w:rFonts w:ascii="Arial" w:hAnsi="Arial" w:cs="Arial"/>
          <w:caps/>
          <w:color w:val="333333"/>
          <w:sz w:val="27"/>
          <w:szCs w:val="27"/>
        </w:rPr>
        <w:t>...</w:t>
      </w:r>
    </w:p>
    <w:p w14:paraId="27667091"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стр</w:t>
      </w:r>
      <w:r w:rsidRPr="00C11B27">
        <w:rPr>
          <w:rFonts w:ascii="Arial" w:hAnsi="Arial" w:cs="Arial"/>
          <w:caps/>
          <w:color w:val="333333"/>
          <w:sz w:val="27"/>
          <w:szCs w:val="27"/>
        </w:rPr>
        <w:t>. 12</w:t>
      </w:r>
    </w:p>
    <w:p w14:paraId="1FF920C7"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социологической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традиции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социальные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аспекты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военной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проблематики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принято</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исследовать</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рамках</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следующих</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концептов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контроль</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Социальные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институты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тотальные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социальные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институты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Социальный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конфликт</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война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милитаризм</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проблемы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власти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господ­</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Социальные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изменения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проблемы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девиации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нарушения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процессе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социализации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социальные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детерминанты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отклоняющегося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поведения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социальный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ства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насилия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рамках</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данного</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исследования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наибольшие</w:t>
      </w:r>
      <w:r w:rsidRPr="00C11B27">
        <w:rPr>
          <w:rFonts w:ascii="Arial" w:hAnsi="Arial" w:cs="Arial"/>
          <w:caps/>
          <w:color w:val="333333"/>
          <w:sz w:val="27"/>
          <w:szCs w:val="27"/>
        </w:rPr>
        <w:t>...</w:t>
      </w:r>
    </w:p>
    <w:p w14:paraId="336B2B51" w14:textId="77777777" w:rsidR="00C11B27" w:rsidRPr="00C11B27" w:rsidRDefault="00C11B27" w:rsidP="00C11B27">
      <w:pPr>
        <w:rPr>
          <w:rFonts w:ascii="Arial" w:hAnsi="Arial" w:cs="Arial"/>
          <w:caps/>
          <w:color w:val="333333"/>
          <w:sz w:val="27"/>
          <w:szCs w:val="27"/>
        </w:rPr>
      </w:pPr>
    </w:p>
    <w:p w14:paraId="31697EAB"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Оглавление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диссертации</w:t>
      </w:r>
    </w:p>
    <w:p w14:paraId="372D4176"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кандидат</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социологических</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наук</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Мустаев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Рим</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Шагалиевич</w:t>
      </w:r>
    </w:p>
    <w:p w14:paraId="5E350F73"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ВВЕДЕНИЕ</w:t>
      </w:r>
    </w:p>
    <w:p w14:paraId="349EA8D6" w14:textId="77777777" w:rsidR="00C11B27" w:rsidRPr="00C11B27" w:rsidRDefault="00C11B27" w:rsidP="00C11B27">
      <w:pPr>
        <w:rPr>
          <w:rFonts w:ascii="Arial" w:hAnsi="Arial" w:cs="Arial"/>
          <w:caps/>
          <w:color w:val="333333"/>
          <w:sz w:val="27"/>
          <w:szCs w:val="27"/>
        </w:rPr>
      </w:pPr>
    </w:p>
    <w:p w14:paraId="45BFEF76"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ГЛАВА</w:t>
      </w:r>
      <w:r w:rsidRPr="00C11B27">
        <w:rPr>
          <w:rFonts w:ascii="Arial" w:hAnsi="Arial" w:cs="Arial"/>
          <w:caps/>
          <w:color w:val="333333"/>
          <w:sz w:val="27"/>
          <w:szCs w:val="27"/>
        </w:rPr>
        <w:t xml:space="preserve"> 1. </w:t>
      </w:r>
      <w:r w:rsidRPr="00C11B27">
        <w:rPr>
          <w:rFonts w:ascii="Arial" w:hAnsi="Arial" w:cs="Arial" w:hint="eastAsia"/>
          <w:caps/>
          <w:color w:val="333333"/>
          <w:sz w:val="27"/>
          <w:szCs w:val="27"/>
        </w:rPr>
        <w:t>КОНЦЕПТУАЛЬНЫЕ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ОСНОВЫ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ИССЛЕДОВАНИЯ</w:t>
      </w:r>
      <w:r w:rsidRPr="00C11B27">
        <w:rPr>
          <w:rFonts w:ascii="Arial" w:hAnsi="Arial" w:cs="Arial"/>
          <w:caps/>
          <w:color w:val="333333"/>
          <w:sz w:val="27"/>
          <w:szCs w:val="27"/>
        </w:rPr>
        <w:t xml:space="preserve"> 12</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 49 </w:t>
      </w:r>
      <w:r w:rsidRPr="00C11B27">
        <w:rPr>
          <w:rFonts w:ascii="Arial" w:hAnsi="Arial" w:cs="Arial" w:hint="eastAsia"/>
          <w:caps/>
          <w:color w:val="333333"/>
          <w:sz w:val="27"/>
          <w:szCs w:val="27"/>
        </w:rPr>
        <w:t>ДЕВИАНТНОГО</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ПОВЕДЕНИЯ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ПРИЗЫВНОЙ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МОЛОДЕЖИ</w:t>
      </w:r>
    </w:p>
    <w:p w14:paraId="6F5253E9" w14:textId="77777777" w:rsidR="00C11B27" w:rsidRPr="00C11B27" w:rsidRDefault="00C11B27" w:rsidP="00C11B27">
      <w:pPr>
        <w:rPr>
          <w:rFonts w:ascii="Arial" w:hAnsi="Arial" w:cs="Arial"/>
          <w:caps/>
          <w:color w:val="333333"/>
          <w:sz w:val="27"/>
          <w:szCs w:val="27"/>
        </w:rPr>
      </w:pPr>
    </w:p>
    <w:p w14:paraId="446A0DE0" w14:textId="77777777" w:rsidR="00C11B27" w:rsidRPr="00C11B27" w:rsidRDefault="00C11B27" w:rsidP="00C11B27">
      <w:pPr>
        <w:rPr>
          <w:rFonts w:ascii="Arial" w:hAnsi="Arial" w:cs="Arial"/>
          <w:caps/>
          <w:color w:val="333333"/>
          <w:sz w:val="27"/>
          <w:szCs w:val="27"/>
        </w:rPr>
      </w:pPr>
      <w:r w:rsidRPr="00C11B27">
        <w:rPr>
          <w:rFonts w:ascii="Arial" w:hAnsi="Arial" w:cs="Arial"/>
          <w:caps/>
          <w:color w:val="333333"/>
          <w:sz w:val="27"/>
          <w:szCs w:val="27"/>
        </w:rPr>
        <w:t xml:space="preserve">1.1. </w:t>
      </w:r>
      <w:r w:rsidRPr="00C11B27">
        <w:rPr>
          <w:rFonts w:ascii="Arial" w:hAnsi="Arial" w:cs="Arial" w:hint="eastAsia"/>
          <w:caps/>
          <w:color w:val="333333"/>
          <w:sz w:val="27"/>
          <w:szCs w:val="27"/>
        </w:rPr>
        <w:t>Теоретико</w:t>
      </w:r>
      <w:r w:rsidRPr="00C11B27">
        <w:rPr>
          <w:rFonts w:ascii="Arial" w:hAnsi="Arial" w:cs="Arial"/>
          <w:caps/>
          <w:color w:val="333333"/>
          <w:sz w:val="27"/>
          <w:szCs w:val="27"/>
        </w:rPr>
        <w:t>-</w:t>
      </w:r>
      <w:r w:rsidRPr="00C11B27">
        <w:rPr>
          <w:rFonts w:ascii="Arial" w:hAnsi="Arial" w:cs="Arial" w:hint="eastAsia"/>
          <w:caps/>
          <w:color w:val="333333"/>
          <w:sz w:val="27"/>
          <w:szCs w:val="27"/>
        </w:rPr>
        <w:t>методологические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основы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исследования</w:t>
      </w:r>
    </w:p>
    <w:p w14:paraId="33A32A82" w14:textId="77777777" w:rsidR="00C11B27" w:rsidRPr="00C11B27" w:rsidRDefault="00C11B27" w:rsidP="00C11B27">
      <w:pPr>
        <w:rPr>
          <w:rFonts w:ascii="Arial" w:hAnsi="Arial" w:cs="Arial"/>
          <w:caps/>
          <w:color w:val="333333"/>
          <w:sz w:val="27"/>
          <w:szCs w:val="27"/>
        </w:rPr>
      </w:pPr>
    </w:p>
    <w:p w14:paraId="15A298CB" w14:textId="77777777" w:rsidR="00C11B27" w:rsidRPr="00C11B27" w:rsidRDefault="00C11B27" w:rsidP="00C11B27">
      <w:pPr>
        <w:rPr>
          <w:rFonts w:ascii="Arial" w:hAnsi="Arial" w:cs="Arial"/>
          <w:caps/>
          <w:color w:val="333333"/>
          <w:sz w:val="27"/>
          <w:szCs w:val="27"/>
        </w:rPr>
      </w:pPr>
      <w:r w:rsidRPr="00C11B27">
        <w:rPr>
          <w:rFonts w:ascii="Arial" w:hAnsi="Arial" w:cs="Arial"/>
          <w:caps/>
          <w:color w:val="333333"/>
          <w:sz w:val="27"/>
          <w:szCs w:val="27"/>
        </w:rPr>
        <w:t xml:space="preserve">1.2. </w:t>
      </w:r>
      <w:r w:rsidRPr="00C11B27">
        <w:rPr>
          <w:rFonts w:ascii="Arial" w:hAnsi="Arial" w:cs="Arial" w:hint="eastAsia"/>
          <w:caps/>
          <w:color w:val="333333"/>
          <w:sz w:val="27"/>
          <w:szCs w:val="27"/>
        </w:rPr>
        <w:t>Нормативно</w:t>
      </w:r>
      <w:r w:rsidRPr="00C11B27">
        <w:rPr>
          <w:rFonts w:ascii="Arial" w:hAnsi="Arial" w:cs="Arial"/>
          <w:caps/>
          <w:color w:val="333333"/>
          <w:sz w:val="27"/>
          <w:szCs w:val="27"/>
        </w:rPr>
        <w:t>-</w:t>
      </w:r>
      <w:r w:rsidRPr="00C11B27">
        <w:rPr>
          <w:rFonts w:ascii="Arial" w:hAnsi="Arial" w:cs="Arial" w:hint="eastAsia"/>
          <w:caps/>
          <w:color w:val="333333"/>
          <w:sz w:val="27"/>
          <w:szCs w:val="27"/>
        </w:rPr>
        <w:t>правовая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регламентация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процедуры</w:t>
      </w:r>
      <w:r w:rsidRPr="00C11B27">
        <w:rPr>
          <w:rFonts w:ascii="Arial" w:hAnsi="Arial" w:cs="Arial"/>
          <w:caps/>
          <w:color w:val="333333"/>
          <w:sz w:val="27"/>
          <w:szCs w:val="27"/>
        </w:rPr>
        <w:t xml:space="preserve"> 33</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49 </w:t>
      </w:r>
      <w:r w:rsidRPr="00C11B27">
        <w:rPr>
          <w:rFonts w:ascii="Arial" w:hAnsi="Arial" w:cs="Arial" w:hint="eastAsia"/>
          <w:caps/>
          <w:color w:val="333333"/>
          <w:sz w:val="27"/>
          <w:szCs w:val="27"/>
        </w:rPr>
        <w:t>призыва</w:t>
      </w:r>
    </w:p>
    <w:p w14:paraId="19CC55E0" w14:textId="77777777" w:rsidR="00C11B27" w:rsidRPr="00C11B27" w:rsidRDefault="00C11B27" w:rsidP="00C11B27">
      <w:pPr>
        <w:rPr>
          <w:rFonts w:ascii="Arial" w:hAnsi="Arial" w:cs="Arial"/>
          <w:caps/>
          <w:color w:val="333333"/>
          <w:sz w:val="27"/>
          <w:szCs w:val="27"/>
        </w:rPr>
      </w:pPr>
    </w:p>
    <w:p w14:paraId="4F0739B5" w14:textId="77777777" w:rsidR="00C11B27" w:rsidRPr="00C11B27" w:rsidRDefault="00C11B27" w:rsidP="00C11B27">
      <w:pPr>
        <w:rPr>
          <w:rFonts w:ascii="Arial" w:hAnsi="Arial" w:cs="Arial"/>
          <w:caps/>
          <w:color w:val="333333"/>
          <w:sz w:val="27"/>
          <w:szCs w:val="27"/>
        </w:rPr>
      </w:pPr>
      <w:r w:rsidRPr="00C11B27">
        <w:rPr>
          <w:rFonts w:ascii="Arial" w:hAnsi="Arial" w:cs="Arial"/>
          <w:caps/>
          <w:color w:val="333333"/>
          <w:sz w:val="27"/>
          <w:szCs w:val="27"/>
        </w:rPr>
        <w:t xml:space="preserve">1.2.1. </w:t>
      </w:r>
      <w:r w:rsidRPr="00C11B27">
        <w:rPr>
          <w:rFonts w:ascii="Arial" w:hAnsi="Arial" w:cs="Arial" w:hint="eastAsia"/>
          <w:caps/>
          <w:color w:val="333333"/>
          <w:sz w:val="27"/>
          <w:szCs w:val="27"/>
        </w:rPr>
        <w:t>Новая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Военная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доктрина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Российской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Федерации</w:t>
      </w:r>
    </w:p>
    <w:p w14:paraId="633DAB98" w14:textId="77777777" w:rsidR="00C11B27" w:rsidRPr="00C11B27" w:rsidRDefault="00C11B27" w:rsidP="00C11B27">
      <w:pPr>
        <w:rPr>
          <w:rFonts w:ascii="Arial" w:hAnsi="Arial" w:cs="Arial"/>
          <w:caps/>
          <w:color w:val="333333"/>
          <w:sz w:val="27"/>
          <w:szCs w:val="27"/>
        </w:rPr>
      </w:pPr>
    </w:p>
    <w:p w14:paraId="4FECD410" w14:textId="77777777" w:rsidR="00C11B27" w:rsidRPr="00C11B27" w:rsidRDefault="00C11B27" w:rsidP="00C11B27">
      <w:pPr>
        <w:rPr>
          <w:rFonts w:ascii="Arial" w:hAnsi="Arial" w:cs="Arial"/>
          <w:caps/>
          <w:color w:val="333333"/>
          <w:sz w:val="27"/>
          <w:szCs w:val="27"/>
        </w:rPr>
      </w:pPr>
      <w:r w:rsidRPr="00C11B27">
        <w:rPr>
          <w:rFonts w:ascii="Arial" w:hAnsi="Arial" w:cs="Arial"/>
          <w:caps/>
          <w:color w:val="333333"/>
          <w:sz w:val="27"/>
          <w:szCs w:val="27"/>
        </w:rPr>
        <w:t xml:space="preserve">1.2.2. </w:t>
      </w:r>
      <w:r w:rsidRPr="00C11B27">
        <w:rPr>
          <w:rFonts w:ascii="Arial" w:hAnsi="Arial" w:cs="Arial" w:hint="eastAsia"/>
          <w:caps/>
          <w:color w:val="333333"/>
          <w:sz w:val="27"/>
          <w:szCs w:val="27"/>
        </w:rPr>
        <w:t>Положение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порядке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прохождения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военной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службы</w:t>
      </w:r>
    </w:p>
    <w:p w14:paraId="4B904E97" w14:textId="77777777" w:rsidR="00C11B27" w:rsidRPr="00C11B27" w:rsidRDefault="00C11B27" w:rsidP="00C11B27">
      <w:pPr>
        <w:rPr>
          <w:rFonts w:ascii="Arial" w:hAnsi="Arial" w:cs="Arial"/>
          <w:caps/>
          <w:color w:val="333333"/>
          <w:sz w:val="27"/>
          <w:szCs w:val="27"/>
        </w:rPr>
      </w:pPr>
    </w:p>
    <w:p w14:paraId="7A23DC74" w14:textId="77777777" w:rsidR="00C11B27" w:rsidRPr="00C11B27" w:rsidRDefault="00C11B27" w:rsidP="00C11B27">
      <w:pPr>
        <w:rPr>
          <w:rFonts w:ascii="Arial" w:hAnsi="Arial" w:cs="Arial"/>
          <w:caps/>
          <w:color w:val="333333"/>
          <w:sz w:val="27"/>
          <w:szCs w:val="27"/>
        </w:rPr>
      </w:pPr>
      <w:r w:rsidRPr="00C11B27">
        <w:rPr>
          <w:rFonts w:ascii="Arial" w:hAnsi="Arial" w:cs="Arial"/>
          <w:caps/>
          <w:color w:val="333333"/>
          <w:sz w:val="27"/>
          <w:szCs w:val="27"/>
        </w:rPr>
        <w:t>1.2.3 .</w:t>
      </w:r>
      <w:r w:rsidRPr="00C11B27">
        <w:rPr>
          <w:rFonts w:ascii="Arial" w:hAnsi="Arial" w:cs="Arial" w:hint="eastAsia"/>
          <w:caps/>
          <w:color w:val="333333"/>
          <w:sz w:val="27"/>
          <w:szCs w:val="27"/>
        </w:rPr>
        <w:t>Нормативно</w:t>
      </w:r>
      <w:r w:rsidRPr="00C11B27">
        <w:rPr>
          <w:rFonts w:ascii="Arial" w:hAnsi="Arial" w:cs="Arial"/>
          <w:caps/>
          <w:color w:val="333333"/>
          <w:sz w:val="27"/>
          <w:szCs w:val="27"/>
        </w:rPr>
        <w:t>-</w:t>
      </w:r>
      <w:r w:rsidRPr="00C11B27">
        <w:rPr>
          <w:rFonts w:ascii="Arial" w:hAnsi="Arial" w:cs="Arial" w:hint="eastAsia"/>
          <w:caps/>
          <w:color w:val="333333"/>
          <w:sz w:val="27"/>
          <w:szCs w:val="27"/>
        </w:rPr>
        <w:t>правовое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регулирование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предоставления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отсрочки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от</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призыва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на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военную</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службу</w:t>
      </w:r>
    </w:p>
    <w:p w14:paraId="4CCD5A08" w14:textId="77777777" w:rsidR="00C11B27" w:rsidRPr="00C11B27" w:rsidRDefault="00C11B27" w:rsidP="00C11B27">
      <w:pPr>
        <w:rPr>
          <w:rFonts w:ascii="Arial" w:hAnsi="Arial" w:cs="Arial"/>
          <w:caps/>
          <w:color w:val="333333"/>
          <w:sz w:val="27"/>
          <w:szCs w:val="27"/>
        </w:rPr>
      </w:pPr>
    </w:p>
    <w:p w14:paraId="7D03C38A"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Глава</w:t>
      </w:r>
      <w:r w:rsidRPr="00C11B27">
        <w:rPr>
          <w:rFonts w:ascii="Arial" w:hAnsi="Arial" w:cs="Arial"/>
          <w:caps/>
          <w:color w:val="333333"/>
          <w:sz w:val="27"/>
          <w:szCs w:val="27"/>
        </w:rPr>
        <w:t xml:space="preserve"> II. </w:t>
      </w:r>
      <w:r w:rsidRPr="00C11B27">
        <w:rPr>
          <w:rFonts w:ascii="Arial" w:hAnsi="Arial" w:cs="Arial" w:hint="eastAsia"/>
          <w:caps/>
          <w:color w:val="333333"/>
          <w:sz w:val="27"/>
          <w:szCs w:val="27"/>
        </w:rPr>
        <w:t>ОБЪЕКТИВНЫЕ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СУБЪЕКТИВНЫЕ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ФАКТОРЫ</w:t>
      </w:r>
      <w:r w:rsidRPr="00C11B27">
        <w:rPr>
          <w:rFonts w:ascii="Arial" w:hAnsi="Arial" w:cs="Arial"/>
          <w:caps/>
          <w:color w:val="333333"/>
          <w:sz w:val="27"/>
          <w:szCs w:val="27"/>
        </w:rPr>
        <w:t xml:space="preserve"> 50</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72 </w:t>
      </w:r>
      <w:r w:rsidRPr="00C11B27">
        <w:rPr>
          <w:rFonts w:ascii="Arial" w:hAnsi="Arial" w:cs="Arial" w:hint="eastAsia"/>
          <w:caps/>
          <w:color w:val="333333"/>
          <w:sz w:val="27"/>
          <w:szCs w:val="27"/>
        </w:rPr>
        <w:t>УКЛОНЕНИЯ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ПРИЗЫВНИКОВ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ОТ</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СЛУЖБЫ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АРМИИ</w:t>
      </w:r>
    </w:p>
    <w:p w14:paraId="14716EC9" w14:textId="77777777" w:rsidR="00C11B27" w:rsidRPr="00C11B27" w:rsidRDefault="00C11B27" w:rsidP="00C11B27">
      <w:pPr>
        <w:rPr>
          <w:rFonts w:ascii="Arial" w:hAnsi="Arial" w:cs="Arial"/>
          <w:caps/>
          <w:color w:val="333333"/>
          <w:sz w:val="27"/>
          <w:szCs w:val="27"/>
        </w:rPr>
      </w:pPr>
    </w:p>
    <w:p w14:paraId="5EB3CCFD" w14:textId="77777777" w:rsidR="00C11B27" w:rsidRPr="00C11B27" w:rsidRDefault="00C11B27" w:rsidP="00C11B27">
      <w:pPr>
        <w:rPr>
          <w:rFonts w:ascii="Arial" w:hAnsi="Arial" w:cs="Arial"/>
          <w:caps/>
          <w:color w:val="333333"/>
          <w:sz w:val="27"/>
          <w:szCs w:val="27"/>
        </w:rPr>
      </w:pPr>
      <w:r w:rsidRPr="00C11B27">
        <w:rPr>
          <w:rFonts w:ascii="Arial" w:hAnsi="Arial" w:cs="Arial"/>
          <w:caps/>
          <w:color w:val="333333"/>
          <w:sz w:val="27"/>
          <w:szCs w:val="27"/>
        </w:rPr>
        <w:t xml:space="preserve">2.1. </w:t>
      </w:r>
      <w:r w:rsidRPr="00C11B27">
        <w:rPr>
          <w:rFonts w:ascii="Arial" w:hAnsi="Arial" w:cs="Arial" w:hint="eastAsia"/>
          <w:caps/>
          <w:color w:val="333333"/>
          <w:sz w:val="27"/>
          <w:szCs w:val="27"/>
        </w:rPr>
        <w:t>Объективные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факторы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уклонения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молодежи</w:t>
      </w:r>
      <w:r w:rsidRPr="00C11B27">
        <w:rPr>
          <w:rFonts w:ascii="Arial" w:hAnsi="Arial" w:cs="Arial"/>
          <w:caps/>
          <w:color w:val="333333"/>
          <w:sz w:val="27"/>
          <w:szCs w:val="27"/>
        </w:rPr>
        <w:t xml:space="preserve"> 51</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60 </w:t>
      </w:r>
      <w:r w:rsidRPr="00C11B27">
        <w:rPr>
          <w:rFonts w:ascii="Arial" w:hAnsi="Arial" w:cs="Arial" w:hint="eastAsia"/>
          <w:caps/>
          <w:color w:val="333333"/>
          <w:sz w:val="27"/>
          <w:szCs w:val="27"/>
        </w:rPr>
        <w:t>призывного</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возраста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от</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службы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армии</w:t>
      </w:r>
      <w:r w:rsidRPr="00C11B27">
        <w:rPr>
          <w:rFonts w:ascii="Arial" w:hAnsi="Arial" w:cs="Arial"/>
          <w:caps/>
          <w:color w:val="333333"/>
          <w:sz w:val="27"/>
          <w:szCs w:val="27"/>
        </w:rPr>
        <w:t>.</w:t>
      </w:r>
    </w:p>
    <w:p w14:paraId="32CBFA0D" w14:textId="77777777" w:rsidR="00C11B27" w:rsidRPr="00C11B27" w:rsidRDefault="00C11B27" w:rsidP="00C11B27">
      <w:pPr>
        <w:rPr>
          <w:rFonts w:ascii="Arial" w:hAnsi="Arial" w:cs="Arial"/>
          <w:caps/>
          <w:color w:val="333333"/>
          <w:sz w:val="27"/>
          <w:szCs w:val="27"/>
        </w:rPr>
      </w:pPr>
    </w:p>
    <w:p w14:paraId="56448D07" w14:textId="77777777" w:rsidR="00C11B27" w:rsidRPr="00C11B27" w:rsidRDefault="00C11B27" w:rsidP="00C11B27">
      <w:pPr>
        <w:rPr>
          <w:rFonts w:ascii="Arial" w:hAnsi="Arial" w:cs="Arial"/>
          <w:caps/>
          <w:color w:val="333333"/>
          <w:sz w:val="27"/>
          <w:szCs w:val="27"/>
        </w:rPr>
      </w:pPr>
      <w:r w:rsidRPr="00C11B27">
        <w:rPr>
          <w:rFonts w:ascii="Arial" w:hAnsi="Arial" w:cs="Arial"/>
          <w:caps/>
          <w:color w:val="333333"/>
          <w:sz w:val="27"/>
          <w:szCs w:val="27"/>
        </w:rPr>
        <w:t xml:space="preserve">2.2. </w:t>
      </w:r>
      <w:r w:rsidRPr="00C11B27">
        <w:rPr>
          <w:rFonts w:ascii="Arial" w:hAnsi="Arial" w:cs="Arial" w:hint="eastAsia"/>
          <w:caps/>
          <w:color w:val="333333"/>
          <w:sz w:val="27"/>
          <w:szCs w:val="27"/>
        </w:rPr>
        <w:t>Проблемы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готовности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призывной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мо</w:t>
      </w:r>
      <w:r w:rsidRPr="00C11B27">
        <w:rPr>
          <w:rFonts w:ascii="Arial" w:hAnsi="Arial" w:cs="Arial" w:hint="eastAsia"/>
          <w:caps/>
          <w:color w:val="333333"/>
          <w:sz w:val="27"/>
          <w:szCs w:val="27"/>
        </w:rPr>
        <w:lastRenderedPageBreak/>
        <w:t>лодежи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к</w:t>
      </w:r>
      <w:r w:rsidRPr="00C11B27">
        <w:rPr>
          <w:rFonts w:ascii="Arial" w:hAnsi="Arial" w:cs="Arial"/>
          <w:caps/>
          <w:color w:val="333333"/>
          <w:sz w:val="27"/>
          <w:szCs w:val="27"/>
        </w:rPr>
        <w:t xml:space="preserve"> 60</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72 </w:t>
      </w:r>
      <w:r w:rsidRPr="00C11B27">
        <w:rPr>
          <w:rFonts w:ascii="Arial" w:hAnsi="Arial" w:cs="Arial" w:hint="eastAsia"/>
          <w:caps/>
          <w:color w:val="333333"/>
          <w:sz w:val="27"/>
          <w:szCs w:val="27"/>
        </w:rPr>
        <w:t>прохождению</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воинской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службы</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Приволжско</w:t>
      </w:r>
      <w:r w:rsidRPr="00C11B27">
        <w:rPr>
          <w:rFonts w:ascii="Arial" w:hAnsi="Arial" w:cs="Arial"/>
          <w:caps/>
          <w:color w:val="333333"/>
          <w:sz w:val="27"/>
          <w:szCs w:val="27"/>
        </w:rPr>
        <w:t>-</w:t>
      </w:r>
      <w:r w:rsidRPr="00C11B27">
        <w:rPr>
          <w:rFonts w:ascii="Arial" w:hAnsi="Arial" w:cs="Arial" w:hint="eastAsia"/>
          <w:caps/>
          <w:color w:val="333333"/>
          <w:sz w:val="27"/>
          <w:szCs w:val="27"/>
        </w:rPr>
        <w:t>Уральском</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Военном</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Округе</w:t>
      </w:r>
    </w:p>
    <w:p w14:paraId="1EE32A40" w14:textId="77777777" w:rsidR="00C11B27" w:rsidRPr="00C11B27" w:rsidRDefault="00C11B27" w:rsidP="00C11B27">
      <w:pPr>
        <w:rPr>
          <w:rFonts w:ascii="Arial" w:hAnsi="Arial" w:cs="Arial"/>
          <w:caps/>
          <w:color w:val="333333"/>
          <w:sz w:val="27"/>
          <w:szCs w:val="27"/>
        </w:rPr>
      </w:pPr>
    </w:p>
    <w:p w14:paraId="0BD89186" w14:textId="77777777" w:rsidR="00C11B27" w:rsidRPr="00C11B27" w:rsidRDefault="00C11B27" w:rsidP="00C11B27">
      <w:pPr>
        <w:rPr>
          <w:rFonts w:ascii="Arial" w:hAnsi="Arial" w:cs="Arial"/>
          <w:caps/>
          <w:color w:val="333333"/>
          <w:sz w:val="27"/>
          <w:szCs w:val="27"/>
        </w:rPr>
      </w:pPr>
      <w:r w:rsidRPr="00C11B27">
        <w:rPr>
          <w:rFonts w:ascii="Arial" w:hAnsi="Arial" w:cs="Arial" w:hint="eastAsia"/>
          <w:caps/>
          <w:color w:val="333333"/>
          <w:sz w:val="27"/>
          <w:szCs w:val="27"/>
        </w:rPr>
        <w:t>Глава</w:t>
      </w:r>
      <w:r w:rsidRPr="00C11B27">
        <w:rPr>
          <w:rFonts w:ascii="Arial" w:hAnsi="Arial" w:cs="Arial"/>
          <w:caps/>
          <w:color w:val="333333"/>
          <w:sz w:val="27"/>
          <w:szCs w:val="27"/>
        </w:rPr>
        <w:t xml:space="preserve"> III. </w:t>
      </w:r>
      <w:r w:rsidRPr="00C11B27">
        <w:rPr>
          <w:rFonts w:ascii="Arial" w:hAnsi="Arial" w:cs="Arial" w:hint="eastAsia"/>
          <w:caps/>
          <w:color w:val="333333"/>
          <w:sz w:val="27"/>
          <w:szCs w:val="27"/>
        </w:rPr>
        <w:t>СОЦИОЛОГИЧЕСКИЙ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ПОРТРЕТ</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ПРИЗЫВНИКА</w:t>
      </w:r>
      <w:r w:rsidRPr="00C11B27">
        <w:rPr>
          <w:rFonts w:ascii="Arial" w:hAnsi="Arial" w:cs="Arial"/>
          <w:caps/>
          <w:color w:val="333333"/>
          <w:sz w:val="27"/>
          <w:szCs w:val="27"/>
        </w:rPr>
        <w:t xml:space="preserve"> 2001 73 </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 123 </w:t>
      </w:r>
      <w:r w:rsidRPr="00C11B27">
        <w:rPr>
          <w:rFonts w:ascii="Arial" w:hAnsi="Arial" w:cs="Arial" w:hint="eastAsia"/>
          <w:caps/>
          <w:color w:val="333333"/>
          <w:sz w:val="27"/>
          <w:szCs w:val="27"/>
        </w:rPr>
        <w:t>ГОДА</w:t>
      </w:r>
    </w:p>
    <w:p w14:paraId="0E5384F8" w14:textId="77777777" w:rsidR="00C11B27" w:rsidRPr="00C11B27" w:rsidRDefault="00C11B27" w:rsidP="00C11B27">
      <w:pPr>
        <w:rPr>
          <w:rFonts w:ascii="Arial" w:hAnsi="Arial" w:cs="Arial"/>
          <w:caps/>
          <w:color w:val="333333"/>
          <w:sz w:val="27"/>
          <w:szCs w:val="27"/>
        </w:rPr>
      </w:pPr>
    </w:p>
    <w:p w14:paraId="3520D5EB" w14:textId="77777777" w:rsidR="00C11B27" w:rsidRPr="00C11B27" w:rsidRDefault="00C11B27" w:rsidP="00C11B27">
      <w:pPr>
        <w:rPr>
          <w:rFonts w:ascii="Arial" w:hAnsi="Arial" w:cs="Arial"/>
          <w:caps/>
          <w:color w:val="333333"/>
          <w:sz w:val="27"/>
          <w:szCs w:val="27"/>
        </w:rPr>
      </w:pPr>
      <w:r w:rsidRPr="00C11B27">
        <w:rPr>
          <w:rFonts w:ascii="Arial" w:hAnsi="Arial" w:cs="Arial"/>
          <w:caps/>
          <w:color w:val="333333"/>
          <w:sz w:val="27"/>
          <w:szCs w:val="27"/>
        </w:rPr>
        <w:t xml:space="preserve">3.1. </w:t>
      </w:r>
      <w:r w:rsidRPr="00C11B27">
        <w:rPr>
          <w:rFonts w:ascii="Arial" w:hAnsi="Arial" w:cs="Arial" w:hint="eastAsia"/>
          <w:caps/>
          <w:color w:val="333333"/>
          <w:sz w:val="27"/>
          <w:szCs w:val="27"/>
        </w:rPr>
        <w:t>Методика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техника</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эмпирического</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исследования</w:t>
      </w:r>
      <w:r w:rsidRPr="00C11B27">
        <w:rPr>
          <w:rFonts w:ascii="Arial" w:hAnsi="Arial" w:cs="Arial"/>
          <w:caps/>
          <w:color w:val="333333"/>
          <w:sz w:val="27"/>
          <w:szCs w:val="27"/>
        </w:rPr>
        <w:t xml:space="preserve"> 74</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 78 </w:t>
      </w:r>
      <w:r w:rsidRPr="00C11B27">
        <w:rPr>
          <w:rFonts w:ascii="Arial" w:hAnsi="Arial" w:cs="Arial" w:hint="eastAsia"/>
          <w:caps/>
          <w:color w:val="333333"/>
          <w:sz w:val="27"/>
          <w:szCs w:val="27"/>
        </w:rPr>
        <w:t>отношения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призывной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молодежи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к</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воинской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службе</w:t>
      </w:r>
    </w:p>
    <w:p w14:paraId="47BB5836" w14:textId="77777777" w:rsidR="00C11B27" w:rsidRPr="00C11B27" w:rsidRDefault="00C11B27" w:rsidP="00C11B27">
      <w:pPr>
        <w:rPr>
          <w:rFonts w:ascii="Arial" w:hAnsi="Arial" w:cs="Arial"/>
          <w:caps/>
          <w:color w:val="333333"/>
          <w:sz w:val="27"/>
          <w:szCs w:val="27"/>
        </w:rPr>
      </w:pPr>
    </w:p>
    <w:p w14:paraId="7933E029" w14:textId="77777777" w:rsidR="00C11B27" w:rsidRPr="00C11B27" w:rsidRDefault="00C11B27" w:rsidP="00C11B27">
      <w:pPr>
        <w:rPr>
          <w:rFonts w:ascii="Arial" w:hAnsi="Arial" w:cs="Arial"/>
          <w:caps/>
          <w:color w:val="333333"/>
          <w:sz w:val="27"/>
          <w:szCs w:val="27"/>
        </w:rPr>
      </w:pPr>
      <w:r w:rsidRPr="00C11B27">
        <w:rPr>
          <w:rFonts w:ascii="Arial" w:hAnsi="Arial" w:cs="Arial"/>
          <w:caps/>
          <w:color w:val="333333"/>
          <w:sz w:val="27"/>
          <w:szCs w:val="27"/>
        </w:rPr>
        <w:t xml:space="preserve">3.2. </w:t>
      </w:r>
      <w:r w:rsidRPr="00C11B27">
        <w:rPr>
          <w:rFonts w:ascii="Arial" w:hAnsi="Arial" w:cs="Arial" w:hint="eastAsia"/>
          <w:caps/>
          <w:color w:val="333333"/>
          <w:sz w:val="27"/>
          <w:szCs w:val="27"/>
        </w:rPr>
        <w:t>Типологические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характеристики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социальных</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групп</w:t>
      </w:r>
      <w:r w:rsidRPr="00C11B27">
        <w:rPr>
          <w:rFonts w:ascii="Arial" w:hAnsi="Arial" w:cs="Arial"/>
          <w:caps/>
          <w:color w:val="333333"/>
          <w:sz w:val="27"/>
          <w:szCs w:val="27"/>
        </w:rPr>
        <w:t xml:space="preserve"> 78</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 89 </w:t>
      </w:r>
      <w:r w:rsidRPr="00C11B27">
        <w:rPr>
          <w:rFonts w:ascii="Arial" w:hAnsi="Arial" w:cs="Arial" w:hint="eastAsia"/>
          <w:caps/>
          <w:color w:val="333333"/>
          <w:sz w:val="27"/>
          <w:szCs w:val="27"/>
        </w:rPr>
        <w:t>призывной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молодежи</w:t>
      </w:r>
    </w:p>
    <w:p w14:paraId="562B8F36" w14:textId="77777777" w:rsidR="00C11B27" w:rsidRPr="00C11B27" w:rsidRDefault="00C11B27" w:rsidP="00C11B27">
      <w:pPr>
        <w:rPr>
          <w:rFonts w:ascii="Arial" w:hAnsi="Arial" w:cs="Arial"/>
          <w:caps/>
          <w:color w:val="333333"/>
          <w:sz w:val="27"/>
          <w:szCs w:val="27"/>
        </w:rPr>
      </w:pPr>
    </w:p>
    <w:p w14:paraId="4A7ADEAA" w14:textId="6021F071" w:rsidR="00967B66" w:rsidRPr="00C11B27" w:rsidRDefault="00C11B27" w:rsidP="00C11B27">
      <w:r w:rsidRPr="00C11B27">
        <w:rPr>
          <w:rFonts w:ascii="Arial" w:hAnsi="Arial" w:cs="Arial"/>
          <w:caps/>
          <w:color w:val="333333"/>
          <w:sz w:val="27"/>
          <w:szCs w:val="27"/>
        </w:rPr>
        <w:t xml:space="preserve">3.2. </w:t>
      </w:r>
      <w:r w:rsidRPr="00C11B27">
        <w:rPr>
          <w:rFonts w:ascii="Arial" w:hAnsi="Arial" w:cs="Arial" w:hint="eastAsia"/>
          <w:caps/>
          <w:color w:val="333333"/>
          <w:sz w:val="27"/>
          <w:szCs w:val="27"/>
        </w:rPr>
        <w:t>Потребности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ориентации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особенности</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отношения</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к</w:t>
      </w:r>
      <w:r w:rsidRPr="00C11B27">
        <w:rPr>
          <w:rFonts w:ascii="Arial" w:hAnsi="Arial" w:cs="Arial"/>
          <w:caps/>
          <w:color w:val="333333"/>
          <w:sz w:val="27"/>
          <w:szCs w:val="27"/>
        </w:rPr>
        <w:t xml:space="preserve"> 90</w:t>
      </w:r>
      <w:r w:rsidRPr="00C11B27">
        <w:rPr>
          <w:rFonts w:ascii="Arial" w:hAnsi="Arial" w:cs="Arial" w:hint="eastAsia"/>
          <w:caps/>
          <w:color w:val="333333"/>
          <w:sz w:val="27"/>
          <w:szCs w:val="27"/>
        </w:rPr>
        <w:t>—</w:t>
      </w:r>
      <w:r w:rsidRPr="00C11B27">
        <w:rPr>
          <w:rFonts w:ascii="Arial" w:hAnsi="Arial" w:cs="Arial"/>
          <w:caps/>
          <w:color w:val="333333"/>
          <w:sz w:val="27"/>
          <w:szCs w:val="27"/>
        </w:rPr>
        <w:t xml:space="preserve"> 123 </w:t>
      </w:r>
      <w:r w:rsidRPr="00C11B27">
        <w:rPr>
          <w:rFonts w:ascii="Arial" w:hAnsi="Arial" w:cs="Arial" w:hint="eastAsia"/>
          <w:caps/>
          <w:color w:val="333333"/>
          <w:sz w:val="27"/>
          <w:szCs w:val="27"/>
        </w:rPr>
        <w:t>воинской</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службе</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различных</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социальных</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групп</w:t>
      </w:r>
      <w:r w:rsidRPr="00C11B27">
        <w:rPr>
          <w:rFonts w:ascii="Arial" w:hAnsi="Arial" w:cs="Arial"/>
          <w:caps/>
          <w:color w:val="333333"/>
          <w:sz w:val="27"/>
          <w:szCs w:val="27"/>
        </w:rPr>
        <w:t xml:space="preserve"> </w:t>
      </w:r>
      <w:r w:rsidRPr="00C11B27">
        <w:rPr>
          <w:rFonts w:ascii="Arial" w:hAnsi="Arial" w:cs="Arial" w:hint="eastAsia"/>
          <w:caps/>
          <w:color w:val="333333"/>
          <w:sz w:val="27"/>
          <w:szCs w:val="27"/>
        </w:rPr>
        <w:t>призывников</w:t>
      </w:r>
    </w:p>
    <w:sectPr w:rsidR="00967B66" w:rsidRPr="00C11B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239BA" w14:textId="77777777" w:rsidR="001A44C8" w:rsidRDefault="001A44C8">
      <w:pPr>
        <w:spacing w:after="0" w:line="240" w:lineRule="auto"/>
      </w:pPr>
      <w:r>
        <w:separator/>
      </w:r>
    </w:p>
  </w:endnote>
  <w:endnote w:type="continuationSeparator" w:id="0">
    <w:p w14:paraId="369E2DB8" w14:textId="77777777" w:rsidR="001A44C8" w:rsidRDefault="001A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03C6" w14:textId="77777777" w:rsidR="001A44C8" w:rsidRDefault="001A44C8"/>
    <w:p w14:paraId="21779EA5" w14:textId="77777777" w:rsidR="001A44C8" w:rsidRDefault="001A44C8"/>
    <w:p w14:paraId="050DE002" w14:textId="77777777" w:rsidR="001A44C8" w:rsidRDefault="001A44C8"/>
    <w:p w14:paraId="00576BD2" w14:textId="77777777" w:rsidR="001A44C8" w:rsidRDefault="001A44C8"/>
    <w:p w14:paraId="34D00885" w14:textId="77777777" w:rsidR="001A44C8" w:rsidRDefault="001A44C8"/>
    <w:p w14:paraId="2BE396C2" w14:textId="77777777" w:rsidR="001A44C8" w:rsidRDefault="001A44C8"/>
    <w:p w14:paraId="551B5A6E" w14:textId="77777777" w:rsidR="001A44C8" w:rsidRDefault="001A44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37AC3A" wp14:editId="28D701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63FF1" w14:textId="77777777" w:rsidR="001A44C8" w:rsidRDefault="001A44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37AC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563FF1" w14:textId="77777777" w:rsidR="001A44C8" w:rsidRDefault="001A44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691285" w14:textId="77777777" w:rsidR="001A44C8" w:rsidRDefault="001A44C8"/>
    <w:p w14:paraId="7AF822A6" w14:textId="77777777" w:rsidR="001A44C8" w:rsidRDefault="001A44C8"/>
    <w:p w14:paraId="1C562C33" w14:textId="77777777" w:rsidR="001A44C8" w:rsidRDefault="001A44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5F13C1" wp14:editId="6985CC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FCA25" w14:textId="77777777" w:rsidR="001A44C8" w:rsidRDefault="001A44C8"/>
                          <w:p w14:paraId="77EAC0E9" w14:textId="77777777" w:rsidR="001A44C8" w:rsidRDefault="001A44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5F13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AFCA25" w14:textId="77777777" w:rsidR="001A44C8" w:rsidRDefault="001A44C8"/>
                    <w:p w14:paraId="77EAC0E9" w14:textId="77777777" w:rsidR="001A44C8" w:rsidRDefault="001A44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EA579A" w14:textId="77777777" w:rsidR="001A44C8" w:rsidRDefault="001A44C8"/>
    <w:p w14:paraId="292F75D4" w14:textId="77777777" w:rsidR="001A44C8" w:rsidRDefault="001A44C8">
      <w:pPr>
        <w:rPr>
          <w:sz w:val="2"/>
          <w:szCs w:val="2"/>
        </w:rPr>
      </w:pPr>
    </w:p>
    <w:p w14:paraId="1CC8196A" w14:textId="77777777" w:rsidR="001A44C8" w:rsidRDefault="001A44C8"/>
    <w:p w14:paraId="4383B15A" w14:textId="77777777" w:rsidR="001A44C8" w:rsidRDefault="001A44C8">
      <w:pPr>
        <w:spacing w:after="0" w:line="240" w:lineRule="auto"/>
      </w:pPr>
    </w:p>
  </w:footnote>
  <w:footnote w:type="continuationSeparator" w:id="0">
    <w:p w14:paraId="416B47FC" w14:textId="77777777" w:rsidR="001A44C8" w:rsidRDefault="001A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4C8"/>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58264</TotalTime>
  <Pages>4</Pages>
  <Words>403</Words>
  <Characters>2301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2760</cp:revision>
  <cp:lastPrinted>2009-02-06T05:36:00Z</cp:lastPrinted>
  <dcterms:created xsi:type="dcterms:W3CDTF">2025-11-25T20:19:00Z</dcterms:created>
  <dcterms:modified xsi:type="dcterms:W3CDTF">2026-01-31T23:54:00Z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