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E548" w14:textId="763494CF" w:rsidR="008B2864" w:rsidRDefault="00BC4983" w:rsidP="00BC4983">
      <w:r w:rsidRPr="00BC4983">
        <w:rPr>
          <w:rFonts w:hint="eastAsia"/>
        </w:rPr>
        <w:t>Айрапетян</w:t>
      </w:r>
      <w:r w:rsidRPr="00BC4983">
        <w:t xml:space="preserve"> </w:t>
      </w:r>
      <w:r w:rsidRPr="00BC4983">
        <w:rPr>
          <w:rFonts w:hint="eastAsia"/>
        </w:rPr>
        <w:t>Арут</w:t>
      </w:r>
      <w:r w:rsidRPr="00BC4983">
        <w:t xml:space="preserve"> </w:t>
      </w:r>
      <w:r w:rsidRPr="00BC4983">
        <w:rPr>
          <w:rFonts w:hint="eastAsia"/>
        </w:rPr>
        <w:t>Амурович</w:t>
      </w:r>
      <w:r>
        <w:t xml:space="preserve"> </w:t>
      </w:r>
      <w:r w:rsidRPr="00BC4983">
        <w:rPr>
          <w:rFonts w:hint="eastAsia"/>
        </w:rPr>
        <w:t>Оценка</w:t>
      </w:r>
      <w:r w:rsidRPr="00BC4983">
        <w:t xml:space="preserve"> </w:t>
      </w:r>
      <w:r w:rsidRPr="00BC4983">
        <w:rPr>
          <w:rFonts w:hint="eastAsia"/>
        </w:rPr>
        <w:t>деятельности</w:t>
      </w:r>
      <w:r w:rsidRPr="00BC4983">
        <w:t xml:space="preserve"> </w:t>
      </w:r>
      <w:r w:rsidRPr="00BC4983">
        <w:rPr>
          <w:rFonts w:hint="eastAsia"/>
        </w:rPr>
        <w:t>международных</w:t>
      </w:r>
      <w:r w:rsidRPr="00BC4983">
        <w:t xml:space="preserve"> </w:t>
      </w:r>
      <w:r w:rsidRPr="00BC4983">
        <w:rPr>
          <w:rFonts w:hint="eastAsia"/>
        </w:rPr>
        <w:t>финансовых</w:t>
      </w:r>
      <w:r w:rsidRPr="00BC4983">
        <w:t xml:space="preserve"> </w:t>
      </w:r>
      <w:r w:rsidRPr="00BC4983">
        <w:rPr>
          <w:rFonts w:hint="eastAsia"/>
        </w:rPr>
        <w:t>центров</w:t>
      </w:r>
      <w:r w:rsidRPr="00BC4983">
        <w:t xml:space="preserve"> </w:t>
      </w:r>
      <w:r w:rsidRPr="00BC4983">
        <w:rPr>
          <w:rFonts w:hint="eastAsia"/>
        </w:rPr>
        <w:t>в</w:t>
      </w:r>
      <w:r w:rsidRPr="00BC4983">
        <w:t xml:space="preserve"> </w:t>
      </w:r>
      <w:r w:rsidRPr="00BC4983">
        <w:rPr>
          <w:rFonts w:hint="eastAsia"/>
        </w:rPr>
        <w:t>современных</w:t>
      </w:r>
      <w:r w:rsidRPr="00BC4983">
        <w:t xml:space="preserve"> </w:t>
      </w:r>
      <w:r w:rsidRPr="00BC4983">
        <w:rPr>
          <w:rFonts w:hint="eastAsia"/>
        </w:rPr>
        <w:t>условиях</w:t>
      </w:r>
    </w:p>
    <w:p w14:paraId="73BEA305" w14:textId="77777777" w:rsidR="00BC4983" w:rsidRDefault="00BC4983" w:rsidP="00BC4983">
      <w:r>
        <w:rPr>
          <w:rFonts w:hint="eastAsia"/>
        </w:rPr>
        <w:t>ОГЛАВЛЕНИЕ</w:t>
      </w:r>
      <w:r>
        <w:t xml:space="preserve"> </w:t>
      </w:r>
      <w:r>
        <w:rPr>
          <w:rFonts w:hint="eastAsia"/>
        </w:rPr>
        <w:t>ДИССЕРТАЦИИ</w:t>
      </w:r>
    </w:p>
    <w:p w14:paraId="7380E568" w14:textId="77777777" w:rsidR="00BC4983" w:rsidRDefault="00BC4983" w:rsidP="00BC4983">
      <w:r>
        <w:rPr>
          <w:rFonts w:hint="eastAsia"/>
        </w:rPr>
        <w:t>кандидат</w:t>
      </w:r>
      <w:r>
        <w:t xml:space="preserve"> </w:t>
      </w:r>
      <w:r>
        <w:rPr>
          <w:rFonts w:hint="eastAsia"/>
        </w:rPr>
        <w:t>наук</w:t>
      </w:r>
      <w:r>
        <w:t xml:space="preserve"> </w:t>
      </w:r>
      <w:r>
        <w:rPr>
          <w:rFonts w:hint="eastAsia"/>
        </w:rPr>
        <w:t>Айрапетян</w:t>
      </w:r>
      <w:r>
        <w:t xml:space="preserve"> </w:t>
      </w:r>
      <w:r>
        <w:rPr>
          <w:rFonts w:hint="eastAsia"/>
        </w:rPr>
        <w:t>Арут</w:t>
      </w:r>
      <w:r>
        <w:t xml:space="preserve"> </w:t>
      </w:r>
      <w:r>
        <w:rPr>
          <w:rFonts w:hint="eastAsia"/>
        </w:rPr>
        <w:t>Амурович</w:t>
      </w:r>
    </w:p>
    <w:p w14:paraId="32EDCAE2" w14:textId="77777777" w:rsidR="00BC4983" w:rsidRDefault="00BC4983" w:rsidP="00BC4983">
      <w:r>
        <w:rPr>
          <w:rFonts w:hint="eastAsia"/>
        </w:rPr>
        <w:t>ВВЕДЕНИЕ</w:t>
      </w:r>
    </w:p>
    <w:p w14:paraId="678CFC91" w14:textId="77777777" w:rsidR="00BC4983" w:rsidRDefault="00BC4983" w:rsidP="00BC4983"/>
    <w:p w14:paraId="26C236EC" w14:textId="77777777" w:rsidR="00BC4983" w:rsidRDefault="00BC4983" w:rsidP="00BC498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ДЕЯТЕЛЬНОСТИ</w:t>
      </w:r>
    </w:p>
    <w:p w14:paraId="03C1B2F6" w14:textId="77777777" w:rsidR="00BC4983" w:rsidRDefault="00BC4983" w:rsidP="00BC4983"/>
    <w:p w14:paraId="38FB35D3" w14:textId="77777777" w:rsidR="00BC4983" w:rsidRDefault="00BC4983" w:rsidP="00BC4983">
      <w:r>
        <w:rPr>
          <w:rFonts w:hint="eastAsia"/>
        </w:rPr>
        <w:t>МЕЖДУНАРОДНЫХ</w:t>
      </w:r>
      <w:r>
        <w:t xml:space="preserve"> </w:t>
      </w:r>
      <w:r>
        <w:rPr>
          <w:rFonts w:hint="eastAsia"/>
        </w:rPr>
        <w:t>ФИНАНСОВЫХ</w:t>
      </w:r>
      <w:r>
        <w:t xml:space="preserve"> </w:t>
      </w:r>
      <w:r>
        <w:rPr>
          <w:rFonts w:hint="eastAsia"/>
        </w:rPr>
        <w:t>ЦЕНТРОВ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184CAACF" w14:textId="77777777" w:rsidR="00BC4983" w:rsidRDefault="00BC4983" w:rsidP="00BC4983"/>
    <w:p w14:paraId="504181CB" w14:textId="77777777" w:rsidR="00BC4983" w:rsidRDefault="00BC4983" w:rsidP="00BC4983">
      <w:r>
        <w:t xml:space="preserve">1.1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значение</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p>
    <w:p w14:paraId="7C1D243B" w14:textId="77777777" w:rsidR="00BC4983" w:rsidRDefault="00BC4983" w:rsidP="00BC4983"/>
    <w:p w14:paraId="0503E353" w14:textId="77777777" w:rsidR="00BC4983" w:rsidRDefault="00BC4983" w:rsidP="00BC4983">
      <w:r>
        <w:t xml:space="preserve">1.2 </w:t>
      </w:r>
      <w:r>
        <w:rPr>
          <w:rFonts w:hint="eastAsia"/>
        </w:rPr>
        <w:t>Типология</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p>
    <w:p w14:paraId="01348C3F" w14:textId="77777777" w:rsidR="00BC4983" w:rsidRDefault="00BC4983" w:rsidP="00BC4983"/>
    <w:p w14:paraId="57F4FCFD" w14:textId="77777777" w:rsidR="00BC4983" w:rsidRDefault="00BC4983" w:rsidP="00BC4983">
      <w:r>
        <w:t xml:space="preserve">1.3 </w:t>
      </w:r>
      <w:r>
        <w:rPr>
          <w:rFonts w:hint="eastAsia"/>
        </w:rPr>
        <w:t>Факторы</w:t>
      </w:r>
      <w:r>
        <w:t xml:space="preserve"> </w:t>
      </w:r>
      <w:r>
        <w:rPr>
          <w:rFonts w:hint="eastAsia"/>
        </w:rPr>
        <w:t>формирования</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p>
    <w:p w14:paraId="6C9A6747" w14:textId="77777777" w:rsidR="00BC4983" w:rsidRDefault="00BC4983" w:rsidP="00BC4983"/>
    <w:p w14:paraId="7A78ED46" w14:textId="77777777" w:rsidR="00BC4983" w:rsidRDefault="00BC4983" w:rsidP="00BC4983">
      <w:r>
        <w:t xml:space="preserve">1.4 </w:t>
      </w:r>
      <w:r>
        <w:rPr>
          <w:rFonts w:hint="eastAsia"/>
        </w:rPr>
        <w:t>Риски</w:t>
      </w:r>
      <w:r>
        <w:t xml:space="preserve"> </w:t>
      </w:r>
      <w:r>
        <w:rPr>
          <w:rFonts w:hint="eastAsia"/>
        </w:rPr>
        <w:t>функционирования</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p>
    <w:p w14:paraId="0C339895" w14:textId="77777777" w:rsidR="00BC4983" w:rsidRDefault="00BC4983" w:rsidP="00BC4983"/>
    <w:p w14:paraId="3271533D" w14:textId="77777777" w:rsidR="00BC4983" w:rsidRDefault="00BC4983" w:rsidP="00BC4983">
      <w:r>
        <w:rPr>
          <w:rFonts w:hint="eastAsia"/>
        </w:rPr>
        <w:t>Глава</w:t>
      </w:r>
      <w:r>
        <w:t xml:space="preserve"> 2 </w:t>
      </w:r>
      <w:r>
        <w:rPr>
          <w:rFonts w:hint="eastAsia"/>
        </w:rPr>
        <w:t>ОЦЕНКА</w:t>
      </w:r>
      <w:r>
        <w:t xml:space="preserve"> </w:t>
      </w:r>
      <w:r>
        <w:rPr>
          <w:rFonts w:hint="eastAsia"/>
        </w:rPr>
        <w:t>ФУНКЦИОНИРОВАНИЯ</w:t>
      </w:r>
      <w:r>
        <w:t xml:space="preserve"> </w:t>
      </w:r>
      <w:r>
        <w:rPr>
          <w:rFonts w:hint="eastAsia"/>
        </w:rPr>
        <w:t>И</w:t>
      </w:r>
      <w:r>
        <w:t xml:space="preserve"> </w:t>
      </w:r>
      <w:r>
        <w:rPr>
          <w:rFonts w:hint="eastAsia"/>
        </w:rPr>
        <w:t>ТРАНСФОРМАЦИИ</w:t>
      </w:r>
    </w:p>
    <w:p w14:paraId="40930D19" w14:textId="77777777" w:rsidR="00BC4983" w:rsidRDefault="00BC4983" w:rsidP="00BC4983"/>
    <w:p w14:paraId="646A4BED" w14:textId="77777777" w:rsidR="00BC4983" w:rsidRDefault="00BC4983" w:rsidP="00BC4983">
      <w:r>
        <w:rPr>
          <w:rFonts w:hint="eastAsia"/>
        </w:rPr>
        <w:t>СОВРЕМЕННЫХ</w:t>
      </w:r>
      <w:r>
        <w:t xml:space="preserve"> </w:t>
      </w:r>
      <w:r>
        <w:rPr>
          <w:rFonts w:hint="eastAsia"/>
        </w:rPr>
        <w:t>МЕЖДУНАРОДНЫХ</w:t>
      </w:r>
      <w:r>
        <w:t xml:space="preserve"> </w:t>
      </w:r>
      <w:r>
        <w:rPr>
          <w:rFonts w:hint="eastAsia"/>
        </w:rPr>
        <w:t>ФИНАНСОВЫХ</w:t>
      </w:r>
    </w:p>
    <w:p w14:paraId="5CEFA6C0" w14:textId="77777777" w:rsidR="00BC4983" w:rsidRDefault="00BC4983" w:rsidP="00BC4983"/>
    <w:p w14:paraId="70DD03EA" w14:textId="77777777" w:rsidR="00BC4983" w:rsidRDefault="00BC4983" w:rsidP="00BC4983">
      <w:r>
        <w:rPr>
          <w:rFonts w:hint="eastAsia"/>
        </w:rPr>
        <w:t>ЦЕНТРОВ</w:t>
      </w:r>
    </w:p>
    <w:p w14:paraId="69EC24FC" w14:textId="77777777" w:rsidR="00BC4983" w:rsidRDefault="00BC4983" w:rsidP="00BC4983"/>
    <w:p w14:paraId="2353D6DA" w14:textId="77777777" w:rsidR="00BC4983" w:rsidRDefault="00BC4983" w:rsidP="00BC4983">
      <w:r>
        <w:t xml:space="preserve">2.1 </w:t>
      </w:r>
      <w:r>
        <w:rPr>
          <w:rFonts w:hint="eastAsia"/>
        </w:rPr>
        <w:t>Основные</w:t>
      </w:r>
      <w:r>
        <w:t xml:space="preserve"> </w:t>
      </w:r>
      <w:r>
        <w:rPr>
          <w:rFonts w:hint="eastAsia"/>
        </w:rPr>
        <w:t>этапы</w:t>
      </w:r>
      <w:r>
        <w:t xml:space="preserve"> </w:t>
      </w:r>
      <w:r>
        <w:rPr>
          <w:rFonts w:hint="eastAsia"/>
        </w:rPr>
        <w:t>и</w:t>
      </w:r>
      <w:r>
        <w:t xml:space="preserve"> </w:t>
      </w:r>
      <w:r>
        <w:rPr>
          <w:rFonts w:hint="eastAsia"/>
        </w:rPr>
        <w:t>закономерности</w:t>
      </w:r>
      <w:r>
        <w:t xml:space="preserve"> </w:t>
      </w:r>
      <w:r>
        <w:rPr>
          <w:rFonts w:hint="eastAsia"/>
        </w:rPr>
        <w:t>развития</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p>
    <w:p w14:paraId="626633F9" w14:textId="77777777" w:rsidR="00BC4983" w:rsidRDefault="00BC4983" w:rsidP="00BC4983"/>
    <w:p w14:paraId="05E4BBF1" w14:textId="77777777" w:rsidR="00BC4983" w:rsidRDefault="00BC4983" w:rsidP="00BC4983">
      <w:r>
        <w:t xml:space="preserve">2.2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p>
    <w:p w14:paraId="330AAFEB" w14:textId="77777777" w:rsidR="00BC4983" w:rsidRDefault="00BC4983" w:rsidP="00BC4983"/>
    <w:p w14:paraId="3C0B9A05" w14:textId="77777777" w:rsidR="00BC4983" w:rsidRDefault="00BC4983" w:rsidP="00BC4983">
      <w:r>
        <w:t xml:space="preserve">2.3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оценки</w:t>
      </w:r>
      <w:r>
        <w:t xml:space="preserve"> </w:t>
      </w:r>
      <w:r>
        <w:rPr>
          <w:rFonts w:hint="eastAsia"/>
        </w:rPr>
        <w:t>деятельности</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p>
    <w:p w14:paraId="24208EE1" w14:textId="77777777" w:rsidR="00BC4983" w:rsidRDefault="00BC4983" w:rsidP="00BC4983"/>
    <w:p w14:paraId="10161825" w14:textId="77777777" w:rsidR="00BC4983" w:rsidRDefault="00BC4983" w:rsidP="00BC4983">
      <w:r>
        <w:rPr>
          <w:rFonts w:hint="eastAsia"/>
        </w:rPr>
        <w:t>Глава</w:t>
      </w:r>
      <w:r>
        <w:t xml:space="preserve"> 3 </w:t>
      </w:r>
      <w:r>
        <w:rPr>
          <w:rFonts w:hint="eastAsia"/>
        </w:rPr>
        <w:t>ПЕРСПЕКТИВЫ</w:t>
      </w:r>
      <w:r>
        <w:t xml:space="preserve"> </w:t>
      </w:r>
      <w:r>
        <w:rPr>
          <w:rFonts w:hint="eastAsia"/>
        </w:rPr>
        <w:t>ФОРМИРОВАНИЯ</w:t>
      </w:r>
      <w:r>
        <w:t xml:space="preserve"> </w:t>
      </w:r>
      <w:r>
        <w:rPr>
          <w:rFonts w:hint="eastAsia"/>
        </w:rPr>
        <w:t>МЕЖДУНАРОДНЫХ</w:t>
      </w:r>
    </w:p>
    <w:p w14:paraId="3AA90514" w14:textId="77777777" w:rsidR="00BC4983" w:rsidRDefault="00BC4983" w:rsidP="00BC4983"/>
    <w:p w14:paraId="0134AE9B" w14:textId="77777777" w:rsidR="00BC4983" w:rsidRDefault="00BC4983" w:rsidP="00BC4983">
      <w:r>
        <w:rPr>
          <w:rFonts w:hint="eastAsia"/>
        </w:rPr>
        <w:t>ФИНАНСОВЫХ</w:t>
      </w:r>
      <w:r>
        <w:t xml:space="preserve"> </w:t>
      </w:r>
      <w:r>
        <w:rPr>
          <w:rFonts w:hint="eastAsia"/>
        </w:rPr>
        <w:t>ЦЕНТРОВ</w:t>
      </w:r>
      <w:r>
        <w:t xml:space="preserve"> </w:t>
      </w:r>
      <w:r>
        <w:rPr>
          <w:rFonts w:hint="eastAsia"/>
        </w:rPr>
        <w:t>В</w:t>
      </w:r>
      <w:r>
        <w:t xml:space="preserve"> </w:t>
      </w:r>
      <w:r>
        <w:rPr>
          <w:rFonts w:hint="eastAsia"/>
        </w:rPr>
        <w:t>НАЦИОНАЛЬНЫХ</w:t>
      </w:r>
      <w:r>
        <w:t xml:space="preserve"> </w:t>
      </w:r>
      <w:r>
        <w:rPr>
          <w:rFonts w:hint="eastAsia"/>
        </w:rPr>
        <w:t>ЭКОНОМИКАХ</w:t>
      </w:r>
    </w:p>
    <w:p w14:paraId="5D1B17B8" w14:textId="77777777" w:rsidR="00BC4983" w:rsidRDefault="00BC4983" w:rsidP="00BC4983"/>
    <w:p w14:paraId="7369DC83" w14:textId="77777777" w:rsidR="00BC4983" w:rsidRDefault="00BC4983" w:rsidP="00BC4983">
      <w:r>
        <w:t xml:space="preserve">3.1 </w:t>
      </w:r>
      <w:r>
        <w:rPr>
          <w:rFonts w:hint="eastAsia"/>
        </w:rPr>
        <w:t>Причины</w:t>
      </w:r>
      <w:r>
        <w:t xml:space="preserve"> </w:t>
      </w:r>
      <w:r>
        <w:rPr>
          <w:rFonts w:hint="eastAsia"/>
        </w:rPr>
        <w:t>формирования</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r>
        <w:t xml:space="preserve"> </w:t>
      </w:r>
      <w:r>
        <w:rPr>
          <w:rFonts w:hint="eastAsia"/>
        </w:rPr>
        <w:t>в</w:t>
      </w:r>
      <w:r>
        <w:t xml:space="preserve"> </w:t>
      </w:r>
      <w:r>
        <w:rPr>
          <w:rFonts w:hint="eastAsia"/>
        </w:rPr>
        <w:t>развивающихся</w:t>
      </w:r>
      <w:r>
        <w:t xml:space="preserve"> </w:t>
      </w:r>
      <w:r>
        <w:rPr>
          <w:rFonts w:hint="eastAsia"/>
        </w:rPr>
        <w:t>экономиках</w:t>
      </w:r>
    </w:p>
    <w:p w14:paraId="3F3D7DC2" w14:textId="77777777" w:rsidR="00BC4983" w:rsidRDefault="00BC4983" w:rsidP="00BC4983"/>
    <w:p w14:paraId="350E522B" w14:textId="77777777" w:rsidR="00BC4983" w:rsidRDefault="00BC4983" w:rsidP="00BC4983">
      <w:r>
        <w:t xml:space="preserve">3.2 </w:t>
      </w:r>
      <w:r>
        <w:rPr>
          <w:rFonts w:hint="eastAsia"/>
        </w:rPr>
        <w:t>Особенности</w:t>
      </w:r>
      <w:r>
        <w:t xml:space="preserve"> </w:t>
      </w:r>
      <w:r>
        <w:rPr>
          <w:rFonts w:hint="eastAsia"/>
        </w:rPr>
        <w:t>развития</w:t>
      </w:r>
      <w:r>
        <w:t xml:space="preserve"> </w:t>
      </w:r>
      <w:r>
        <w:rPr>
          <w:rFonts w:hint="eastAsia"/>
        </w:rPr>
        <w:t>финансовых</w:t>
      </w:r>
      <w:r>
        <w:t xml:space="preserve"> </w:t>
      </w:r>
      <w:r>
        <w:rPr>
          <w:rFonts w:hint="eastAsia"/>
        </w:rPr>
        <w:t>центров</w:t>
      </w:r>
      <w:r>
        <w:t xml:space="preserve"> </w:t>
      </w:r>
      <w:r>
        <w:rPr>
          <w:rFonts w:hint="eastAsia"/>
        </w:rPr>
        <w:t>в</w:t>
      </w:r>
      <w:r>
        <w:t xml:space="preserve"> </w:t>
      </w:r>
      <w:r>
        <w:rPr>
          <w:rFonts w:hint="eastAsia"/>
        </w:rPr>
        <w:t>развивающихся</w:t>
      </w:r>
      <w:r>
        <w:t xml:space="preserve"> </w:t>
      </w:r>
      <w:r>
        <w:rPr>
          <w:rFonts w:hint="eastAsia"/>
        </w:rPr>
        <w:t>экономиках</w:t>
      </w:r>
    </w:p>
    <w:p w14:paraId="01731B89" w14:textId="77777777" w:rsidR="00BC4983" w:rsidRDefault="00BC4983" w:rsidP="00BC4983"/>
    <w:p w14:paraId="37F3F710" w14:textId="77777777" w:rsidR="00BC4983" w:rsidRDefault="00BC4983" w:rsidP="00BC4983">
      <w:r>
        <w:t xml:space="preserve">3.3 </w:t>
      </w:r>
      <w:r>
        <w:rPr>
          <w:rFonts w:hint="eastAsia"/>
        </w:rPr>
        <w:t>Перспективы</w:t>
      </w:r>
      <w:r>
        <w:t xml:space="preserve"> </w:t>
      </w:r>
      <w:r>
        <w:rPr>
          <w:rFonts w:hint="eastAsia"/>
        </w:rPr>
        <w:t>формирования</w:t>
      </w:r>
      <w:r>
        <w:t xml:space="preserve"> </w:t>
      </w:r>
      <w:r>
        <w:rPr>
          <w:rFonts w:hint="eastAsia"/>
        </w:rPr>
        <w:t>международных</w:t>
      </w:r>
      <w:r>
        <w:t xml:space="preserve"> </w:t>
      </w:r>
      <w:r>
        <w:rPr>
          <w:rFonts w:hint="eastAsia"/>
        </w:rPr>
        <w:t>финансовых</w:t>
      </w:r>
      <w:r>
        <w:t xml:space="preserve"> </w:t>
      </w:r>
      <w:r>
        <w:rPr>
          <w:rFonts w:hint="eastAsia"/>
        </w:rPr>
        <w:t>центров</w:t>
      </w:r>
      <w:r>
        <w:t xml:space="preserve"> </w:t>
      </w:r>
      <w:r>
        <w:rPr>
          <w:rFonts w:hint="eastAsia"/>
        </w:rPr>
        <w:t>в</w:t>
      </w:r>
      <w:r>
        <w:t xml:space="preserve"> </w:t>
      </w:r>
      <w:r>
        <w:rPr>
          <w:rFonts w:hint="eastAsia"/>
        </w:rPr>
        <w:t>России</w:t>
      </w:r>
    </w:p>
    <w:p w14:paraId="255A05AB" w14:textId="77777777" w:rsidR="00BC4983" w:rsidRDefault="00BC4983" w:rsidP="00BC4983"/>
    <w:p w14:paraId="099842CC" w14:textId="77777777" w:rsidR="00BC4983" w:rsidRDefault="00BC4983" w:rsidP="00BC4983">
      <w:r>
        <w:rPr>
          <w:rFonts w:hint="eastAsia"/>
        </w:rPr>
        <w:t>ЗАКЛЮЧЕНИЕ</w:t>
      </w:r>
    </w:p>
    <w:p w14:paraId="31473F23" w14:textId="77777777" w:rsidR="00BC4983" w:rsidRDefault="00BC4983" w:rsidP="00BC4983"/>
    <w:p w14:paraId="154DEFF1" w14:textId="77777777" w:rsidR="00BC4983" w:rsidRDefault="00BC4983" w:rsidP="00BC4983">
      <w:r>
        <w:rPr>
          <w:rFonts w:hint="eastAsia"/>
        </w:rPr>
        <w:t>СПИСОК</w:t>
      </w:r>
      <w:r>
        <w:t xml:space="preserve"> </w:t>
      </w:r>
      <w:r>
        <w:rPr>
          <w:rFonts w:hint="eastAsia"/>
        </w:rPr>
        <w:t>ЛИТЕРАТУРЫ</w:t>
      </w:r>
    </w:p>
    <w:p w14:paraId="69FABC4D" w14:textId="77777777" w:rsidR="00BC4983" w:rsidRDefault="00BC4983" w:rsidP="00BC4983"/>
    <w:p w14:paraId="5316C850" w14:textId="77777777" w:rsidR="00BC4983" w:rsidRDefault="00BC4983" w:rsidP="00BC4983">
      <w:r>
        <w:rPr>
          <w:rFonts w:hint="eastAsia"/>
        </w:rPr>
        <w:t>ПРИЛОЖЕНИЕ</w:t>
      </w:r>
      <w:r>
        <w:t xml:space="preserve"> </w:t>
      </w:r>
      <w:r>
        <w:rPr>
          <w:rFonts w:hint="eastAsia"/>
        </w:rPr>
        <w:t>А</w:t>
      </w:r>
    </w:p>
    <w:p w14:paraId="2C0F85F2" w14:textId="77777777" w:rsidR="00BC4983" w:rsidRDefault="00BC4983" w:rsidP="00BC4983"/>
    <w:p w14:paraId="6A92696E" w14:textId="77777777" w:rsidR="00BC4983" w:rsidRDefault="00BC4983" w:rsidP="00BC4983">
      <w:r>
        <w:rPr>
          <w:rFonts w:hint="eastAsia"/>
        </w:rPr>
        <w:t>ПРИЛОЖЕНИЕ</w:t>
      </w:r>
      <w:r>
        <w:t xml:space="preserve"> </w:t>
      </w:r>
      <w:r>
        <w:rPr>
          <w:rFonts w:hint="eastAsia"/>
        </w:rPr>
        <w:t>Б</w:t>
      </w:r>
    </w:p>
    <w:p w14:paraId="0DE39CF8" w14:textId="77777777" w:rsidR="00BC4983" w:rsidRDefault="00BC4983" w:rsidP="00BC4983"/>
    <w:p w14:paraId="7009A12B" w14:textId="77777777" w:rsidR="00BC4983" w:rsidRDefault="00BC4983" w:rsidP="00BC4983">
      <w:r>
        <w:rPr>
          <w:rFonts w:hint="eastAsia"/>
        </w:rPr>
        <w:t>ПРИЛОЖЕНИЕ</w:t>
      </w:r>
      <w:r>
        <w:t xml:space="preserve"> </w:t>
      </w:r>
      <w:r>
        <w:rPr>
          <w:rFonts w:hint="eastAsia"/>
        </w:rPr>
        <w:t>В</w:t>
      </w:r>
    </w:p>
    <w:p w14:paraId="3C78EEF9" w14:textId="77777777" w:rsidR="00BC4983" w:rsidRDefault="00BC4983" w:rsidP="00BC4983"/>
    <w:p w14:paraId="0674A625" w14:textId="77777777" w:rsidR="00BC4983" w:rsidRDefault="00BC4983" w:rsidP="00BC4983">
      <w:r>
        <w:rPr>
          <w:rFonts w:hint="eastAsia"/>
        </w:rPr>
        <w:t>ПРИЛОЖЕНИЕ</w:t>
      </w:r>
      <w:r>
        <w:t xml:space="preserve"> </w:t>
      </w:r>
      <w:r>
        <w:rPr>
          <w:rFonts w:hint="eastAsia"/>
        </w:rPr>
        <w:t>Г</w:t>
      </w:r>
    </w:p>
    <w:p w14:paraId="44168B32" w14:textId="77777777" w:rsidR="00BC4983" w:rsidRDefault="00BC4983" w:rsidP="00BC4983"/>
    <w:p w14:paraId="2FE6C805" w14:textId="77777777" w:rsidR="00BC4983" w:rsidRDefault="00BC4983" w:rsidP="00BC4983">
      <w:r>
        <w:rPr>
          <w:rFonts w:hint="eastAsia"/>
        </w:rPr>
        <w:t>ПРИЛОЖЕНИЕ</w:t>
      </w:r>
      <w:r>
        <w:t xml:space="preserve"> </w:t>
      </w:r>
      <w:r>
        <w:rPr>
          <w:rFonts w:hint="eastAsia"/>
        </w:rPr>
        <w:t>Д</w:t>
      </w:r>
    </w:p>
    <w:p w14:paraId="43942CE7" w14:textId="77777777" w:rsidR="00BC4983" w:rsidRDefault="00BC4983" w:rsidP="00BC4983"/>
    <w:p w14:paraId="268B5F87" w14:textId="77777777" w:rsidR="00BC4983" w:rsidRDefault="00BC4983" w:rsidP="00BC4983">
      <w:r>
        <w:rPr>
          <w:rFonts w:hint="eastAsia"/>
        </w:rPr>
        <w:t>ПРИЛОЖЕНИЕ</w:t>
      </w:r>
      <w:r>
        <w:t xml:space="preserve"> </w:t>
      </w:r>
      <w:r>
        <w:rPr>
          <w:rFonts w:hint="eastAsia"/>
        </w:rPr>
        <w:t>Е</w:t>
      </w:r>
    </w:p>
    <w:p w14:paraId="4BDC8E11" w14:textId="77777777" w:rsidR="00BC4983" w:rsidRDefault="00BC4983" w:rsidP="00BC4983"/>
    <w:p w14:paraId="6742FBB7" w14:textId="77777777" w:rsidR="00BC4983" w:rsidRDefault="00BC4983" w:rsidP="00BC4983">
      <w:r>
        <w:rPr>
          <w:rFonts w:hint="eastAsia"/>
        </w:rPr>
        <w:t>ПРИЛОЖЕНИЕ</w:t>
      </w:r>
      <w:r>
        <w:t xml:space="preserve"> </w:t>
      </w:r>
      <w:r>
        <w:rPr>
          <w:rFonts w:hint="eastAsia"/>
        </w:rPr>
        <w:t>Ж</w:t>
      </w:r>
    </w:p>
    <w:p w14:paraId="0FBF77A5" w14:textId="77777777" w:rsidR="00BC4983" w:rsidRDefault="00BC4983" w:rsidP="00BC4983"/>
    <w:p w14:paraId="0B5C5485" w14:textId="3F5DB874" w:rsidR="00BC4983" w:rsidRPr="00BC4983" w:rsidRDefault="00BC4983" w:rsidP="00BC4983">
      <w:r>
        <w:rPr>
          <w:rFonts w:hint="eastAsia"/>
        </w:rPr>
        <w:t>ПРИЛОЖЕНИЕ</w:t>
      </w:r>
    </w:p>
    <w:sectPr w:rsidR="00BC4983" w:rsidRPr="00BC4983" w:rsidSect="00A006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4677" w14:textId="77777777" w:rsidR="00A00611" w:rsidRDefault="00A00611">
      <w:pPr>
        <w:spacing w:after="0" w:line="240" w:lineRule="auto"/>
      </w:pPr>
      <w:r>
        <w:separator/>
      </w:r>
    </w:p>
  </w:endnote>
  <w:endnote w:type="continuationSeparator" w:id="0">
    <w:p w14:paraId="4A3BFB9F" w14:textId="77777777" w:rsidR="00A00611" w:rsidRDefault="00A0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9B7D" w14:textId="77777777" w:rsidR="00A00611" w:rsidRDefault="00A00611"/>
    <w:p w14:paraId="4EE7F5DB" w14:textId="77777777" w:rsidR="00A00611" w:rsidRDefault="00A00611"/>
    <w:p w14:paraId="33CFBE88" w14:textId="77777777" w:rsidR="00A00611" w:rsidRDefault="00A00611"/>
    <w:p w14:paraId="43CD376E" w14:textId="77777777" w:rsidR="00A00611" w:rsidRDefault="00A00611"/>
    <w:p w14:paraId="32D45080" w14:textId="77777777" w:rsidR="00A00611" w:rsidRDefault="00A00611"/>
    <w:p w14:paraId="16211AAA" w14:textId="77777777" w:rsidR="00A00611" w:rsidRDefault="00A00611"/>
    <w:p w14:paraId="0F08AF46" w14:textId="77777777" w:rsidR="00A00611" w:rsidRDefault="00A006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55A1E5" wp14:editId="3E30A2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D745" w14:textId="77777777" w:rsidR="00A00611" w:rsidRDefault="00A006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55A1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BED745" w14:textId="77777777" w:rsidR="00A00611" w:rsidRDefault="00A006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8B6CB" w14:textId="77777777" w:rsidR="00A00611" w:rsidRDefault="00A00611"/>
    <w:p w14:paraId="29C96396" w14:textId="77777777" w:rsidR="00A00611" w:rsidRDefault="00A00611"/>
    <w:p w14:paraId="2DFE432A" w14:textId="77777777" w:rsidR="00A00611" w:rsidRDefault="00A006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DEF5C2" wp14:editId="068704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EADE" w14:textId="77777777" w:rsidR="00A00611" w:rsidRDefault="00A00611"/>
                          <w:p w14:paraId="509D2655" w14:textId="77777777" w:rsidR="00A00611" w:rsidRDefault="00A006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DEF5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F6EADE" w14:textId="77777777" w:rsidR="00A00611" w:rsidRDefault="00A00611"/>
                    <w:p w14:paraId="509D2655" w14:textId="77777777" w:rsidR="00A00611" w:rsidRDefault="00A006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637BA7" w14:textId="77777777" w:rsidR="00A00611" w:rsidRDefault="00A00611"/>
    <w:p w14:paraId="198B5D88" w14:textId="77777777" w:rsidR="00A00611" w:rsidRDefault="00A00611">
      <w:pPr>
        <w:rPr>
          <w:sz w:val="2"/>
          <w:szCs w:val="2"/>
        </w:rPr>
      </w:pPr>
    </w:p>
    <w:p w14:paraId="128FF629" w14:textId="77777777" w:rsidR="00A00611" w:rsidRDefault="00A00611"/>
    <w:p w14:paraId="37E34EDF" w14:textId="77777777" w:rsidR="00A00611" w:rsidRDefault="00A00611">
      <w:pPr>
        <w:spacing w:after="0" w:line="240" w:lineRule="auto"/>
      </w:pPr>
    </w:p>
  </w:footnote>
  <w:footnote w:type="continuationSeparator" w:id="0">
    <w:p w14:paraId="6812B9C5" w14:textId="77777777" w:rsidR="00A00611" w:rsidRDefault="00A00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11"/>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15021</TotalTime>
  <Pages>3</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2370</cp:revision>
  <cp:lastPrinted>2009-02-06T05:36:00Z</cp:lastPrinted>
  <dcterms:created xsi:type="dcterms:W3CDTF">2024-04-09T10:20:00Z</dcterms:created>
  <dcterms:modified xsi:type="dcterms:W3CDTF">2024-04-27T10:46:00Z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