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2D" w:rsidRPr="0055202D" w:rsidRDefault="0055202D" w:rsidP="0055202D">
      <w:pPr>
        <w:tabs>
          <w:tab w:val="clear" w:pos="709"/>
        </w:tabs>
        <w:suppressAutoHyphens w:val="0"/>
        <w:spacing w:after="0" w:line="240" w:lineRule="exact"/>
        <w:ind w:left="20" w:right="20" w:firstLine="280"/>
        <w:rPr>
          <w:rFonts w:ascii="Times New Roman" w:eastAsia="Arial Narrow" w:hAnsi="Times New Roman" w:cs="Times New Roman"/>
          <w:color w:val="000000"/>
          <w:kern w:val="0"/>
          <w:sz w:val="24"/>
          <w:szCs w:val="24"/>
          <w:lang w:val="uk-UA" w:eastAsia="uk-UA" w:bidi="uk-UA"/>
        </w:rPr>
      </w:pPr>
      <w:r w:rsidRPr="0055202D">
        <w:rPr>
          <w:rFonts w:ascii="Times New Roman" w:eastAsia="Arial Narrow" w:hAnsi="Times New Roman" w:cs="Times New Roman"/>
          <w:b/>
          <w:bCs/>
          <w:color w:val="000000"/>
          <w:kern w:val="0"/>
          <w:sz w:val="24"/>
          <w:lang w:val="uk-UA" w:eastAsia="uk-UA" w:bidi="uk-UA"/>
        </w:rPr>
        <w:t>Гнип Євгенія Володимирівна</w:t>
      </w:r>
      <w:r w:rsidRPr="0055202D">
        <w:rPr>
          <w:rFonts w:ascii="Times New Roman" w:eastAsia="Arial Narrow" w:hAnsi="Times New Roman" w:cs="Times New Roman"/>
          <w:color w:val="000000"/>
          <w:kern w:val="0"/>
          <w:sz w:val="24"/>
          <w:szCs w:val="24"/>
          <w:lang w:val="uk-UA" w:eastAsia="uk-UA" w:bidi="uk-UA"/>
        </w:rPr>
        <w:t xml:space="preserve">, аналітик компанії </w:t>
      </w:r>
      <w:r w:rsidRPr="0055202D">
        <w:rPr>
          <w:rFonts w:ascii="Times New Roman" w:eastAsia="Arial Narrow" w:hAnsi="Times New Roman" w:cs="Times New Roman"/>
          <w:color w:val="000000"/>
          <w:kern w:val="0"/>
          <w:sz w:val="24"/>
          <w:szCs w:val="24"/>
          <w:lang w:val="en-US" w:eastAsia="en-US" w:bidi="en-US"/>
        </w:rPr>
        <w:t>Together</w:t>
      </w:r>
      <w:r w:rsidRPr="0055202D">
        <w:rPr>
          <w:rFonts w:ascii="Times New Roman" w:eastAsia="Arial Narrow" w:hAnsi="Times New Roman" w:cs="Times New Roman"/>
          <w:color w:val="000000"/>
          <w:kern w:val="0"/>
          <w:sz w:val="24"/>
          <w:szCs w:val="24"/>
          <w:lang w:val="uk-UA" w:eastAsia="en-US" w:bidi="en-US"/>
        </w:rPr>
        <w:t xml:space="preserve"> </w:t>
      </w:r>
      <w:r w:rsidRPr="0055202D">
        <w:rPr>
          <w:rFonts w:ascii="Times New Roman" w:eastAsia="Arial Narrow" w:hAnsi="Times New Roman" w:cs="Times New Roman"/>
          <w:color w:val="000000"/>
          <w:kern w:val="0"/>
          <w:sz w:val="24"/>
          <w:szCs w:val="24"/>
          <w:lang w:val="en-US" w:eastAsia="en-US" w:bidi="en-US"/>
        </w:rPr>
        <w:t>Networks</w:t>
      </w:r>
      <w:r w:rsidRPr="0055202D">
        <w:rPr>
          <w:rFonts w:ascii="Times New Roman" w:eastAsia="Arial Narrow" w:hAnsi="Times New Roman" w:cs="Times New Roman"/>
          <w:color w:val="000000"/>
          <w:kern w:val="0"/>
          <w:sz w:val="24"/>
          <w:szCs w:val="24"/>
          <w:lang w:val="uk-UA" w:eastAsia="en-US" w:bidi="en-US"/>
        </w:rPr>
        <w:t xml:space="preserve">: </w:t>
      </w:r>
      <w:r w:rsidRPr="0055202D">
        <w:rPr>
          <w:rFonts w:ascii="Times New Roman" w:eastAsia="Arial Narrow" w:hAnsi="Times New Roman" w:cs="Times New Roman"/>
          <w:color w:val="000000"/>
          <w:kern w:val="0"/>
          <w:sz w:val="24"/>
          <w:szCs w:val="24"/>
          <w:lang w:val="uk-UA" w:eastAsia="uk-UA" w:bidi="uk-UA"/>
        </w:rPr>
        <w:t>«Неперервність за параметром розв’язків одно- вимірних крайових задач на просторах Соболєва-Слобо- децького» (01.01.02 - диференціальні рівняння). Спецрада Д</w:t>
      </w:r>
    </w:p>
    <w:p w:rsidR="00086D61" w:rsidRPr="0055202D" w:rsidRDefault="0055202D" w:rsidP="0055202D">
      <w:r w:rsidRPr="0055202D">
        <w:rPr>
          <w:rFonts w:ascii="Times New Roman" w:hAnsi="Times New Roman" w:cs="Times New Roman"/>
          <w:color w:val="000000"/>
          <w:kern w:val="0"/>
          <w:sz w:val="24"/>
          <w:szCs w:val="24"/>
          <w:lang w:val="uk-UA" w:eastAsia="uk-UA" w:bidi="uk-UA"/>
        </w:rPr>
        <w:t>в Інституті математики</w:t>
      </w:r>
    </w:p>
    <w:sectPr w:rsidR="00086D61" w:rsidRPr="0055202D"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17CF2-71B5-41B6-865C-03770133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36</Words>
  <Characters>210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41</cp:revision>
  <cp:lastPrinted>2009-02-06T05:36:00Z</cp:lastPrinted>
  <dcterms:created xsi:type="dcterms:W3CDTF">2020-05-14T12:20:00Z</dcterms:created>
  <dcterms:modified xsi:type="dcterms:W3CDTF">2020-05-15T20:37:00Z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