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2EE" w:rsidRDefault="000E00BC" w:rsidP="000E00BC">
      <w:pPr>
        <w:rPr>
          <w:lang w:eastAsia="ru-RU"/>
        </w:rPr>
      </w:pPr>
      <w:bookmarkStart w:id="0" w:name="_GoBack"/>
      <w:r w:rsidRPr="000E00BC">
        <w:rPr>
          <w:rFonts w:hint="eastAsia"/>
          <w:lang w:eastAsia="ru-RU"/>
        </w:rPr>
        <w:t>Гавришків</w:t>
      </w:r>
      <w:r w:rsidRPr="000E00BC">
        <w:rPr>
          <w:lang w:eastAsia="ru-RU"/>
        </w:rPr>
        <w:t></w:t>
      </w:r>
      <w:r w:rsidRPr="000E00BC">
        <w:rPr>
          <w:rFonts w:hint="eastAsia"/>
          <w:lang w:eastAsia="ru-RU"/>
        </w:rPr>
        <w:t>Ірина</w:t>
      </w:r>
      <w:r w:rsidRPr="000E00BC">
        <w:rPr>
          <w:lang w:eastAsia="ru-RU"/>
        </w:rPr>
        <w:t></w:t>
      </w:r>
      <w:r w:rsidRPr="000E00BC">
        <w:rPr>
          <w:rFonts w:hint="eastAsia"/>
          <w:lang w:eastAsia="ru-RU"/>
        </w:rPr>
        <w:t>Романівна</w:t>
      </w:r>
      <w:r w:rsidRPr="000E00BC">
        <w:rPr>
          <w:lang w:eastAsia="ru-RU"/>
        </w:rPr>
        <w:t></w:t>
      </w:r>
      <w:r w:rsidRPr="000E00BC">
        <w:rPr>
          <w:lang w:eastAsia="ru-RU"/>
        </w:rPr>
        <w:t></w:t>
      </w:r>
      <w:r w:rsidRPr="000E00BC">
        <w:rPr>
          <w:rFonts w:hint="eastAsia"/>
          <w:lang w:eastAsia="ru-RU"/>
        </w:rPr>
        <w:t>Облік</w:t>
      </w:r>
      <w:r w:rsidRPr="000E00BC">
        <w:rPr>
          <w:lang w:eastAsia="ru-RU"/>
        </w:rPr>
        <w:t></w:t>
      </w:r>
      <w:r w:rsidRPr="000E00BC">
        <w:rPr>
          <w:rFonts w:hint="eastAsia"/>
          <w:lang w:eastAsia="ru-RU"/>
        </w:rPr>
        <w:t>та</w:t>
      </w:r>
      <w:r w:rsidRPr="000E00BC">
        <w:rPr>
          <w:lang w:eastAsia="ru-RU"/>
        </w:rPr>
        <w:t></w:t>
      </w:r>
      <w:r w:rsidRPr="000E00BC">
        <w:rPr>
          <w:rFonts w:hint="eastAsia"/>
          <w:lang w:eastAsia="ru-RU"/>
        </w:rPr>
        <w:t>контроль</w:t>
      </w:r>
      <w:r w:rsidRPr="000E00BC">
        <w:rPr>
          <w:lang w:eastAsia="ru-RU"/>
        </w:rPr>
        <w:t></w:t>
      </w:r>
      <w:r w:rsidRPr="000E00BC">
        <w:rPr>
          <w:rFonts w:hint="eastAsia"/>
          <w:lang w:eastAsia="ru-RU"/>
        </w:rPr>
        <w:t>доходів</w:t>
      </w:r>
      <w:r w:rsidRPr="000E00BC">
        <w:rPr>
          <w:lang w:eastAsia="ru-RU"/>
        </w:rPr>
        <w:t></w:t>
      </w:r>
      <w:r w:rsidRPr="000E00BC">
        <w:rPr>
          <w:rFonts w:hint="eastAsia"/>
          <w:lang w:eastAsia="ru-RU"/>
        </w:rPr>
        <w:t>і</w:t>
      </w:r>
      <w:r w:rsidRPr="000E00BC">
        <w:rPr>
          <w:lang w:eastAsia="ru-RU"/>
        </w:rPr>
        <w:t></w:t>
      </w:r>
      <w:r w:rsidRPr="000E00BC">
        <w:rPr>
          <w:rFonts w:hint="eastAsia"/>
          <w:lang w:eastAsia="ru-RU"/>
        </w:rPr>
        <w:t>витрат</w:t>
      </w:r>
      <w:r w:rsidRPr="000E00BC">
        <w:rPr>
          <w:lang w:eastAsia="ru-RU"/>
        </w:rPr>
        <w:t></w:t>
      </w:r>
      <w:r w:rsidRPr="000E00BC">
        <w:rPr>
          <w:rFonts w:hint="eastAsia"/>
          <w:lang w:eastAsia="ru-RU"/>
        </w:rPr>
        <w:t>діяльності</w:t>
      </w:r>
      <w:r w:rsidRPr="000E00BC">
        <w:rPr>
          <w:lang w:eastAsia="ru-RU"/>
        </w:rPr>
        <w:t></w:t>
      </w:r>
      <w:r w:rsidRPr="000E00BC">
        <w:rPr>
          <w:rFonts w:hint="eastAsia"/>
          <w:lang w:eastAsia="ru-RU"/>
        </w:rPr>
        <w:t>підприємств</w:t>
      </w:r>
      <w:r w:rsidRPr="000E00BC">
        <w:rPr>
          <w:lang w:eastAsia="ru-RU"/>
        </w:rPr>
        <w:t></w:t>
      </w:r>
      <w:r w:rsidRPr="000E00BC">
        <w:rPr>
          <w:rFonts w:hint="eastAsia"/>
          <w:lang w:eastAsia="ru-RU"/>
        </w:rPr>
        <w:t>санаторно</w:t>
      </w:r>
      <w:r w:rsidRPr="000E00BC">
        <w:rPr>
          <w:lang w:eastAsia="ru-RU"/>
        </w:rPr>
        <w:t></w:t>
      </w:r>
      <w:r w:rsidRPr="000E00BC">
        <w:rPr>
          <w:rFonts w:hint="eastAsia"/>
          <w:lang w:eastAsia="ru-RU"/>
        </w:rPr>
        <w:t>курортного</w:t>
      </w:r>
      <w:r w:rsidRPr="000E00BC">
        <w:rPr>
          <w:lang w:eastAsia="ru-RU"/>
        </w:rPr>
        <w:t></w:t>
      </w:r>
      <w:r w:rsidRPr="000E00BC">
        <w:rPr>
          <w:rFonts w:hint="eastAsia"/>
          <w:lang w:eastAsia="ru-RU"/>
        </w:rPr>
        <w:t>комплексу</w:t>
      </w:r>
      <w:r w:rsidRPr="000E00BC">
        <w:rPr>
          <w:lang w:eastAsia="ru-RU"/>
        </w:rPr>
        <w:t></w:t>
      </w:r>
      <w:r w:rsidRPr="000E00BC">
        <w:rPr>
          <w:lang w:eastAsia="ru-RU"/>
        </w:rPr>
        <w:t></w:t>
      </w:r>
      <w:r w:rsidRPr="000E00BC">
        <w:rPr>
          <w:lang w:eastAsia="ru-RU"/>
        </w:rPr>
        <w:t></w:t>
      </w:r>
      <w:r w:rsidRPr="000E00BC">
        <w:rPr>
          <w:rFonts w:hint="eastAsia"/>
          <w:lang w:eastAsia="ru-RU"/>
        </w:rPr>
        <w:t>Дис</w:t>
      </w:r>
      <w:r w:rsidRPr="000E00BC">
        <w:rPr>
          <w:lang w:eastAsia="ru-RU"/>
        </w:rPr>
        <w:t></w:t>
      </w:r>
      <w:r w:rsidRPr="000E00BC">
        <w:rPr>
          <w:lang w:eastAsia="ru-RU"/>
        </w:rPr>
        <w:t></w:t>
      </w:r>
      <w:r w:rsidRPr="000E00BC">
        <w:rPr>
          <w:lang w:eastAsia="ru-RU"/>
        </w:rPr>
        <w:t></w:t>
      </w:r>
      <w:r w:rsidRPr="000E00BC">
        <w:rPr>
          <w:lang w:eastAsia="ru-RU"/>
        </w:rPr>
        <w:t></w:t>
      </w:r>
      <w:r w:rsidRPr="000E00BC">
        <w:rPr>
          <w:rFonts w:hint="eastAsia"/>
          <w:lang w:eastAsia="ru-RU"/>
        </w:rPr>
        <w:t>канд</w:t>
      </w:r>
      <w:r w:rsidRPr="000E00BC">
        <w:rPr>
          <w:lang w:eastAsia="ru-RU"/>
        </w:rPr>
        <w:t></w:t>
      </w:r>
      <w:r w:rsidRPr="000E00BC">
        <w:rPr>
          <w:lang w:eastAsia="ru-RU"/>
        </w:rPr>
        <w:t></w:t>
      </w:r>
      <w:r w:rsidRPr="000E00BC">
        <w:rPr>
          <w:rFonts w:hint="eastAsia"/>
          <w:lang w:eastAsia="ru-RU"/>
        </w:rPr>
        <w:t>наук</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r w:rsidRPr="000E00BC">
        <w:rPr>
          <w:lang w:eastAsia="ru-RU"/>
        </w:rPr>
        <w:t></w:t>
      </w:r>
    </w:p>
    <w:p w:rsidR="000E00BC" w:rsidRDefault="000E00BC" w:rsidP="000E00BC">
      <w:r>
        <w:rPr>
          <w:rFonts w:hint="eastAsia"/>
        </w:rPr>
        <w:t>Гавришків</w:t>
      </w:r>
      <w:r>
        <w:t></w:t>
      </w:r>
      <w:r>
        <w:rPr>
          <w:rFonts w:hint="eastAsia"/>
        </w:rPr>
        <w:t>І</w:t>
      </w:r>
      <w:r>
        <w:t></w:t>
      </w:r>
      <w:r>
        <w:rPr>
          <w:rFonts w:hint="eastAsia"/>
        </w:rPr>
        <w:t>Р</w:t>
      </w:r>
      <w:r>
        <w:t></w:t>
      </w:r>
      <w:r>
        <w:t></w:t>
      </w:r>
      <w:r>
        <w:rPr>
          <w:rFonts w:hint="eastAsia"/>
        </w:rPr>
        <w:t>Облік</w:t>
      </w:r>
      <w:r>
        <w:t></w:t>
      </w:r>
      <w:r>
        <w:rPr>
          <w:rFonts w:hint="eastAsia"/>
        </w:rPr>
        <w:t>та</w:t>
      </w:r>
      <w:r>
        <w:t></w:t>
      </w:r>
      <w:r>
        <w:rPr>
          <w:rFonts w:hint="eastAsia"/>
        </w:rPr>
        <w:t>контроль</w:t>
      </w:r>
      <w:r>
        <w:t></w:t>
      </w:r>
      <w:r>
        <w:rPr>
          <w:rFonts w:hint="eastAsia"/>
        </w:rPr>
        <w:t>доходів</w:t>
      </w:r>
      <w:r>
        <w:t></w:t>
      </w:r>
      <w:r>
        <w:rPr>
          <w:rFonts w:hint="eastAsia"/>
        </w:rPr>
        <w:t>і</w:t>
      </w:r>
      <w:r>
        <w:t></w:t>
      </w:r>
      <w:r>
        <w:rPr>
          <w:rFonts w:hint="eastAsia"/>
        </w:rPr>
        <w:t>витрат</w:t>
      </w:r>
      <w:r>
        <w:t></w:t>
      </w:r>
      <w:r>
        <w:rPr>
          <w:rFonts w:hint="eastAsia"/>
        </w:rPr>
        <w:t>діяльності</w:t>
      </w:r>
      <w:r>
        <w:t></w:t>
      </w:r>
      <w:r>
        <w:rPr>
          <w:rFonts w:hint="eastAsia"/>
        </w:rPr>
        <w:t>підприємств</w:t>
      </w:r>
      <w:r>
        <w:t></w:t>
      </w:r>
      <w:r>
        <w:rPr>
          <w:rFonts w:hint="eastAsia"/>
        </w:rPr>
        <w:t>санаторно</w:t>
      </w:r>
      <w:r>
        <w:t></w:t>
      </w:r>
      <w:r>
        <w:rPr>
          <w:rFonts w:hint="eastAsia"/>
        </w:rPr>
        <w:t>курортного</w:t>
      </w:r>
      <w:r>
        <w:t></w:t>
      </w:r>
      <w:r>
        <w:rPr>
          <w:rFonts w:hint="eastAsia"/>
        </w:rPr>
        <w:t>комплексу</w:t>
      </w:r>
      <w:r>
        <w:t></w:t>
      </w:r>
      <w:r>
        <w:t></w:t>
      </w:r>
      <w:r>
        <w:rPr>
          <w:rFonts w:hint="eastAsia"/>
        </w:rPr>
        <w:t>–</w:t>
      </w:r>
      <w:r>
        <w:t></w:t>
      </w:r>
      <w:r>
        <w:rPr>
          <w:rFonts w:hint="eastAsia"/>
        </w:rPr>
        <w:t>Рукопис</w:t>
      </w:r>
      <w:r>
        <w:t></w:t>
      </w:r>
    </w:p>
    <w:p w:rsidR="000E00BC" w:rsidRDefault="000E00BC" w:rsidP="000E00BC"/>
    <w:p w:rsidR="000E00BC" w:rsidRDefault="000E00BC" w:rsidP="000E00B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Державна</w:t>
      </w:r>
      <w:r>
        <w:t></w:t>
      </w:r>
      <w:r>
        <w:rPr>
          <w:rFonts w:hint="eastAsia"/>
        </w:rPr>
        <w:t>академія</w:t>
      </w:r>
      <w:r>
        <w:t></w:t>
      </w:r>
      <w:r>
        <w:rPr>
          <w:rFonts w:hint="eastAsia"/>
        </w:rPr>
        <w:t>статистики</w:t>
      </w:r>
      <w:r>
        <w:t></w:t>
      </w:r>
      <w:r>
        <w:t></w:t>
      </w:r>
      <w:r>
        <w:rPr>
          <w:rFonts w:hint="eastAsia"/>
        </w:rPr>
        <w:t>обліку</w:t>
      </w:r>
      <w:r>
        <w:t></w:t>
      </w:r>
      <w:r>
        <w:rPr>
          <w:rFonts w:hint="eastAsia"/>
        </w:rPr>
        <w:t>та</w:t>
      </w:r>
      <w:r>
        <w:t></w:t>
      </w:r>
      <w:r>
        <w:rPr>
          <w:rFonts w:hint="eastAsia"/>
        </w:rPr>
        <w:t>аудиту</w:t>
      </w:r>
      <w:r>
        <w:t></w:t>
      </w:r>
      <w:r>
        <w:rPr>
          <w:rFonts w:hint="eastAsia"/>
        </w:rPr>
        <w:t>Держкомстату</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0E00BC" w:rsidRDefault="000E00BC" w:rsidP="000E00BC"/>
    <w:p w:rsidR="000E00BC" w:rsidRDefault="000E00BC" w:rsidP="000E00BC">
      <w:r>
        <w:rPr>
          <w:rFonts w:hint="eastAsia"/>
        </w:rPr>
        <w:t>Дисертація</w:t>
      </w:r>
      <w:r>
        <w:t></w:t>
      </w:r>
      <w:r>
        <w:rPr>
          <w:rFonts w:hint="eastAsia"/>
        </w:rPr>
        <w:t>присвячена</w:t>
      </w:r>
      <w:r>
        <w:t></w:t>
      </w:r>
      <w:r>
        <w:rPr>
          <w:rFonts w:hint="eastAsia"/>
        </w:rPr>
        <w:t>актуальним</w:t>
      </w:r>
      <w:r>
        <w:t></w:t>
      </w:r>
      <w:r>
        <w:rPr>
          <w:rFonts w:hint="eastAsia"/>
        </w:rPr>
        <w:t>проблемам</w:t>
      </w:r>
      <w:r>
        <w:t></w:t>
      </w:r>
      <w:r>
        <w:rPr>
          <w:rFonts w:hint="eastAsia"/>
        </w:rPr>
        <w:t>удосконалення</w:t>
      </w:r>
      <w:r>
        <w:t></w:t>
      </w:r>
      <w:r>
        <w:rPr>
          <w:rFonts w:hint="eastAsia"/>
        </w:rPr>
        <w:t>обліку</w:t>
      </w:r>
      <w:r>
        <w:t></w:t>
      </w:r>
      <w:r>
        <w:rPr>
          <w:rFonts w:hint="eastAsia"/>
        </w:rPr>
        <w:t>та</w:t>
      </w:r>
      <w:r>
        <w:t></w:t>
      </w:r>
      <w:r>
        <w:rPr>
          <w:rFonts w:hint="eastAsia"/>
        </w:rPr>
        <w:t>контролю</w:t>
      </w:r>
      <w:r>
        <w:t></w:t>
      </w:r>
      <w:r>
        <w:rPr>
          <w:rFonts w:hint="eastAsia"/>
        </w:rPr>
        <w:t>доходів</w:t>
      </w:r>
      <w:r>
        <w:t></w:t>
      </w:r>
      <w:r>
        <w:rPr>
          <w:rFonts w:hint="eastAsia"/>
        </w:rPr>
        <w:t>і</w:t>
      </w:r>
      <w:r>
        <w:t></w:t>
      </w:r>
      <w:r>
        <w:rPr>
          <w:rFonts w:hint="eastAsia"/>
        </w:rPr>
        <w:t>витрат</w:t>
      </w:r>
      <w:r>
        <w:t></w:t>
      </w:r>
      <w:r>
        <w:rPr>
          <w:rFonts w:hint="eastAsia"/>
        </w:rPr>
        <w:t>підприємств</w:t>
      </w:r>
      <w:r>
        <w:t></w:t>
      </w:r>
      <w:r>
        <w:rPr>
          <w:rFonts w:hint="eastAsia"/>
        </w:rPr>
        <w:t>санаторно</w:t>
      </w:r>
      <w:r>
        <w:t></w:t>
      </w:r>
      <w:r>
        <w:rPr>
          <w:rFonts w:hint="eastAsia"/>
        </w:rPr>
        <w:t>курортного</w:t>
      </w:r>
      <w:r>
        <w:t></w:t>
      </w:r>
      <w:r>
        <w:rPr>
          <w:rFonts w:hint="eastAsia"/>
        </w:rPr>
        <w:t>комплексу</w:t>
      </w:r>
      <w:r>
        <w:t></w:t>
      </w:r>
    </w:p>
    <w:p w:rsidR="000E00BC" w:rsidRDefault="000E00BC" w:rsidP="000E00BC"/>
    <w:p w:rsidR="000E00BC" w:rsidRDefault="000E00BC" w:rsidP="000E00BC">
      <w:r>
        <w:rPr>
          <w:rFonts w:hint="eastAsia"/>
        </w:rPr>
        <w:t>У</w:t>
      </w:r>
      <w:r>
        <w:t></w:t>
      </w:r>
      <w:r>
        <w:rPr>
          <w:rFonts w:hint="eastAsia"/>
        </w:rPr>
        <w:t>роботі</w:t>
      </w:r>
      <w:r>
        <w:t></w:t>
      </w:r>
      <w:r>
        <w:rPr>
          <w:rFonts w:hint="eastAsia"/>
        </w:rPr>
        <w:t>досліджено</w:t>
      </w:r>
      <w:r>
        <w:t></w:t>
      </w:r>
      <w:r>
        <w:rPr>
          <w:rFonts w:hint="eastAsia"/>
        </w:rPr>
        <w:t>економічну</w:t>
      </w:r>
      <w:r>
        <w:t></w:t>
      </w:r>
      <w:r>
        <w:rPr>
          <w:rFonts w:hint="eastAsia"/>
        </w:rPr>
        <w:t>сутність</w:t>
      </w:r>
      <w:r>
        <w:t></w:t>
      </w:r>
      <w:r>
        <w:rPr>
          <w:rFonts w:hint="eastAsia"/>
        </w:rPr>
        <w:t>доходів</w:t>
      </w:r>
      <w:r>
        <w:t></w:t>
      </w:r>
      <w:r>
        <w:rPr>
          <w:rFonts w:hint="eastAsia"/>
        </w:rPr>
        <w:t>і</w:t>
      </w:r>
      <w:r>
        <w:t></w:t>
      </w:r>
      <w:r>
        <w:rPr>
          <w:rFonts w:hint="eastAsia"/>
        </w:rPr>
        <w:t>витрат</w:t>
      </w:r>
      <w:r>
        <w:t></w:t>
      </w:r>
      <w:r>
        <w:rPr>
          <w:rFonts w:hint="eastAsia"/>
        </w:rPr>
        <w:t>та</w:t>
      </w:r>
      <w:r>
        <w:t></w:t>
      </w:r>
      <w:r>
        <w:rPr>
          <w:rFonts w:hint="eastAsia"/>
        </w:rPr>
        <w:t>виділено</w:t>
      </w:r>
      <w:r>
        <w:t></w:t>
      </w:r>
      <w:r>
        <w:rPr>
          <w:rFonts w:hint="eastAsia"/>
        </w:rPr>
        <w:t>основні</w:t>
      </w:r>
      <w:r>
        <w:t></w:t>
      </w:r>
      <w:r>
        <w:rPr>
          <w:rFonts w:hint="eastAsia"/>
        </w:rPr>
        <w:t>підходи</w:t>
      </w:r>
      <w:r>
        <w:t></w:t>
      </w:r>
      <w:r>
        <w:rPr>
          <w:rFonts w:hint="eastAsia"/>
        </w:rPr>
        <w:t>до</w:t>
      </w:r>
      <w:r>
        <w:t></w:t>
      </w:r>
      <w:r>
        <w:rPr>
          <w:rFonts w:hint="eastAsia"/>
        </w:rPr>
        <w:t>визначення</w:t>
      </w:r>
      <w:r>
        <w:t></w:t>
      </w:r>
      <w:r>
        <w:rPr>
          <w:rFonts w:hint="eastAsia"/>
        </w:rPr>
        <w:t>та</w:t>
      </w:r>
      <w:r>
        <w:t></w:t>
      </w:r>
      <w:r>
        <w:rPr>
          <w:rFonts w:hint="eastAsia"/>
        </w:rPr>
        <w:t>обліку</w:t>
      </w:r>
      <w:r>
        <w:t></w:t>
      </w:r>
      <w:r>
        <w:rPr>
          <w:rFonts w:hint="eastAsia"/>
        </w:rPr>
        <w:t>доходів</w:t>
      </w:r>
      <w:r>
        <w:t></w:t>
      </w:r>
      <w:r>
        <w:rPr>
          <w:rFonts w:hint="eastAsia"/>
        </w:rPr>
        <w:t>і</w:t>
      </w:r>
      <w:r>
        <w:t></w:t>
      </w:r>
      <w:r>
        <w:rPr>
          <w:rFonts w:hint="eastAsia"/>
        </w:rPr>
        <w:t>витрат</w:t>
      </w:r>
      <w:r>
        <w:t></w:t>
      </w:r>
      <w:r>
        <w:rPr>
          <w:rFonts w:hint="eastAsia"/>
        </w:rPr>
        <w:t>у</w:t>
      </w:r>
      <w:r>
        <w:t></w:t>
      </w:r>
      <w:r>
        <w:rPr>
          <w:rFonts w:hint="eastAsia"/>
        </w:rPr>
        <w:t>розрізі</w:t>
      </w:r>
      <w:r>
        <w:t></w:t>
      </w:r>
      <w:r>
        <w:rPr>
          <w:rFonts w:hint="eastAsia"/>
        </w:rPr>
        <w:t>різних</w:t>
      </w:r>
      <w:r>
        <w:t></w:t>
      </w:r>
      <w:r>
        <w:rPr>
          <w:rFonts w:hint="eastAsia"/>
        </w:rPr>
        <w:t>шкіл</w:t>
      </w:r>
      <w:r>
        <w:t></w:t>
      </w:r>
      <w:r>
        <w:rPr>
          <w:rFonts w:hint="eastAsia"/>
        </w:rPr>
        <w:t>бухгалтерського</w:t>
      </w:r>
      <w:r>
        <w:t></w:t>
      </w:r>
      <w:r>
        <w:rPr>
          <w:rFonts w:hint="eastAsia"/>
        </w:rPr>
        <w:t>обліку</w:t>
      </w:r>
      <w:r>
        <w:t></w:t>
      </w:r>
      <w:r>
        <w:t></w:t>
      </w:r>
      <w:r>
        <w:rPr>
          <w:rFonts w:hint="eastAsia"/>
        </w:rPr>
        <w:t>що</w:t>
      </w:r>
      <w:r>
        <w:t></w:t>
      </w:r>
      <w:r>
        <w:rPr>
          <w:rFonts w:hint="eastAsia"/>
        </w:rPr>
        <w:t>дозволить</w:t>
      </w:r>
      <w:r>
        <w:t></w:t>
      </w:r>
      <w:r>
        <w:rPr>
          <w:rFonts w:hint="eastAsia"/>
        </w:rPr>
        <w:t>використати</w:t>
      </w:r>
      <w:r>
        <w:t></w:t>
      </w:r>
      <w:r>
        <w:rPr>
          <w:rFonts w:hint="eastAsia"/>
        </w:rPr>
        <w:t>досвід</w:t>
      </w:r>
      <w:r>
        <w:t></w:t>
      </w:r>
      <w:r>
        <w:rPr>
          <w:rFonts w:hint="eastAsia"/>
        </w:rPr>
        <w:t>минулих</w:t>
      </w:r>
      <w:r>
        <w:t></w:t>
      </w:r>
      <w:r>
        <w:rPr>
          <w:rFonts w:hint="eastAsia"/>
        </w:rPr>
        <w:t>поколінь</w:t>
      </w:r>
      <w:r>
        <w:t></w:t>
      </w:r>
      <w:r>
        <w:rPr>
          <w:rFonts w:hint="eastAsia"/>
        </w:rPr>
        <w:t>для</w:t>
      </w:r>
      <w:r>
        <w:t></w:t>
      </w:r>
      <w:r>
        <w:rPr>
          <w:rFonts w:hint="eastAsia"/>
        </w:rPr>
        <w:t>вирішення</w:t>
      </w:r>
      <w:r>
        <w:t></w:t>
      </w:r>
      <w:r>
        <w:rPr>
          <w:rFonts w:hint="eastAsia"/>
        </w:rPr>
        <w:t>сучасних</w:t>
      </w:r>
      <w:r>
        <w:t></w:t>
      </w:r>
      <w:r>
        <w:rPr>
          <w:rFonts w:hint="eastAsia"/>
        </w:rPr>
        <w:t>проблем</w:t>
      </w:r>
      <w:r>
        <w:t></w:t>
      </w:r>
      <w:r>
        <w:rPr>
          <w:rFonts w:hint="eastAsia"/>
        </w:rPr>
        <w:t>бухгалтерського</w:t>
      </w:r>
      <w:r>
        <w:t></w:t>
      </w:r>
      <w:r>
        <w:rPr>
          <w:rFonts w:hint="eastAsia"/>
        </w:rPr>
        <w:t>обліку</w:t>
      </w:r>
      <w:r>
        <w:t></w:t>
      </w:r>
      <w:r>
        <w:rPr>
          <w:rFonts w:hint="eastAsia"/>
        </w:rPr>
        <w:t>та</w:t>
      </w:r>
      <w:r>
        <w:t></w:t>
      </w:r>
      <w:r>
        <w:rPr>
          <w:rFonts w:hint="eastAsia"/>
        </w:rPr>
        <w:t>контролю</w:t>
      </w:r>
      <w:r>
        <w:t></w:t>
      </w:r>
      <w:r>
        <w:rPr>
          <w:rFonts w:hint="eastAsia"/>
        </w:rPr>
        <w:t>доходів</w:t>
      </w:r>
      <w:r>
        <w:t></w:t>
      </w:r>
      <w:r>
        <w:rPr>
          <w:rFonts w:hint="eastAsia"/>
        </w:rPr>
        <w:t>і</w:t>
      </w:r>
      <w:r>
        <w:t></w:t>
      </w:r>
      <w:r>
        <w:rPr>
          <w:rFonts w:hint="eastAsia"/>
        </w:rPr>
        <w:t>витрат</w:t>
      </w:r>
      <w:r>
        <w:t></w:t>
      </w:r>
    </w:p>
    <w:p w:rsidR="000E00BC" w:rsidRDefault="000E00BC" w:rsidP="000E00BC"/>
    <w:p w:rsidR="000E00BC" w:rsidRPr="000E00BC" w:rsidRDefault="000E00BC" w:rsidP="000E00BC">
      <w:r>
        <w:rPr>
          <w:rFonts w:hint="eastAsia"/>
        </w:rPr>
        <w:t>Виявлено</w:t>
      </w:r>
      <w:r>
        <w:t></w:t>
      </w:r>
      <w:r>
        <w:rPr>
          <w:rFonts w:hint="eastAsia"/>
        </w:rPr>
        <w:t>вплив</w:t>
      </w:r>
      <w:r>
        <w:t></w:t>
      </w:r>
      <w:r>
        <w:rPr>
          <w:rFonts w:hint="eastAsia"/>
        </w:rPr>
        <w:t>організаційно</w:t>
      </w:r>
      <w:r>
        <w:t></w:t>
      </w:r>
      <w:r>
        <w:rPr>
          <w:rFonts w:hint="eastAsia"/>
        </w:rPr>
        <w:t>технологічних</w:t>
      </w:r>
      <w:r>
        <w:t></w:t>
      </w:r>
      <w:r>
        <w:rPr>
          <w:rFonts w:hint="eastAsia"/>
        </w:rPr>
        <w:t>особливостей</w:t>
      </w:r>
      <w:r>
        <w:t></w:t>
      </w:r>
      <w:r>
        <w:rPr>
          <w:rFonts w:hint="eastAsia"/>
        </w:rPr>
        <w:t>підприємств</w:t>
      </w:r>
      <w:r>
        <w:t></w:t>
      </w:r>
      <w:r>
        <w:rPr>
          <w:rFonts w:hint="eastAsia"/>
        </w:rPr>
        <w:t>санаторно</w:t>
      </w:r>
      <w:r>
        <w:t></w:t>
      </w:r>
      <w:r>
        <w:rPr>
          <w:rFonts w:hint="eastAsia"/>
        </w:rPr>
        <w:t>курортного</w:t>
      </w:r>
      <w:r>
        <w:t></w:t>
      </w:r>
      <w:r>
        <w:rPr>
          <w:rFonts w:hint="eastAsia"/>
        </w:rPr>
        <w:t>комплексу</w:t>
      </w:r>
      <w:r>
        <w:t></w:t>
      </w:r>
      <w:r>
        <w:rPr>
          <w:rFonts w:hint="eastAsia"/>
        </w:rPr>
        <w:t>на</w:t>
      </w:r>
      <w:r>
        <w:t></w:t>
      </w:r>
      <w:r>
        <w:rPr>
          <w:rFonts w:hint="eastAsia"/>
        </w:rPr>
        <w:t>організацію</w:t>
      </w:r>
      <w:r>
        <w:t></w:t>
      </w:r>
      <w:r>
        <w:rPr>
          <w:rFonts w:hint="eastAsia"/>
        </w:rPr>
        <w:t>та</w:t>
      </w:r>
      <w:r>
        <w:t></w:t>
      </w:r>
      <w:r>
        <w:rPr>
          <w:rFonts w:hint="eastAsia"/>
        </w:rPr>
        <w:t>методику</w:t>
      </w:r>
      <w:r>
        <w:t></w:t>
      </w:r>
      <w:r>
        <w:rPr>
          <w:rFonts w:hint="eastAsia"/>
        </w:rPr>
        <w:t>обліку</w:t>
      </w:r>
      <w:r>
        <w:t></w:t>
      </w:r>
      <w:r>
        <w:rPr>
          <w:rFonts w:hint="eastAsia"/>
        </w:rPr>
        <w:t>доходів</w:t>
      </w:r>
      <w:r>
        <w:t></w:t>
      </w:r>
      <w:r>
        <w:t></w:t>
      </w:r>
      <w:r>
        <w:rPr>
          <w:rFonts w:hint="eastAsia"/>
        </w:rPr>
        <w:t>витрат</w:t>
      </w:r>
      <w:r>
        <w:t></w:t>
      </w:r>
      <w:r>
        <w:rPr>
          <w:rFonts w:hint="eastAsia"/>
        </w:rPr>
        <w:t>і</w:t>
      </w:r>
      <w:r>
        <w:t></w:t>
      </w:r>
      <w:r>
        <w:rPr>
          <w:rFonts w:hint="eastAsia"/>
        </w:rPr>
        <w:t>калькулювання</w:t>
      </w:r>
      <w:r>
        <w:t></w:t>
      </w:r>
      <w:r>
        <w:rPr>
          <w:rFonts w:hint="eastAsia"/>
        </w:rPr>
        <w:t>собівартості</w:t>
      </w:r>
      <w:r>
        <w:t></w:t>
      </w:r>
      <w:r>
        <w:rPr>
          <w:rFonts w:hint="eastAsia"/>
        </w:rPr>
        <w:t>санаторно</w:t>
      </w:r>
      <w:r>
        <w:t></w:t>
      </w:r>
      <w:r>
        <w:rPr>
          <w:rFonts w:hint="eastAsia"/>
        </w:rPr>
        <w:t>курортних</w:t>
      </w:r>
      <w:r>
        <w:t></w:t>
      </w:r>
      <w:r>
        <w:rPr>
          <w:rFonts w:hint="eastAsia"/>
        </w:rPr>
        <w:t>послуг</w:t>
      </w:r>
      <w:r>
        <w:t></w:t>
      </w:r>
      <w:r>
        <w:t></w:t>
      </w:r>
      <w:r>
        <w:rPr>
          <w:rFonts w:hint="eastAsia"/>
        </w:rPr>
        <w:t>Запропоновано</w:t>
      </w:r>
      <w:r>
        <w:t></w:t>
      </w:r>
      <w:r>
        <w:rPr>
          <w:rFonts w:hint="eastAsia"/>
        </w:rPr>
        <w:t>методику</w:t>
      </w:r>
      <w:r>
        <w:t></w:t>
      </w:r>
      <w:r>
        <w:rPr>
          <w:rFonts w:hint="eastAsia"/>
        </w:rPr>
        <w:t>обліку</w:t>
      </w:r>
      <w:r>
        <w:t></w:t>
      </w:r>
      <w:r>
        <w:rPr>
          <w:rFonts w:hint="eastAsia"/>
        </w:rPr>
        <w:t>доходів</w:t>
      </w:r>
      <w:r>
        <w:t></w:t>
      </w:r>
      <w:r>
        <w:rPr>
          <w:rFonts w:hint="eastAsia"/>
        </w:rPr>
        <w:t>і</w:t>
      </w:r>
      <w:r>
        <w:t></w:t>
      </w:r>
      <w:r>
        <w:rPr>
          <w:rFonts w:hint="eastAsia"/>
        </w:rPr>
        <w:t>витрат</w:t>
      </w:r>
      <w:r>
        <w:t></w:t>
      </w:r>
      <w:r>
        <w:rPr>
          <w:rFonts w:hint="eastAsia"/>
        </w:rPr>
        <w:t>діяльності</w:t>
      </w:r>
      <w:r>
        <w:t></w:t>
      </w:r>
      <w:r>
        <w:rPr>
          <w:rFonts w:hint="eastAsia"/>
        </w:rPr>
        <w:t>підприємств</w:t>
      </w:r>
      <w:r>
        <w:t></w:t>
      </w:r>
      <w:r>
        <w:rPr>
          <w:rFonts w:hint="eastAsia"/>
        </w:rPr>
        <w:t>санаторно</w:t>
      </w:r>
      <w:r>
        <w:t></w:t>
      </w:r>
      <w:r>
        <w:rPr>
          <w:rFonts w:hint="eastAsia"/>
        </w:rPr>
        <w:t>курортного</w:t>
      </w:r>
      <w:r>
        <w:t></w:t>
      </w:r>
      <w:r>
        <w:rPr>
          <w:rFonts w:hint="eastAsia"/>
        </w:rPr>
        <w:t>комплексу</w:t>
      </w:r>
      <w:r>
        <w:t></w:t>
      </w:r>
      <w:r>
        <w:t></w:t>
      </w:r>
      <w:r>
        <w:rPr>
          <w:rFonts w:hint="eastAsia"/>
        </w:rPr>
        <w:t>що</w:t>
      </w:r>
      <w:r>
        <w:t></w:t>
      </w:r>
      <w:r>
        <w:rPr>
          <w:rFonts w:hint="eastAsia"/>
        </w:rPr>
        <w:t>дозволить</w:t>
      </w:r>
      <w:r>
        <w:t></w:t>
      </w:r>
      <w:r>
        <w:rPr>
          <w:rFonts w:hint="eastAsia"/>
        </w:rPr>
        <w:t>надавати</w:t>
      </w:r>
      <w:r>
        <w:t></w:t>
      </w:r>
      <w:r>
        <w:rPr>
          <w:rFonts w:hint="eastAsia"/>
        </w:rPr>
        <w:t>управлінському</w:t>
      </w:r>
      <w:r>
        <w:t></w:t>
      </w:r>
      <w:r>
        <w:rPr>
          <w:rFonts w:hint="eastAsia"/>
        </w:rPr>
        <w:t>персоналу</w:t>
      </w:r>
      <w:r>
        <w:t></w:t>
      </w:r>
      <w:r>
        <w:rPr>
          <w:rFonts w:hint="eastAsia"/>
        </w:rPr>
        <w:t>оперативну</w:t>
      </w:r>
      <w:r>
        <w:t></w:t>
      </w:r>
      <w:r>
        <w:rPr>
          <w:rFonts w:hint="eastAsia"/>
        </w:rPr>
        <w:t>інформацію</w:t>
      </w:r>
      <w:r>
        <w:t></w:t>
      </w:r>
      <w:r>
        <w:rPr>
          <w:rFonts w:hint="eastAsia"/>
        </w:rPr>
        <w:t>стосовно</w:t>
      </w:r>
      <w:r>
        <w:t></w:t>
      </w:r>
      <w:r>
        <w:rPr>
          <w:rFonts w:hint="eastAsia"/>
        </w:rPr>
        <w:t>отриманих</w:t>
      </w:r>
      <w:r>
        <w:t></w:t>
      </w:r>
      <w:r>
        <w:rPr>
          <w:rFonts w:hint="eastAsia"/>
        </w:rPr>
        <w:t>доходів</w:t>
      </w:r>
      <w:r>
        <w:t></w:t>
      </w:r>
      <w:r>
        <w:rPr>
          <w:rFonts w:hint="eastAsia"/>
        </w:rPr>
        <w:t>та</w:t>
      </w:r>
      <w:r>
        <w:t></w:t>
      </w:r>
      <w:r>
        <w:rPr>
          <w:rFonts w:hint="eastAsia"/>
        </w:rPr>
        <w:t>понесених</w:t>
      </w:r>
      <w:r>
        <w:t></w:t>
      </w:r>
      <w:r>
        <w:rPr>
          <w:rFonts w:hint="eastAsia"/>
        </w:rPr>
        <w:t>витрат</w:t>
      </w:r>
      <w:r>
        <w:t></w:t>
      </w:r>
      <w:r>
        <w:rPr>
          <w:rFonts w:hint="eastAsia"/>
        </w:rPr>
        <w:t>для</w:t>
      </w:r>
      <w:r>
        <w:t></w:t>
      </w:r>
      <w:r>
        <w:rPr>
          <w:rFonts w:hint="eastAsia"/>
        </w:rPr>
        <w:t>подальшого</w:t>
      </w:r>
      <w:r>
        <w:t></w:t>
      </w:r>
      <w:r>
        <w:rPr>
          <w:rFonts w:hint="eastAsia"/>
        </w:rPr>
        <w:t>планування</w:t>
      </w:r>
      <w:r>
        <w:t></w:t>
      </w:r>
      <w:r>
        <w:rPr>
          <w:rFonts w:hint="eastAsia"/>
        </w:rPr>
        <w:t>та</w:t>
      </w:r>
      <w:r>
        <w:t></w:t>
      </w:r>
      <w:r>
        <w:rPr>
          <w:rFonts w:hint="eastAsia"/>
        </w:rPr>
        <w:t>прогнозування</w:t>
      </w:r>
      <w:r>
        <w:t></w:t>
      </w:r>
      <w:r>
        <w:rPr>
          <w:rFonts w:hint="eastAsia"/>
        </w:rPr>
        <w:t>діяльності</w:t>
      </w:r>
      <w:r>
        <w:t></w:t>
      </w:r>
      <w:r>
        <w:rPr>
          <w:rFonts w:hint="eastAsia"/>
        </w:rPr>
        <w:t>санаторію</w:t>
      </w:r>
      <w:r>
        <w:t></w:t>
      </w:r>
      <w:bookmarkEnd w:id="0"/>
    </w:p>
    <w:sectPr w:rsidR="000E00BC" w:rsidRPr="000E00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861" w:rsidRDefault="00475861">
      <w:pPr>
        <w:spacing w:after="0" w:line="240" w:lineRule="auto"/>
      </w:pPr>
      <w:r>
        <w:separator/>
      </w:r>
    </w:p>
  </w:endnote>
  <w:endnote w:type="continuationSeparator" w:id="0">
    <w:p w:rsidR="00475861" w:rsidRDefault="0047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861" w:rsidRDefault="00475861"/>
    <w:p w:rsidR="00475861" w:rsidRDefault="00475861"/>
    <w:p w:rsidR="00475861" w:rsidRDefault="00475861"/>
    <w:p w:rsidR="00475861" w:rsidRDefault="00475861"/>
    <w:p w:rsidR="00475861" w:rsidRDefault="00475861"/>
    <w:p w:rsidR="00475861" w:rsidRDefault="00475861"/>
    <w:p w:rsidR="00475861" w:rsidRDefault="0047586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61" w:rsidRDefault="004758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75861" w:rsidRDefault="004758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75861" w:rsidRDefault="00475861"/>
    <w:p w:rsidR="00475861" w:rsidRDefault="00475861"/>
    <w:p w:rsidR="00475861" w:rsidRDefault="0047586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861" w:rsidRDefault="00475861"/>
                          <w:p w:rsidR="00475861" w:rsidRDefault="004758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75861" w:rsidRDefault="00475861"/>
                    <w:p w:rsidR="00475861" w:rsidRDefault="004758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75861" w:rsidRDefault="00475861"/>
    <w:p w:rsidR="00475861" w:rsidRDefault="00475861">
      <w:pPr>
        <w:rPr>
          <w:sz w:val="2"/>
          <w:szCs w:val="2"/>
        </w:rPr>
      </w:pPr>
    </w:p>
    <w:p w:rsidR="00475861" w:rsidRDefault="00475861"/>
    <w:p w:rsidR="00475861" w:rsidRDefault="00475861">
      <w:pPr>
        <w:spacing w:after="0" w:line="240" w:lineRule="auto"/>
      </w:pPr>
    </w:p>
  </w:footnote>
  <w:footnote w:type="continuationSeparator" w:id="0">
    <w:p w:rsidR="00475861" w:rsidRDefault="0047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61"/>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54145-BEA3-4A61-AB34-CEBFC340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21428</TotalTime>
  <Pages>1</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1387</cp:revision>
  <cp:lastPrinted>2009-02-06T05:36:00Z</cp:lastPrinted>
  <dcterms:created xsi:type="dcterms:W3CDTF">2023-09-07T12:38:00Z</dcterms:created>
  <dcterms:modified xsi:type="dcterms:W3CDTF">2023-12-01T19:41:00Z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