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64CD" w14:textId="3F520EB2" w:rsidR="00A87965" w:rsidRDefault="003A401C" w:rsidP="003A401C">
      <w:pPr>
        <w:rPr>
          <w:rFonts w:ascii="Times New Roman" w:eastAsia="Arial Unicode MS" w:hAnsi="Times New Roman" w:cs="Times New Roman"/>
          <w:b/>
          <w:bCs/>
          <w:color w:val="000000"/>
          <w:kern w:val="0"/>
          <w:sz w:val="28"/>
          <w:szCs w:val="28"/>
          <w:lang w:eastAsia="ru-RU" w:bidi="uk-UA"/>
        </w:rPr>
      </w:pPr>
      <w:r w:rsidRPr="003A401C">
        <w:rPr>
          <w:rFonts w:ascii="Times New Roman" w:eastAsia="Arial Unicode MS" w:hAnsi="Times New Roman" w:cs="Times New Roman" w:hint="eastAsia"/>
          <w:b/>
          <w:bCs/>
          <w:color w:val="000000"/>
          <w:kern w:val="0"/>
          <w:sz w:val="28"/>
          <w:szCs w:val="28"/>
          <w:lang w:eastAsia="ru-RU" w:bidi="uk-UA"/>
        </w:rPr>
        <w:t>Сергеева</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Ирина</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Педагогические</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условия</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использования</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информационных</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технологий</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в</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развитии</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исследовательских</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компетенций</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обучающихся</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по</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программе</w:t>
      </w:r>
      <w:r w:rsidRPr="003A401C">
        <w:rPr>
          <w:rFonts w:ascii="Times New Roman" w:eastAsia="Arial Unicode MS" w:hAnsi="Times New Roman" w:cs="Times New Roman"/>
          <w:b/>
          <w:bCs/>
          <w:color w:val="000000"/>
          <w:kern w:val="0"/>
          <w:sz w:val="28"/>
          <w:szCs w:val="28"/>
          <w:lang w:eastAsia="ru-RU" w:bidi="uk-UA"/>
        </w:rPr>
        <w:t xml:space="preserve"> </w:t>
      </w:r>
      <w:r w:rsidRPr="003A401C">
        <w:rPr>
          <w:rFonts w:ascii="Times New Roman" w:eastAsia="Arial Unicode MS" w:hAnsi="Times New Roman" w:cs="Times New Roman" w:hint="eastAsia"/>
          <w:b/>
          <w:bCs/>
          <w:color w:val="000000"/>
          <w:kern w:val="0"/>
          <w:sz w:val="28"/>
          <w:szCs w:val="28"/>
          <w:lang w:eastAsia="ru-RU" w:bidi="uk-UA"/>
        </w:rPr>
        <w:t>бакалавриата</w:t>
      </w:r>
    </w:p>
    <w:p w14:paraId="1688F4FE" w14:textId="77777777" w:rsidR="003A401C" w:rsidRDefault="003A401C" w:rsidP="003A401C">
      <w:r>
        <w:rPr>
          <w:rFonts w:hint="eastAsia"/>
        </w:rPr>
        <w:t>ОГЛАВЛЕНИЕ</w:t>
      </w:r>
      <w:r>
        <w:t xml:space="preserve"> </w:t>
      </w:r>
      <w:r>
        <w:rPr>
          <w:rFonts w:hint="eastAsia"/>
        </w:rPr>
        <w:t>ДИССЕРТАЦИИ</w:t>
      </w:r>
    </w:p>
    <w:p w14:paraId="1F2B6188" w14:textId="77777777" w:rsidR="003A401C" w:rsidRDefault="003A401C" w:rsidP="003A401C">
      <w:r>
        <w:rPr>
          <w:rFonts w:hint="eastAsia"/>
        </w:rPr>
        <w:t>кандидат</w:t>
      </w:r>
      <w:r>
        <w:t xml:space="preserve"> </w:t>
      </w:r>
      <w:r>
        <w:rPr>
          <w:rFonts w:hint="eastAsia"/>
        </w:rPr>
        <w:t>наук</w:t>
      </w:r>
      <w:r>
        <w:t xml:space="preserve"> </w:t>
      </w:r>
      <w:r>
        <w:rPr>
          <w:rFonts w:hint="eastAsia"/>
        </w:rPr>
        <w:t>Сергеева</w:t>
      </w:r>
      <w:r>
        <w:t xml:space="preserve"> </w:t>
      </w:r>
      <w:r>
        <w:rPr>
          <w:rFonts w:hint="eastAsia"/>
        </w:rPr>
        <w:t>Ирина</w:t>
      </w:r>
      <w:r>
        <w:t xml:space="preserve"> </w:t>
      </w:r>
      <w:r>
        <w:rPr>
          <w:rFonts w:hint="eastAsia"/>
        </w:rPr>
        <w:t>Викторовна</w:t>
      </w:r>
    </w:p>
    <w:p w14:paraId="5E496D28" w14:textId="77777777" w:rsidR="003A401C" w:rsidRDefault="003A401C" w:rsidP="003A401C">
      <w:r>
        <w:rPr>
          <w:rFonts w:hint="eastAsia"/>
        </w:rPr>
        <w:t>ОГЛАВЛЕНИЕ</w:t>
      </w:r>
    </w:p>
    <w:p w14:paraId="41ED6DB3" w14:textId="77777777" w:rsidR="003A401C" w:rsidRDefault="003A401C" w:rsidP="003A401C"/>
    <w:p w14:paraId="4C964185" w14:textId="77777777" w:rsidR="003A401C" w:rsidRDefault="003A401C" w:rsidP="003A401C">
      <w:r>
        <w:rPr>
          <w:rFonts w:hint="eastAsia"/>
        </w:rPr>
        <w:t>ВВЕДЕНИЕ</w:t>
      </w:r>
    </w:p>
    <w:p w14:paraId="3B5C6ED2" w14:textId="77777777" w:rsidR="003A401C" w:rsidRDefault="003A401C" w:rsidP="003A401C"/>
    <w:p w14:paraId="64145085" w14:textId="77777777" w:rsidR="003A401C" w:rsidRDefault="003A401C" w:rsidP="003A401C">
      <w:r>
        <w:t>3</w:t>
      </w:r>
    </w:p>
    <w:p w14:paraId="7A61DD2C" w14:textId="77777777" w:rsidR="003A401C" w:rsidRDefault="003A401C" w:rsidP="003A401C"/>
    <w:p w14:paraId="176EDF8B" w14:textId="77777777" w:rsidR="003A401C" w:rsidRDefault="003A401C" w:rsidP="003A401C">
      <w:r>
        <w:rPr>
          <w:rFonts w:hint="eastAsia"/>
        </w:rPr>
        <w:t>ГЛАВА</w:t>
      </w:r>
      <w:r>
        <w:t xml:space="preserve"> 1. </w:t>
      </w:r>
      <w:r>
        <w:rPr>
          <w:rFonts w:hint="eastAsia"/>
        </w:rPr>
        <w:t>ТЕОРЕТИЧЕСКИЕ</w:t>
      </w:r>
      <w:r>
        <w:t xml:space="preserve">, </w:t>
      </w:r>
      <w:r>
        <w:rPr>
          <w:rFonts w:hint="eastAsia"/>
        </w:rPr>
        <w:t>МЕТОДОЛОГИЧЕСКИЕ</w:t>
      </w:r>
      <w:r>
        <w:t xml:space="preserve"> </w:t>
      </w:r>
      <w:r>
        <w:rPr>
          <w:rFonts w:hint="eastAsia"/>
        </w:rPr>
        <w:t>И</w:t>
      </w:r>
      <w:r>
        <w:t xml:space="preserve"> </w:t>
      </w:r>
      <w:r>
        <w:rPr>
          <w:rFonts w:hint="eastAsia"/>
        </w:rPr>
        <w:t>ИСТОРИЧЕСКИЕ</w:t>
      </w:r>
      <w:r>
        <w:t xml:space="preserve"> </w:t>
      </w:r>
      <w:r>
        <w:rPr>
          <w:rFonts w:hint="eastAsia"/>
        </w:rPr>
        <w:t>ПРЕДПОСЫЛКИ</w:t>
      </w:r>
      <w:r>
        <w:t xml:space="preserve"> </w:t>
      </w:r>
      <w:r>
        <w:rPr>
          <w:rFonts w:hint="eastAsia"/>
        </w:rPr>
        <w:t>РАЗВИТИЯ</w:t>
      </w:r>
      <w:r>
        <w:t xml:space="preserve"> </w:t>
      </w:r>
      <w:r>
        <w:rPr>
          <w:rFonts w:hint="eastAsia"/>
        </w:rPr>
        <w:t>ИССЛЕДОВАТЕЛЬСКИХ</w:t>
      </w:r>
      <w:r>
        <w:t xml:space="preserve"> </w:t>
      </w:r>
      <w:r>
        <w:rPr>
          <w:rFonts w:hint="eastAsia"/>
        </w:rPr>
        <w:t>КОМПЕТЕНЦИЙ</w:t>
      </w:r>
      <w:r>
        <w:t xml:space="preserve"> </w:t>
      </w:r>
      <w:r>
        <w:rPr>
          <w:rFonts w:hint="eastAsia"/>
        </w:rPr>
        <w:t>ОБУЧАЮЩИХСЯ</w:t>
      </w:r>
      <w:r>
        <w:t xml:space="preserve"> </w:t>
      </w:r>
      <w:r>
        <w:rPr>
          <w:rFonts w:hint="eastAsia"/>
        </w:rPr>
        <w:t>ПО</w:t>
      </w:r>
      <w:r>
        <w:t xml:space="preserve"> </w:t>
      </w:r>
      <w:r>
        <w:rPr>
          <w:rFonts w:hint="eastAsia"/>
        </w:rPr>
        <w:t>ПРОГРАММЕ</w:t>
      </w:r>
      <w:r>
        <w:t xml:space="preserve"> </w:t>
      </w:r>
      <w:r>
        <w:rPr>
          <w:rFonts w:hint="eastAsia"/>
        </w:rPr>
        <w:t>БАКАЛАВРИАТА</w:t>
      </w:r>
      <w:r>
        <w:t xml:space="preserve"> </w:t>
      </w:r>
      <w:r>
        <w:rPr>
          <w:rFonts w:hint="eastAsia"/>
        </w:rPr>
        <w:t>СРЕДСТВАМИ</w:t>
      </w:r>
      <w:r>
        <w:t xml:space="preserve"> </w:t>
      </w:r>
      <w:r>
        <w:rPr>
          <w:rFonts w:hint="eastAsia"/>
        </w:rPr>
        <w:t>ИНФОРМАЦИОННЫХ</w:t>
      </w:r>
      <w:r>
        <w:t xml:space="preserve"> </w:t>
      </w:r>
      <w:r>
        <w:rPr>
          <w:rFonts w:hint="eastAsia"/>
        </w:rPr>
        <w:t>ТЕХ</w:t>
      </w:r>
      <w:r>
        <w:t xml:space="preserve">- 20 </w:t>
      </w:r>
      <w:r>
        <w:rPr>
          <w:rFonts w:hint="eastAsia"/>
        </w:rPr>
        <w:t>НОЛОГИЙ</w:t>
      </w:r>
    </w:p>
    <w:p w14:paraId="13828308" w14:textId="77777777" w:rsidR="003A401C" w:rsidRDefault="003A401C" w:rsidP="003A401C"/>
    <w:p w14:paraId="10E991D7" w14:textId="77777777" w:rsidR="003A401C" w:rsidRDefault="003A401C" w:rsidP="003A401C">
      <w:r>
        <w:t xml:space="preserve">1.1. </w:t>
      </w:r>
      <w:r>
        <w:rPr>
          <w:rFonts w:hint="eastAsia"/>
        </w:rPr>
        <w:t>Историко</w:t>
      </w:r>
      <w:r>
        <w:t>-</w:t>
      </w:r>
      <w:r>
        <w:rPr>
          <w:rFonts w:hint="eastAsia"/>
        </w:rPr>
        <w:t>рефлексивный</w:t>
      </w:r>
      <w:r>
        <w:t xml:space="preserve"> </w:t>
      </w:r>
      <w:r>
        <w:rPr>
          <w:rFonts w:hint="eastAsia"/>
        </w:rPr>
        <w:t>анализ</w:t>
      </w:r>
      <w:r>
        <w:t xml:space="preserve"> </w:t>
      </w:r>
      <w:r>
        <w:rPr>
          <w:rFonts w:hint="eastAsia"/>
        </w:rPr>
        <w:t>использования</w:t>
      </w:r>
      <w:r>
        <w:t xml:space="preserve"> </w:t>
      </w:r>
      <w:r>
        <w:rPr>
          <w:rFonts w:hint="eastAsia"/>
        </w:rPr>
        <w:t>информационных</w:t>
      </w:r>
      <w:r>
        <w:t xml:space="preserve"> 20 </w:t>
      </w:r>
      <w:r>
        <w:rPr>
          <w:rFonts w:hint="eastAsia"/>
        </w:rPr>
        <w:t>технологий</w:t>
      </w:r>
      <w:r>
        <w:t xml:space="preserve"> </w:t>
      </w:r>
      <w:r>
        <w:rPr>
          <w:rFonts w:hint="eastAsia"/>
        </w:rPr>
        <w:t>в</w:t>
      </w:r>
      <w:r>
        <w:t xml:space="preserve"> </w:t>
      </w:r>
      <w:r>
        <w:rPr>
          <w:rFonts w:hint="eastAsia"/>
        </w:rPr>
        <w:t>образовательной</w:t>
      </w:r>
      <w:r>
        <w:t xml:space="preserve"> </w:t>
      </w:r>
      <w:r>
        <w:rPr>
          <w:rFonts w:hint="eastAsia"/>
        </w:rPr>
        <w:t>практике</w:t>
      </w:r>
      <w:r>
        <w:t xml:space="preserve"> </w:t>
      </w:r>
      <w:r>
        <w:rPr>
          <w:rFonts w:hint="eastAsia"/>
        </w:rPr>
        <w:t>высшей</w:t>
      </w:r>
      <w:r>
        <w:t xml:space="preserve"> </w:t>
      </w:r>
      <w:r>
        <w:rPr>
          <w:rFonts w:hint="eastAsia"/>
        </w:rPr>
        <w:t>школы</w:t>
      </w:r>
    </w:p>
    <w:p w14:paraId="6B8CA6F7" w14:textId="77777777" w:rsidR="003A401C" w:rsidRDefault="003A401C" w:rsidP="003A401C"/>
    <w:p w14:paraId="0DEE44F9" w14:textId="77777777" w:rsidR="003A401C" w:rsidRDefault="003A401C" w:rsidP="003A401C">
      <w:r>
        <w:t xml:space="preserve">1.2. </w:t>
      </w:r>
      <w:r>
        <w:rPr>
          <w:rFonts w:hint="eastAsia"/>
        </w:rPr>
        <w:t>Структурно</w:t>
      </w:r>
      <w:r>
        <w:t>-</w:t>
      </w:r>
      <w:r>
        <w:rPr>
          <w:rFonts w:hint="eastAsia"/>
        </w:rPr>
        <w:t>содержательная</w:t>
      </w:r>
      <w:r>
        <w:t xml:space="preserve"> </w:t>
      </w:r>
      <w:r>
        <w:rPr>
          <w:rFonts w:hint="eastAsia"/>
        </w:rPr>
        <w:t>характеристика</w:t>
      </w:r>
      <w:r>
        <w:t xml:space="preserve"> </w:t>
      </w:r>
      <w:r>
        <w:rPr>
          <w:rFonts w:hint="eastAsia"/>
        </w:rPr>
        <w:t>развития</w:t>
      </w:r>
      <w:r>
        <w:t xml:space="preserve"> </w:t>
      </w:r>
      <w:r>
        <w:rPr>
          <w:rFonts w:hint="eastAsia"/>
        </w:rPr>
        <w:t>исследова</w:t>
      </w:r>
      <w:r>
        <w:t xml:space="preserve">- 34 </w:t>
      </w:r>
      <w:r>
        <w:rPr>
          <w:rFonts w:hint="eastAsia"/>
        </w:rPr>
        <w:t>тельских</w:t>
      </w:r>
      <w:r>
        <w:t xml:space="preserve"> </w:t>
      </w:r>
      <w:r>
        <w:rPr>
          <w:rFonts w:hint="eastAsia"/>
        </w:rPr>
        <w:t>компетенций</w:t>
      </w:r>
      <w:r>
        <w:t xml:space="preserve"> </w:t>
      </w:r>
      <w:r>
        <w:rPr>
          <w:rFonts w:hint="eastAsia"/>
        </w:rPr>
        <w:t>обучающихся</w:t>
      </w:r>
      <w:r>
        <w:t xml:space="preserve"> </w:t>
      </w:r>
      <w:r>
        <w:rPr>
          <w:rFonts w:hint="eastAsia"/>
        </w:rPr>
        <w:t>по</w:t>
      </w:r>
      <w:r>
        <w:t xml:space="preserve"> </w:t>
      </w:r>
      <w:r>
        <w:rPr>
          <w:rFonts w:hint="eastAsia"/>
        </w:rPr>
        <w:t>программе</w:t>
      </w:r>
      <w:r>
        <w:t xml:space="preserve"> </w:t>
      </w:r>
      <w:r>
        <w:rPr>
          <w:rFonts w:hint="eastAsia"/>
        </w:rPr>
        <w:t>бакалавриата</w:t>
      </w:r>
    </w:p>
    <w:p w14:paraId="08D8C606" w14:textId="77777777" w:rsidR="003A401C" w:rsidRDefault="003A401C" w:rsidP="003A401C"/>
    <w:p w14:paraId="7F31852E" w14:textId="77777777" w:rsidR="003A401C" w:rsidRDefault="003A401C" w:rsidP="003A401C">
      <w:r>
        <w:t xml:space="preserve">1.3. </w:t>
      </w:r>
      <w:r>
        <w:rPr>
          <w:rFonts w:hint="eastAsia"/>
        </w:rPr>
        <w:t>Педагогические</w:t>
      </w:r>
      <w:r>
        <w:t xml:space="preserve"> </w:t>
      </w:r>
      <w:r>
        <w:rPr>
          <w:rFonts w:hint="eastAsia"/>
        </w:rPr>
        <w:t>условия</w:t>
      </w:r>
      <w:r>
        <w:t xml:space="preserve"> </w:t>
      </w:r>
      <w:r>
        <w:rPr>
          <w:rFonts w:hint="eastAsia"/>
        </w:rPr>
        <w:t>использования</w:t>
      </w:r>
      <w:r>
        <w:t xml:space="preserve"> </w:t>
      </w:r>
      <w:r>
        <w:rPr>
          <w:rFonts w:hint="eastAsia"/>
        </w:rPr>
        <w:t>информационных</w:t>
      </w:r>
      <w:r>
        <w:t xml:space="preserve"> </w:t>
      </w:r>
      <w:r>
        <w:rPr>
          <w:rFonts w:hint="eastAsia"/>
        </w:rPr>
        <w:t>техноло</w:t>
      </w:r>
      <w:r>
        <w:t xml:space="preserve">- 53 </w:t>
      </w:r>
      <w:r>
        <w:rPr>
          <w:rFonts w:hint="eastAsia"/>
        </w:rPr>
        <w:t>гий</w:t>
      </w:r>
      <w:r>
        <w:t xml:space="preserve"> </w:t>
      </w:r>
      <w:r>
        <w:rPr>
          <w:rFonts w:hint="eastAsia"/>
        </w:rPr>
        <w:t>для</w:t>
      </w:r>
      <w:r>
        <w:t xml:space="preserve"> </w:t>
      </w:r>
      <w:r>
        <w:rPr>
          <w:rFonts w:hint="eastAsia"/>
        </w:rPr>
        <w:t>формирования</w:t>
      </w:r>
      <w:r>
        <w:t xml:space="preserve"> </w:t>
      </w:r>
      <w:r>
        <w:rPr>
          <w:rFonts w:hint="eastAsia"/>
        </w:rPr>
        <w:t>исследовательских</w:t>
      </w:r>
      <w:r>
        <w:t xml:space="preserve"> </w:t>
      </w:r>
      <w:r>
        <w:rPr>
          <w:rFonts w:hint="eastAsia"/>
        </w:rPr>
        <w:t>компетенций</w:t>
      </w:r>
      <w:r>
        <w:t xml:space="preserve"> </w:t>
      </w:r>
      <w:r>
        <w:rPr>
          <w:rFonts w:hint="eastAsia"/>
        </w:rPr>
        <w:t>студентов</w:t>
      </w:r>
      <w:r>
        <w:t xml:space="preserve"> </w:t>
      </w:r>
      <w:r>
        <w:rPr>
          <w:rFonts w:hint="eastAsia"/>
        </w:rPr>
        <w:t>вуза</w:t>
      </w:r>
      <w:r>
        <w:t xml:space="preserve"> </w:t>
      </w:r>
      <w:r>
        <w:rPr>
          <w:rFonts w:hint="eastAsia"/>
        </w:rPr>
        <w:t>Выводы</w:t>
      </w:r>
      <w:r>
        <w:t xml:space="preserve"> </w:t>
      </w:r>
      <w:r>
        <w:rPr>
          <w:rFonts w:hint="eastAsia"/>
        </w:rPr>
        <w:t>по</w:t>
      </w:r>
      <w:r>
        <w:t xml:space="preserve"> </w:t>
      </w:r>
      <w:r>
        <w:rPr>
          <w:rFonts w:hint="eastAsia"/>
        </w:rPr>
        <w:t>главе</w:t>
      </w:r>
      <w:r>
        <w:t xml:space="preserve"> I</w:t>
      </w:r>
    </w:p>
    <w:p w14:paraId="29CF2DF9" w14:textId="77777777" w:rsidR="003A401C" w:rsidRDefault="003A401C" w:rsidP="003A401C"/>
    <w:p w14:paraId="0C237177" w14:textId="77777777" w:rsidR="003A401C" w:rsidRDefault="003A401C" w:rsidP="003A401C">
      <w:r>
        <w:rPr>
          <w:rFonts w:hint="eastAsia"/>
        </w:rPr>
        <w:t>ГЛАВА</w:t>
      </w:r>
      <w:r>
        <w:t xml:space="preserve"> 2. </w:t>
      </w:r>
      <w:r>
        <w:rPr>
          <w:rFonts w:hint="eastAsia"/>
        </w:rPr>
        <w:t>ПЕДАГОГИЧЕСКИЕ</w:t>
      </w:r>
      <w:r>
        <w:t xml:space="preserve"> </w:t>
      </w:r>
      <w:r>
        <w:rPr>
          <w:rFonts w:hint="eastAsia"/>
        </w:rPr>
        <w:t>УСЛОВИЯ</w:t>
      </w:r>
      <w:r>
        <w:t xml:space="preserve"> </w:t>
      </w:r>
      <w:r>
        <w:rPr>
          <w:rFonts w:hint="eastAsia"/>
        </w:rPr>
        <w:t>РАЗВИТИЯ</w:t>
      </w:r>
      <w:r>
        <w:t xml:space="preserve"> </w:t>
      </w:r>
      <w:r>
        <w:rPr>
          <w:rFonts w:hint="eastAsia"/>
        </w:rPr>
        <w:t>ИССЛЕДОВАТЕЛЬСКИХ</w:t>
      </w:r>
      <w:r>
        <w:t xml:space="preserve"> </w:t>
      </w:r>
      <w:r>
        <w:rPr>
          <w:rFonts w:hint="eastAsia"/>
        </w:rPr>
        <w:t>КОМПЕТЕНЦИЙ</w:t>
      </w:r>
      <w:r>
        <w:t xml:space="preserve"> </w:t>
      </w:r>
      <w:r>
        <w:rPr>
          <w:rFonts w:hint="eastAsia"/>
        </w:rPr>
        <w:t>ОБУЧАЮЩИХСЯ</w:t>
      </w:r>
      <w:r>
        <w:t xml:space="preserve"> </w:t>
      </w:r>
      <w:r>
        <w:rPr>
          <w:rFonts w:hint="eastAsia"/>
        </w:rPr>
        <w:t>ПО</w:t>
      </w:r>
      <w:r>
        <w:t xml:space="preserve"> </w:t>
      </w:r>
      <w:r>
        <w:rPr>
          <w:rFonts w:hint="eastAsia"/>
        </w:rPr>
        <w:t>ПРОГРАММЕ</w:t>
      </w:r>
      <w:r>
        <w:t xml:space="preserve"> </w:t>
      </w:r>
      <w:r>
        <w:rPr>
          <w:rFonts w:hint="eastAsia"/>
        </w:rPr>
        <w:t>БАКАЛАВРИАТА</w:t>
      </w:r>
      <w:r>
        <w:t xml:space="preserve"> </w:t>
      </w:r>
      <w:r>
        <w:rPr>
          <w:rFonts w:hint="eastAsia"/>
        </w:rPr>
        <w:t>С</w:t>
      </w:r>
      <w:r>
        <w:t xml:space="preserve"> </w:t>
      </w:r>
      <w:r>
        <w:rPr>
          <w:rFonts w:hint="eastAsia"/>
        </w:rPr>
        <w:t>ИСПОЛЬЗОВАНИЕМ</w:t>
      </w:r>
      <w:r>
        <w:t xml:space="preserve"> </w:t>
      </w:r>
      <w:r>
        <w:rPr>
          <w:rFonts w:hint="eastAsia"/>
        </w:rPr>
        <w:t>ИНФОРМАЦИОННЫХ</w:t>
      </w:r>
      <w:r>
        <w:t xml:space="preserve"> </w:t>
      </w:r>
      <w:r>
        <w:rPr>
          <w:rFonts w:hint="eastAsia"/>
        </w:rPr>
        <w:t>ТЕХНОЛОГИЙ</w:t>
      </w:r>
    </w:p>
    <w:p w14:paraId="46C4AB10" w14:textId="77777777" w:rsidR="003A401C" w:rsidRDefault="003A401C" w:rsidP="003A401C"/>
    <w:p w14:paraId="01E34D92" w14:textId="77777777" w:rsidR="003A401C" w:rsidRDefault="003A401C" w:rsidP="003A401C">
      <w:r>
        <w:t xml:space="preserve">2.1. </w:t>
      </w:r>
      <w:r>
        <w:rPr>
          <w:rFonts w:hint="eastAsia"/>
        </w:rPr>
        <w:t>Диагностика</w:t>
      </w:r>
      <w:r>
        <w:t xml:space="preserve"> </w:t>
      </w:r>
      <w:r>
        <w:rPr>
          <w:rFonts w:hint="eastAsia"/>
        </w:rPr>
        <w:t>уровня</w:t>
      </w:r>
      <w:r>
        <w:t xml:space="preserve"> </w:t>
      </w:r>
      <w:r>
        <w:rPr>
          <w:rFonts w:hint="eastAsia"/>
        </w:rPr>
        <w:t>владения</w:t>
      </w:r>
      <w:r>
        <w:t xml:space="preserve"> </w:t>
      </w:r>
      <w:r>
        <w:rPr>
          <w:rFonts w:hint="eastAsia"/>
        </w:rPr>
        <w:t>обучающимися</w:t>
      </w:r>
      <w:r>
        <w:t xml:space="preserve"> </w:t>
      </w:r>
      <w:r>
        <w:rPr>
          <w:rFonts w:hint="eastAsia"/>
        </w:rPr>
        <w:t>исследовательскими</w:t>
      </w:r>
      <w:r>
        <w:t xml:space="preserve"> 87 </w:t>
      </w:r>
      <w:r>
        <w:rPr>
          <w:rFonts w:hint="eastAsia"/>
        </w:rPr>
        <w:t>компетенциями</w:t>
      </w:r>
    </w:p>
    <w:p w14:paraId="08239BD4" w14:textId="77777777" w:rsidR="003A401C" w:rsidRDefault="003A401C" w:rsidP="003A401C"/>
    <w:p w14:paraId="591DD9ED" w14:textId="77777777" w:rsidR="003A401C" w:rsidRDefault="003A401C" w:rsidP="003A401C">
      <w:r>
        <w:t xml:space="preserve">2.2. </w:t>
      </w:r>
      <w:r>
        <w:rPr>
          <w:rFonts w:hint="eastAsia"/>
        </w:rPr>
        <w:t>Педагогические</w:t>
      </w:r>
      <w:r>
        <w:t xml:space="preserve"> </w:t>
      </w:r>
      <w:r>
        <w:rPr>
          <w:rFonts w:hint="eastAsia"/>
        </w:rPr>
        <w:t>возможности</w:t>
      </w:r>
      <w:r>
        <w:t xml:space="preserve"> </w:t>
      </w:r>
      <w:r>
        <w:rPr>
          <w:rFonts w:hint="eastAsia"/>
        </w:rPr>
        <w:t>использования</w:t>
      </w:r>
      <w:r>
        <w:t xml:space="preserve"> </w:t>
      </w:r>
      <w:r>
        <w:rPr>
          <w:rFonts w:hint="eastAsia"/>
        </w:rPr>
        <w:t>информационных</w:t>
      </w:r>
      <w:r>
        <w:t xml:space="preserve"> </w:t>
      </w:r>
      <w:r>
        <w:rPr>
          <w:rFonts w:hint="eastAsia"/>
        </w:rPr>
        <w:t>тех</w:t>
      </w:r>
      <w:r>
        <w:t xml:space="preserve">- 117 </w:t>
      </w:r>
      <w:r>
        <w:rPr>
          <w:rFonts w:hint="eastAsia"/>
        </w:rPr>
        <w:t>нологий</w:t>
      </w:r>
      <w:r>
        <w:t xml:space="preserve"> </w:t>
      </w:r>
      <w:r>
        <w:rPr>
          <w:rFonts w:hint="eastAsia"/>
        </w:rPr>
        <w:t>в</w:t>
      </w:r>
      <w:r>
        <w:t xml:space="preserve"> </w:t>
      </w:r>
      <w:r>
        <w:rPr>
          <w:rFonts w:hint="eastAsia"/>
        </w:rPr>
        <w:t>развитии</w:t>
      </w:r>
      <w:r>
        <w:t xml:space="preserve"> </w:t>
      </w:r>
      <w:r>
        <w:rPr>
          <w:rFonts w:hint="eastAsia"/>
        </w:rPr>
        <w:t>исследовательских</w:t>
      </w:r>
      <w:r>
        <w:t xml:space="preserve"> </w:t>
      </w:r>
      <w:r>
        <w:rPr>
          <w:rFonts w:hint="eastAsia"/>
        </w:rPr>
        <w:t>компетенций</w:t>
      </w:r>
      <w:r>
        <w:t xml:space="preserve"> </w:t>
      </w:r>
      <w:r>
        <w:rPr>
          <w:rFonts w:hint="eastAsia"/>
        </w:rPr>
        <w:t>обучающихся</w:t>
      </w:r>
      <w:r>
        <w:t xml:space="preserve"> </w:t>
      </w:r>
      <w:r>
        <w:rPr>
          <w:rFonts w:hint="eastAsia"/>
        </w:rPr>
        <w:t>по</w:t>
      </w:r>
      <w:r>
        <w:t xml:space="preserve"> </w:t>
      </w:r>
      <w:r>
        <w:rPr>
          <w:rFonts w:hint="eastAsia"/>
        </w:rPr>
        <w:t>программе</w:t>
      </w:r>
      <w:r>
        <w:t xml:space="preserve"> </w:t>
      </w:r>
      <w:r>
        <w:rPr>
          <w:rFonts w:hint="eastAsia"/>
        </w:rPr>
        <w:t>бакалавриата</w:t>
      </w:r>
    </w:p>
    <w:p w14:paraId="693E359F" w14:textId="77777777" w:rsidR="003A401C" w:rsidRDefault="003A401C" w:rsidP="003A401C"/>
    <w:p w14:paraId="129C1232" w14:textId="77777777" w:rsidR="003A401C" w:rsidRDefault="003A401C" w:rsidP="003A401C">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апроба</w:t>
      </w:r>
      <w:r>
        <w:t xml:space="preserve">- 147 </w:t>
      </w:r>
      <w:r>
        <w:rPr>
          <w:rFonts w:hint="eastAsia"/>
        </w:rPr>
        <w:t>ции</w:t>
      </w:r>
      <w:r>
        <w:t xml:space="preserve"> </w:t>
      </w:r>
      <w:r>
        <w:rPr>
          <w:rFonts w:hint="eastAsia"/>
        </w:rPr>
        <w:t>программы</w:t>
      </w:r>
      <w:r>
        <w:t xml:space="preserve"> </w:t>
      </w:r>
      <w:r>
        <w:rPr>
          <w:rFonts w:hint="eastAsia"/>
        </w:rPr>
        <w:t>развития</w:t>
      </w:r>
      <w:r>
        <w:t xml:space="preserve"> </w:t>
      </w:r>
      <w:r>
        <w:rPr>
          <w:rFonts w:hint="eastAsia"/>
        </w:rPr>
        <w:t>исследовательских</w:t>
      </w:r>
      <w:r>
        <w:t xml:space="preserve"> </w:t>
      </w:r>
      <w:r>
        <w:rPr>
          <w:rFonts w:hint="eastAsia"/>
        </w:rPr>
        <w:t>компетенций</w:t>
      </w:r>
    </w:p>
    <w:p w14:paraId="0872BE31" w14:textId="77777777" w:rsidR="003A401C" w:rsidRDefault="003A401C" w:rsidP="003A401C"/>
    <w:p w14:paraId="34F70FDB" w14:textId="77777777" w:rsidR="003A401C" w:rsidRDefault="003A401C" w:rsidP="003A401C">
      <w:r>
        <w:rPr>
          <w:rFonts w:hint="eastAsia"/>
        </w:rPr>
        <w:t>Выводы</w:t>
      </w:r>
      <w:r>
        <w:t xml:space="preserve"> </w:t>
      </w:r>
      <w:r>
        <w:rPr>
          <w:rFonts w:hint="eastAsia"/>
        </w:rPr>
        <w:t>по</w:t>
      </w:r>
      <w:r>
        <w:t xml:space="preserve"> </w:t>
      </w:r>
      <w:r>
        <w:rPr>
          <w:rFonts w:hint="eastAsia"/>
        </w:rPr>
        <w:t>главе</w:t>
      </w:r>
      <w:r>
        <w:t xml:space="preserve"> II</w:t>
      </w:r>
    </w:p>
    <w:p w14:paraId="052804ED" w14:textId="77777777" w:rsidR="003A401C" w:rsidRDefault="003A401C" w:rsidP="003A401C"/>
    <w:p w14:paraId="6B51ACB2" w14:textId="77777777" w:rsidR="003A401C" w:rsidRDefault="003A401C" w:rsidP="003A401C">
      <w:r>
        <w:rPr>
          <w:rFonts w:hint="eastAsia"/>
        </w:rPr>
        <w:t>ЗАКЛЮЧЕНИЕ</w:t>
      </w:r>
    </w:p>
    <w:p w14:paraId="375B1623" w14:textId="77777777" w:rsidR="003A401C" w:rsidRDefault="003A401C" w:rsidP="003A401C"/>
    <w:p w14:paraId="3C6CFEBA" w14:textId="77777777" w:rsidR="003A401C" w:rsidRDefault="003A401C" w:rsidP="003A401C">
      <w:r>
        <w:t>169</w:t>
      </w:r>
    </w:p>
    <w:p w14:paraId="3C750062" w14:textId="77777777" w:rsidR="003A401C" w:rsidRDefault="003A401C" w:rsidP="003A401C"/>
    <w:p w14:paraId="6F9C8F22" w14:textId="77777777" w:rsidR="003A401C" w:rsidRDefault="003A401C" w:rsidP="003A401C">
      <w:r>
        <w:rPr>
          <w:rFonts w:hint="eastAsia"/>
        </w:rPr>
        <w:t>СПИСОК</w:t>
      </w:r>
      <w:r>
        <w:t xml:space="preserve"> </w:t>
      </w:r>
      <w:r>
        <w:rPr>
          <w:rFonts w:hint="eastAsia"/>
        </w:rPr>
        <w:t>ЛИТЕРАТУРЫ</w:t>
      </w:r>
    </w:p>
    <w:p w14:paraId="642BFBE4" w14:textId="77777777" w:rsidR="003A401C" w:rsidRDefault="003A401C" w:rsidP="003A401C"/>
    <w:p w14:paraId="066B5371" w14:textId="77777777" w:rsidR="003A401C" w:rsidRDefault="003A401C" w:rsidP="003A401C">
      <w:r>
        <w:t>176</w:t>
      </w:r>
    </w:p>
    <w:p w14:paraId="5E6CC1F5" w14:textId="77777777" w:rsidR="003A401C" w:rsidRDefault="003A401C" w:rsidP="003A401C"/>
    <w:p w14:paraId="0D59BEC8" w14:textId="77777777" w:rsidR="003A401C" w:rsidRDefault="003A401C" w:rsidP="003A401C">
      <w:r>
        <w:rPr>
          <w:rFonts w:hint="eastAsia"/>
        </w:rPr>
        <w:t>ПРИЛОЖЕНИЯ</w:t>
      </w:r>
    </w:p>
    <w:p w14:paraId="46F8ABEA" w14:textId="77777777" w:rsidR="003A401C" w:rsidRDefault="003A401C" w:rsidP="003A401C"/>
    <w:p w14:paraId="12C70230" w14:textId="4CE7FEC2" w:rsidR="003A401C" w:rsidRPr="003A401C" w:rsidRDefault="003A401C" w:rsidP="003A401C">
      <w:r>
        <w:t>206</w:t>
      </w:r>
    </w:p>
    <w:sectPr w:rsidR="003A401C" w:rsidRPr="003A401C" w:rsidSect="009710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8EBB" w14:textId="77777777" w:rsidR="009710EA" w:rsidRDefault="009710EA">
      <w:pPr>
        <w:spacing w:after="0" w:line="240" w:lineRule="auto"/>
      </w:pPr>
      <w:r>
        <w:separator/>
      </w:r>
    </w:p>
  </w:endnote>
  <w:endnote w:type="continuationSeparator" w:id="0">
    <w:p w14:paraId="37CA1981" w14:textId="77777777" w:rsidR="009710EA" w:rsidRDefault="0097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FCDD" w14:textId="77777777" w:rsidR="009710EA" w:rsidRDefault="009710EA"/>
    <w:p w14:paraId="66BA6D1F" w14:textId="77777777" w:rsidR="009710EA" w:rsidRDefault="009710EA"/>
    <w:p w14:paraId="18F91901" w14:textId="77777777" w:rsidR="009710EA" w:rsidRDefault="009710EA"/>
    <w:p w14:paraId="2740ED91" w14:textId="77777777" w:rsidR="009710EA" w:rsidRDefault="009710EA"/>
    <w:p w14:paraId="00E6A1FB" w14:textId="77777777" w:rsidR="009710EA" w:rsidRDefault="009710EA"/>
    <w:p w14:paraId="2AE0C68B" w14:textId="77777777" w:rsidR="009710EA" w:rsidRDefault="009710EA"/>
    <w:p w14:paraId="0C2D8A5B" w14:textId="77777777" w:rsidR="009710EA" w:rsidRDefault="009710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8A8854" wp14:editId="0E9CF2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959AD" w14:textId="77777777" w:rsidR="009710EA" w:rsidRDefault="009710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8A88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A959AD" w14:textId="77777777" w:rsidR="009710EA" w:rsidRDefault="009710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218B74" w14:textId="77777777" w:rsidR="009710EA" w:rsidRDefault="009710EA"/>
    <w:p w14:paraId="03EFC0CA" w14:textId="77777777" w:rsidR="009710EA" w:rsidRDefault="009710EA"/>
    <w:p w14:paraId="1FC3C6DF" w14:textId="77777777" w:rsidR="009710EA" w:rsidRDefault="009710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0A5FDB" wp14:editId="470C236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3C56A" w14:textId="77777777" w:rsidR="009710EA" w:rsidRDefault="009710EA"/>
                          <w:p w14:paraId="1BC92C62" w14:textId="77777777" w:rsidR="009710EA" w:rsidRDefault="009710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A5F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53C56A" w14:textId="77777777" w:rsidR="009710EA" w:rsidRDefault="009710EA"/>
                    <w:p w14:paraId="1BC92C62" w14:textId="77777777" w:rsidR="009710EA" w:rsidRDefault="009710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B12969" w14:textId="77777777" w:rsidR="009710EA" w:rsidRDefault="009710EA"/>
    <w:p w14:paraId="0B8E772A" w14:textId="77777777" w:rsidR="009710EA" w:rsidRDefault="009710EA">
      <w:pPr>
        <w:rPr>
          <w:sz w:val="2"/>
          <w:szCs w:val="2"/>
        </w:rPr>
      </w:pPr>
    </w:p>
    <w:p w14:paraId="737E4DD0" w14:textId="77777777" w:rsidR="009710EA" w:rsidRDefault="009710EA"/>
    <w:p w14:paraId="4F7C104F" w14:textId="77777777" w:rsidR="009710EA" w:rsidRDefault="009710EA">
      <w:pPr>
        <w:spacing w:after="0" w:line="240" w:lineRule="auto"/>
      </w:pPr>
    </w:p>
  </w:footnote>
  <w:footnote w:type="continuationSeparator" w:id="0">
    <w:p w14:paraId="66517B08" w14:textId="77777777" w:rsidR="009710EA" w:rsidRDefault="0097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EA"/>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7683</TotalTime>
  <Pages>2</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677</cp:revision>
  <cp:lastPrinted>2009-02-06T05:36:00Z</cp:lastPrinted>
  <dcterms:created xsi:type="dcterms:W3CDTF">2024-01-07T13:43:00Z</dcterms:created>
  <dcterms:modified xsi:type="dcterms:W3CDTF">2024-01-19T11:41:00Z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