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Затула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Дмитро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Васильович</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інженер</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катего</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рії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НДЛ</w:t>
      </w:r>
      <w:r w:rsidRPr="000A232A">
        <w:rPr>
          <w:rFonts w:ascii="Verdana" w:hAnsi="Verdana"/>
          <w:b/>
          <w:color w:val="000000"/>
          <w:shd w:val="clear" w:color="auto" w:fill="FFFFFF"/>
          <w:lang w:val="uk-UA"/>
        </w:rPr>
        <w:t xml:space="preserve"> &amp;laquo;</w:t>
      </w:r>
      <w:r w:rsidRPr="000A232A">
        <w:rPr>
          <w:rFonts w:ascii="Verdana" w:hAnsi="Verdana" w:hint="eastAsia"/>
          <w:b/>
          <w:color w:val="000000"/>
          <w:shd w:val="clear" w:color="auto" w:fill="FFFFFF"/>
          <w:lang w:val="uk-UA"/>
        </w:rPr>
        <w:t>Диференціальні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рівняння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ханіці</w:t>
      </w:r>
      <w:r w:rsidRPr="000A232A">
        <w:rPr>
          <w:rFonts w:ascii="Verdana" w:hAnsi="Verdana"/>
          <w:b/>
          <w:color w:val="000000"/>
          <w:shd w:val="clear" w:color="auto" w:fill="FFFFFF"/>
          <w:lang w:val="uk-UA"/>
        </w:rPr>
        <w:t xml:space="preserve">&amp;raquo;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теорії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ймовірностей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актуарної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Київського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національного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університету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імені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раса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Шевченка</w:t>
      </w:r>
      <w:r w:rsidRPr="000A232A">
        <w:rPr>
          <w:rFonts w:ascii="Verdana" w:hAnsi="Verdana"/>
          <w:b/>
          <w:color w:val="000000"/>
          <w:shd w:val="clear" w:color="auto" w:fill="FFFFFF"/>
          <w:lang w:val="uk-UA"/>
        </w:rPr>
        <w:t>: &amp;laquo;</w:t>
      </w:r>
      <w:r w:rsidRPr="000A232A">
        <w:rPr>
          <w:rFonts w:ascii="Verdana" w:hAnsi="Verdana" w:hint="eastAsia"/>
          <w:b/>
          <w:color w:val="000000"/>
          <w:shd w:val="clear" w:color="auto" w:fill="FFFFFF"/>
          <w:lang w:val="uk-UA"/>
        </w:rPr>
        <w:t>Оцінки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розподілу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напівнорм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від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процесів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&amp;raquo; (01.01.05 - </w:t>
      </w:r>
      <w:r w:rsidRPr="000A232A">
        <w:rPr>
          <w:rFonts w:ascii="Verdana" w:hAnsi="Verdana" w:hint="eastAsia"/>
          <w:b/>
          <w:color w:val="000000"/>
          <w:shd w:val="clear" w:color="auto" w:fill="FFFFFF"/>
          <w:lang w:val="uk-UA"/>
        </w:rPr>
        <w:t>теорія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вірностей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Спецрада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26.001.37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Київському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національному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університеті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імені</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Тараса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w:t>
      </w:r>
      <w:r w:rsidRPr="000A232A">
        <w:rPr>
          <w:rFonts w:ascii="Verdana" w:hAnsi="Verdana"/>
          <w:b/>
          <w:color w:val="000000"/>
          <w:shd w:val="clear" w:color="auto" w:fill="FFFFFF"/>
          <w:lang w:val="uk-UA"/>
        </w:rPr>
        <w:t>&amp;shy;</w:t>
      </w:r>
      <w:r w:rsidRPr="000A232A">
        <w:rPr>
          <w:rFonts w:ascii="Verdana" w:hAnsi="Verdana" w:hint="eastAsia"/>
          <w:b/>
          <w:color w:val="000000"/>
          <w:shd w:val="clear" w:color="auto" w:fill="FFFFFF"/>
          <w:lang w:val="uk-UA"/>
        </w:rPr>
        <w:t>ка</w:t>
      </w:r>
    </w:p>
    <w:p w:rsidR="000A232A" w:rsidRPr="000A232A" w:rsidRDefault="000A232A" w:rsidP="000A232A">
      <w:pPr>
        <w:rPr>
          <w:rFonts w:ascii="Verdana" w:hAnsi="Verdana"/>
          <w:b/>
          <w:color w:val="000000"/>
          <w:shd w:val="clear" w:color="auto" w:fill="FFFFFF"/>
          <w:lang w:val="uk-UA"/>
        </w:rPr>
      </w:pPr>
    </w:p>
    <w:p w:rsidR="000A232A" w:rsidRPr="000A232A" w:rsidRDefault="000A232A" w:rsidP="000A232A">
      <w:pPr>
        <w:rPr>
          <w:rFonts w:ascii="Verdana" w:hAnsi="Verdana"/>
          <w:b/>
          <w:color w:val="000000"/>
          <w:shd w:val="clear" w:color="auto" w:fill="FFFFFF"/>
          <w:lang w:val="uk-UA"/>
        </w:rPr>
      </w:pP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Київський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Тараса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Шевченка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правах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рукопису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Затула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Дмитро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Васильович</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УДК</w:t>
      </w:r>
      <w:r w:rsidRPr="000A232A">
        <w:rPr>
          <w:rFonts w:ascii="Verdana" w:hAnsi="Verdana"/>
          <w:b/>
          <w:color w:val="000000"/>
          <w:shd w:val="clear" w:color="auto" w:fill="FFFFFF"/>
          <w:lang w:val="uk-UA"/>
        </w:rPr>
        <w:t xml:space="preserve"> 519.21</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застосування</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01.01.05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математична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здобуття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ступеня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кандидата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зико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Науковий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вник</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Козаченко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Юр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Васильович</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доктор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зико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професор</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2017</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Вступ</w:t>
      </w:r>
      <w:r w:rsidRPr="000A232A">
        <w:rPr>
          <w:rFonts w:ascii="Verdana" w:hAnsi="Verdana"/>
          <w:b/>
          <w:color w:val="000000"/>
          <w:shd w:val="clear" w:color="auto" w:fill="FFFFFF"/>
          <w:lang w:val="uk-UA"/>
        </w:rPr>
        <w:t xml:space="preserve"> 4</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1. </w:t>
      </w:r>
      <w:r w:rsidRPr="000A232A">
        <w:rPr>
          <w:rFonts w:ascii="Verdana" w:hAnsi="Verdana" w:hint="eastAsia"/>
          <w:b/>
          <w:color w:val="000000"/>
          <w:shd w:val="clear" w:color="auto" w:fill="FFFFFF"/>
          <w:lang w:val="uk-UA"/>
        </w:rPr>
        <w:t>Огляд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тератури</w:t>
      </w:r>
      <w:r w:rsidRPr="000A232A">
        <w:rPr>
          <w:rFonts w:ascii="Verdana" w:hAnsi="Verdana"/>
          <w:b/>
          <w:color w:val="000000"/>
          <w:shd w:val="clear" w:color="auto" w:fill="FFFFFF"/>
          <w:lang w:val="uk-UA"/>
        </w:rPr>
        <w:t xml:space="preserve"> 28</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2.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банахових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випадкових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34</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2.1. </w:t>
      </w:r>
      <w:r w:rsidRPr="000A232A">
        <w:rPr>
          <w:rFonts w:ascii="Verdana" w:hAnsi="Verdana" w:hint="eastAsia"/>
          <w:b/>
          <w:color w:val="000000"/>
          <w:shd w:val="clear" w:color="auto" w:fill="FFFFFF"/>
          <w:lang w:val="uk-UA"/>
        </w:rPr>
        <w:t>Простори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Z . . . . . 34</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2.2.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метричному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 . . . . . . . . . . . . . . . . . . . . . . . . . . . . . . . . 46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2.3.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 . . . . . . . . . . 54</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2.4. </w:t>
      </w:r>
      <w:r w:rsidRPr="000A232A">
        <w:rPr>
          <w:rFonts w:ascii="Verdana" w:hAnsi="Verdana" w:hint="eastAsia"/>
          <w:b/>
          <w:color w:val="000000"/>
          <w:shd w:val="clear" w:color="auto" w:fill="FFFFFF"/>
          <w:lang w:val="uk-UA"/>
        </w:rPr>
        <w:t>Приклади</w:t>
      </w:r>
      <w:r w:rsidRPr="000A232A">
        <w:rPr>
          <w:rFonts w:ascii="Verdana" w:hAnsi="Verdana"/>
          <w:b/>
          <w:color w:val="000000"/>
          <w:shd w:val="clear" w:color="auto" w:fill="FFFFFF"/>
          <w:lang w:val="uk-UA"/>
        </w:rPr>
        <w:t xml:space="preserve"> . . . . . . . . . . . . . . . . . . . . . . . . . . . . . . . 56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2.5.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нтервал</w:t>
      </w:r>
      <w:r w:rsidRPr="000A232A">
        <w:rPr>
          <w:rFonts w:ascii="Verdana" w:hAnsi="Verdana"/>
          <w:b/>
          <w:color w:val="000000"/>
          <w:shd w:val="clear" w:color="auto" w:fill="FFFFFF"/>
          <w:lang w:val="uk-UA"/>
        </w:rPr>
        <w:t>i [0,∞) . . . . . . . . 88</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2.6.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 . . . . . . . . . . . . . . . . . . . . . . . . . . . . 111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2.6.1.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 xml:space="preserve"> . . . . . . . . . . . . . . . . . 111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2.6.2.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пружност</w:t>
      </w:r>
      <w:r w:rsidRPr="000A232A">
        <w:rPr>
          <w:rFonts w:ascii="Verdana" w:hAnsi="Verdana"/>
          <w:b/>
          <w:color w:val="000000"/>
          <w:shd w:val="clear" w:color="auto" w:fill="FFFFFF"/>
          <w:lang w:val="uk-UA"/>
        </w:rPr>
        <w:t>i . . . . . . . . . . 113</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2.6.3.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розв’язання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внянь</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початковими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умовами</w:t>
      </w:r>
      <w:r w:rsidRPr="000A232A">
        <w:rPr>
          <w:rFonts w:ascii="Verdana" w:hAnsi="Verdana"/>
          <w:b/>
          <w:color w:val="000000"/>
          <w:shd w:val="clear" w:color="auto" w:fill="FFFFFF"/>
          <w:lang w:val="uk-UA"/>
        </w:rPr>
        <w:t xml:space="preserve"> . . . . . . . . . . . . . . . . . . . 116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Висновки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2 . . . . . . . . . . . . . . . . . . . . . . . . . . . 117</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3.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118</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3.1. </w:t>
      </w: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 . . . . . . . . . . . . . . . . 118</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3</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3.2.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метричному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 . . . . . . . . . . . . . . . . . . . . . . . . . . . . . . . . 119</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3.3.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 . . . . . . . . . . 129</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3.4.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нтервал</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[0,∞) . . . . . . . . . . . . . . . . . . . . . . . . . . . . . . . . . 133</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3.5.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 xml:space="preserve"> . . . . . . . . . . . . . . . . . . . . . . . . . . 137</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Висновки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3 . . . . . . . . . . . . . . . . . . . . . . . . . . . 139</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4.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140</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4.1. </w:t>
      </w: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 . . . . . . . . . . . . . . . . 140</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4.2.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нтервал</w:t>
      </w:r>
      <w:r w:rsidRPr="000A232A">
        <w:rPr>
          <w:rFonts w:ascii="Verdana" w:hAnsi="Verdana"/>
          <w:b/>
          <w:color w:val="000000"/>
          <w:shd w:val="clear" w:color="auto" w:fill="FFFFFF"/>
          <w:lang w:val="uk-UA"/>
        </w:rPr>
        <w:t>i [0, T] . . . . . . . . 141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4.3. </w:t>
      </w:r>
      <w:r w:rsidRPr="000A232A">
        <w:rPr>
          <w:rFonts w:ascii="Verdana" w:hAnsi="Verdana" w:hint="eastAsia"/>
          <w:b/>
          <w:color w:val="000000"/>
          <w:shd w:val="clear" w:color="auto" w:fill="FFFFFF"/>
          <w:lang w:val="uk-UA"/>
        </w:rPr>
        <w:t>Приклади</w:t>
      </w:r>
      <w:r w:rsidRPr="000A232A">
        <w:rPr>
          <w:rFonts w:ascii="Verdana" w:hAnsi="Verdana"/>
          <w:b/>
          <w:color w:val="000000"/>
          <w:shd w:val="clear" w:color="auto" w:fill="FFFFFF"/>
          <w:lang w:val="uk-UA"/>
        </w:rPr>
        <w:t xml:space="preserve"> . . . . . . . . . . . . . . . . . . . . . . . . . . . . . . . 149</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Висновки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4 . . . . . . . . . . . . . . . . . . . . . . . . . . . 152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Висновки</w:t>
      </w:r>
      <w:r w:rsidRPr="000A232A">
        <w:rPr>
          <w:rFonts w:ascii="Verdana" w:hAnsi="Verdana"/>
          <w:b/>
          <w:color w:val="000000"/>
          <w:shd w:val="clear" w:color="auto" w:fill="FFFFFF"/>
          <w:lang w:val="uk-UA"/>
        </w:rPr>
        <w:t xml:space="preserve"> 153</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Список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джерел</w:t>
      </w:r>
      <w:r w:rsidRPr="000A232A">
        <w:rPr>
          <w:rFonts w:ascii="Verdana" w:hAnsi="Verdana"/>
          <w:b/>
          <w:color w:val="000000"/>
          <w:shd w:val="clear" w:color="auto" w:fill="FFFFFF"/>
          <w:lang w:val="uk-UA"/>
        </w:rPr>
        <w:t xml:space="preserve"> 154</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4</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ВСТУП</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Актуальн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Вивчення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клас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загальних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властивостей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актуальними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льки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був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досконалий</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метод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зг</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дно</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проводяться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спостереження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практично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можливо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уникнути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впливу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нього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певних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чинник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спочатку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вважалося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фактори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мають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гауссовий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нця</w:t>
      </w:r>
      <w:r w:rsidRPr="000A232A">
        <w:rPr>
          <w:rFonts w:ascii="Verdana" w:hAnsi="Verdana"/>
          <w:b/>
          <w:color w:val="000000"/>
          <w:shd w:val="clear" w:color="auto" w:fill="FFFFFF"/>
          <w:lang w:val="uk-UA"/>
        </w:rPr>
        <w:t xml:space="preserve"> 60-</w:t>
      </w:r>
      <w:r w:rsidRPr="000A232A">
        <w:rPr>
          <w:rFonts w:ascii="Verdana" w:hAnsi="Verdana" w:hint="eastAsia"/>
          <w:b/>
          <w:color w:val="000000"/>
          <w:shd w:val="clear" w:color="auto" w:fill="FFFFFF"/>
          <w:lang w:val="uk-UA"/>
        </w:rPr>
        <w:t>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ХХ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стол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ття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науковц</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почали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враховувати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специф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впливу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чинник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виявилось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вони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дпорядковуються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гауссовому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дтак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з’явились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класи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субгауссов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строго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субгауссов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передгауссов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строго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передгауссов</w:t>
      </w:r>
      <w:r w:rsidRPr="000A232A">
        <w:rPr>
          <w:rFonts w:ascii="Verdana" w:hAnsi="Verdana"/>
          <w:b/>
          <w:color w:val="000000"/>
          <w:shd w:val="clear" w:color="auto" w:fill="FFFFFF"/>
          <w:lang w:val="uk-UA"/>
        </w:rPr>
        <w:t xml:space="preserve">i, </w:t>
      </w:r>
      <w:r w:rsidRPr="000A232A">
        <w:rPr>
          <w:rFonts w:ascii="Arial" w:hAnsi="Arial" w:cs="Arial"/>
          <w:b/>
          <w:color w:val="000000"/>
          <w:shd w:val="clear" w:color="auto" w:fill="FFFFFF"/>
          <w:lang w:val="uk-UA"/>
        </w:rPr>
        <w:t>ϕ</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субгауссов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квадратично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гауссов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деяк</w:t>
      </w:r>
      <w:r w:rsidRPr="000A232A">
        <w:rPr>
          <w:rFonts w:ascii="Verdana" w:hAnsi="Verdana"/>
          <w:b/>
          <w:color w:val="000000"/>
          <w:shd w:val="clear" w:color="auto" w:fill="FFFFFF"/>
          <w:lang w:val="uk-UA"/>
        </w:rPr>
        <w:t>i i</w:t>
      </w:r>
      <w:r w:rsidRPr="000A232A">
        <w:rPr>
          <w:rFonts w:ascii="Verdana" w:hAnsi="Verdana" w:hint="eastAsia"/>
          <w:b/>
          <w:color w:val="000000"/>
          <w:shd w:val="clear" w:color="auto" w:fill="FFFFFF"/>
          <w:lang w:val="uk-UA"/>
        </w:rPr>
        <w:t>нш</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Класичн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гауссових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стяться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Колмогорова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Кахана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дбеттера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ндгрена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властивост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виб</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онарних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онарних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джували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Скороход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Крамер</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дбеттер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Ферн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нш</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Дадл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своїй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[88]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джував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питання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супремума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гауссових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Його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результати</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були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узагальнен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доповнен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клас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Козаченком</w:t>
      </w:r>
      <w:r w:rsidRPr="000A232A">
        <w:rPr>
          <w:rFonts w:ascii="Verdana" w:hAnsi="Verdana"/>
          <w:b/>
          <w:color w:val="000000"/>
          <w:shd w:val="clear" w:color="auto" w:fill="FFFFFF"/>
          <w:lang w:val="uk-UA"/>
        </w:rPr>
        <w:t xml:space="preserve"> [34, 35]. </w:t>
      </w:r>
      <w:r w:rsidRPr="000A232A">
        <w:rPr>
          <w:rFonts w:ascii="Verdana" w:hAnsi="Verdana" w:hint="eastAsia"/>
          <w:b/>
          <w:color w:val="000000"/>
          <w:shd w:val="clear" w:color="auto" w:fill="FFFFFF"/>
          <w:lang w:val="uk-UA"/>
        </w:rPr>
        <w:t>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зауважити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правило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розглядалися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Sub</w:t>
      </w:r>
      <w:r w:rsidRPr="000A232A">
        <w:rPr>
          <w:rFonts w:ascii="Arial" w:hAnsi="Arial" w:cs="Arial"/>
          <w:b/>
          <w:color w:val="000000"/>
          <w:shd w:val="clear" w:color="auto" w:fill="FFFFFF"/>
          <w:lang w:val="uk-UA"/>
        </w:rPr>
        <w:t>ϕ</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DV,W (Ω)-</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пов’язана</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проблемою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шення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зам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використовуються</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5</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екв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валентн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їм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моментн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норми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нюванн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пог</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ршуються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виникає</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необх</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розглядати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банахов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простори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моментними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дає</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можлив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багатьох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кращ</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використанням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наприклад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Банахов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простори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задовольняють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певним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моментним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вностям</w:t>
      </w:r>
      <w:r w:rsidRPr="000A232A">
        <w:rPr>
          <w:rFonts w:ascii="Verdana" w:hAnsi="Verdana"/>
          <w:b/>
          <w:color w:val="000000"/>
          <w:shd w:val="clear" w:color="auto" w:fill="FFFFFF"/>
          <w:lang w:val="uk-UA"/>
        </w:rPr>
        <w:t>,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були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введен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Єрмаковим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Островським</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[26].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розглядались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граничн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теореми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Козаченка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Млавця</w:t>
      </w:r>
      <w:r w:rsidRPr="000A232A">
        <w:rPr>
          <w:rFonts w:ascii="Verdana" w:hAnsi="Verdana"/>
          <w:b/>
          <w:color w:val="000000"/>
          <w:shd w:val="clear" w:color="auto" w:fill="FFFFFF"/>
          <w:lang w:val="uk-UA"/>
        </w:rPr>
        <w:t xml:space="preserve"> [36]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основн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властивост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показано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простори</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можна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використовувати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драхунку</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нтеграл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Монте</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Карло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Тому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вивчення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актуальною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задачею</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Основним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завданням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p &gt; 1,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покращення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бних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знайдено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Актуальн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цьому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напрямку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зумовлена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застосуванням</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отриманих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Зокрема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побудовано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 p &gt; 1,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допомогою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експоненц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т</w:t>
      </w:r>
      <w:r w:rsidRPr="000A232A">
        <w:rPr>
          <w:rFonts w:ascii="Verdana" w:hAnsi="Verdana"/>
          <w:b/>
          <w:color w:val="000000"/>
          <w:shd w:val="clear" w:color="auto" w:fill="FFFFFF"/>
          <w:lang w:val="uk-UA"/>
        </w:rPr>
        <w:t>. 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Зв’язок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програмами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планами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темами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виконана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рамках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державної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бюджетної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науководосл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11</w:t>
      </w:r>
      <w:r w:rsidRPr="000A232A">
        <w:rPr>
          <w:rFonts w:ascii="Verdana" w:hAnsi="Verdana" w:hint="eastAsia"/>
          <w:b/>
          <w:color w:val="000000"/>
          <w:shd w:val="clear" w:color="auto" w:fill="FFFFFF"/>
          <w:lang w:val="uk-UA"/>
        </w:rPr>
        <w:t>БФ</w:t>
      </w:r>
      <w:r w:rsidRPr="000A232A">
        <w:rPr>
          <w:rFonts w:ascii="Verdana" w:hAnsi="Verdana"/>
          <w:b/>
          <w:color w:val="000000"/>
          <w:shd w:val="clear" w:color="auto" w:fill="FFFFFF"/>
          <w:lang w:val="uk-UA"/>
        </w:rPr>
        <w:t xml:space="preserve">038-02 </w:t>
      </w:r>
      <w:r w:rsidRPr="000A232A">
        <w:rPr>
          <w:rFonts w:ascii="Verdana" w:hAnsi="Verdana" w:hint="eastAsia"/>
          <w:b/>
          <w:color w:val="000000"/>
          <w:shd w:val="clear" w:color="auto" w:fill="FFFFFF"/>
          <w:lang w:val="uk-UA"/>
        </w:rPr>
        <w:t>“Еволюц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системи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тичних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перетворень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флуктуац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законом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номер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державної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реєстрац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0111U006561) i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16</w:t>
      </w:r>
      <w:r w:rsidRPr="000A232A">
        <w:rPr>
          <w:rFonts w:ascii="Verdana" w:hAnsi="Verdana" w:hint="eastAsia"/>
          <w:b/>
          <w:color w:val="000000"/>
          <w:shd w:val="clear" w:color="auto" w:fill="FFFFFF"/>
          <w:lang w:val="uk-UA"/>
        </w:rPr>
        <w:t>БФ</w:t>
      </w:r>
      <w:r w:rsidRPr="000A232A">
        <w:rPr>
          <w:rFonts w:ascii="Verdana" w:hAnsi="Verdana"/>
          <w:b/>
          <w:color w:val="000000"/>
          <w:shd w:val="clear" w:color="auto" w:fill="FFFFFF"/>
          <w:lang w:val="uk-UA"/>
        </w:rPr>
        <w:t xml:space="preserve">038-02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статистичний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асимптотичної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повед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складних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стохастичних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неоднор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динам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систем”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номер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державної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реєстрац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0116U002530)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актуарної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механ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факультету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Київського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верситету</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Тараса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входить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комплексного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плану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“Сучасн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математичн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проблеми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природознавства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економ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нанс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Мета</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завдання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Метою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подальший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розвиток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розширення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кола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теоретичних</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практичних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даної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зокрема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експоненц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джуються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наступн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задач</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банахових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моментними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нормами</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(Ω);</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жку</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допомогою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експоненц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Об’єктом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процеси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Предметом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Методи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використано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7</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тичний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апарат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зу</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Наукова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новизна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одержаних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Основними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виносяться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захист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знайдено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певн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допущення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максимума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числа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Lp(Ω)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знайдено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знайдено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(Ω), Lp(Ω)</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Орл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компакт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вперше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визначених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жку</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вперше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побудови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точност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наближення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Lp(Ω), </w:t>
      </w:r>
      <w:r w:rsidRPr="000A232A">
        <w:rPr>
          <w:rFonts w:ascii="Verdana" w:hAnsi="Verdana" w:hint="eastAsia"/>
          <w:b/>
          <w:color w:val="000000"/>
          <w:shd w:val="clear" w:color="auto" w:fill="FFFFFF"/>
          <w:lang w:val="uk-UA"/>
        </w:rPr>
        <w:t>визначених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нченному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допомогою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експоненц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типу</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Практичне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одержаних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теоретичний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характер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отриман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можуть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застосовуватись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багатьох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природничих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ально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економ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зокрема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нансов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математиц</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метеоролог</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геоф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зиц</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геолог</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рад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отехн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кодування</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нформац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стохастичному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моделюванн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тощо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Особистий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внесок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здобувача</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Доведення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виносяться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захист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отриман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автором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самост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ковано</w:t>
      </w:r>
      <w:r w:rsidRPr="000A232A">
        <w:rPr>
          <w:rFonts w:ascii="Verdana" w:hAnsi="Verdana"/>
          <w:b/>
          <w:color w:val="000000"/>
          <w:shd w:val="clear" w:color="auto" w:fill="FFFFFF"/>
          <w:lang w:val="uk-UA"/>
        </w:rPr>
        <w:t xml:space="preserve"> 5 </w:t>
      </w:r>
      <w:r w:rsidRPr="000A232A">
        <w:rPr>
          <w:rFonts w:ascii="Verdana" w:hAnsi="Verdana" w:hint="eastAsia"/>
          <w:b/>
          <w:color w:val="000000"/>
          <w:shd w:val="clear" w:color="auto" w:fill="FFFFFF"/>
          <w:lang w:val="uk-UA"/>
        </w:rPr>
        <w:t>роб</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одна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вавторств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вником</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професором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Козаченком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належать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постанов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8</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задач</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пропозиц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розв’язання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загальне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роботою</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Апробац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Основн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дались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обговорювались</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ях</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П’ятнадцята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жнародна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академ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Михайла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Кравчука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2014);</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Всеукраїнська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“Сучасн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проблеми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I</w:t>
      </w:r>
      <w:r w:rsidRPr="000A232A">
        <w:rPr>
          <w:rFonts w:ascii="Verdana" w:hAnsi="Verdana" w:hint="eastAsia"/>
          <w:b/>
          <w:color w:val="000000"/>
          <w:shd w:val="clear" w:color="auto" w:fill="FFFFFF"/>
          <w:lang w:val="uk-UA"/>
        </w:rPr>
        <w:t>вано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Франк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вськ</w:t>
      </w:r>
      <w:r w:rsidRPr="000A232A">
        <w:rPr>
          <w:rFonts w:ascii="Verdana" w:hAnsi="Verdana"/>
          <w:b/>
          <w:color w:val="000000"/>
          <w:shd w:val="clear" w:color="auto" w:fill="FFFFFF"/>
          <w:lang w:val="uk-UA"/>
        </w:rPr>
        <w:t>, 2015);</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жнародна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ждисципл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студент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асп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рант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молодих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вчених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вська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весна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2015</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2015);</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International conference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Probability, Reliability and Stochastic Optimization</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(Kyiv, Ukraine, 2015);</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International scientific and practical conference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Economics, Science, Education: Integration and Synergy</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(Bratislava, Slovak Republic,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Всеукраїнська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“Сучасн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проблеми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I</w:t>
      </w:r>
      <w:r w:rsidRPr="000A232A">
        <w:rPr>
          <w:rFonts w:ascii="Verdana" w:hAnsi="Verdana" w:hint="eastAsia"/>
          <w:b/>
          <w:color w:val="000000"/>
          <w:shd w:val="clear" w:color="auto" w:fill="FFFFFF"/>
          <w:lang w:val="uk-UA"/>
        </w:rPr>
        <w:t>вано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Франк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вськ</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жнародна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“Методика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викладання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методи</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Берегове</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нарах</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вищої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зико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нституту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педагог</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верситету</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Драгоманова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Працьовитого</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стохастичних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теоретичної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прикладної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механ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факультету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Льв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вського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верситету</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i I</w:t>
      </w:r>
      <w:r w:rsidRPr="000A232A">
        <w:rPr>
          <w:rFonts w:ascii="Verdana" w:hAnsi="Verdana" w:hint="eastAsia"/>
          <w:b/>
          <w:color w:val="000000"/>
          <w:shd w:val="clear" w:color="auto" w:fill="FFFFFF"/>
          <w:lang w:val="uk-UA"/>
        </w:rPr>
        <w:t>вана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Франка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Єлейка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Льв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проблеми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9</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пол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анал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зико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факультету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“Київський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техн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чний</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нститут</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i I</w:t>
      </w:r>
      <w:r w:rsidRPr="000A232A">
        <w:rPr>
          <w:rFonts w:ascii="Verdana" w:hAnsi="Verdana" w:hint="eastAsia"/>
          <w:b/>
          <w:color w:val="000000"/>
          <w:shd w:val="clear" w:color="auto" w:fill="FFFFFF"/>
          <w:lang w:val="uk-UA"/>
        </w:rPr>
        <w:t>горя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корського”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Клесова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I</w:t>
      </w:r>
      <w:r w:rsidRPr="000A232A">
        <w:rPr>
          <w:rFonts w:ascii="Verdana" w:hAnsi="Verdana" w:hint="eastAsia"/>
          <w:b/>
          <w:color w:val="000000"/>
          <w:shd w:val="clear" w:color="auto" w:fill="FFFFFF"/>
          <w:lang w:val="uk-UA"/>
        </w:rPr>
        <w:t>ванова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операц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нституту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бернетики</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Глушкова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академ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члена</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кореспондента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Кнопова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наукового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сем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нару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математична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статистика”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кафедри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ймов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рностей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статистики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актуарної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математики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механ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математичного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факультету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Київського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онального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верситету</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мен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Тараса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Шевченка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вництвом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шури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проф</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Козаченка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Київ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Україна</w:t>
      </w:r>
      <w:r w:rsidRPr="000A232A">
        <w:rPr>
          <w:rFonts w:ascii="Verdana" w:hAnsi="Verdana"/>
          <w:b/>
          <w:color w:val="000000"/>
          <w:shd w:val="clear" w:color="auto" w:fill="FFFFFF"/>
          <w:lang w:val="uk-UA"/>
        </w:rPr>
        <w:t>, 2016).</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результатами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ковано</w:t>
      </w:r>
      <w:r w:rsidRPr="000A232A">
        <w:rPr>
          <w:rFonts w:ascii="Verdana" w:hAnsi="Verdana"/>
          <w:b/>
          <w:color w:val="000000"/>
          <w:shd w:val="clear" w:color="auto" w:fill="FFFFFF"/>
          <w:lang w:val="uk-UA"/>
        </w:rPr>
        <w:t xml:space="preserve"> 13 </w:t>
      </w:r>
      <w:r w:rsidRPr="000A232A">
        <w:rPr>
          <w:rFonts w:ascii="Verdana" w:hAnsi="Verdana" w:hint="eastAsia"/>
          <w:b/>
          <w:color w:val="000000"/>
          <w:shd w:val="clear" w:color="auto" w:fill="FFFFFF"/>
          <w:lang w:val="uk-UA"/>
        </w:rPr>
        <w:t>роб</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саме</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5 </w:t>
      </w:r>
      <w:r w:rsidRPr="000A232A">
        <w:rPr>
          <w:rFonts w:ascii="Verdana" w:hAnsi="Verdana" w:hint="eastAsia"/>
          <w:b/>
          <w:color w:val="000000"/>
          <w:shd w:val="clear" w:color="auto" w:fill="FFFFFF"/>
          <w:lang w:val="uk-UA"/>
        </w:rPr>
        <w:t>статей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одну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яких</w:t>
      </w:r>
      <w:r w:rsidRPr="000A232A">
        <w:rPr>
          <w:rFonts w:ascii="Verdana" w:hAnsi="Verdana"/>
          <w:b/>
          <w:color w:val="000000"/>
          <w:shd w:val="clear" w:color="auto" w:fill="FFFFFF"/>
          <w:lang w:val="uk-UA"/>
        </w:rPr>
        <w:t xml:space="preserve"> [131] </w:t>
      </w:r>
      <w:r w:rsidRPr="000A232A">
        <w:rPr>
          <w:rFonts w:ascii="Verdana" w:hAnsi="Verdana" w:hint="eastAsia"/>
          <w:b/>
          <w:color w:val="000000"/>
          <w:shd w:val="clear" w:color="auto" w:fill="FFFFFF"/>
          <w:lang w:val="uk-UA"/>
        </w:rPr>
        <w:t>надруковано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фаховому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виданн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переклад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якого</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ндексований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наукометричн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баз</w:t>
      </w:r>
      <w:r w:rsidRPr="000A232A">
        <w:rPr>
          <w:rFonts w:ascii="Verdana" w:hAnsi="Verdana"/>
          <w:b/>
          <w:color w:val="000000"/>
          <w:shd w:val="clear" w:color="auto" w:fill="FFFFFF"/>
          <w:lang w:val="uk-UA"/>
        </w:rPr>
        <w:t xml:space="preserve">i SCOPUS, </w:t>
      </w:r>
      <w:r w:rsidRPr="000A232A">
        <w:rPr>
          <w:rFonts w:ascii="Verdana" w:hAnsi="Verdana" w:hint="eastAsia"/>
          <w:b/>
          <w:color w:val="000000"/>
          <w:shd w:val="clear" w:color="auto" w:fill="FFFFFF"/>
          <w:lang w:val="uk-UA"/>
        </w:rPr>
        <w:t>дв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статт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[132, 134] </w:t>
      </w:r>
      <w:r w:rsidRPr="000A232A">
        <w:rPr>
          <w:rFonts w:ascii="Verdana" w:hAnsi="Verdana" w:hint="eastAsia"/>
          <w:b/>
          <w:color w:val="000000"/>
          <w:shd w:val="clear" w:color="auto" w:fill="FFFFFF"/>
          <w:lang w:val="uk-UA"/>
        </w:rPr>
        <w:t>опубл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жнародних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журналах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статт</w:t>
      </w:r>
      <w:r w:rsidRPr="000A232A">
        <w:rPr>
          <w:rFonts w:ascii="Verdana" w:hAnsi="Verdana"/>
          <w:b/>
          <w:color w:val="000000"/>
          <w:shd w:val="clear" w:color="auto" w:fill="FFFFFF"/>
          <w:lang w:val="uk-UA"/>
        </w:rPr>
        <w:t>i [130,</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133] </w:t>
      </w:r>
      <w:r w:rsidRPr="000A232A">
        <w:rPr>
          <w:rFonts w:ascii="Verdana" w:hAnsi="Verdana" w:hint="eastAsia"/>
          <w:b/>
          <w:color w:val="000000"/>
          <w:shd w:val="clear" w:color="auto" w:fill="FFFFFF"/>
          <w:lang w:val="uk-UA"/>
        </w:rPr>
        <w:t>опубл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виданнях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перел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фахових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видань</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затвердженого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України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8 </w:t>
      </w:r>
      <w:r w:rsidRPr="000A232A">
        <w:rPr>
          <w:rFonts w:ascii="Verdana" w:hAnsi="Verdana" w:hint="eastAsia"/>
          <w:b/>
          <w:color w:val="000000"/>
          <w:shd w:val="clear" w:color="auto" w:fill="FFFFFF"/>
          <w:lang w:val="uk-UA"/>
        </w:rPr>
        <w:t>тез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допов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жнародних</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тчизняних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наукових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конференц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ях</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[135]-[142].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Структура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обсяг</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складається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вступу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чотирьох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стять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висновк</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списку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джерел</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який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нараховує</w:t>
      </w:r>
      <w:r w:rsidRPr="000A232A">
        <w:rPr>
          <w:rFonts w:ascii="Verdana" w:hAnsi="Verdana"/>
          <w:b/>
          <w:color w:val="000000"/>
          <w:shd w:val="clear" w:color="auto" w:fill="FFFFFF"/>
          <w:lang w:val="uk-UA"/>
        </w:rPr>
        <w:t xml:space="preserve"> 142 </w:t>
      </w:r>
      <w:r w:rsidRPr="000A232A">
        <w:rPr>
          <w:rFonts w:ascii="Verdana" w:hAnsi="Verdana" w:hint="eastAsia"/>
          <w:b/>
          <w:color w:val="000000"/>
          <w:shd w:val="clear" w:color="auto" w:fill="FFFFFF"/>
          <w:lang w:val="uk-UA"/>
        </w:rPr>
        <w:t>найменування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Повний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обсяг</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становить</w:t>
      </w:r>
      <w:r w:rsidRPr="000A232A">
        <w:rPr>
          <w:rFonts w:ascii="Verdana" w:hAnsi="Verdana"/>
          <w:b/>
          <w:color w:val="000000"/>
          <w:shd w:val="clear" w:color="auto" w:fill="FFFFFF"/>
          <w:lang w:val="uk-UA"/>
        </w:rPr>
        <w:t xml:space="preserve"> 167 </w:t>
      </w:r>
      <w:r w:rsidRPr="000A232A">
        <w:rPr>
          <w:rFonts w:ascii="Verdana" w:hAnsi="Verdana" w:hint="eastAsia"/>
          <w:b/>
          <w:color w:val="000000"/>
          <w:shd w:val="clear" w:color="auto" w:fill="FFFFFF"/>
          <w:lang w:val="uk-UA"/>
        </w:rPr>
        <w:t>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i</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список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використаних</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джерел</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займає</w:t>
      </w:r>
      <w:r w:rsidRPr="000A232A">
        <w:rPr>
          <w:rFonts w:ascii="Verdana" w:hAnsi="Verdana"/>
          <w:b/>
          <w:color w:val="000000"/>
          <w:shd w:val="clear" w:color="auto" w:fill="FFFFFF"/>
          <w:lang w:val="uk-UA"/>
        </w:rPr>
        <w:t xml:space="preserve"> 14 </w:t>
      </w:r>
      <w:r w:rsidRPr="000A232A">
        <w:rPr>
          <w:rFonts w:ascii="Verdana" w:hAnsi="Verdana" w:hint="eastAsia"/>
          <w:b/>
          <w:color w:val="000000"/>
          <w:shd w:val="clear" w:color="auto" w:fill="FFFFFF"/>
          <w:lang w:val="uk-UA"/>
        </w:rPr>
        <w:t>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Зм</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вступ</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обґрунтовано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актуальн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обраної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сформульовано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мету</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10</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завдання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об’єкт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предмет</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методи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висв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тлено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наукову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новизну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коротко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викладен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основн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окреслено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можлив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практичн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застосування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одержаних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результат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наведено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домост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публ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кац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особистий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внесок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здобувача</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ступ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апробац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першому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наведено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огляд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тератури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темою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йного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спор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дненим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питанням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Висв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тлено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сучасний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стан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вивчення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проблем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близьких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розглядаються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дисертац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Другий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присвячено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знаходженню</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нок</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внорм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Гельдера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процес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застосуванню</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першому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цього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лу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наведено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необх</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дн</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подальшої</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роботи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твердження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зокрема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модуля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неперервност</w:t>
      </w:r>
      <w:r w:rsidRPr="000A232A">
        <w:rPr>
          <w:rFonts w:ascii="Verdana" w:hAnsi="Verdana"/>
          <w:b/>
          <w:color w:val="000000"/>
          <w:shd w:val="clear" w:color="auto" w:fill="FFFFFF"/>
          <w:lang w:val="uk-UA"/>
        </w:rPr>
        <w:t>i</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метричної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масивност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та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деяк</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дом</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результати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стосовно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властивостей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(Ω).</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1. ([36]) </w:t>
      </w:r>
      <w:r w:rsidRPr="000A232A">
        <w:rPr>
          <w:rFonts w:ascii="Verdana" w:hAnsi="Verdana" w:hint="eastAsia"/>
          <w:b/>
          <w:color w:val="000000"/>
          <w:shd w:val="clear" w:color="auto" w:fill="FFFFFF"/>
          <w:lang w:val="uk-UA"/>
        </w:rPr>
        <w:t>Нехай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(u) &gt; 0, u &gt; 1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деяка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монотонно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зростаюча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(u) </w:t>
      </w:r>
      <w:r w:rsidRPr="000A232A">
        <w:rPr>
          <w:rFonts w:ascii="Arial" w:hAnsi="Arial" w:cs="Arial"/>
          <w:b/>
          <w:color w:val="000000"/>
          <w:shd w:val="clear" w:color="auto" w:fill="FFFFFF"/>
          <w:lang w:val="uk-UA"/>
        </w:rPr>
        <w:t>→</w:t>
      </w:r>
      <w:r w:rsidRPr="000A232A">
        <w:rPr>
          <w:rFonts w:ascii="Verdana" w:hAnsi="Verdana" w:cs="Verdana"/>
          <w:b/>
          <w:color w:val="000000"/>
          <w:shd w:val="clear" w:color="auto" w:fill="FFFFFF"/>
          <w:lang w:val="uk-UA"/>
        </w:rPr>
        <w:t xml:space="preserve"> ∞ </w:t>
      </w:r>
      <w:r w:rsidRPr="000A232A">
        <w:rPr>
          <w:rFonts w:ascii="Verdana" w:hAnsi="Verdana" w:hint="eastAsia"/>
          <w:b/>
          <w:color w:val="000000"/>
          <w:shd w:val="clear" w:color="auto" w:fill="FFFFFF"/>
          <w:lang w:val="uk-UA"/>
        </w:rPr>
        <w:t>при</w:t>
      </w:r>
      <w:r w:rsidRPr="000A232A">
        <w:rPr>
          <w:rFonts w:ascii="Verdana" w:hAnsi="Verdana"/>
          <w:b/>
          <w:color w:val="000000"/>
          <w:shd w:val="clear" w:color="auto" w:fill="FFFFFF"/>
          <w:lang w:val="uk-UA"/>
        </w:rPr>
        <w:t xml:space="preserve"> u </w:t>
      </w:r>
      <w:r w:rsidRPr="000A232A">
        <w:rPr>
          <w:rFonts w:ascii="Arial" w:hAnsi="Arial" w:cs="Arial"/>
          <w:b/>
          <w:color w:val="000000"/>
          <w:shd w:val="clear" w:color="auto" w:fill="FFFFFF"/>
          <w:lang w:val="uk-UA"/>
        </w:rPr>
        <w:t>→</w:t>
      </w:r>
      <w:r w:rsidRPr="000A232A">
        <w:rPr>
          <w:rFonts w:ascii="Verdana" w:hAnsi="Verdana" w:cs="Verdana"/>
          <w:b/>
          <w:color w:val="000000"/>
          <w:shd w:val="clear" w:color="auto" w:fill="FFFFFF"/>
          <w:lang w:val="uk-UA"/>
        </w:rPr>
        <w:t xml:space="preserve"> ∞. </w:t>
      </w:r>
      <w:r w:rsidRPr="000A232A">
        <w:rPr>
          <w:rFonts w:ascii="Verdana" w:hAnsi="Verdana" w:hint="eastAsia"/>
          <w:b/>
          <w:color w:val="000000"/>
          <w:shd w:val="clear" w:color="auto" w:fill="FFFFFF"/>
          <w:lang w:val="uk-UA"/>
        </w:rPr>
        <w:t>Випадкова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належить</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простору</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якщо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умова</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sup</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u&gt;1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1/u</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&lt; ∞.</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Под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бне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було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сформульоване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С</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Єрмакова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I. </w:t>
      </w:r>
      <w:r w:rsidRPr="000A232A">
        <w:rPr>
          <w:rFonts w:ascii="Verdana" w:hAnsi="Verdana" w:hint="eastAsia"/>
          <w:b/>
          <w:color w:val="000000"/>
          <w:shd w:val="clear" w:color="auto" w:fill="FFFFFF"/>
          <w:lang w:val="uk-UA"/>
        </w:rPr>
        <w:t>Островського</w:t>
      </w:r>
      <w:r w:rsidRPr="000A232A">
        <w:rPr>
          <w:rFonts w:ascii="Verdana" w:hAnsi="Verdana"/>
          <w:b/>
          <w:color w:val="000000"/>
          <w:shd w:val="clear" w:color="auto" w:fill="FFFFFF"/>
          <w:lang w:val="uk-UA"/>
        </w:rPr>
        <w:t xml:space="preserve"> [26]. </w:t>
      </w:r>
      <w:r w:rsidRPr="000A232A">
        <w:rPr>
          <w:rFonts w:ascii="Verdana" w:hAnsi="Verdana" w:hint="eastAsia"/>
          <w:b/>
          <w:color w:val="000000"/>
          <w:shd w:val="clear" w:color="auto" w:fill="FFFFFF"/>
          <w:lang w:val="uk-UA"/>
        </w:rPr>
        <w:t>Але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вимагалось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щоб</w:t>
      </w:r>
      <w:r w:rsidRPr="000A232A">
        <w:rPr>
          <w:rFonts w:ascii="Verdana" w:hAnsi="Verdana"/>
          <w:b/>
          <w:color w:val="000000"/>
          <w:shd w:val="clear" w:color="auto" w:fill="FFFFFF"/>
          <w:lang w:val="uk-UA"/>
        </w:rPr>
        <w:t xml:space="preserve"> E</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 = 0, </w:t>
      </w:r>
      <w:r w:rsidRPr="000A232A">
        <w:rPr>
          <w:rFonts w:ascii="Verdana" w:hAnsi="Verdana" w:hint="eastAsia"/>
          <w:b/>
          <w:color w:val="000000"/>
          <w:shd w:val="clear" w:color="auto" w:fill="FFFFFF"/>
          <w:lang w:val="uk-UA"/>
        </w:rPr>
        <w:t>якщо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 </w:t>
      </w:r>
      <w:r w:rsidRPr="000A232A">
        <w:rPr>
          <w:rFonts w:ascii="Cambria Math" w:hAnsi="Cambria Math" w:cs="Cambria Math"/>
          <w:b/>
          <w:color w:val="000000"/>
          <w:shd w:val="clear" w:color="auto" w:fill="FFFFFF"/>
          <w:lang w:val="uk-UA"/>
        </w:rPr>
        <w:t>∈</w:t>
      </w:r>
      <w:r w:rsidRPr="000A232A">
        <w:rPr>
          <w:rFonts w:ascii="Verdana" w:hAnsi="Verdana" w:cs="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(Ω).</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Кр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того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розглядались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величини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так</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u = ∞ </w:t>
      </w:r>
      <w:r w:rsidRPr="000A232A">
        <w:rPr>
          <w:rFonts w:ascii="Verdana" w:hAnsi="Verdana" w:hint="eastAsia"/>
          <w:b/>
          <w:color w:val="000000"/>
          <w:shd w:val="clear" w:color="auto" w:fill="FFFFFF"/>
          <w:lang w:val="uk-UA"/>
        </w:rPr>
        <w:t>при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певному</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 &gt; 0.</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Також</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у</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їх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робот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доведено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простором</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Банаха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нормою</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k</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k</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 = sup</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u&gt;1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1/u</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Теорема</w:t>
      </w:r>
      <w:r w:rsidRPr="000A232A">
        <w:rPr>
          <w:rFonts w:ascii="Verdana" w:hAnsi="Verdana"/>
          <w:b/>
          <w:color w:val="000000"/>
          <w:shd w:val="clear" w:color="auto" w:fill="FFFFFF"/>
          <w:lang w:val="uk-UA"/>
        </w:rPr>
        <w:t xml:space="preserve"> 1. ([36]) </w:t>
      </w:r>
      <w:r w:rsidRPr="000A232A">
        <w:rPr>
          <w:rFonts w:ascii="Verdana" w:hAnsi="Verdana" w:hint="eastAsia"/>
          <w:b/>
          <w:color w:val="000000"/>
          <w:shd w:val="clear" w:color="auto" w:fill="FFFFFF"/>
          <w:lang w:val="uk-UA"/>
        </w:rPr>
        <w:t>Якщо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належить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простору</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(Ω),</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то</w:t>
      </w:r>
      <w:r w:rsidRPr="000A232A">
        <w:rPr>
          <w:rFonts w:ascii="Verdana" w:hAnsi="Verdana"/>
          <w:b/>
          <w:color w:val="000000"/>
          <w:shd w:val="clear" w:color="auto" w:fill="FFFFFF"/>
          <w:lang w:val="uk-UA"/>
        </w:rPr>
        <w:t xml:space="preserve"> </w:t>
      </w:r>
      <w:r w:rsidRPr="000A232A">
        <w:rPr>
          <w:rFonts w:ascii="Cambria Math" w:hAnsi="Cambria Math" w:cs="Cambria Math"/>
          <w:b/>
          <w:color w:val="000000"/>
          <w:shd w:val="clear" w:color="auto" w:fill="FFFFFF"/>
          <w:lang w:val="uk-UA"/>
        </w:rPr>
        <w:t>∀</w:t>
      </w:r>
      <w:r w:rsidRPr="000A232A">
        <w:rPr>
          <w:rFonts w:ascii="Verdana" w:hAnsi="Verdana" w:cs="Verdana"/>
          <w:b/>
          <w:color w:val="000000"/>
          <w:shd w:val="clear" w:color="auto" w:fill="FFFFFF"/>
          <w:lang w:val="uk-UA"/>
        </w:rPr>
        <w:t xml:space="preserve">x &gt; 0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P{|</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&gt; x} 6 inf</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u&gt;1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k</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k</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ψ</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u</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11</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Дал</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досл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джується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Z </w:t>
      </w:r>
      <w:r w:rsidRPr="000A232A">
        <w:rPr>
          <w:rFonts w:ascii="Verdana" w:hAnsi="Verdana" w:hint="eastAsia"/>
          <w:b/>
          <w:color w:val="000000"/>
          <w:shd w:val="clear" w:color="auto" w:fill="FFFFFF"/>
          <w:lang w:val="uk-UA"/>
        </w:rPr>
        <w:t>простор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зних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клас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Нехай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1, ...,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n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випадков</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величини</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простору</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Verdana" w:hAnsi="Verdana" w:hint="eastAsia"/>
          <w:b/>
          <w:color w:val="000000"/>
          <w:shd w:val="clear" w:color="auto" w:fill="FFFFFF"/>
          <w:lang w:val="uk-UA"/>
        </w:rPr>
        <w:t>Позначимо</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η</w:t>
      </w:r>
      <w:r w:rsidRPr="000A232A">
        <w:rPr>
          <w:rFonts w:ascii="Verdana" w:hAnsi="Verdana"/>
          <w:b/>
          <w:color w:val="000000"/>
          <w:shd w:val="clear" w:color="auto" w:fill="FFFFFF"/>
          <w:lang w:val="uk-UA"/>
        </w:rPr>
        <w:t>n = max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16k6n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k|, an = max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16k6n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k</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kk</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Означення</w:t>
      </w:r>
      <w:r w:rsidRPr="000A232A">
        <w:rPr>
          <w:rFonts w:ascii="Verdana" w:hAnsi="Verdana"/>
          <w:b/>
          <w:color w:val="000000"/>
          <w:shd w:val="clear" w:color="auto" w:fill="FFFFFF"/>
          <w:lang w:val="uk-UA"/>
        </w:rPr>
        <w:t xml:space="preserve"> 2. </w:t>
      </w:r>
      <w:r w:rsidRPr="000A232A">
        <w:rPr>
          <w:rFonts w:ascii="Verdana" w:hAnsi="Verdana" w:hint="eastAsia"/>
          <w:b/>
          <w:color w:val="000000"/>
          <w:shd w:val="clear" w:color="auto" w:fill="FFFFFF"/>
          <w:lang w:val="uk-UA"/>
        </w:rPr>
        <w:t>Банаховий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р</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має</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властив</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Z, </w:t>
      </w:r>
      <w:r w:rsidRPr="000A232A">
        <w:rPr>
          <w:rFonts w:ascii="Verdana" w:hAnsi="Verdana" w:hint="eastAsia"/>
          <w:b/>
          <w:color w:val="000000"/>
          <w:shd w:val="clear" w:color="auto" w:fill="FFFFFF"/>
          <w:lang w:val="uk-UA"/>
        </w:rPr>
        <w:t>якщо</w:t>
      </w:r>
      <w:r w:rsidRPr="000A232A">
        <w:rPr>
          <w:rFonts w:ascii="Verdana" w:hAnsi="Verdana"/>
          <w:b/>
          <w:color w:val="000000"/>
          <w:shd w:val="clear" w:color="auto" w:fill="FFFFFF"/>
          <w:lang w:val="uk-UA"/>
        </w:rPr>
        <w:t xml:space="preserve"> i</w:t>
      </w:r>
      <w:r w:rsidRPr="000A232A">
        <w:rPr>
          <w:rFonts w:ascii="Verdana" w:hAnsi="Verdana" w:hint="eastAsia"/>
          <w:b/>
          <w:color w:val="000000"/>
          <w:shd w:val="clear" w:color="auto" w:fill="FFFFFF"/>
          <w:lang w:val="uk-UA"/>
        </w:rPr>
        <w:t>снують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монотонно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неспадна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z(x) &gt; 0, </w:t>
      </w:r>
      <w:r w:rsidRPr="000A232A">
        <w:rPr>
          <w:rFonts w:ascii="Verdana" w:hAnsi="Verdana" w:hint="eastAsia"/>
          <w:b/>
          <w:color w:val="000000"/>
          <w:shd w:val="clear" w:color="auto" w:fill="FFFFFF"/>
          <w:lang w:val="uk-UA"/>
        </w:rPr>
        <w:t>монотонно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зростаюча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функц</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я</w:t>
      </w:r>
      <w:r w:rsidRPr="000A232A">
        <w:rPr>
          <w:rFonts w:ascii="Verdana" w:hAnsi="Verdana"/>
          <w:b/>
          <w:color w:val="000000"/>
          <w:shd w:val="clear" w:color="auto" w:fill="FFFFFF"/>
          <w:lang w:val="uk-UA"/>
        </w:rPr>
        <w:t xml:space="preserve"> U(n) </w:t>
      </w:r>
      <w:r w:rsidRPr="000A232A">
        <w:rPr>
          <w:rFonts w:ascii="Verdana" w:hAnsi="Verdana" w:hint="eastAsia"/>
          <w:b/>
          <w:color w:val="000000"/>
          <w:shd w:val="clear" w:color="auto" w:fill="FFFFFF"/>
          <w:lang w:val="uk-UA"/>
        </w:rPr>
        <w:t>та</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д</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йсне</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число</w:t>
      </w:r>
      <w:r w:rsidRPr="000A232A">
        <w:rPr>
          <w:rFonts w:ascii="Verdana" w:hAnsi="Verdana"/>
          <w:b/>
          <w:color w:val="000000"/>
          <w:shd w:val="clear" w:color="auto" w:fill="FFFFFF"/>
          <w:lang w:val="uk-UA"/>
        </w:rPr>
        <w:t xml:space="preserve"> x0 &gt; 0 </w:t>
      </w:r>
      <w:r w:rsidRPr="000A232A">
        <w:rPr>
          <w:rFonts w:ascii="Verdana" w:hAnsi="Verdana" w:hint="eastAsia"/>
          <w:b/>
          <w:color w:val="000000"/>
          <w:shd w:val="clear" w:color="auto" w:fill="FFFFFF"/>
          <w:lang w:val="uk-UA"/>
        </w:rPr>
        <w:t>так</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що</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будь</w:t>
      </w: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якої</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посл</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довност</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випадкових</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величин</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ξ</w:t>
      </w:r>
      <w:r w:rsidRPr="000A232A">
        <w:rPr>
          <w:rFonts w:ascii="Verdana" w:hAnsi="Verdana"/>
          <w:b/>
          <w:color w:val="000000"/>
          <w:shd w:val="clear" w:color="auto" w:fill="FFFFFF"/>
          <w:lang w:val="uk-UA"/>
        </w:rPr>
        <w:t xml:space="preserve">k, k = 1, n) </w:t>
      </w:r>
      <w:r w:rsidRPr="000A232A">
        <w:rPr>
          <w:rFonts w:ascii="Verdana" w:hAnsi="Verdana" w:hint="eastAsia"/>
          <w:b/>
          <w:color w:val="000000"/>
          <w:shd w:val="clear" w:color="auto" w:fill="FFFFFF"/>
          <w:lang w:val="uk-UA"/>
        </w:rPr>
        <w:t>з</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простору</w:t>
      </w:r>
      <w:r w:rsidRPr="000A232A">
        <w:rPr>
          <w:rFonts w:ascii="Verdana" w:hAnsi="Verdana"/>
          <w:b/>
          <w:color w:val="000000"/>
          <w:shd w:val="clear" w:color="auto" w:fill="FFFFFF"/>
          <w:lang w:val="uk-UA"/>
        </w:rPr>
        <w:t xml:space="preserve"> F</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 xml:space="preserve">(Ω), </w:t>
      </w:r>
      <w:r w:rsidRPr="000A232A">
        <w:rPr>
          <w:rFonts w:ascii="Cambria Math" w:hAnsi="Cambria Math" w:cs="Cambria Math"/>
          <w:b/>
          <w:color w:val="000000"/>
          <w:shd w:val="clear" w:color="auto" w:fill="FFFFFF"/>
          <w:lang w:val="uk-UA"/>
        </w:rPr>
        <w:t>∀</w:t>
      </w:r>
      <w:r w:rsidRPr="000A232A">
        <w:rPr>
          <w:rFonts w:ascii="Verdana" w:hAnsi="Verdana" w:cs="Verdana"/>
          <w:b/>
          <w:color w:val="000000"/>
          <w:shd w:val="clear" w:color="auto" w:fill="FFFFFF"/>
          <w:lang w:val="uk-UA"/>
        </w:rPr>
        <w:t xml:space="preserve">x &gt; x0 i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вс</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х</w:t>
      </w:r>
      <w:r w:rsidRPr="000A232A">
        <w:rPr>
          <w:rFonts w:ascii="Verdana" w:hAnsi="Verdana"/>
          <w:b/>
          <w:color w:val="000000"/>
          <w:shd w:val="clear" w:color="auto" w:fill="FFFFFF"/>
          <w:lang w:val="uk-UA"/>
        </w:rPr>
        <w:t xml:space="preserve"> n &gt; 2 </w:t>
      </w:r>
      <w:r w:rsidRPr="000A232A">
        <w:rPr>
          <w:rFonts w:ascii="Verdana" w:hAnsi="Verdana" w:hint="eastAsia"/>
          <w:b/>
          <w:color w:val="000000"/>
          <w:shd w:val="clear" w:color="auto" w:fill="FFFFFF"/>
          <w:lang w:val="uk-UA"/>
        </w:rPr>
        <w:t>виконується</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P{</w:t>
      </w:r>
      <w:r w:rsidRPr="000A232A">
        <w:rPr>
          <w:rFonts w:ascii="Verdana" w:hAnsi="Verdana" w:hint="eastAsia"/>
          <w:b/>
          <w:color w:val="000000"/>
          <w:shd w:val="clear" w:color="auto" w:fill="FFFFFF"/>
          <w:lang w:val="uk-UA"/>
        </w:rPr>
        <w:t>η</w:t>
      </w:r>
      <w:r w:rsidRPr="000A232A">
        <w:rPr>
          <w:rFonts w:ascii="Verdana" w:hAnsi="Verdana"/>
          <w:b/>
          <w:color w:val="000000"/>
          <w:shd w:val="clear" w:color="auto" w:fill="FFFFFF"/>
          <w:lang w:val="uk-UA"/>
        </w:rPr>
        <w:t xml:space="preserve">n &gt; x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an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U(n)} 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exp{−z(x)}.</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Теорема</w:t>
      </w:r>
      <w:r w:rsidRPr="000A232A">
        <w:rPr>
          <w:rFonts w:ascii="Verdana" w:hAnsi="Verdana"/>
          <w:b/>
          <w:color w:val="000000"/>
          <w:shd w:val="clear" w:color="auto" w:fill="FFFFFF"/>
          <w:lang w:val="uk-UA"/>
        </w:rPr>
        <w:t xml:space="preserve"> 2. </w:t>
      </w:r>
      <w:r w:rsidRPr="000A232A">
        <w:rPr>
          <w:rFonts w:ascii="Verdana" w:hAnsi="Verdana" w:hint="eastAsia"/>
          <w:b/>
          <w:color w:val="000000"/>
          <w:shd w:val="clear" w:color="auto" w:fill="FFFFFF"/>
          <w:lang w:val="uk-UA"/>
        </w:rPr>
        <w:t>Нехай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 = u</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 xml:space="preserve"> &gt; 0. </w:t>
      </w:r>
      <w:r w:rsidRPr="000A232A">
        <w:rPr>
          <w:rFonts w:ascii="Verdana" w:hAnsi="Verdana" w:hint="eastAsia"/>
          <w:b/>
          <w:color w:val="000000"/>
          <w:shd w:val="clear" w:color="auto" w:fill="FFFFFF"/>
          <w:lang w:val="uk-UA"/>
        </w:rPr>
        <w:t>Тод</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x &gt; max 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3)</w:t>
      </w: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 xml:space="preserve">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2e ln 3</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(ln 3−1)</w:t>
      </w:r>
      <w:r w:rsidRPr="000A232A">
        <w:rPr>
          <w:rFonts w:ascii="Verdana" w:hAnsi="Verdana"/>
          <w:b/>
          <w:color w:val="000000"/>
          <w:shd w:val="clear" w:color="auto" w:fill="FFFFFF"/>
          <w:lang w:val="uk-UA"/>
        </w:rPr>
        <w:t/>
      </w: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o</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P {</w:t>
      </w:r>
      <w:r w:rsidRPr="000A232A">
        <w:rPr>
          <w:rFonts w:ascii="Verdana" w:hAnsi="Verdana" w:hint="eastAsia"/>
          <w:b/>
          <w:color w:val="000000"/>
          <w:shd w:val="clear" w:color="auto" w:fill="FFFFFF"/>
          <w:lang w:val="uk-UA"/>
        </w:rPr>
        <w:t>η</w:t>
      </w:r>
      <w:r w:rsidRPr="000A232A">
        <w:rPr>
          <w:rFonts w:ascii="Verdana" w:hAnsi="Verdana"/>
          <w:b/>
          <w:color w:val="000000"/>
          <w:shd w:val="clear" w:color="auto" w:fill="FFFFFF"/>
          <w:lang w:val="uk-UA"/>
        </w:rPr>
        <w:t xml:space="preserve">n &gt; x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an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(ln(n + 2))</w:t>
      </w: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 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o</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тобто</w:t>
      </w:r>
      <w:r w:rsidRPr="000A232A">
        <w:rPr>
          <w:rFonts w:ascii="Verdana" w:hAnsi="Verdana"/>
          <w:b/>
          <w:color w:val="000000"/>
          <w:shd w:val="clear" w:color="auto" w:fill="FFFFFF"/>
          <w:lang w:val="uk-UA"/>
        </w:rPr>
        <w:t xml:space="preserve"> z(x) = </w:t>
      </w: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U(n) = (ln(n + 2))</w:t>
      </w:r>
      <w:r w:rsidRPr="000A232A">
        <w:rPr>
          <w:rFonts w:ascii="Verdana" w:hAnsi="Verdana" w:hint="eastAsia"/>
          <w:b/>
          <w:color w:val="000000"/>
          <w:shd w:val="clear" w:color="auto" w:fill="FFFFFF"/>
          <w:lang w:val="uk-UA"/>
        </w:rPr>
        <w:t>α</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Теорема</w:t>
      </w:r>
      <w:r w:rsidRPr="000A232A">
        <w:rPr>
          <w:rFonts w:ascii="Verdana" w:hAnsi="Verdana"/>
          <w:b/>
          <w:color w:val="000000"/>
          <w:shd w:val="clear" w:color="auto" w:fill="FFFFFF"/>
          <w:lang w:val="uk-UA"/>
        </w:rPr>
        <w:t xml:space="preserve"> 3. </w:t>
      </w:r>
      <w:r w:rsidRPr="000A232A">
        <w:rPr>
          <w:rFonts w:ascii="Verdana" w:hAnsi="Verdana" w:hint="eastAsia"/>
          <w:b/>
          <w:color w:val="000000"/>
          <w:shd w:val="clear" w:color="auto" w:fill="FFFFFF"/>
          <w:lang w:val="uk-UA"/>
        </w:rPr>
        <w:t>Нехай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 = (ln(u + 1))</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xml:space="preserve"> &gt; 0. </w:t>
      </w:r>
      <w:r w:rsidRPr="000A232A">
        <w:rPr>
          <w:rFonts w:ascii="Verdana" w:hAnsi="Verdana" w:hint="eastAsia"/>
          <w:b/>
          <w:color w:val="000000"/>
          <w:shd w:val="clear" w:color="auto" w:fill="FFFFFF"/>
          <w:lang w:val="uk-UA"/>
        </w:rPr>
        <w:t>Тод</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для</w:t>
      </w:r>
      <w:r w:rsidRPr="000A232A">
        <w:rPr>
          <w:rFonts w:ascii="Verdana" w:hAnsi="Verdana"/>
          <w:b/>
          <w:color w:val="000000"/>
          <w:shd w:val="clear" w:color="auto" w:fill="FFFFFF"/>
          <w:lang w:val="uk-UA"/>
        </w:rPr>
        <w:t xml:space="preserve"> x &gt; 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max </w:t>
      </w:r>
      <w:r w:rsidRPr="000A232A">
        <w:rPr>
          <w:rFonts w:ascii="Verdana" w:hAnsi="Verdana"/>
          <w:b/>
          <w:color w:val="000000"/>
          <w:shd w:val="clear" w:color="auto" w:fill="FFFFFF"/>
          <w:lang w:val="uk-UA"/>
        </w:rPr>
        <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2 ln(2+e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/2</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(ln(2+e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xml:space="preserve">/2)−1) </w:t>
      </w:r>
      <w:r w:rsidRPr="000A232A">
        <w:rPr>
          <w:rFonts w:ascii="Verdana" w:hAnsi="Verdana" w:hint="eastAsi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P</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η</w:t>
      </w:r>
      <w:r w:rsidRPr="000A232A">
        <w:rPr>
          <w:rFonts w:ascii="Verdana" w:hAnsi="Verdana"/>
          <w:b/>
          <w:color w:val="000000"/>
          <w:shd w:val="clear" w:color="auto" w:fill="FFFFFF"/>
          <w:lang w:val="uk-UA"/>
        </w:rPr>
        <w:t xml:space="preserve">n &gt; x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an </w:t>
      </w:r>
      <w:r w:rsidRPr="000A232A">
        <w:rPr>
          <w:rFonts w:ascii="Verdana" w:hAnsi="Verdana" w:hint="eastAsi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ln ln </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 + 1 + 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/2</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xml:space="preserve"> ln 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тобто</w:t>
      </w:r>
      <w:r w:rsidRPr="000A232A">
        <w:rPr>
          <w:rFonts w:ascii="Verdana" w:hAnsi="Verdana"/>
          <w:b/>
          <w:color w:val="000000"/>
          <w:shd w:val="clear" w:color="auto" w:fill="FFFFFF"/>
          <w:lang w:val="uk-UA"/>
        </w:rPr>
        <w:t xml:space="preserve"> z(x) = </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 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x</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xml:space="preserve"> ln 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o</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 U(n) = </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ln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 + 1 + 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/2</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r w:rsidRPr="000A232A">
        <w:rPr>
          <w:rFonts w:ascii="Verdana" w:hAnsi="Verdana" w:hint="eastAsia"/>
          <w:b/>
          <w:color w:val="000000"/>
          <w:shd w:val="clear" w:color="auto" w:fill="FFFFFF"/>
          <w:lang w:val="uk-UA"/>
        </w:rPr>
        <w:t>λ</w:t>
      </w:r>
      <w:r w:rsidRPr="000A232A">
        <w:rPr>
          <w:rFonts w:ascii="Verdana" w:hAnsi="Verdana"/>
          <w:b/>
          <w:color w:val="000000"/>
          <w:shd w:val="clear" w:color="auto" w:fill="FFFFFF"/>
          <w:lang w:val="uk-UA"/>
        </w:rPr>
        <w:t/>
      </w:r>
      <w:r w:rsidRPr="000A232A">
        <w:rPr>
          <w:rFonts w:ascii="Verdana" w:hAnsi="Verdana" w:hint="eastAsia"/>
          <w:b/>
          <w:color w:val="000000"/>
          <w:shd w:val="clear" w:color="auto" w:fill="FFFFFF"/>
          <w:lang w:val="uk-UA"/>
        </w:rPr>
        <w:t>λ</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Теорема</w:t>
      </w:r>
      <w:r w:rsidRPr="000A232A">
        <w:rPr>
          <w:rFonts w:ascii="Verdana" w:hAnsi="Verdana"/>
          <w:b/>
          <w:color w:val="000000"/>
          <w:shd w:val="clear" w:color="auto" w:fill="FFFFFF"/>
          <w:lang w:val="uk-UA"/>
        </w:rPr>
        <w:t xml:space="preserve"> 4. </w:t>
      </w:r>
      <w:r w:rsidRPr="000A232A">
        <w:rPr>
          <w:rFonts w:ascii="Verdana" w:hAnsi="Verdana" w:hint="eastAsia"/>
          <w:b/>
          <w:color w:val="000000"/>
          <w:shd w:val="clear" w:color="auto" w:fill="FFFFFF"/>
          <w:lang w:val="uk-UA"/>
        </w:rPr>
        <w:t>Нехай</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ψ</w:t>
      </w:r>
      <w:r w:rsidRPr="000A232A">
        <w:rPr>
          <w:rFonts w:ascii="Verdana" w:hAnsi="Verdana"/>
          <w:b/>
          <w:color w:val="000000"/>
          <w:shd w:val="clear" w:color="auto" w:fill="FFFFFF"/>
          <w:lang w:val="uk-UA"/>
        </w:rPr>
        <w:t>(u) = e</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u</w:t>
      </w: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 xml:space="preserve"> &gt; 0, </w:t>
      </w: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&gt; 0. </w:t>
      </w:r>
      <w:r w:rsidRPr="000A232A">
        <w:rPr>
          <w:rFonts w:ascii="Verdana" w:hAnsi="Verdana" w:hint="eastAsia"/>
          <w:b/>
          <w:color w:val="000000"/>
          <w:shd w:val="clear" w:color="auto" w:fill="FFFFFF"/>
          <w:lang w:val="uk-UA"/>
        </w:rPr>
        <w:t>Тод</w:t>
      </w:r>
      <w:r w:rsidRPr="000A232A">
        <w:rPr>
          <w:rFonts w:ascii="Verdana" w:hAnsi="Verdana"/>
          <w:b/>
          <w:color w:val="000000"/>
          <w:shd w:val="clear" w:color="auto" w:fill="FFFFFF"/>
          <w:lang w:val="uk-UA"/>
        </w:rPr>
        <w:t xml:space="preserve">i </w:t>
      </w:r>
      <w:r w:rsidRPr="000A232A">
        <w:rPr>
          <w:rFonts w:ascii="Verdana" w:hAnsi="Verdana" w:hint="eastAsia"/>
          <w:b/>
          <w:color w:val="000000"/>
          <w:shd w:val="clear" w:color="auto" w:fill="FFFFFF"/>
          <w:lang w:val="uk-UA"/>
        </w:rPr>
        <w:t>наступна</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нер</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вн</w:t>
      </w:r>
      <w:r w:rsidRPr="000A232A">
        <w:rPr>
          <w:rFonts w:ascii="Verdana" w:hAnsi="Verdana"/>
          <w:b/>
          <w:color w:val="000000"/>
          <w:shd w:val="clear" w:color="auto" w:fill="FFFFFF"/>
          <w:lang w:val="uk-UA"/>
        </w:rPr>
        <w:t>i</w:t>
      </w:r>
      <w:r w:rsidRPr="000A232A">
        <w:rPr>
          <w:rFonts w:ascii="Verdana" w:hAnsi="Verdana" w:hint="eastAsia"/>
          <w:b/>
          <w:color w:val="000000"/>
          <w:shd w:val="clear" w:color="auto" w:fill="FFFFFF"/>
          <w:lang w:val="uk-UA"/>
        </w:rPr>
        <w:t>сть</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виконується</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при</w:t>
      </w:r>
      <w:r w:rsidRPr="000A232A">
        <w:rPr>
          <w:rFonts w:ascii="Verdana" w:hAnsi="Verdana"/>
          <w:b/>
          <w:color w:val="000000"/>
          <w:shd w:val="clear" w:color="auto" w:fill="FFFFFF"/>
          <w:lang w:val="uk-UA"/>
        </w:rPr>
        <w:t xml:space="preserve"> </w:t>
      </w:r>
      <w:r w:rsidRPr="000A232A">
        <w:rPr>
          <w:rFonts w:ascii="Cambria Math" w:hAnsi="Cambria Math" w:cs="Cambria Math"/>
          <w:b/>
          <w:color w:val="000000"/>
          <w:shd w:val="clear" w:color="auto" w:fill="FFFFFF"/>
          <w:lang w:val="uk-UA"/>
        </w:rPr>
        <w:t>∀</w:t>
      </w:r>
      <w:r w:rsidRPr="000A232A">
        <w:rPr>
          <w:rFonts w:ascii="Verdana" w:hAnsi="Verdana" w:cs="Verdana"/>
          <w:b/>
          <w:color w:val="000000"/>
          <w:shd w:val="clear" w:color="auto" w:fill="FFFFFF"/>
          <w:lang w:val="uk-UA"/>
        </w:rPr>
        <w:t xml:space="preserve">x &gt; exp </w:t>
      </w:r>
      <w:r w:rsidRPr="000A232A">
        <w:rPr>
          <w:rFonts w:ascii="Verdana" w:hAnsi="Verdana" w:cs="Verdana"/>
          <w:b/>
          <w:color w:val="000000"/>
          <w:shd w:val="clear" w:color="auto" w:fill="FFFFFF"/>
          <w:lang w:val="uk-UA"/>
        </w:rPr>
        <w:t/>
      </w:r>
      <w:r w:rsidRPr="000A232A">
        <w:rPr>
          <w:rFonts w:ascii="Verdana" w:hAnsi="Verdana" w:cs="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3</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b</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2(ln 3−1)</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+1</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 b =</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w:t>
      </w: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+ 1)−</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P</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η</w:t>
      </w:r>
      <w:r w:rsidRPr="000A232A">
        <w:rPr>
          <w:rFonts w:ascii="Verdana" w:hAnsi="Verdana"/>
          <w:b/>
          <w:color w:val="000000"/>
          <w:shd w:val="clear" w:color="auto" w:fill="FFFFFF"/>
          <w:lang w:val="uk-UA"/>
        </w:rPr>
        <w:t xml:space="preserve">n &gt; x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an </w:t>
      </w:r>
      <w:r w:rsidRPr="000A232A">
        <w:rPr>
          <w:rFonts w:ascii="Verdana" w:hAnsi="Verdana" w:hint="eastAsia"/>
          <w:b/>
          <w:color w:val="000000"/>
          <w:shd w:val="clear" w:color="auto" w:fill="FFFFFF"/>
          <w:lang w:val="uk-UA"/>
        </w:rPr>
        <w:t>·</w:t>
      </w:r>
      <w:r w:rsidRPr="000A232A">
        <w:rPr>
          <w:rFonts w:ascii="Verdana" w:hAnsi="Verdana"/>
          <w:b/>
          <w:color w:val="000000"/>
          <w:shd w:val="clear" w:color="auto" w:fill="FFFFFF"/>
          <w:lang w:val="uk-UA"/>
        </w:rPr>
        <w:t xml:space="preserve"> exp 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(ln(n + 2))</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+1oo 6</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n</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exp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α</w:t>
      </w:r>
      <w:r w:rsidRPr="000A232A">
        <w:rPr>
          <w:rFonts w:ascii="Verdana" w:hAnsi="Verdana"/>
          <w:b/>
          <w:color w:val="000000"/>
          <w:shd w:val="clear" w:color="auto" w:fill="FFFFFF"/>
          <w:lang w:val="uk-UA"/>
        </w:rPr>
        <w:t>1/</w:t>
      </w: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w:t>
      </w:r>
      <w:r w:rsidRPr="000A232A">
        <w:rPr>
          <w:rFonts w:ascii="Verdana" w:hAnsi="Verdana"/>
          <w:b/>
          <w:color w:val="000000"/>
          <w:shd w:val="clear" w:color="auto" w:fill="FFFFFF"/>
          <w:lang w:val="uk-UA"/>
        </w:rPr>
        <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 xml:space="preserve"> + 1</w:t>
      </w:r>
      <w:r w:rsidRPr="000A232A">
        <w:rPr>
          <w:rFonts w:ascii="Verdana" w:hAnsi="Verdana"/>
          <w:b/>
          <w:color w:val="000000"/>
          <w:shd w:val="clear" w:color="auto" w:fill="FFFFFF"/>
          <w:lang w:val="uk-UA"/>
        </w:rPr>
        <w:t/>
      </w: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(ln x)</w:t>
      </w:r>
    </w:p>
    <w:p w:rsidR="000A232A" w:rsidRPr="000A232A" w:rsidRDefault="000A232A" w:rsidP="000A232A">
      <w:pPr>
        <w:rPr>
          <w:rFonts w:ascii="Verdana" w:hAnsi="Verdana"/>
          <w:b/>
          <w:color w:val="000000"/>
          <w:shd w:val="clear" w:color="auto" w:fill="FFFFFF"/>
          <w:lang w:val="uk-UA"/>
        </w:rPr>
      </w:pPr>
      <w:r w:rsidRPr="000A232A">
        <w:rPr>
          <w:rFonts w:ascii="Verdana" w:hAnsi="Verdana" w:hint="eastAsia"/>
          <w:b/>
          <w:color w:val="000000"/>
          <w:shd w:val="clear" w:color="auto" w:fill="FFFFFF"/>
          <w:lang w:val="uk-UA"/>
        </w:rPr>
        <w:t>β</w:t>
      </w:r>
      <w:r w:rsidRPr="000A232A">
        <w:rPr>
          <w:rFonts w:ascii="Verdana" w:hAnsi="Verdana"/>
          <w:b/>
          <w:color w:val="000000"/>
          <w:shd w:val="clear" w:color="auto" w:fill="FFFFFF"/>
          <w:lang w:val="uk-UA"/>
        </w:rPr>
        <w:t>+1</w:t>
      </w:r>
    </w:p>
    <w:p w:rsidR="000A232A" w:rsidRPr="000A232A"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2</w:t>
      </w:r>
      <w:r w:rsidRPr="000A232A">
        <w:rPr>
          <w:rFonts w:ascii="Verdana" w:hAnsi="Verdana" w:hint="eastAsia"/>
          <w:b/>
          <w:color w:val="000000"/>
          <w:shd w:val="clear" w:color="auto" w:fill="FFFFFF"/>
          <w:lang w:val="uk-UA"/>
        </w:rPr>
        <w:t>β</w:t>
      </w:r>
    </w:p>
    <w:p w:rsidR="00715FC7" w:rsidRDefault="000A232A" w:rsidP="000A232A">
      <w:pPr>
        <w:rPr>
          <w:rFonts w:ascii="Verdana" w:hAnsi="Verdana"/>
          <w:b/>
          <w:color w:val="000000"/>
          <w:shd w:val="clear" w:color="auto" w:fill="FFFFFF"/>
          <w:lang w:val="uk-UA"/>
        </w:rPr>
      </w:pPr>
      <w:r w:rsidRPr="000A232A">
        <w:rPr>
          <w:rFonts w:ascii="Verdana" w:hAnsi="Verdana"/>
          <w:b/>
          <w:color w:val="000000"/>
          <w:shd w:val="clear" w:color="auto" w:fill="FFFFFF"/>
          <w:lang w:val="uk-UA"/>
        </w:rPr>
        <w:t>)</w:t>
      </w:r>
    </w:p>
    <w:p w:rsidR="000A232A" w:rsidRDefault="000A232A" w:rsidP="000A232A">
      <w:pPr>
        <w:rPr>
          <w:rFonts w:ascii="Verdana" w:hAnsi="Verdana"/>
          <w:b/>
          <w:color w:val="000000"/>
          <w:shd w:val="clear" w:color="auto" w:fill="FFFFFF"/>
          <w:lang w:val="uk-UA"/>
        </w:rPr>
      </w:pPr>
    </w:p>
    <w:p w:rsidR="000A232A" w:rsidRDefault="000A232A" w:rsidP="000A232A">
      <w:pPr>
        <w:rPr>
          <w:rFonts w:ascii="Verdana" w:hAnsi="Verdana"/>
          <w:b/>
          <w:color w:val="000000"/>
          <w:shd w:val="clear" w:color="auto" w:fill="FFFFFF"/>
          <w:lang w:val="uk-UA"/>
        </w:rPr>
      </w:pPr>
    </w:p>
    <w:p w:rsidR="000A232A" w:rsidRDefault="000A232A" w:rsidP="000A232A">
      <w:pPr>
        <w:rPr>
          <w:rFonts w:ascii="Verdana" w:hAnsi="Verdana"/>
          <w:b/>
          <w:color w:val="000000"/>
          <w:shd w:val="clear" w:color="auto" w:fill="FFFFFF"/>
          <w:lang w:val="uk-UA"/>
        </w:rPr>
      </w:pPr>
    </w:p>
    <w:p w:rsidR="000A232A" w:rsidRPr="000A232A" w:rsidRDefault="000A232A" w:rsidP="000A232A">
      <w:pPr>
        <w:rPr>
          <w:lang w:val="uk-UA"/>
        </w:rPr>
      </w:pPr>
      <w:r w:rsidRPr="000A232A">
        <w:rPr>
          <w:rFonts w:hint="eastAsia"/>
          <w:lang w:val="uk-UA"/>
        </w:rPr>
        <w:t>ВИСНОВКИ</w:t>
      </w:r>
    </w:p>
    <w:p w:rsidR="000A232A" w:rsidRPr="000A232A" w:rsidRDefault="000A232A" w:rsidP="000A232A">
      <w:pPr>
        <w:rPr>
          <w:lang w:val="uk-UA"/>
        </w:rPr>
      </w:pPr>
      <w:r w:rsidRPr="000A232A">
        <w:rPr>
          <w:rFonts w:hint="eastAsia"/>
          <w:lang w:val="uk-UA"/>
        </w:rPr>
        <w:t>Дисертац</w:t>
      </w:r>
      <w:r>
        <w:t></w:t>
      </w:r>
      <w:r w:rsidRPr="000A232A">
        <w:rPr>
          <w:rFonts w:hint="eastAsia"/>
          <w:lang w:val="uk-UA"/>
        </w:rPr>
        <w:t>йна</w:t>
      </w:r>
      <w:r>
        <w:t></w:t>
      </w:r>
      <w:r w:rsidRPr="000A232A">
        <w:rPr>
          <w:rFonts w:hint="eastAsia"/>
          <w:lang w:val="uk-UA"/>
        </w:rPr>
        <w:t>робота</w:t>
      </w:r>
      <w:r>
        <w:t></w:t>
      </w:r>
      <w:r w:rsidRPr="000A232A">
        <w:rPr>
          <w:rFonts w:hint="eastAsia"/>
          <w:lang w:val="uk-UA"/>
        </w:rPr>
        <w:t>присвячена</w:t>
      </w:r>
      <w:r>
        <w:t></w:t>
      </w:r>
      <w:r w:rsidRPr="000A232A">
        <w:rPr>
          <w:rFonts w:hint="eastAsia"/>
          <w:lang w:val="uk-UA"/>
        </w:rPr>
        <w:t>подальшому</w:t>
      </w:r>
      <w:r>
        <w:t></w:t>
      </w:r>
      <w:r w:rsidRPr="000A232A">
        <w:rPr>
          <w:rFonts w:hint="eastAsia"/>
          <w:lang w:val="uk-UA"/>
        </w:rPr>
        <w:t>розвитку</w:t>
      </w:r>
      <w:r>
        <w:t></w:t>
      </w:r>
      <w:r w:rsidRPr="000A232A">
        <w:rPr>
          <w:rFonts w:hint="eastAsia"/>
          <w:lang w:val="uk-UA"/>
        </w:rPr>
        <w:t>теор</w:t>
      </w:r>
      <w:r>
        <w:t></w:t>
      </w:r>
      <w:r w:rsidRPr="000A232A">
        <w:rPr>
          <w:rFonts w:hint="eastAsia"/>
          <w:lang w:val="uk-UA"/>
        </w:rPr>
        <w:t>ї</w:t>
      </w:r>
      <w:r>
        <w:t></w:t>
      </w:r>
      <w:r w:rsidRPr="000A232A">
        <w:rPr>
          <w:rFonts w:hint="eastAsia"/>
          <w:lang w:val="uk-UA"/>
        </w:rPr>
        <w:t>випадкових</w:t>
      </w:r>
    </w:p>
    <w:p w:rsidR="000A232A" w:rsidRPr="000A232A" w:rsidRDefault="000A232A" w:rsidP="000A232A">
      <w:pPr>
        <w:rPr>
          <w:lang w:val="uk-UA"/>
        </w:rPr>
      </w:pPr>
      <w:r w:rsidRPr="000A232A">
        <w:rPr>
          <w:rFonts w:hint="eastAsia"/>
          <w:lang w:val="uk-UA"/>
        </w:rPr>
        <w:t>процес</w:t>
      </w:r>
      <w:r>
        <w:t></w:t>
      </w:r>
      <w:r w:rsidRPr="000A232A">
        <w:rPr>
          <w:rFonts w:hint="eastAsia"/>
          <w:lang w:val="uk-UA"/>
        </w:rPr>
        <w:t>в</w:t>
      </w:r>
      <w:r>
        <w:t></w:t>
      </w:r>
      <w:r w:rsidRPr="000A232A">
        <w:rPr>
          <w:rFonts w:hint="eastAsia"/>
          <w:lang w:val="uk-UA"/>
        </w:rPr>
        <w:t>з</w:t>
      </w:r>
      <w:r>
        <w:t></w:t>
      </w:r>
      <w:r w:rsidRPr="000A232A">
        <w:rPr>
          <w:rFonts w:hint="eastAsia"/>
          <w:lang w:val="uk-UA"/>
        </w:rPr>
        <w:t>простор</w:t>
      </w:r>
      <w:r>
        <w:t></w:t>
      </w:r>
      <w:r w:rsidRPr="000A232A">
        <w:rPr>
          <w:rFonts w:hint="eastAsia"/>
          <w:lang w:val="uk-UA"/>
        </w:rPr>
        <w:t>в</w:t>
      </w:r>
      <w:r>
        <w:t></w:t>
      </w:r>
      <w:r w:rsidRPr="000A232A">
        <w:rPr>
          <w:rFonts w:hint="eastAsia"/>
          <w:lang w:val="uk-UA"/>
        </w:rPr>
        <w:t>випадкових</w:t>
      </w:r>
      <w:r>
        <w:t></w:t>
      </w:r>
      <w:r w:rsidRPr="000A232A">
        <w:rPr>
          <w:rFonts w:hint="eastAsia"/>
          <w:lang w:val="uk-UA"/>
        </w:rPr>
        <w:t>величин</w:t>
      </w:r>
      <w:r>
        <w:t></w:t>
      </w:r>
      <w:r>
        <w:t></w:t>
      </w:r>
      <w:r>
        <w:rPr>
          <w:rFonts w:hint="eastAsia"/>
        </w:rPr>
        <w:t>ψ</w:t>
      </w:r>
      <w:r>
        <w:t></w:t>
      </w:r>
      <w:r w:rsidRPr="000A232A">
        <w:rPr>
          <w:lang w:val="uk-UA"/>
        </w:rPr>
        <w:t>Ω</w:t>
      </w:r>
      <w:r>
        <w:t></w:t>
      </w:r>
      <w:r>
        <w:t></w:t>
      </w:r>
      <w:r>
        <w:t></w:t>
      </w:r>
      <w:r>
        <w:t></w:t>
      </w:r>
      <w:r>
        <w:t></w:t>
      </w:r>
      <w:r>
        <w:t></w:t>
      </w:r>
      <w:r w:rsidRPr="000A232A">
        <w:rPr>
          <w:lang w:val="uk-UA"/>
        </w:rPr>
        <w:t>Ω</w:t>
      </w:r>
      <w:r>
        <w:t></w:t>
      </w:r>
      <w:r>
        <w:t></w:t>
      </w:r>
      <w:r w:rsidRPr="000A232A">
        <w:rPr>
          <w:rFonts w:hint="eastAsia"/>
          <w:lang w:val="uk-UA"/>
        </w:rPr>
        <w:t>та</w:t>
      </w:r>
      <w:r>
        <w:t></w:t>
      </w:r>
      <w:r w:rsidRPr="000A232A">
        <w:rPr>
          <w:rFonts w:hint="eastAsia"/>
          <w:lang w:val="uk-UA"/>
        </w:rPr>
        <w:t>простор</w:t>
      </w:r>
      <w:r>
        <w:t></w:t>
      </w:r>
      <w:r w:rsidRPr="000A232A">
        <w:rPr>
          <w:rFonts w:hint="eastAsia"/>
          <w:lang w:val="uk-UA"/>
        </w:rPr>
        <w:t>в</w:t>
      </w:r>
      <w:r>
        <w:t></w:t>
      </w:r>
      <w:r w:rsidRPr="000A232A">
        <w:rPr>
          <w:rFonts w:hint="eastAsia"/>
          <w:lang w:val="uk-UA"/>
        </w:rPr>
        <w:t>Орл</w:t>
      </w:r>
      <w:r>
        <w:t></w:t>
      </w:r>
      <w:r w:rsidRPr="000A232A">
        <w:rPr>
          <w:rFonts w:hint="eastAsia"/>
          <w:lang w:val="uk-UA"/>
        </w:rPr>
        <w:t>ча</w:t>
      </w:r>
      <w:r>
        <w:t></w:t>
      </w:r>
    </w:p>
    <w:p w:rsidR="000A232A" w:rsidRPr="000A232A" w:rsidRDefault="000A232A" w:rsidP="000A232A">
      <w:pPr>
        <w:rPr>
          <w:lang w:val="uk-UA"/>
        </w:rPr>
      </w:pPr>
      <w:r w:rsidRPr="000A232A">
        <w:rPr>
          <w:rFonts w:hint="eastAsia"/>
          <w:lang w:val="uk-UA"/>
        </w:rPr>
        <w:t>а</w:t>
      </w:r>
      <w:r>
        <w:t></w:t>
      </w:r>
      <w:r w:rsidRPr="000A232A">
        <w:rPr>
          <w:rFonts w:hint="eastAsia"/>
          <w:lang w:val="uk-UA"/>
        </w:rPr>
        <w:t>також</w:t>
      </w:r>
      <w:r>
        <w:t></w:t>
      </w:r>
      <w:r w:rsidRPr="000A232A">
        <w:rPr>
          <w:rFonts w:hint="eastAsia"/>
          <w:lang w:val="uk-UA"/>
        </w:rPr>
        <w:t>застосуванню</w:t>
      </w:r>
      <w:r>
        <w:t></w:t>
      </w:r>
      <w:r w:rsidRPr="000A232A">
        <w:rPr>
          <w:rFonts w:hint="eastAsia"/>
          <w:lang w:val="uk-UA"/>
        </w:rPr>
        <w:t>даної</w:t>
      </w:r>
      <w:r>
        <w:t></w:t>
      </w:r>
      <w:r w:rsidRPr="000A232A">
        <w:rPr>
          <w:rFonts w:hint="eastAsia"/>
          <w:lang w:val="uk-UA"/>
        </w:rPr>
        <w:t>теор</w:t>
      </w:r>
      <w:r>
        <w:t></w:t>
      </w:r>
      <w:r w:rsidRPr="000A232A">
        <w:rPr>
          <w:rFonts w:hint="eastAsia"/>
          <w:lang w:val="uk-UA"/>
        </w:rPr>
        <w:t>ї</w:t>
      </w:r>
      <w:r>
        <w:t></w:t>
      </w:r>
      <w:r w:rsidRPr="000A232A">
        <w:rPr>
          <w:rFonts w:hint="eastAsia"/>
          <w:lang w:val="uk-UA"/>
        </w:rPr>
        <w:t>до</w:t>
      </w:r>
      <w:r>
        <w:t></w:t>
      </w:r>
      <w:r w:rsidRPr="000A232A">
        <w:rPr>
          <w:rFonts w:hint="eastAsia"/>
          <w:lang w:val="uk-UA"/>
        </w:rPr>
        <w:t>задач</w:t>
      </w:r>
      <w:r>
        <w:t></w:t>
      </w:r>
      <w:r>
        <w:t></w:t>
      </w:r>
      <w:r w:rsidRPr="000A232A">
        <w:rPr>
          <w:rFonts w:hint="eastAsia"/>
          <w:lang w:val="uk-UA"/>
        </w:rPr>
        <w:t>наближення</w:t>
      </w:r>
      <w:r>
        <w:t></w:t>
      </w:r>
      <w:r w:rsidRPr="000A232A">
        <w:rPr>
          <w:rFonts w:hint="eastAsia"/>
          <w:lang w:val="uk-UA"/>
        </w:rPr>
        <w:t>таких</w:t>
      </w:r>
      <w:r>
        <w:t></w:t>
      </w:r>
      <w:r w:rsidRPr="000A232A">
        <w:rPr>
          <w:rFonts w:hint="eastAsia"/>
          <w:lang w:val="uk-UA"/>
        </w:rPr>
        <w:t>випадкових</w:t>
      </w:r>
    </w:p>
    <w:p w:rsidR="000A232A" w:rsidRPr="000A232A" w:rsidRDefault="000A232A" w:rsidP="000A232A">
      <w:pPr>
        <w:rPr>
          <w:lang w:val="uk-UA"/>
        </w:rPr>
      </w:pPr>
      <w:r w:rsidRPr="000A232A">
        <w:rPr>
          <w:rFonts w:hint="eastAsia"/>
          <w:lang w:val="uk-UA"/>
        </w:rPr>
        <w:t>процес</w:t>
      </w:r>
      <w:r>
        <w:t></w:t>
      </w:r>
      <w:r w:rsidRPr="000A232A">
        <w:rPr>
          <w:rFonts w:hint="eastAsia"/>
          <w:lang w:val="uk-UA"/>
        </w:rPr>
        <w:t>в</w:t>
      </w:r>
      <w:r>
        <w:t></w:t>
      </w:r>
      <w:r>
        <w:t></w:t>
      </w:r>
      <w:r w:rsidRPr="000A232A">
        <w:rPr>
          <w:rFonts w:hint="eastAsia"/>
          <w:lang w:val="uk-UA"/>
        </w:rPr>
        <w:t>з</w:t>
      </w:r>
      <w:r>
        <w:t></w:t>
      </w:r>
      <w:r w:rsidRPr="000A232A">
        <w:rPr>
          <w:rFonts w:hint="eastAsia"/>
          <w:lang w:val="uk-UA"/>
        </w:rPr>
        <w:t>заданою</w:t>
      </w:r>
      <w:r>
        <w:t></w:t>
      </w:r>
      <w:r w:rsidRPr="000A232A">
        <w:rPr>
          <w:rFonts w:hint="eastAsia"/>
          <w:lang w:val="uk-UA"/>
        </w:rPr>
        <w:t>точн</w:t>
      </w:r>
      <w:r>
        <w:t></w:t>
      </w:r>
      <w:r w:rsidRPr="000A232A">
        <w:rPr>
          <w:rFonts w:hint="eastAsia"/>
          <w:lang w:val="uk-UA"/>
        </w:rPr>
        <w:t>стю</w:t>
      </w:r>
      <w:r>
        <w:t></w:t>
      </w:r>
      <w:r w:rsidRPr="000A232A">
        <w:rPr>
          <w:rFonts w:hint="eastAsia"/>
          <w:lang w:val="uk-UA"/>
        </w:rPr>
        <w:t>та</w:t>
      </w:r>
      <w:r>
        <w:t></w:t>
      </w:r>
      <w:r w:rsidRPr="000A232A">
        <w:rPr>
          <w:rFonts w:hint="eastAsia"/>
          <w:lang w:val="uk-UA"/>
        </w:rPr>
        <w:t>над</w:t>
      </w:r>
      <w:r>
        <w:t></w:t>
      </w:r>
      <w:r w:rsidRPr="000A232A">
        <w:rPr>
          <w:rFonts w:hint="eastAsia"/>
          <w:lang w:val="uk-UA"/>
        </w:rPr>
        <w:t>йн</w:t>
      </w:r>
      <w:r>
        <w:t></w:t>
      </w:r>
      <w:r w:rsidRPr="000A232A">
        <w:rPr>
          <w:rFonts w:hint="eastAsia"/>
          <w:lang w:val="uk-UA"/>
        </w:rPr>
        <w:t>стю</w:t>
      </w:r>
      <w:r>
        <w:t></w:t>
      </w:r>
      <w:r w:rsidRPr="000A232A">
        <w:rPr>
          <w:rFonts w:hint="eastAsia"/>
          <w:lang w:val="uk-UA"/>
        </w:rPr>
        <w:t>за</w:t>
      </w:r>
      <w:r>
        <w:t></w:t>
      </w:r>
      <w:r w:rsidRPr="000A232A">
        <w:rPr>
          <w:rFonts w:hint="eastAsia"/>
          <w:lang w:val="uk-UA"/>
        </w:rPr>
        <w:t>допомогою</w:t>
      </w:r>
      <w:r>
        <w:t></w:t>
      </w:r>
      <w:r w:rsidRPr="000A232A">
        <w:rPr>
          <w:rFonts w:hint="eastAsia"/>
          <w:lang w:val="uk-UA"/>
        </w:rPr>
        <w:t>ц</w:t>
      </w:r>
      <w:r>
        <w:t></w:t>
      </w:r>
      <w:r w:rsidRPr="000A232A">
        <w:rPr>
          <w:rFonts w:hint="eastAsia"/>
          <w:lang w:val="uk-UA"/>
        </w:rPr>
        <w:t>лих</w:t>
      </w:r>
      <w:r>
        <w:t></w:t>
      </w:r>
      <w:r w:rsidRPr="000A232A">
        <w:rPr>
          <w:rFonts w:hint="eastAsia"/>
          <w:lang w:val="uk-UA"/>
        </w:rPr>
        <w:t>функц</w:t>
      </w:r>
      <w:r>
        <w:t></w:t>
      </w:r>
      <w:r w:rsidRPr="000A232A">
        <w:rPr>
          <w:rFonts w:hint="eastAsia"/>
          <w:lang w:val="uk-UA"/>
        </w:rPr>
        <w:t>й</w:t>
      </w:r>
      <w:r>
        <w:t></w:t>
      </w:r>
      <w:r w:rsidRPr="000A232A">
        <w:rPr>
          <w:rFonts w:hint="eastAsia"/>
          <w:lang w:val="uk-UA"/>
        </w:rPr>
        <w:t>експоненц</w:t>
      </w:r>
      <w:r>
        <w:t></w:t>
      </w:r>
      <w:r w:rsidRPr="000A232A">
        <w:rPr>
          <w:rFonts w:hint="eastAsia"/>
          <w:lang w:val="uk-UA"/>
        </w:rPr>
        <w:t>ального</w:t>
      </w:r>
      <w:r>
        <w:t></w:t>
      </w:r>
      <w:r w:rsidRPr="000A232A">
        <w:rPr>
          <w:rFonts w:hint="eastAsia"/>
          <w:lang w:val="uk-UA"/>
        </w:rPr>
        <w:t>типу</w:t>
      </w:r>
      <w:r>
        <w:t></w:t>
      </w:r>
      <w:r>
        <w:t></w:t>
      </w:r>
      <w:r w:rsidRPr="000A232A">
        <w:rPr>
          <w:rFonts w:hint="eastAsia"/>
          <w:lang w:val="uk-UA"/>
        </w:rPr>
        <w:t>задач</w:t>
      </w:r>
      <w:r>
        <w:t></w:t>
      </w:r>
      <w:r w:rsidRPr="000A232A">
        <w:rPr>
          <w:rFonts w:hint="eastAsia"/>
          <w:lang w:val="uk-UA"/>
        </w:rPr>
        <w:t>теор</w:t>
      </w:r>
      <w:r>
        <w:t></w:t>
      </w:r>
      <w:r w:rsidRPr="000A232A">
        <w:rPr>
          <w:rFonts w:hint="eastAsia"/>
          <w:lang w:val="uk-UA"/>
        </w:rPr>
        <w:t>ї</w:t>
      </w:r>
      <w:r>
        <w:t></w:t>
      </w:r>
      <w:r w:rsidRPr="000A232A">
        <w:rPr>
          <w:rFonts w:hint="eastAsia"/>
          <w:lang w:val="uk-UA"/>
        </w:rPr>
        <w:t>пружност</w:t>
      </w:r>
      <w:r>
        <w:t></w:t>
      </w:r>
      <w:r>
        <w:t></w:t>
      </w:r>
      <w:r w:rsidRPr="000A232A">
        <w:rPr>
          <w:rFonts w:hint="eastAsia"/>
          <w:lang w:val="uk-UA"/>
        </w:rPr>
        <w:t>та</w:t>
      </w:r>
      <w:r>
        <w:t></w:t>
      </w:r>
      <w:r w:rsidRPr="000A232A">
        <w:rPr>
          <w:rFonts w:hint="eastAsia"/>
          <w:lang w:val="uk-UA"/>
        </w:rPr>
        <w:t>до</w:t>
      </w:r>
      <w:r>
        <w:t></w:t>
      </w:r>
      <w:r w:rsidRPr="000A232A">
        <w:rPr>
          <w:rFonts w:hint="eastAsia"/>
          <w:lang w:val="uk-UA"/>
        </w:rPr>
        <w:t>розв’язання</w:t>
      </w:r>
      <w:r>
        <w:t></w:t>
      </w:r>
      <w:r w:rsidRPr="000A232A">
        <w:rPr>
          <w:rFonts w:hint="eastAsia"/>
          <w:lang w:val="uk-UA"/>
        </w:rPr>
        <w:t>диференц</w:t>
      </w:r>
      <w:r>
        <w:t></w:t>
      </w:r>
      <w:r w:rsidRPr="000A232A">
        <w:rPr>
          <w:rFonts w:hint="eastAsia"/>
          <w:lang w:val="uk-UA"/>
        </w:rPr>
        <w:t>альних</w:t>
      </w:r>
      <w:r>
        <w:t></w:t>
      </w:r>
      <w:r w:rsidRPr="000A232A">
        <w:rPr>
          <w:rFonts w:hint="eastAsia"/>
          <w:lang w:val="uk-UA"/>
        </w:rPr>
        <w:t>р</w:t>
      </w:r>
      <w:r>
        <w:t></w:t>
      </w:r>
      <w:r w:rsidRPr="000A232A">
        <w:rPr>
          <w:rFonts w:hint="eastAsia"/>
          <w:lang w:val="uk-UA"/>
        </w:rPr>
        <w:t>внянь</w:t>
      </w:r>
      <w:r>
        <w:t></w:t>
      </w:r>
      <w:r w:rsidRPr="000A232A">
        <w:rPr>
          <w:rFonts w:hint="eastAsia"/>
          <w:lang w:val="uk-UA"/>
        </w:rPr>
        <w:t>з</w:t>
      </w:r>
      <w:r>
        <w:t></w:t>
      </w:r>
      <w:r w:rsidRPr="000A232A">
        <w:rPr>
          <w:rFonts w:hint="eastAsia"/>
          <w:lang w:val="uk-UA"/>
        </w:rPr>
        <w:t>початковими</w:t>
      </w:r>
      <w:r>
        <w:t></w:t>
      </w:r>
      <w:r w:rsidRPr="000A232A">
        <w:rPr>
          <w:rFonts w:hint="eastAsia"/>
          <w:lang w:val="uk-UA"/>
        </w:rPr>
        <w:t>умовами</w:t>
      </w:r>
      <w:r>
        <w:t></w:t>
      </w:r>
    </w:p>
    <w:p w:rsidR="000A232A" w:rsidRPr="000A232A" w:rsidRDefault="000A232A" w:rsidP="000A232A">
      <w:pPr>
        <w:rPr>
          <w:lang w:val="uk-UA"/>
        </w:rPr>
      </w:pPr>
      <w:r w:rsidRPr="000A232A">
        <w:rPr>
          <w:rFonts w:hint="eastAsia"/>
          <w:lang w:val="uk-UA"/>
        </w:rPr>
        <w:t>Основн</w:t>
      </w:r>
      <w:r>
        <w:t></w:t>
      </w:r>
      <w:r>
        <w:t></w:t>
      </w:r>
      <w:r w:rsidRPr="000A232A">
        <w:rPr>
          <w:rFonts w:hint="eastAsia"/>
          <w:lang w:val="uk-UA"/>
        </w:rPr>
        <w:t>результати</w:t>
      </w:r>
      <w:r>
        <w:t></w:t>
      </w:r>
      <w:r w:rsidRPr="000A232A">
        <w:rPr>
          <w:rFonts w:hint="eastAsia"/>
          <w:lang w:val="uk-UA"/>
        </w:rPr>
        <w:t>роботи</w:t>
      </w:r>
      <w:r>
        <w:t></w:t>
      </w:r>
      <w:r w:rsidRPr="000A232A">
        <w:rPr>
          <w:rFonts w:hint="eastAsia"/>
          <w:lang w:val="uk-UA"/>
        </w:rPr>
        <w:t>можна</w:t>
      </w:r>
      <w:r>
        <w:t></w:t>
      </w:r>
      <w:r w:rsidRPr="000A232A">
        <w:rPr>
          <w:rFonts w:hint="eastAsia"/>
          <w:lang w:val="uk-UA"/>
        </w:rPr>
        <w:t>п</w:t>
      </w:r>
      <w:r>
        <w:t></w:t>
      </w:r>
      <w:r w:rsidRPr="000A232A">
        <w:rPr>
          <w:rFonts w:hint="eastAsia"/>
          <w:lang w:val="uk-UA"/>
        </w:rPr>
        <w:t>дсумувати</w:t>
      </w:r>
      <w:r>
        <w:t></w:t>
      </w:r>
      <w:r w:rsidRPr="000A232A">
        <w:rPr>
          <w:rFonts w:hint="eastAsia"/>
          <w:lang w:val="uk-UA"/>
        </w:rPr>
        <w:t>наступним</w:t>
      </w:r>
      <w:r>
        <w:t></w:t>
      </w:r>
      <w:r w:rsidRPr="000A232A">
        <w:rPr>
          <w:rFonts w:hint="eastAsia"/>
          <w:lang w:val="uk-UA"/>
        </w:rPr>
        <w:t>чином</w:t>
      </w:r>
      <w:r>
        <w:t></w:t>
      </w:r>
    </w:p>
    <w:p w:rsidR="000A232A" w:rsidRPr="000A232A" w:rsidRDefault="000A232A" w:rsidP="000A232A">
      <w:pPr>
        <w:rPr>
          <w:lang w:val="uk-UA"/>
        </w:rPr>
      </w:pPr>
      <w:r>
        <w:t></w:t>
      </w:r>
      <w:r>
        <w:t></w:t>
      </w:r>
      <w:r>
        <w:t></w:t>
      </w:r>
      <w:r w:rsidRPr="000A232A">
        <w:rPr>
          <w:rFonts w:hint="eastAsia"/>
          <w:lang w:val="uk-UA"/>
        </w:rPr>
        <w:t>Знайдено</w:t>
      </w:r>
      <w:r>
        <w:t></w:t>
      </w:r>
      <w:r w:rsidRPr="000A232A">
        <w:rPr>
          <w:rFonts w:hint="eastAsia"/>
          <w:lang w:val="uk-UA"/>
        </w:rPr>
        <w:t>умови</w:t>
      </w:r>
      <w:r>
        <w:t></w:t>
      </w:r>
      <w:r>
        <w:t></w:t>
      </w:r>
      <w:r w:rsidRPr="000A232A">
        <w:rPr>
          <w:rFonts w:hint="eastAsia"/>
          <w:lang w:val="uk-UA"/>
        </w:rPr>
        <w:t>за</w:t>
      </w:r>
      <w:r>
        <w:t></w:t>
      </w:r>
      <w:r w:rsidRPr="000A232A">
        <w:rPr>
          <w:rFonts w:hint="eastAsia"/>
          <w:lang w:val="uk-UA"/>
        </w:rPr>
        <w:t>яких</w:t>
      </w:r>
      <w:r>
        <w:t></w:t>
      </w:r>
      <w:r w:rsidRPr="000A232A">
        <w:rPr>
          <w:rFonts w:hint="eastAsia"/>
          <w:lang w:val="uk-UA"/>
        </w:rPr>
        <w:t>в</w:t>
      </w:r>
      <w:r>
        <w:t></w:t>
      </w:r>
      <w:r w:rsidRPr="000A232A">
        <w:rPr>
          <w:rFonts w:hint="eastAsia"/>
          <w:lang w:val="uk-UA"/>
        </w:rPr>
        <w:t>просторах</w:t>
      </w:r>
      <w:r>
        <w:t></w:t>
      </w:r>
      <w:r w:rsidRPr="000A232A">
        <w:rPr>
          <w:rFonts w:hint="eastAsia"/>
          <w:lang w:val="uk-UA"/>
        </w:rPr>
        <w:t>випадкових</w:t>
      </w:r>
      <w:r>
        <w:t></w:t>
      </w:r>
      <w:r w:rsidRPr="000A232A">
        <w:rPr>
          <w:rFonts w:hint="eastAsia"/>
          <w:lang w:val="uk-UA"/>
        </w:rPr>
        <w:t>величин</w:t>
      </w:r>
      <w:r>
        <w:t></w:t>
      </w:r>
      <w:r>
        <w:t></w:t>
      </w:r>
      <w:r>
        <w:rPr>
          <w:rFonts w:hint="eastAsia"/>
        </w:rPr>
        <w:t>ψ</w:t>
      </w:r>
      <w:r>
        <w:t></w:t>
      </w:r>
      <w:r w:rsidRPr="000A232A">
        <w:rPr>
          <w:lang w:val="uk-UA"/>
        </w:rPr>
        <w:t>Ω</w:t>
      </w:r>
      <w:r>
        <w:t></w:t>
      </w:r>
      <w:r>
        <w:t></w:t>
      </w:r>
      <w:r w:rsidRPr="000A232A">
        <w:rPr>
          <w:rFonts w:hint="eastAsia"/>
          <w:lang w:val="uk-UA"/>
        </w:rPr>
        <w:t>є</w:t>
      </w:r>
      <w:r>
        <w:t></w:t>
      </w:r>
      <w:r w:rsidRPr="000A232A">
        <w:rPr>
          <w:rFonts w:hint="eastAsia"/>
          <w:lang w:val="uk-UA"/>
        </w:rPr>
        <w:t>певн</w:t>
      </w:r>
      <w:r>
        <w:t></w:t>
      </w:r>
      <w:r>
        <w:t></w:t>
      </w:r>
      <w:r w:rsidRPr="000A232A">
        <w:rPr>
          <w:rFonts w:hint="eastAsia"/>
          <w:lang w:val="uk-UA"/>
        </w:rPr>
        <w:t>допущення</w:t>
      </w:r>
      <w:r>
        <w:t></w:t>
      </w:r>
      <w:r w:rsidRPr="000A232A">
        <w:rPr>
          <w:rFonts w:hint="eastAsia"/>
          <w:lang w:val="uk-UA"/>
        </w:rPr>
        <w:t>про</w:t>
      </w:r>
      <w:r>
        <w:t></w:t>
      </w:r>
      <w:r w:rsidRPr="000A232A">
        <w:rPr>
          <w:rFonts w:hint="eastAsia"/>
          <w:lang w:val="uk-UA"/>
        </w:rPr>
        <w:t>розпод</w:t>
      </w:r>
      <w:r>
        <w:t></w:t>
      </w:r>
      <w:r w:rsidRPr="000A232A">
        <w:rPr>
          <w:rFonts w:hint="eastAsia"/>
          <w:lang w:val="uk-UA"/>
        </w:rPr>
        <w:t>л</w:t>
      </w:r>
      <w:r>
        <w:t></w:t>
      </w:r>
      <w:r w:rsidRPr="000A232A">
        <w:rPr>
          <w:rFonts w:hint="eastAsia"/>
          <w:lang w:val="uk-UA"/>
        </w:rPr>
        <w:t>максимума</w:t>
      </w:r>
      <w:r>
        <w:t></w:t>
      </w:r>
      <w:r w:rsidRPr="000A232A">
        <w:rPr>
          <w:rFonts w:hint="eastAsia"/>
          <w:lang w:val="uk-UA"/>
        </w:rPr>
        <w:t>ск</w:t>
      </w:r>
      <w:r>
        <w:t></w:t>
      </w:r>
      <w:r w:rsidRPr="000A232A">
        <w:rPr>
          <w:rFonts w:hint="eastAsia"/>
          <w:lang w:val="uk-UA"/>
        </w:rPr>
        <w:t>нченного</w:t>
      </w:r>
      <w:r>
        <w:t></w:t>
      </w:r>
      <w:r w:rsidRPr="000A232A">
        <w:rPr>
          <w:rFonts w:hint="eastAsia"/>
          <w:lang w:val="uk-UA"/>
        </w:rPr>
        <w:t>числа</w:t>
      </w:r>
      <w:r>
        <w:t></w:t>
      </w:r>
      <w:r w:rsidRPr="000A232A">
        <w:rPr>
          <w:rFonts w:hint="eastAsia"/>
          <w:lang w:val="uk-UA"/>
        </w:rPr>
        <w:t>випадкових</w:t>
      </w:r>
    </w:p>
    <w:p w:rsidR="000A232A" w:rsidRPr="000A232A" w:rsidRDefault="000A232A" w:rsidP="000A232A">
      <w:pPr>
        <w:rPr>
          <w:lang w:val="uk-UA"/>
        </w:rPr>
      </w:pPr>
      <w:r w:rsidRPr="000A232A">
        <w:rPr>
          <w:rFonts w:hint="eastAsia"/>
          <w:lang w:val="uk-UA"/>
        </w:rPr>
        <w:t>величин</w:t>
      </w:r>
      <w:r>
        <w:t></w:t>
      </w:r>
    </w:p>
    <w:p w:rsidR="000A232A" w:rsidRPr="000A232A" w:rsidRDefault="000A232A" w:rsidP="000A232A">
      <w:pPr>
        <w:rPr>
          <w:lang w:val="uk-UA"/>
        </w:rPr>
      </w:pPr>
      <w:r>
        <w:t></w:t>
      </w:r>
      <w:r>
        <w:t></w:t>
      </w:r>
      <w:r>
        <w:t></w:t>
      </w:r>
      <w:r w:rsidRPr="000A232A">
        <w:rPr>
          <w:rFonts w:hint="eastAsia"/>
          <w:lang w:val="uk-UA"/>
        </w:rPr>
        <w:t>Доведено</w:t>
      </w:r>
      <w:r>
        <w:t></w:t>
      </w:r>
      <w:r w:rsidRPr="000A232A">
        <w:rPr>
          <w:rFonts w:hint="eastAsia"/>
          <w:lang w:val="uk-UA"/>
        </w:rPr>
        <w:t>теореми</w:t>
      </w:r>
      <w:r>
        <w:t></w:t>
      </w:r>
      <w:r>
        <w:t></w:t>
      </w:r>
      <w:r w:rsidRPr="000A232A">
        <w:rPr>
          <w:rFonts w:hint="eastAsia"/>
          <w:lang w:val="uk-UA"/>
        </w:rPr>
        <w:t>у</w:t>
      </w:r>
      <w:r>
        <w:t></w:t>
      </w:r>
      <w:r w:rsidRPr="000A232A">
        <w:rPr>
          <w:rFonts w:hint="eastAsia"/>
          <w:lang w:val="uk-UA"/>
        </w:rPr>
        <w:t>яких</w:t>
      </w:r>
      <w:r>
        <w:t></w:t>
      </w:r>
      <w:r w:rsidRPr="000A232A">
        <w:rPr>
          <w:rFonts w:hint="eastAsia"/>
          <w:lang w:val="uk-UA"/>
        </w:rPr>
        <w:t>отримано</w:t>
      </w:r>
      <w:r>
        <w:t></w:t>
      </w:r>
      <w:r w:rsidRPr="000A232A">
        <w:rPr>
          <w:rFonts w:hint="eastAsia"/>
          <w:lang w:val="uk-UA"/>
        </w:rPr>
        <w:t>оц</w:t>
      </w:r>
      <w:r>
        <w:t></w:t>
      </w:r>
      <w:r w:rsidRPr="000A232A">
        <w:rPr>
          <w:rFonts w:hint="eastAsia"/>
          <w:lang w:val="uk-UA"/>
        </w:rPr>
        <w:t>нки</w:t>
      </w:r>
      <w:r>
        <w:t></w:t>
      </w:r>
      <w:r w:rsidRPr="000A232A">
        <w:rPr>
          <w:rFonts w:hint="eastAsia"/>
          <w:lang w:val="uk-UA"/>
        </w:rPr>
        <w:t>розпод</w:t>
      </w:r>
      <w:r>
        <w:t></w:t>
      </w:r>
      <w:r w:rsidRPr="000A232A">
        <w:rPr>
          <w:rFonts w:hint="eastAsia"/>
          <w:lang w:val="uk-UA"/>
        </w:rPr>
        <w:t>л</w:t>
      </w:r>
      <w:r>
        <w:t></w:t>
      </w:r>
      <w:r w:rsidRPr="000A232A">
        <w:rPr>
          <w:rFonts w:hint="eastAsia"/>
          <w:lang w:val="uk-UA"/>
        </w:rPr>
        <w:t>в</w:t>
      </w:r>
      <w:r>
        <w:t></w:t>
      </w:r>
      <w:r w:rsidRPr="000A232A">
        <w:rPr>
          <w:rFonts w:hint="eastAsia"/>
          <w:lang w:val="uk-UA"/>
        </w:rPr>
        <w:t>нап</w:t>
      </w:r>
      <w:r>
        <w:t></w:t>
      </w:r>
      <w:r w:rsidRPr="000A232A">
        <w:rPr>
          <w:rFonts w:hint="eastAsia"/>
          <w:lang w:val="uk-UA"/>
        </w:rPr>
        <w:t>внорм</w:t>
      </w:r>
      <w:r>
        <w:t></w:t>
      </w:r>
      <w:r w:rsidRPr="000A232A">
        <w:rPr>
          <w:rFonts w:hint="eastAsia"/>
          <w:lang w:val="uk-UA"/>
        </w:rPr>
        <w:t>Гельдера</w:t>
      </w:r>
      <w:r>
        <w:t></w:t>
      </w:r>
      <w:r w:rsidRPr="000A232A">
        <w:rPr>
          <w:rFonts w:hint="eastAsia"/>
          <w:lang w:val="uk-UA"/>
        </w:rPr>
        <w:t>в</w:t>
      </w:r>
      <w:r>
        <w:t></w:t>
      </w:r>
      <w:r w:rsidRPr="000A232A">
        <w:rPr>
          <w:rFonts w:hint="eastAsia"/>
          <w:lang w:val="uk-UA"/>
        </w:rPr>
        <w:t>д</w:t>
      </w:r>
      <w:r>
        <w:t></w:t>
      </w:r>
      <w:r w:rsidRPr="000A232A">
        <w:rPr>
          <w:rFonts w:hint="eastAsia"/>
          <w:lang w:val="uk-UA"/>
        </w:rPr>
        <w:t>випадкових</w:t>
      </w:r>
      <w:r>
        <w:t></w:t>
      </w:r>
      <w:r w:rsidRPr="000A232A">
        <w:rPr>
          <w:rFonts w:hint="eastAsia"/>
          <w:lang w:val="uk-UA"/>
        </w:rPr>
        <w:t>процес</w:t>
      </w:r>
      <w:r>
        <w:t></w:t>
      </w:r>
      <w:r w:rsidRPr="000A232A">
        <w:rPr>
          <w:rFonts w:hint="eastAsia"/>
          <w:lang w:val="uk-UA"/>
        </w:rPr>
        <w:t>в</w:t>
      </w:r>
      <w:r>
        <w:t></w:t>
      </w:r>
      <w:r w:rsidRPr="000A232A">
        <w:rPr>
          <w:rFonts w:hint="eastAsia"/>
          <w:lang w:val="uk-UA"/>
        </w:rPr>
        <w:t>з</w:t>
      </w:r>
      <w:r>
        <w:t></w:t>
      </w:r>
      <w:r w:rsidRPr="000A232A">
        <w:rPr>
          <w:rFonts w:hint="eastAsia"/>
          <w:lang w:val="uk-UA"/>
        </w:rPr>
        <w:t>простор</w:t>
      </w:r>
      <w:r>
        <w:t></w:t>
      </w:r>
      <w:r w:rsidRPr="000A232A">
        <w:rPr>
          <w:rFonts w:hint="eastAsia"/>
          <w:lang w:val="uk-UA"/>
        </w:rPr>
        <w:t>в</w:t>
      </w:r>
      <w:r>
        <w:t></w:t>
      </w:r>
      <w:r>
        <w:t></w:t>
      </w:r>
      <w:r>
        <w:rPr>
          <w:rFonts w:hint="eastAsia"/>
        </w:rPr>
        <w:t>ψ</w:t>
      </w:r>
      <w:r>
        <w:t></w:t>
      </w:r>
      <w:r w:rsidRPr="000A232A">
        <w:rPr>
          <w:lang w:val="uk-UA"/>
        </w:rPr>
        <w:t>Ω</w:t>
      </w:r>
      <w:r>
        <w:t></w:t>
      </w:r>
      <w:r>
        <w:t></w:t>
      </w:r>
      <w:r>
        <w:t></w:t>
      </w:r>
      <w:r>
        <w:t></w:t>
      </w:r>
      <w:r>
        <w:t></w:t>
      </w:r>
      <w:r>
        <w:t></w:t>
      </w:r>
      <w:r w:rsidRPr="000A232A">
        <w:rPr>
          <w:lang w:val="uk-UA"/>
        </w:rPr>
        <w:t>Ω</w:t>
      </w:r>
      <w:r>
        <w:t></w:t>
      </w:r>
      <w:r>
        <w:t></w:t>
      </w:r>
      <w:r w:rsidRPr="000A232A">
        <w:rPr>
          <w:rFonts w:hint="eastAsia"/>
          <w:lang w:val="uk-UA"/>
        </w:rPr>
        <w:t>та</w:t>
      </w:r>
      <w:r>
        <w:t></w:t>
      </w:r>
      <w:r w:rsidRPr="000A232A">
        <w:rPr>
          <w:rFonts w:hint="eastAsia"/>
          <w:lang w:val="uk-UA"/>
        </w:rPr>
        <w:t>Орл</w:t>
      </w:r>
      <w:r>
        <w:t></w:t>
      </w:r>
      <w:r w:rsidRPr="000A232A">
        <w:rPr>
          <w:rFonts w:hint="eastAsia"/>
          <w:lang w:val="uk-UA"/>
        </w:rPr>
        <w:t>ча</w:t>
      </w:r>
      <w:r>
        <w:t></w:t>
      </w:r>
      <w:r>
        <w:t></w:t>
      </w:r>
      <w:r w:rsidRPr="000A232A">
        <w:rPr>
          <w:rFonts w:hint="eastAsia"/>
          <w:lang w:val="uk-UA"/>
        </w:rPr>
        <w:t>визначених</w:t>
      </w:r>
      <w:r>
        <w:t></w:t>
      </w:r>
      <w:r w:rsidRPr="000A232A">
        <w:rPr>
          <w:rFonts w:hint="eastAsia"/>
          <w:lang w:val="uk-UA"/>
        </w:rPr>
        <w:t>на</w:t>
      </w:r>
      <w:r>
        <w:t></w:t>
      </w:r>
      <w:r w:rsidRPr="000A232A">
        <w:rPr>
          <w:rFonts w:hint="eastAsia"/>
          <w:lang w:val="uk-UA"/>
        </w:rPr>
        <w:t>компакт</w:t>
      </w:r>
      <w:r>
        <w:t></w:t>
      </w:r>
      <w:r>
        <w:t></w:t>
      </w:r>
    </w:p>
    <w:p w:rsidR="000A232A" w:rsidRPr="000A232A" w:rsidRDefault="000A232A" w:rsidP="000A232A">
      <w:pPr>
        <w:rPr>
          <w:lang w:val="uk-UA"/>
        </w:rPr>
      </w:pPr>
      <w:r>
        <w:t></w:t>
      </w:r>
      <w:r>
        <w:t></w:t>
      </w:r>
      <w:r>
        <w:t></w:t>
      </w:r>
      <w:r w:rsidRPr="000A232A">
        <w:rPr>
          <w:rFonts w:hint="eastAsia"/>
          <w:lang w:val="uk-UA"/>
        </w:rPr>
        <w:t>Знайдено</w:t>
      </w:r>
      <w:r>
        <w:t></w:t>
      </w:r>
      <w:r w:rsidRPr="000A232A">
        <w:rPr>
          <w:rFonts w:hint="eastAsia"/>
          <w:lang w:val="uk-UA"/>
        </w:rPr>
        <w:t>умови</w:t>
      </w:r>
      <w:r>
        <w:t></w:t>
      </w:r>
      <w:r>
        <w:t></w:t>
      </w:r>
      <w:r w:rsidRPr="000A232A">
        <w:rPr>
          <w:rFonts w:hint="eastAsia"/>
          <w:lang w:val="uk-UA"/>
        </w:rPr>
        <w:t>за</w:t>
      </w:r>
      <w:r>
        <w:t></w:t>
      </w:r>
      <w:r w:rsidRPr="000A232A">
        <w:rPr>
          <w:rFonts w:hint="eastAsia"/>
          <w:lang w:val="uk-UA"/>
        </w:rPr>
        <w:t>яких</w:t>
      </w:r>
      <w:r>
        <w:t></w:t>
      </w:r>
      <w:r w:rsidRPr="000A232A">
        <w:rPr>
          <w:rFonts w:hint="eastAsia"/>
          <w:lang w:val="uk-UA"/>
        </w:rPr>
        <w:t>виконується</w:t>
      </w:r>
      <w:r>
        <w:t></w:t>
      </w:r>
      <w:r w:rsidRPr="000A232A">
        <w:rPr>
          <w:rFonts w:hint="eastAsia"/>
          <w:lang w:val="uk-UA"/>
        </w:rPr>
        <w:t>умова</w:t>
      </w:r>
      <w:r>
        <w:t></w:t>
      </w:r>
      <w:r w:rsidRPr="000A232A">
        <w:rPr>
          <w:rFonts w:hint="eastAsia"/>
          <w:lang w:val="uk-UA"/>
        </w:rPr>
        <w:t>Гельдера</w:t>
      </w:r>
      <w:r>
        <w:t></w:t>
      </w:r>
      <w:r>
        <w:t></w:t>
      </w:r>
      <w:r w:rsidRPr="000A232A">
        <w:rPr>
          <w:rFonts w:hint="eastAsia"/>
          <w:lang w:val="uk-UA"/>
        </w:rPr>
        <w:t>та</w:t>
      </w:r>
      <w:r>
        <w:t></w:t>
      </w:r>
      <w:r w:rsidRPr="000A232A">
        <w:rPr>
          <w:rFonts w:hint="eastAsia"/>
          <w:lang w:val="uk-UA"/>
        </w:rPr>
        <w:t>знайдено</w:t>
      </w:r>
      <w:r>
        <w:t></w:t>
      </w:r>
      <w:r w:rsidRPr="000A232A">
        <w:rPr>
          <w:rFonts w:hint="eastAsia"/>
          <w:lang w:val="uk-UA"/>
        </w:rPr>
        <w:t>модул</w:t>
      </w:r>
      <w:r>
        <w:t></w:t>
      </w:r>
      <w:r>
        <w:t></w:t>
      </w:r>
      <w:r w:rsidRPr="000A232A">
        <w:rPr>
          <w:rFonts w:hint="eastAsia"/>
          <w:lang w:val="uk-UA"/>
        </w:rPr>
        <w:t>неперервност</w:t>
      </w:r>
      <w:r>
        <w:t></w:t>
      </w:r>
      <w:r>
        <w:t></w:t>
      </w:r>
      <w:r w:rsidRPr="000A232A">
        <w:rPr>
          <w:rFonts w:hint="eastAsia"/>
          <w:lang w:val="uk-UA"/>
        </w:rPr>
        <w:t>для</w:t>
      </w:r>
      <w:r>
        <w:t></w:t>
      </w:r>
      <w:r w:rsidRPr="000A232A">
        <w:rPr>
          <w:rFonts w:hint="eastAsia"/>
          <w:lang w:val="uk-UA"/>
        </w:rPr>
        <w:t>випадкових</w:t>
      </w:r>
      <w:r>
        <w:t></w:t>
      </w:r>
      <w:r w:rsidRPr="000A232A">
        <w:rPr>
          <w:rFonts w:hint="eastAsia"/>
          <w:lang w:val="uk-UA"/>
        </w:rPr>
        <w:t>процес</w:t>
      </w:r>
      <w:r>
        <w:t></w:t>
      </w:r>
      <w:r w:rsidRPr="000A232A">
        <w:rPr>
          <w:rFonts w:hint="eastAsia"/>
          <w:lang w:val="uk-UA"/>
        </w:rPr>
        <w:t>в</w:t>
      </w:r>
      <w:r>
        <w:t></w:t>
      </w:r>
      <w:r w:rsidRPr="000A232A">
        <w:rPr>
          <w:rFonts w:hint="eastAsia"/>
          <w:lang w:val="uk-UA"/>
        </w:rPr>
        <w:t>з</w:t>
      </w:r>
      <w:r>
        <w:t></w:t>
      </w:r>
      <w:r w:rsidRPr="000A232A">
        <w:rPr>
          <w:rFonts w:hint="eastAsia"/>
          <w:lang w:val="uk-UA"/>
        </w:rPr>
        <w:t>простор</w:t>
      </w:r>
      <w:r>
        <w:t></w:t>
      </w:r>
      <w:r w:rsidRPr="000A232A">
        <w:rPr>
          <w:rFonts w:hint="eastAsia"/>
          <w:lang w:val="uk-UA"/>
        </w:rPr>
        <w:t>в</w:t>
      </w:r>
      <w:r>
        <w:t></w:t>
      </w:r>
      <w:r>
        <w:t></w:t>
      </w:r>
      <w:r>
        <w:rPr>
          <w:rFonts w:hint="eastAsia"/>
        </w:rPr>
        <w:t>ψ</w:t>
      </w:r>
      <w:r>
        <w:t></w:t>
      </w:r>
      <w:r w:rsidRPr="000A232A">
        <w:rPr>
          <w:lang w:val="uk-UA"/>
        </w:rPr>
        <w:t>Ω</w:t>
      </w:r>
      <w:r>
        <w:t></w:t>
      </w:r>
      <w:r>
        <w:t></w:t>
      </w:r>
      <w:r>
        <w:t></w:t>
      </w:r>
      <w:r>
        <w:t></w:t>
      </w:r>
      <w:r>
        <w:t></w:t>
      </w:r>
      <w:r>
        <w:t></w:t>
      </w:r>
      <w:r w:rsidRPr="000A232A">
        <w:rPr>
          <w:lang w:val="uk-UA"/>
        </w:rPr>
        <w:t>Ω</w:t>
      </w:r>
      <w:r>
        <w:t></w:t>
      </w:r>
    </w:p>
    <w:p w:rsidR="000A232A" w:rsidRPr="000A232A" w:rsidRDefault="000A232A" w:rsidP="000A232A">
      <w:pPr>
        <w:rPr>
          <w:lang w:val="uk-UA"/>
        </w:rPr>
      </w:pPr>
      <w:r w:rsidRPr="000A232A">
        <w:rPr>
          <w:rFonts w:hint="eastAsia"/>
          <w:lang w:val="uk-UA"/>
        </w:rPr>
        <w:t>та</w:t>
      </w:r>
      <w:r>
        <w:t></w:t>
      </w:r>
      <w:r w:rsidRPr="000A232A">
        <w:rPr>
          <w:rFonts w:hint="eastAsia"/>
          <w:lang w:val="uk-UA"/>
        </w:rPr>
        <w:t>Орл</w:t>
      </w:r>
      <w:r>
        <w:t></w:t>
      </w:r>
      <w:r w:rsidRPr="000A232A">
        <w:rPr>
          <w:rFonts w:hint="eastAsia"/>
          <w:lang w:val="uk-UA"/>
        </w:rPr>
        <w:t>ча</w:t>
      </w:r>
      <w:r>
        <w:t></w:t>
      </w:r>
      <w:r>
        <w:t></w:t>
      </w:r>
      <w:r w:rsidRPr="000A232A">
        <w:rPr>
          <w:rFonts w:hint="eastAsia"/>
          <w:lang w:val="uk-UA"/>
        </w:rPr>
        <w:t>визначених</w:t>
      </w:r>
      <w:r>
        <w:t></w:t>
      </w:r>
      <w:r w:rsidRPr="000A232A">
        <w:rPr>
          <w:rFonts w:hint="eastAsia"/>
          <w:lang w:val="uk-UA"/>
        </w:rPr>
        <w:t>на</w:t>
      </w:r>
      <w:r>
        <w:t></w:t>
      </w:r>
      <w:r w:rsidRPr="000A232A">
        <w:rPr>
          <w:rFonts w:hint="eastAsia"/>
          <w:lang w:val="uk-UA"/>
        </w:rPr>
        <w:t>компакт</w:t>
      </w:r>
      <w:r>
        <w:t></w:t>
      </w:r>
      <w:r>
        <w:t></w:t>
      </w:r>
    </w:p>
    <w:p w:rsidR="000A232A" w:rsidRPr="000A232A" w:rsidRDefault="000A232A" w:rsidP="000A232A">
      <w:pPr>
        <w:rPr>
          <w:lang w:val="uk-UA"/>
        </w:rPr>
      </w:pPr>
      <w:r>
        <w:t></w:t>
      </w:r>
      <w:r>
        <w:t></w:t>
      </w:r>
      <w:r>
        <w:t></w:t>
      </w:r>
      <w:r w:rsidRPr="000A232A">
        <w:rPr>
          <w:rFonts w:hint="eastAsia"/>
          <w:lang w:val="uk-UA"/>
        </w:rPr>
        <w:t>Доведено</w:t>
      </w:r>
      <w:r>
        <w:t></w:t>
      </w:r>
      <w:r w:rsidRPr="000A232A">
        <w:rPr>
          <w:rFonts w:hint="eastAsia"/>
          <w:lang w:val="uk-UA"/>
        </w:rPr>
        <w:t>теореми</w:t>
      </w:r>
      <w:r>
        <w:t></w:t>
      </w:r>
      <w:r>
        <w:t></w:t>
      </w:r>
      <w:r w:rsidRPr="000A232A">
        <w:rPr>
          <w:rFonts w:hint="eastAsia"/>
          <w:lang w:val="uk-UA"/>
        </w:rPr>
        <w:t>у</w:t>
      </w:r>
      <w:r>
        <w:t></w:t>
      </w:r>
      <w:r w:rsidRPr="000A232A">
        <w:rPr>
          <w:rFonts w:hint="eastAsia"/>
          <w:lang w:val="uk-UA"/>
        </w:rPr>
        <w:t>яких</w:t>
      </w:r>
      <w:r>
        <w:t></w:t>
      </w:r>
      <w:r w:rsidRPr="000A232A">
        <w:rPr>
          <w:rFonts w:hint="eastAsia"/>
          <w:lang w:val="uk-UA"/>
        </w:rPr>
        <w:t>отримано</w:t>
      </w:r>
      <w:r>
        <w:t></w:t>
      </w:r>
      <w:r w:rsidRPr="000A232A">
        <w:rPr>
          <w:rFonts w:hint="eastAsia"/>
          <w:lang w:val="uk-UA"/>
        </w:rPr>
        <w:t>оц</w:t>
      </w:r>
      <w:r>
        <w:t></w:t>
      </w:r>
      <w:r w:rsidRPr="000A232A">
        <w:rPr>
          <w:rFonts w:hint="eastAsia"/>
          <w:lang w:val="uk-UA"/>
        </w:rPr>
        <w:t>нки</w:t>
      </w:r>
      <w:r>
        <w:t></w:t>
      </w:r>
      <w:r w:rsidRPr="000A232A">
        <w:rPr>
          <w:rFonts w:hint="eastAsia"/>
          <w:lang w:val="uk-UA"/>
        </w:rPr>
        <w:t>розпод</w:t>
      </w:r>
      <w:r>
        <w:t></w:t>
      </w:r>
      <w:r w:rsidRPr="000A232A">
        <w:rPr>
          <w:rFonts w:hint="eastAsia"/>
          <w:lang w:val="uk-UA"/>
        </w:rPr>
        <w:t>л</w:t>
      </w:r>
      <w:r>
        <w:t></w:t>
      </w:r>
      <w:r w:rsidRPr="000A232A">
        <w:rPr>
          <w:rFonts w:hint="eastAsia"/>
          <w:lang w:val="uk-UA"/>
        </w:rPr>
        <w:t>в</w:t>
      </w:r>
      <w:r>
        <w:t></w:t>
      </w:r>
      <w:r w:rsidRPr="000A232A">
        <w:rPr>
          <w:rFonts w:hint="eastAsia"/>
          <w:lang w:val="uk-UA"/>
        </w:rPr>
        <w:t>нап</w:t>
      </w:r>
      <w:r>
        <w:t></w:t>
      </w:r>
      <w:r w:rsidRPr="000A232A">
        <w:rPr>
          <w:rFonts w:hint="eastAsia"/>
          <w:lang w:val="uk-UA"/>
        </w:rPr>
        <w:t>внорм</w:t>
      </w:r>
      <w:r>
        <w:t></w:t>
      </w:r>
      <w:r w:rsidRPr="000A232A">
        <w:rPr>
          <w:rFonts w:hint="eastAsia"/>
          <w:lang w:val="uk-UA"/>
        </w:rPr>
        <w:t>Гельдера</w:t>
      </w:r>
      <w:r>
        <w:t></w:t>
      </w:r>
      <w:r w:rsidRPr="000A232A">
        <w:rPr>
          <w:rFonts w:hint="eastAsia"/>
          <w:lang w:val="uk-UA"/>
        </w:rPr>
        <w:t>та</w:t>
      </w:r>
      <w:r>
        <w:t></w:t>
      </w:r>
      <w:r w:rsidRPr="000A232A">
        <w:rPr>
          <w:rFonts w:hint="eastAsia"/>
          <w:lang w:val="uk-UA"/>
        </w:rPr>
        <w:t>модул</w:t>
      </w:r>
      <w:r>
        <w:t></w:t>
      </w:r>
      <w:r>
        <w:t></w:t>
      </w:r>
      <w:r w:rsidRPr="000A232A">
        <w:rPr>
          <w:rFonts w:hint="eastAsia"/>
          <w:lang w:val="uk-UA"/>
        </w:rPr>
        <w:t>неперервност</w:t>
      </w:r>
      <w:r>
        <w:t></w:t>
      </w:r>
      <w:r>
        <w:t></w:t>
      </w:r>
      <w:r w:rsidRPr="000A232A">
        <w:rPr>
          <w:rFonts w:hint="eastAsia"/>
          <w:lang w:val="uk-UA"/>
        </w:rPr>
        <w:t>в</w:t>
      </w:r>
      <w:r>
        <w:t></w:t>
      </w:r>
      <w:r w:rsidRPr="000A232A">
        <w:rPr>
          <w:rFonts w:hint="eastAsia"/>
          <w:lang w:val="uk-UA"/>
        </w:rPr>
        <w:t>д</w:t>
      </w:r>
      <w:r>
        <w:t></w:t>
      </w:r>
      <w:r w:rsidRPr="000A232A">
        <w:rPr>
          <w:rFonts w:hint="eastAsia"/>
          <w:lang w:val="uk-UA"/>
        </w:rPr>
        <w:t>випадкових</w:t>
      </w:r>
      <w:r>
        <w:t></w:t>
      </w:r>
      <w:r w:rsidRPr="000A232A">
        <w:rPr>
          <w:rFonts w:hint="eastAsia"/>
          <w:lang w:val="uk-UA"/>
        </w:rPr>
        <w:t>процес</w:t>
      </w:r>
      <w:r>
        <w:t></w:t>
      </w:r>
      <w:r w:rsidRPr="000A232A">
        <w:rPr>
          <w:rFonts w:hint="eastAsia"/>
          <w:lang w:val="uk-UA"/>
        </w:rPr>
        <w:t>в</w:t>
      </w:r>
      <w:r>
        <w:t></w:t>
      </w:r>
      <w:r w:rsidRPr="000A232A">
        <w:rPr>
          <w:rFonts w:hint="eastAsia"/>
          <w:lang w:val="uk-UA"/>
        </w:rPr>
        <w:t>з</w:t>
      </w:r>
      <w:r>
        <w:t></w:t>
      </w:r>
      <w:r w:rsidRPr="000A232A">
        <w:rPr>
          <w:rFonts w:hint="eastAsia"/>
          <w:lang w:val="uk-UA"/>
        </w:rPr>
        <w:t>простор</w:t>
      </w:r>
      <w:r>
        <w:t></w:t>
      </w:r>
      <w:r w:rsidRPr="000A232A">
        <w:rPr>
          <w:rFonts w:hint="eastAsia"/>
          <w:lang w:val="uk-UA"/>
        </w:rPr>
        <w:t>в</w:t>
      </w:r>
    </w:p>
    <w:p w:rsidR="000A232A" w:rsidRPr="000A232A" w:rsidRDefault="000A232A" w:rsidP="000A232A">
      <w:pPr>
        <w:rPr>
          <w:lang w:val="uk-UA"/>
        </w:rPr>
      </w:pPr>
      <w:r>
        <w:t></w:t>
      </w:r>
      <w:r>
        <w:rPr>
          <w:rFonts w:hint="eastAsia"/>
        </w:rPr>
        <w:t>ψ</w:t>
      </w:r>
      <w:r>
        <w:t></w:t>
      </w:r>
      <w:r w:rsidRPr="000A232A">
        <w:rPr>
          <w:lang w:val="uk-UA"/>
        </w:rPr>
        <w:t>Ω</w:t>
      </w:r>
      <w:r>
        <w:t></w:t>
      </w:r>
      <w:r>
        <w:t></w:t>
      </w:r>
      <w:r w:rsidRPr="000A232A">
        <w:rPr>
          <w:rFonts w:hint="eastAsia"/>
          <w:lang w:val="uk-UA"/>
        </w:rPr>
        <w:t>та</w:t>
      </w:r>
      <w:r>
        <w:t></w:t>
      </w:r>
      <w:r>
        <w:t></w:t>
      </w:r>
      <w:r>
        <w:t></w:t>
      </w:r>
      <w:r>
        <w:t></w:t>
      </w:r>
      <w:r w:rsidRPr="000A232A">
        <w:rPr>
          <w:lang w:val="uk-UA"/>
        </w:rPr>
        <w:t>Ω</w:t>
      </w:r>
      <w:r>
        <w:t></w:t>
      </w:r>
      <w:r>
        <w:t></w:t>
      </w:r>
      <w:r>
        <w:t></w:t>
      </w:r>
      <w:r w:rsidRPr="000A232A">
        <w:rPr>
          <w:rFonts w:hint="eastAsia"/>
          <w:lang w:val="uk-UA"/>
        </w:rPr>
        <w:t>визначених</w:t>
      </w:r>
      <w:r>
        <w:t></w:t>
      </w:r>
      <w:r w:rsidRPr="000A232A">
        <w:rPr>
          <w:rFonts w:hint="eastAsia"/>
          <w:lang w:val="uk-UA"/>
        </w:rPr>
        <w:t>на</w:t>
      </w:r>
      <w:r>
        <w:t></w:t>
      </w:r>
      <w:r w:rsidRPr="000A232A">
        <w:rPr>
          <w:rFonts w:hint="eastAsia"/>
          <w:lang w:val="uk-UA"/>
        </w:rPr>
        <w:t>неск</w:t>
      </w:r>
      <w:r>
        <w:t></w:t>
      </w:r>
      <w:r w:rsidRPr="000A232A">
        <w:rPr>
          <w:rFonts w:hint="eastAsia"/>
          <w:lang w:val="uk-UA"/>
        </w:rPr>
        <w:t>нченному</w:t>
      </w:r>
      <w:r>
        <w:t></w:t>
      </w:r>
      <w:r w:rsidRPr="000A232A">
        <w:rPr>
          <w:rFonts w:hint="eastAsia"/>
          <w:lang w:val="uk-UA"/>
        </w:rPr>
        <w:t>пром</w:t>
      </w:r>
      <w:r>
        <w:t></w:t>
      </w:r>
      <w:r w:rsidRPr="000A232A">
        <w:rPr>
          <w:rFonts w:hint="eastAsia"/>
          <w:lang w:val="uk-UA"/>
        </w:rPr>
        <w:t>жку</w:t>
      </w:r>
      <w:r>
        <w:t></w:t>
      </w:r>
    </w:p>
    <w:p w:rsidR="000A232A" w:rsidRPr="000A232A" w:rsidRDefault="000A232A" w:rsidP="000A232A">
      <w:pPr>
        <w:rPr>
          <w:lang w:val="uk-UA"/>
        </w:rPr>
      </w:pPr>
      <w:r>
        <w:t></w:t>
      </w:r>
      <w:r>
        <w:t></w:t>
      </w:r>
      <w:r>
        <w:t></w:t>
      </w:r>
      <w:r w:rsidRPr="000A232A">
        <w:rPr>
          <w:rFonts w:hint="eastAsia"/>
          <w:lang w:val="uk-UA"/>
        </w:rPr>
        <w:t>Отриман</w:t>
      </w:r>
      <w:r>
        <w:t></w:t>
      </w:r>
      <w:r>
        <w:t></w:t>
      </w:r>
      <w:r w:rsidRPr="000A232A">
        <w:rPr>
          <w:rFonts w:hint="eastAsia"/>
          <w:lang w:val="uk-UA"/>
        </w:rPr>
        <w:t>результати</w:t>
      </w:r>
      <w:r>
        <w:t></w:t>
      </w:r>
      <w:r w:rsidRPr="000A232A">
        <w:rPr>
          <w:rFonts w:hint="eastAsia"/>
          <w:lang w:val="uk-UA"/>
        </w:rPr>
        <w:t>застосовано</w:t>
      </w:r>
      <w:r>
        <w:t></w:t>
      </w:r>
      <w:r w:rsidRPr="000A232A">
        <w:rPr>
          <w:rFonts w:hint="eastAsia"/>
          <w:lang w:val="uk-UA"/>
        </w:rPr>
        <w:t>для</w:t>
      </w:r>
      <w:r>
        <w:t></w:t>
      </w:r>
      <w:r w:rsidRPr="000A232A">
        <w:rPr>
          <w:rFonts w:hint="eastAsia"/>
          <w:lang w:val="uk-UA"/>
        </w:rPr>
        <w:t>побудови</w:t>
      </w:r>
      <w:r>
        <w:t></w:t>
      </w:r>
      <w:r w:rsidRPr="000A232A">
        <w:rPr>
          <w:rFonts w:hint="eastAsia"/>
          <w:lang w:val="uk-UA"/>
        </w:rPr>
        <w:t>точност</w:t>
      </w:r>
      <w:r>
        <w:t></w:t>
      </w:r>
      <w:r>
        <w:t></w:t>
      </w:r>
      <w:r w:rsidRPr="000A232A">
        <w:rPr>
          <w:rFonts w:hint="eastAsia"/>
          <w:lang w:val="uk-UA"/>
        </w:rPr>
        <w:t>та</w:t>
      </w:r>
      <w:r>
        <w:t></w:t>
      </w:r>
      <w:r w:rsidRPr="000A232A">
        <w:rPr>
          <w:rFonts w:hint="eastAsia"/>
          <w:lang w:val="uk-UA"/>
        </w:rPr>
        <w:t>над</w:t>
      </w:r>
      <w:r>
        <w:t></w:t>
      </w:r>
      <w:r w:rsidRPr="000A232A">
        <w:rPr>
          <w:rFonts w:hint="eastAsia"/>
          <w:lang w:val="uk-UA"/>
        </w:rPr>
        <w:t>йност</w:t>
      </w:r>
      <w:r>
        <w:t></w:t>
      </w:r>
      <w:r>
        <w:t></w:t>
      </w:r>
      <w:r w:rsidRPr="000A232A">
        <w:rPr>
          <w:rFonts w:hint="eastAsia"/>
          <w:lang w:val="uk-UA"/>
        </w:rPr>
        <w:t>наближення</w:t>
      </w:r>
      <w:r>
        <w:t></w:t>
      </w:r>
      <w:r w:rsidRPr="000A232A">
        <w:rPr>
          <w:rFonts w:hint="eastAsia"/>
          <w:lang w:val="uk-UA"/>
        </w:rPr>
        <w:t>процес</w:t>
      </w:r>
      <w:r>
        <w:t></w:t>
      </w:r>
      <w:r w:rsidRPr="000A232A">
        <w:rPr>
          <w:rFonts w:hint="eastAsia"/>
          <w:lang w:val="uk-UA"/>
        </w:rPr>
        <w:t>в</w:t>
      </w:r>
      <w:r>
        <w:t></w:t>
      </w:r>
      <w:r w:rsidRPr="000A232A">
        <w:rPr>
          <w:rFonts w:hint="eastAsia"/>
          <w:lang w:val="uk-UA"/>
        </w:rPr>
        <w:t>з</w:t>
      </w:r>
      <w:r>
        <w:t></w:t>
      </w:r>
      <w:r w:rsidRPr="000A232A">
        <w:rPr>
          <w:rFonts w:hint="eastAsia"/>
          <w:lang w:val="uk-UA"/>
        </w:rPr>
        <w:t>простор</w:t>
      </w:r>
      <w:r>
        <w:t></w:t>
      </w:r>
      <w:r w:rsidRPr="000A232A">
        <w:rPr>
          <w:rFonts w:hint="eastAsia"/>
          <w:lang w:val="uk-UA"/>
        </w:rPr>
        <w:t>в</w:t>
      </w:r>
      <w:r>
        <w:t></w:t>
      </w:r>
      <w:r>
        <w:t></w:t>
      </w:r>
      <w:r>
        <w:rPr>
          <w:rFonts w:hint="eastAsia"/>
        </w:rPr>
        <w:t>ψ</w:t>
      </w:r>
      <w:r>
        <w:t></w:t>
      </w:r>
      <w:r w:rsidRPr="000A232A">
        <w:rPr>
          <w:lang w:val="uk-UA"/>
        </w:rPr>
        <w:t>Ω</w:t>
      </w:r>
      <w:r>
        <w:t></w:t>
      </w:r>
      <w:r>
        <w:t></w:t>
      </w:r>
      <w:r w:rsidRPr="000A232A">
        <w:rPr>
          <w:rFonts w:hint="eastAsia"/>
          <w:lang w:val="uk-UA"/>
        </w:rPr>
        <w:t>та</w:t>
      </w:r>
      <w:r>
        <w:t></w:t>
      </w:r>
      <w:r>
        <w:t></w:t>
      </w:r>
      <w:r>
        <w:t></w:t>
      </w:r>
      <w:r>
        <w:t></w:t>
      </w:r>
      <w:r w:rsidRPr="000A232A">
        <w:rPr>
          <w:lang w:val="uk-UA"/>
        </w:rPr>
        <w:t>Ω</w:t>
      </w:r>
      <w:r>
        <w:t></w:t>
      </w:r>
      <w:r>
        <w:t></w:t>
      </w:r>
      <w:r>
        <w:t></w:t>
      </w:r>
      <w:r w:rsidRPr="000A232A">
        <w:rPr>
          <w:rFonts w:hint="eastAsia"/>
          <w:lang w:val="uk-UA"/>
        </w:rPr>
        <w:t>визначених</w:t>
      </w:r>
      <w:r>
        <w:t></w:t>
      </w:r>
      <w:r w:rsidRPr="000A232A">
        <w:rPr>
          <w:rFonts w:hint="eastAsia"/>
          <w:lang w:val="uk-UA"/>
        </w:rPr>
        <w:t>на</w:t>
      </w:r>
    </w:p>
    <w:p w:rsidR="000A232A" w:rsidRPr="000A232A" w:rsidRDefault="000A232A" w:rsidP="000A232A">
      <w:r>
        <w:rPr>
          <w:rFonts w:hint="eastAsia"/>
        </w:rPr>
        <w:t>неск</w:t>
      </w:r>
      <w:r>
        <w:t></w:t>
      </w:r>
      <w:r>
        <w:rPr>
          <w:rFonts w:hint="eastAsia"/>
        </w:rPr>
        <w:t>нченному</w:t>
      </w:r>
      <w:r>
        <w:t></w:t>
      </w:r>
      <w:r>
        <w:rPr>
          <w:rFonts w:hint="eastAsia"/>
        </w:rPr>
        <w:t>пром</w:t>
      </w:r>
      <w:r>
        <w:t></w:t>
      </w:r>
      <w:r>
        <w:rPr>
          <w:rFonts w:hint="eastAsia"/>
        </w:rPr>
        <w:t>жку</w:t>
      </w:r>
      <w:r>
        <w:t></w:t>
      </w:r>
      <w:r>
        <w:t></w:t>
      </w:r>
      <w:r>
        <w:rPr>
          <w:rFonts w:hint="eastAsia"/>
        </w:rPr>
        <w:t>за</w:t>
      </w:r>
      <w:r>
        <w:t></w:t>
      </w:r>
      <w:r>
        <w:rPr>
          <w:rFonts w:hint="eastAsia"/>
        </w:rPr>
        <w:t>допомогою</w:t>
      </w:r>
      <w:r>
        <w:t></w:t>
      </w:r>
      <w:r>
        <w:rPr>
          <w:rFonts w:hint="eastAsia"/>
        </w:rPr>
        <w:t>ц</w:t>
      </w:r>
      <w:r>
        <w:t></w:t>
      </w:r>
      <w:r>
        <w:rPr>
          <w:rFonts w:hint="eastAsia"/>
        </w:rPr>
        <w:t>лих</w:t>
      </w:r>
      <w:r>
        <w:t></w:t>
      </w:r>
      <w:r>
        <w:rPr>
          <w:rFonts w:hint="eastAsia"/>
        </w:rPr>
        <w:t>функц</w:t>
      </w:r>
      <w:r>
        <w:t></w:t>
      </w:r>
      <w:r>
        <w:rPr>
          <w:rFonts w:hint="eastAsia"/>
        </w:rPr>
        <w:t>й</w:t>
      </w:r>
      <w:r>
        <w:t></w:t>
      </w:r>
      <w:r>
        <w:rPr>
          <w:rFonts w:hint="eastAsia"/>
        </w:rPr>
        <w:t>експоненц</w:t>
      </w:r>
      <w:r>
        <w:t></w:t>
      </w:r>
      <w:r>
        <w:rPr>
          <w:rFonts w:hint="eastAsia"/>
        </w:rPr>
        <w:t>ального</w:t>
      </w:r>
      <w:r>
        <w:t></w:t>
      </w:r>
      <w:r>
        <w:rPr>
          <w:rFonts w:hint="eastAsia"/>
        </w:rPr>
        <w:t>типу</w:t>
      </w:r>
    </w:p>
    <w:sectPr w:rsidR="000A232A" w:rsidRPr="000A232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0A232A" w:rsidRPr="000A232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911D2-6722-4152-8EE3-794A88C2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18</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2022-03-24T12:00:00Z</dcterms:created>
  <dcterms:modified xsi:type="dcterms:W3CDTF">2022-03-25T13:30:00Z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