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88F93"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Гордиенко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Юрий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Федорович</w:t>
      </w:r>
      <w:r w:rsidRPr="009804ED">
        <w:rPr>
          <w:rFonts w:ascii="Helvetica" w:hAnsi="Helvetica" w:cs="Helvetica"/>
          <w:b/>
          <w:bCs/>
          <w:color w:val="222222"/>
          <w:sz w:val="21"/>
          <w:szCs w:val="21"/>
        </w:rPr>
        <w:t>.</w:t>
      </w:r>
    </w:p>
    <w:p w14:paraId="42F8E673"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Выбор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многоуровневой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общества</w:t>
      </w:r>
      <w:r w:rsidRPr="009804ED">
        <w:rPr>
          <w:rFonts w:ascii="Helvetica" w:hAnsi="Helvetica" w:cs="Helvetica"/>
          <w:b/>
          <w:bCs/>
          <w:color w:val="222222"/>
          <w:sz w:val="21"/>
          <w:szCs w:val="21"/>
        </w:rPr>
        <w:t xml:space="preserve"> : </w:t>
      </w:r>
      <w:r w:rsidRPr="009804ED">
        <w:rPr>
          <w:rFonts w:ascii="Helvetica" w:hAnsi="Helvetica" w:cs="Helvetica" w:hint="eastAsia"/>
          <w:b/>
          <w:bCs/>
          <w:color w:val="222222"/>
          <w:sz w:val="21"/>
          <w:szCs w:val="21"/>
        </w:rPr>
        <w:t>диссертация</w:t>
      </w:r>
      <w:r w:rsidRPr="009804ED">
        <w:rPr>
          <w:rFonts w:ascii="Helvetica" w:hAnsi="Helvetica" w:cs="Helvetica"/>
          <w:b/>
          <w:bCs/>
          <w:color w:val="222222"/>
          <w:sz w:val="21"/>
          <w:szCs w:val="21"/>
        </w:rPr>
        <w:t xml:space="preserve"> ... </w:t>
      </w:r>
      <w:r w:rsidRPr="009804ED">
        <w:rPr>
          <w:rFonts w:ascii="Helvetica" w:hAnsi="Helvetica" w:cs="Helvetica" w:hint="eastAsia"/>
          <w:b/>
          <w:bCs/>
          <w:color w:val="222222"/>
          <w:sz w:val="21"/>
          <w:szCs w:val="21"/>
        </w:rPr>
        <w:t>доктора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социологических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наук</w:t>
      </w:r>
      <w:r w:rsidRPr="009804ED">
        <w:rPr>
          <w:rFonts w:ascii="Helvetica" w:hAnsi="Helvetica" w:cs="Helvetica"/>
          <w:b/>
          <w:bCs/>
          <w:color w:val="222222"/>
          <w:sz w:val="21"/>
          <w:szCs w:val="21"/>
        </w:rPr>
        <w:t xml:space="preserve"> : 22.00.04. - </w:t>
      </w:r>
      <w:r w:rsidRPr="009804ED">
        <w:rPr>
          <w:rFonts w:ascii="Helvetica" w:hAnsi="Helvetica" w:cs="Helvetica" w:hint="eastAsia"/>
          <w:b/>
          <w:bCs/>
          <w:color w:val="222222"/>
          <w:sz w:val="21"/>
          <w:szCs w:val="21"/>
        </w:rPr>
        <w:t>Ростов</w:t>
      </w:r>
      <w:r w:rsidRPr="009804ED">
        <w:rPr>
          <w:rFonts w:ascii="Helvetica" w:hAnsi="Helvetica" w:cs="Helvetica"/>
          <w:b/>
          <w:bCs/>
          <w:color w:val="222222"/>
          <w:sz w:val="21"/>
          <w:szCs w:val="21"/>
        </w:rPr>
        <w:t>-</w:t>
      </w:r>
      <w:r w:rsidRPr="009804ED">
        <w:rPr>
          <w:rFonts w:ascii="Helvetica" w:hAnsi="Helvetica" w:cs="Helvetica" w:hint="eastAsia"/>
          <w:b/>
          <w:bCs/>
          <w:color w:val="222222"/>
          <w:sz w:val="21"/>
          <w:szCs w:val="21"/>
        </w:rPr>
        <w:t>на</w:t>
      </w:r>
      <w:r w:rsidRPr="009804ED">
        <w:rPr>
          <w:rFonts w:ascii="Helvetica" w:hAnsi="Helvetica" w:cs="Helvetica"/>
          <w:b/>
          <w:bCs/>
          <w:color w:val="222222"/>
          <w:sz w:val="21"/>
          <w:szCs w:val="21"/>
        </w:rPr>
        <w:t>-</w:t>
      </w:r>
      <w:r w:rsidRPr="009804ED">
        <w:rPr>
          <w:rFonts w:ascii="Helvetica" w:hAnsi="Helvetica" w:cs="Helvetica" w:hint="eastAsia"/>
          <w:b/>
          <w:bCs/>
          <w:color w:val="222222"/>
          <w:sz w:val="21"/>
          <w:szCs w:val="21"/>
        </w:rPr>
        <w:t>Дону</w:t>
      </w:r>
      <w:r w:rsidRPr="009804ED">
        <w:rPr>
          <w:rFonts w:ascii="Helvetica" w:hAnsi="Helvetica" w:cs="Helvetica"/>
          <w:b/>
          <w:bCs/>
          <w:color w:val="222222"/>
          <w:sz w:val="21"/>
          <w:szCs w:val="21"/>
        </w:rPr>
        <w:t xml:space="preserve">, 2005. - 414 </w:t>
      </w:r>
      <w:r w:rsidRPr="009804ED">
        <w:rPr>
          <w:rFonts w:ascii="Helvetica" w:hAnsi="Helvetica" w:cs="Helvetica" w:hint="eastAsia"/>
          <w:b/>
          <w:bCs/>
          <w:color w:val="222222"/>
          <w:sz w:val="21"/>
          <w:szCs w:val="21"/>
        </w:rPr>
        <w:t>с</w:t>
      </w:r>
      <w:r w:rsidRPr="009804ED">
        <w:rPr>
          <w:rFonts w:ascii="Helvetica" w:hAnsi="Helvetica" w:cs="Helvetica"/>
          <w:b/>
          <w:bCs/>
          <w:color w:val="222222"/>
          <w:sz w:val="21"/>
          <w:szCs w:val="21"/>
        </w:rPr>
        <w:t xml:space="preserve">. : </w:t>
      </w:r>
      <w:r w:rsidRPr="009804ED">
        <w:rPr>
          <w:rFonts w:ascii="Helvetica" w:hAnsi="Helvetica" w:cs="Helvetica" w:hint="eastAsia"/>
          <w:b/>
          <w:bCs/>
          <w:color w:val="222222"/>
          <w:sz w:val="21"/>
          <w:szCs w:val="21"/>
        </w:rPr>
        <w:t>ил</w:t>
      </w:r>
      <w:r w:rsidRPr="009804ED">
        <w:rPr>
          <w:rFonts w:ascii="Helvetica" w:hAnsi="Helvetica" w:cs="Helvetica"/>
          <w:b/>
          <w:bCs/>
          <w:color w:val="222222"/>
          <w:sz w:val="21"/>
          <w:szCs w:val="21"/>
        </w:rPr>
        <w:t>.</w:t>
      </w:r>
      <w:r w:rsidRPr="009804ED">
        <w:rPr>
          <w:rFonts w:ascii="Helvetica" w:hAnsi="Helvetica" w:cs="Helvetica" w:hint="eastAsia"/>
          <w:b/>
          <w:bCs/>
          <w:color w:val="222222"/>
          <w:sz w:val="21"/>
          <w:szCs w:val="21"/>
        </w:rPr>
        <w:t>больше</w:t>
      </w:r>
    </w:p>
    <w:p w14:paraId="61ADA0C4"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Цитаты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из</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текста</w:t>
      </w:r>
      <w:r w:rsidRPr="009804ED">
        <w:rPr>
          <w:rFonts w:ascii="Helvetica" w:hAnsi="Helvetica" w:cs="Helvetica"/>
          <w:b/>
          <w:bCs/>
          <w:color w:val="222222"/>
          <w:sz w:val="21"/>
          <w:szCs w:val="21"/>
        </w:rPr>
        <w:t>:</w:t>
      </w:r>
    </w:p>
    <w:p w14:paraId="5CFD7AFC"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стр</w:t>
      </w:r>
      <w:r w:rsidRPr="009804ED">
        <w:rPr>
          <w:rFonts w:ascii="Helvetica" w:hAnsi="Helvetica" w:cs="Helvetica"/>
          <w:b/>
          <w:bCs/>
          <w:color w:val="222222"/>
          <w:sz w:val="21"/>
          <w:szCs w:val="21"/>
        </w:rPr>
        <w:t>. 1</w:t>
      </w:r>
    </w:p>
    <w:p w14:paraId="0363F216"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-^\\0</w:t>
      </w:r>
      <w:r w:rsidRPr="009804ED">
        <w:rPr>
          <w:rFonts w:ascii="Helvetica" w:hAnsi="Helvetica" w:cs="Helvetica" w:hint="eastAsia"/>
          <w:b/>
          <w:bCs/>
          <w:color w:val="222222"/>
          <w:sz w:val="21"/>
          <w:szCs w:val="21"/>
        </w:rPr>
        <w:t>Ъ</w:t>
      </w:r>
      <w:r w:rsidRPr="009804ED">
        <w:rPr>
          <w:rFonts w:ascii="Helvetica" w:hAnsi="Helvetica" w:cs="Helvetica"/>
          <w:b/>
          <w:bCs/>
          <w:color w:val="222222"/>
          <w:sz w:val="21"/>
          <w:szCs w:val="21"/>
        </w:rPr>
        <w:t>-^'2-/</w:t>
      </w:r>
      <w:r w:rsidRPr="009804ED">
        <w:rPr>
          <w:rFonts w:ascii="Helvetica" w:hAnsi="Helvetica" w:cs="Helvetica" w:hint="eastAsia"/>
          <w:b/>
          <w:bCs/>
          <w:color w:val="222222"/>
          <w:sz w:val="21"/>
          <w:szCs w:val="21"/>
        </w:rPr>
        <w:t>Ь</w:t>
      </w:r>
      <w:r w:rsidRPr="009804ED">
        <w:rPr>
          <w:rFonts w:ascii="Helvetica" w:hAnsi="Helvetica" w:cs="Helvetica"/>
          <w:b/>
          <w:bCs/>
          <w:color w:val="222222"/>
          <w:sz w:val="21"/>
          <w:szCs w:val="21"/>
        </w:rPr>
        <w:t>1</w:t>
      </w:r>
      <w:r w:rsidRPr="009804ED">
        <w:rPr>
          <w:rFonts w:ascii="Helvetica" w:hAnsi="Helvetica" w:cs="Helvetica" w:hint="eastAsia"/>
          <w:b/>
          <w:bCs/>
          <w:color w:val="222222"/>
          <w:sz w:val="21"/>
          <w:szCs w:val="21"/>
        </w:rPr>
        <w:t>РОСТОВСКИЙ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ГОСУДАРСТВЕННЫЙ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УНИВЕРСИТЕТ</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На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правах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рукописи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Гордиенко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Юрий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Федорович</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МНОГОУРОВНЕВОЙ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ОБЩЕСТВА</w:t>
      </w:r>
      <w:r w:rsidRPr="009804ED">
        <w:rPr>
          <w:rFonts w:ascii="Helvetica" w:hAnsi="Helvetica" w:cs="Helvetica"/>
          <w:b/>
          <w:bCs/>
          <w:color w:val="222222"/>
          <w:sz w:val="21"/>
          <w:szCs w:val="21"/>
        </w:rPr>
        <w:t xml:space="preserve"> 22.00.04. - </w:t>
      </w:r>
      <w:r w:rsidRPr="009804ED">
        <w:rPr>
          <w:rFonts w:ascii="Helvetica" w:hAnsi="Helvetica" w:cs="Helvetica" w:hint="eastAsia"/>
          <w:b/>
          <w:bCs/>
          <w:color w:val="222222"/>
          <w:sz w:val="21"/>
          <w:szCs w:val="21"/>
        </w:rPr>
        <w:t>социальная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структура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социальные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институты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процессы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Диссертация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на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соискание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ученой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степени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доктора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социологических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наук</w:t>
      </w:r>
    </w:p>
    <w:p w14:paraId="2C4AF5FC"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стр</w:t>
      </w:r>
      <w:r w:rsidRPr="009804ED">
        <w:rPr>
          <w:rFonts w:ascii="Helvetica" w:hAnsi="Helvetica" w:cs="Helvetica"/>
          <w:b/>
          <w:bCs/>
          <w:color w:val="222222"/>
          <w:sz w:val="21"/>
          <w:szCs w:val="21"/>
        </w:rPr>
        <w:t>. 2</w:t>
      </w:r>
    </w:p>
    <w:p w14:paraId="52CB7CAB"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трансформации</w:t>
      </w:r>
      <w:r w:rsidRPr="009804ED">
        <w:rPr>
          <w:rFonts w:ascii="Helvetica" w:hAnsi="Helvetica" w:cs="Helvetica"/>
          <w:b/>
          <w:bCs/>
          <w:color w:val="222222"/>
          <w:sz w:val="21"/>
          <w:szCs w:val="21"/>
        </w:rPr>
        <w:t xml:space="preserve"> 91 </w:t>
      </w:r>
      <w:r w:rsidRPr="009804ED">
        <w:rPr>
          <w:rFonts w:ascii="Helvetica" w:hAnsi="Helvetica" w:cs="Helvetica" w:hint="eastAsia"/>
          <w:b/>
          <w:bCs/>
          <w:color w:val="222222"/>
          <w:sz w:val="21"/>
          <w:szCs w:val="21"/>
        </w:rPr>
        <w:t>Система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Социальные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предпосылки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концептуализации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как</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фактор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социальных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изменений</w:t>
      </w:r>
      <w:r w:rsidRPr="009804ED">
        <w:rPr>
          <w:rFonts w:ascii="Helvetica" w:hAnsi="Helvetica" w:cs="Helvetica"/>
          <w:b/>
          <w:bCs/>
          <w:color w:val="222222"/>
          <w:sz w:val="21"/>
          <w:szCs w:val="21"/>
        </w:rPr>
        <w:t xml:space="preserve"> 154 </w:t>
      </w:r>
      <w:r w:rsidRPr="009804ED">
        <w:rPr>
          <w:rFonts w:ascii="Helvetica" w:hAnsi="Helvetica" w:cs="Helvetica" w:hint="eastAsia"/>
          <w:b/>
          <w:bCs/>
          <w:color w:val="222222"/>
          <w:sz w:val="21"/>
          <w:szCs w:val="21"/>
        </w:rPr>
        <w:t>Эмпирические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уровни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аналитические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измерения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 xml:space="preserve"> 176 203 204 116 117 </w:t>
      </w:r>
      <w:r w:rsidRPr="009804ED">
        <w:rPr>
          <w:rFonts w:ascii="Helvetica" w:hAnsi="Helvetica" w:cs="Helvetica" w:hint="eastAsia"/>
          <w:b/>
          <w:bCs/>
          <w:color w:val="222222"/>
          <w:sz w:val="21"/>
          <w:szCs w:val="21"/>
        </w:rPr>
        <w:t>ГЛАВА</w:t>
      </w:r>
      <w:r w:rsidRPr="009804ED">
        <w:rPr>
          <w:rFonts w:ascii="Helvetica" w:hAnsi="Helvetica" w:cs="Helvetica"/>
          <w:b/>
          <w:bCs/>
          <w:color w:val="222222"/>
          <w:sz w:val="21"/>
          <w:szCs w:val="21"/>
        </w:rPr>
        <w:t xml:space="preserve"> III </w:t>
      </w:r>
      <w:r w:rsidRPr="009804ED">
        <w:rPr>
          <w:rFonts w:ascii="Helvetica" w:hAnsi="Helvetica" w:cs="Helvetica" w:hint="eastAsia"/>
          <w:b/>
          <w:bCs/>
          <w:color w:val="222222"/>
          <w:sz w:val="21"/>
          <w:szCs w:val="21"/>
        </w:rPr>
        <w:t>Трансформация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процесса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многоуровневой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системе</w:t>
      </w:r>
      <w:r w:rsidRPr="009804ED">
        <w:rPr>
          <w:rFonts w:ascii="Helvetica" w:hAnsi="Helvetica" w:cs="Helvetica"/>
          <w:b/>
          <w:bCs/>
          <w:color w:val="222222"/>
          <w:sz w:val="21"/>
          <w:szCs w:val="21"/>
        </w:rPr>
        <w:t>...</w:t>
      </w:r>
    </w:p>
    <w:p w14:paraId="637A87D5"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 </w:t>
      </w:r>
    </w:p>
    <w:p w14:paraId="6EB9DCCE"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ОГЛАВЛЕНИЕ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ДИССЕРТАЦИИдоктор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социологических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наук</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Гордиенко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Юрий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Федорович</w:t>
      </w:r>
    </w:p>
    <w:p w14:paraId="6B58B049"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ВВЕДЕНИЕ</w:t>
      </w:r>
    </w:p>
    <w:p w14:paraId="446FDEA0"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ГЛАВА</w:t>
      </w:r>
      <w:r w:rsidRPr="009804ED">
        <w:rPr>
          <w:rFonts w:ascii="Helvetica" w:hAnsi="Helvetica" w:cs="Helvetica"/>
          <w:b/>
          <w:bCs/>
          <w:color w:val="222222"/>
          <w:sz w:val="21"/>
          <w:szCs w:val="21"/>
        </w:rPr>
        <w:t xml:space="preserve"> I </w:t>
      </w:r>
      <w:r w:rsidRPr="009804ED">
        <w:rPr>
          <w:rFonts w:ascii="Helvetica" w:hAnsi="Helvetica" w:cs="Helvetica" w:hint="eastAsia"/>
          <w:b/>
          <w:bCs/>
          <w:color w:val="222222"/>
          <w:sz w:val="21"/>
          <w:szCs w:val="21"/>
        </w:rPr>
        <w:t>Методологические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основания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исследования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проблемы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трансформирующемся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w:t>
      </w:r>
    </w:p>
    <w:p w14:paraId="12BC6E94"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1.1 </w:t>
      </w:r>
      <w:r w:rsidRPr="009804ED">
        <w:rPr>
          <w:rFonts w:ascii="Helvetica" w:hAnsi="Helvetica" w:cs="Helvetica" w:hint="eastAsia"/>
          <w:b/>
          <w:bCs/>
          <w:color w:val="222222"/>
          <w:sz w:val="21"/>
          <w:szCs w:val="21"/>
        </w:rPr>
        <w:t>Теоретико</w:t>
      </w:r>
      <w:r w:rsidRPr="009804ED">
        <w:rPr>
          <w:rFonts w:ascii="Helvetica" w:hAnsi="Helvetica" w:cs="Helvetica"/>
          <w:b/>
          <w:bCs/>
          <w:color w:val="222222"/>
          <w:sz w:val="21"/>
          <w:szCs w:val="21"/>
        </w:rPr>
        <w:t>-</w:t>
      </w:r>
      <w:r w:rsidRPr="009804ED">
        <w:rPr>
          <w:rFonts w:ascii="Helvetica" w:hAnsi="Helvetica" w:cs="Helvetica" w:hint="eastAsia"/>
          <w:b/>
          <w:bCs/>
          <w:color w:val="222222"/>
          <w:sz w:val="21"/>
          <w:szCs w:val="21"/>
        </w:rPr>
        <w:t>методологические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основы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социологического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изучения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w:t>
      </w:r>
    </w:p>
    <w:p w14:paraId="61EADE0F"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1.2 </w:t>
      </w:r>
      <w:r w:rsidRPr="009804ED">
        <w:rPr>
          <w:rFonts w:ascii="Helvetica" w:hAnsi="Helvetica" w:cs="Helvetica" w:hint="eastAsia"/>
          <w:b/>
          <w:bCs/>
          <w:color w:val="222222"/>
          <w:sz w:val="21"/>
          <w:szCs w:val="21"/>
        </w:rPr>
        <w:t>Социальное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поле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возможностей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трансформиру</w:t>
      </w:r>
      <w:r w:rsidRPr="009804ED">
        <w:rPr>
          <w:rFonts w:ascii="Helvetica" w:hAnsi="Helvetica" w:cs="Helvetica" w:hint="eastAsia"/>
          <w:b/>
          <w:bCs/>
          <w:color w:val="222222"/>
          <w:sz w:val="21"/>
          <w:szCs w:val="21"/>
        </w:rPr>
        <w:lastRenderedPageBreak/>
        <w:t>ющемся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проблема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w:t>
      </w:r>
    </w:p>
    <w:p w14:paraId="0A55CB6E"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1.3 </w:t>
      </w:r>
      <w:r w:rsidRPr="009804ED">
        <w:rPr>
          <w:rFonts w:ascii="Helvetica" w:hAnsi="Helvetica" w:cs="Helvetica" w:hint="eastAsia"/>
          <w:b/>
          <w:bCs/>
          <w:color w:val="222222"/>
          <w:sz w:val="21"/>
          <w:szCs w:val="21"/>
        </w:rPr>
        <w:t>Системный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характер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детерминации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трансформации</w:t>
      </w:r>
      <w:r w:rsidRPr="009804ED">
        <w:rPr>
          <w:rFonts w:ascii="Helvetica" w:hAnsi="Helvetica" w:cs="Helvetica"/>
          <w:b/>
          <w:bCs/>
          <w:color w:val="222222"/>
          <w:sz w:val="21"/>
          <w:szCs w:val="21"/>
        </w:rPr>
        <w:t>.</w:t>
      </w:r>
    </w:p>
    <w:p w14:paraId="1869F69B"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ГЛАВА</w:t>
      </w:r>
      <w:r w:rsidRPr="009804ED">
        <w:rPr>
          <w:rFonts w:ascii="Helvetica" w:hAnsi="Helvetica" w:cs="Helvetica"/>
          <w:b/>
          <w:bCs/>
          <w:color w:val="222222"/>
          <w:sz w:val="21"/>
          <w:szCs w:val="21"/>
        </w:rPr>
        <w:t xml:space="preserve"> II </w:t>
      </w:r>
      <w:r w:rsidRPr="009804ED">
        <w:rPr>
          <w:rFonts w:ascii="Helvetica" w:hAnsi="Helvetica" w:cs="Helvetica" w:hint="eastAsia"/>
          <w:b/>
          <w:bCs/>
          <w:color w:val="222222"/>
          <w:sz w:val="21"/>
          <w:szCs w:val="21"/>
        </w:rPr>
        <w:t>Система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p>
    <w:p w14:paraId="34266244"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2.1 </w:t>
      </w:r>
      <w:r w:rsidRPr="009804ED">
        <w:rPr>
          <w:rFonts w:ascii="Helvetica" w:hAnsi="Helvetica" w:cs="Helvetica" w:hint="eastAsia"/>
          <w:b/>
          <w:bCs/>
          <w:color w:val="222222"/>
          <w:sz w:val="21"/>
          <w:szCs w:val="21"/>
        </w:rPr>
        <w:t>Социальные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предпосылки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концептуализации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w:t>
      </w:r>
    </w:p>
    <w:p w14:paraId="3F9488E5"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2.2 </w:t>
      </w:r>
      <w:r w:rsidRPr="009804ED">
        <w:rPr>
          <w:rFonts w:ascii="Helvetica" w:hAnsi="Helvetica" w:cs="Helvetica" w:hint="eastAsia"/>
          <w:b/>
          <w:bCs/>
          <w:color w:val="222222"/>
          <w:sz w:val="21"/>
          <w:szCs w:val="21"/>
        </w:rPr>
        <w:t>Риск</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как</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фактор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социальных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изменений</w:t>
      </w:r>
    </w:p>
    <w:p w14:paraId="405489E4"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2.3 </w:t>
      </w:r>
      <w:r w:rsidRPr="009804ED">
        <w:rPr>
          <w:rFonts w:ascii="Helvetica" w:hAnsi="Helvetica" w:cs="Helvetica" w:hint="eastAsia"/>
          <w:b/>
          <w:bCs/>
          <w:color w:val="222222"/>
          <w:sz w:val="21"/>
          <w:szCs w:val="21"/>
        </w:rPr>
        <w:t>Эмпирические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уровни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аналитические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измерения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современном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российском</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обществе</w:t>
      </w:r>
      <w:r w:rsidRPr="009804ED">
        <w:rPr>
          <w:rFonts w:ascii="Helvetica" w:hAnsi="Helvetica" w:cs="Helvetica"/>
          <w:b/>
          <w:bCs/>
          <w:color w:val="222222"/>
          <w:sz w:val="21"/>
          <w:szCs w:val="21"/>
        </w:rPr>
        <w:t>.</w:t>
      </w:r>
    </w:p>
    <w:p w14:paraId="063ABB5C"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ГЛАВА</w:t>
      </w:r>
      <w:r w:rsidRPr="009804ED">
        <w:rPr>
          <w:rFonts w:ascii="Helvetica" w:hAnsi="Helvetica" w:cs="Helvetica"/>
          <w:b/>
          <w:bCs/>
          <w:color w:val="222222"/>
          <w:sz w:val="21"/>
          <w:szCs w:val="21"/>
        </w:rPr>
        <w:t xml:space="preserve"> III </w:t>
      </w:r>
      <w:r w:rsidRPr="009804ED">
        <w:rPr>
          <w:rFonts w:ascii="Helvetica" w:hAnsi="Helvetica" w:cs="Helvetica" w:hint="eastAsia"/>
          <w:b/>
          <w:bCs/>
          <w:color w:val="222222"/>
          <w:sz w:val="21"/>
          <w:szCs w:val="21"/>
        </w:rPr>
        <w:t>Трансформация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процесса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многоуровневой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общества</w:t>
      </w:r>
      <w:r w:rsidRPr="009804ED">
        <w:rPr>
          <w:rFonts w:ascii="Helvetica" w:hAnsi="Helvetica" w:cs="Helvetica"/>
          <w:b/>
          <w:bCs/>
          <w:color w:val="222222"/>
          <w:sz w:val="21"/>
          <w:szCs w:val="21"/>
        </w:rPr>
        <w:t>.</w:t>
      </w:r>
    </w:p>
    <w:p w14:paraId="16326F7F"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3.1 </w:t>
      </w:r>
      <w:r w:rsidRPr="009804ED">
        <w:rPr>
          <w:rFonts w:ascii="Helvetica" w:hAnsi="Helvetica" w:cs="Helvetica" w:hint="eastAsia"/>
          <w:b/>
          <w:bCs/>
          <w:color w:val="222222"/>
          <w:sz w:val="21"/>
          <w:szCs w:val="21"/>
        </w:rPr>
        <w:t>Трансформация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социологический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подход</w:t>
      </w:r>
      <w:r w:rsidRPr="009804ED">
        <w:rPr>
          <w:rFonts w:ascii="Helvetica" w:hAnsi="Helvetica" w:cs="Helvetica"/>
          <w:b/>
          <w:bCs/>
          <w:color w:val="222222"/>
          <w:sz w:val="21"/>
          <w:szCs w:val="21"/>
        </w:rPr>
        <w:t>.</w:t>
      </w:r>
    </w:p>
    <w:p w14:paraId="27EC2205"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3.2 </w:t>
      </w:r>
      <w:r w:rsidRPr="009804ED">
        <w:rPr>
          <w:rFonts w:ascii="Helvetica" w:hAnsi="Helvetica" w:cs="Helvetica" w:hint="eastAsia"/>
          <w:b/>
          <w:bCs/>
          <w:color w:val="222222"/>
          <w:sz w:val="21"/>
          <w:szCs w:val="21"/>
        </w:rPr>
        <w:t>Динамика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факторов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системе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общества</w:t>
      </w:r>
      <w:r w:rsidRPr="009804ED">
        <w:rPr>
          <w:rFonts w:ascii="Helvetica" w:hAnsi="Helvetica" w:cs="Helvetica"/>
          <w:b/>
          <w:bCs/>
          <w:color w:val="222222"/>
          <w:sz w:val="21"/>
          <w:szCs w:val="21"/>
        </w:rPr>
        <w:t>.</w:t>
      </w:r>
    </w:p>
    <w:p w14:paraId="28E1ED37"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3.3 </w:t>
      </w:r>
      <w:r w:rsidRPr="009804ED">
        <w:rPr>
          <w:rFonts w:ascii="Helvetica" w:hAnsi="Helvetica" w:cs="Helvetica" w:hint="eastAsia"/>
          <w:b/>
          <w:bCs/>
          <w:color w:val="222222"/>
          <w:sz w:val="21"/>
          <w:szCs w:val="21"/>
        </w:rPr>
        <w:t>Выбор</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перспективы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трансформационного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процесса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России</w:t>
      </w:r>
      <w:r w:rsidRPr="009804ED">
        <w:rPr>
          <w:rFonts w:ascii="Helvetica" w:hAnsi="Helvetica" w:cs="Helvetica"/>
          <w:b/>
          <w:bCs/>
          <w:color w:val="222222"/>
          <w:sz w:val="21"/>
          <w:szCs w:val="21"/>
        </w:rPr>
        <w:t>.</w:t>
      </w:r>
    </w:p>
    <w:p w14:paraId="7E5610D2"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hint="eastAsia"/>
          <w:b/>
          <w:bCs/>
          <w:color w:val="222222"/>
          <w:sz w:val="21"/>
          <w:szCs w:val="21"/>
        </w:rPr>
        <w:t>ГЛАВА</w:t>
      </w:r>
      <w:r w:rsidRPr="009804ED">
        <w:rPr>
          <w:rFonts w:ascii="Helvetica" w:hAnsi="Helvetica" w:cs="Helvetica"/>
          <w:b/>
          <w:bCs/>
          <w:color w:val="222222"/>
          <w:sz w:val="21"/>
          <w:szCs w:val="21"/>
        </w:rPr>
        <w:t xml:space="preserve"> IV </w:t>
      </w:r>
      <w:r w:rsidRPr="009804ED">
        <w:rPr>
          <w:rFonts w:ascii="Helvetica" w:hAnsi="Helvetica" w:cs="Helvetica" w:hint="eastAsia"/>
          <w:b/>
          <w:bCs/>
          <w:color w:val="222222"/>
          <w:sz w:val="21"/>
          <w:szCs w:val="21"/>
        </w:rPr>
        <w:t>Исследование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сфере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духовной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жизни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россиян</w:t>
      </w:r>
      <w:r w:rsidRPr="009804ED">
        <w:rPr>
          <w:rFonts w:ascii="Helvetica" w:hAnsi="Helvetica" w:cs="Helvetica"/>
          <w:b/>
          <w:bCs/>
          <w:color w:val="222222"/>
          <w:sz w:val="21"/>
          <w:szCs w:val="21"/>
        </w:rPr>
        <w:t>.</w:t>
      </w:r>
    </w:p>
    <w:p w14:paraId="46D0512F"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4.1 </w:t>
      </w:r>
      <w:r w:rsidRPr="009804ED">
        <w:rPr>
          <w:rFonts w:ascii="Helvetica" w:hAnsi="Helvetica" w:cs="Helvetica" w:hint="eastAsia"/>
          <w:b/>
          <w:bCs/>
          <w:color w:val="222222"/>
          <w:sz w:val="21"/>
          <w:szCs w:val="21"/>
        </w:rPr>
        <w:t>Теоретические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основы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исследования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276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сфере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духовной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жизни</w:t>
      </w:r>
    </w:p>
    <w:p w14:paraId="40C74C85"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4.2 </w:t>
      </w:r>
      <w:r w:rsidRPr="009804ED">
        <w:rPr>
          <w:rFonts w:ascii="Helvetica" w:hAnsi="Helvetica" w:cs="Helvetica" w:hint="eastAsia"/>
          <w:b/>
          <w:bCs/>
          <w:color w:val="222222"/>
          <w:sz w:val="21"/>
          <w:szCs w:val="21"/>
        </w:rPr>
        <w:t>Организация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эмпирического</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исследования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сфере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духовной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жизни</w:t>
      </w:r>
      <w:r w:rsidRPr="009804ED">
        <w:rPr>
          <w:rFonts w:ascii="Helvetica" w:hAnsi="Helvetica" w:cs="Helvetica"/>
          <w:b/>
          <w:bCs/>
          <w:color w:val="222222"/>
          <w:sz w:val="21"/>
          <w:szCs w:val="21"/>
        </w:rPr>
        <w:t>.</w:t>
      </w:r>
    </w:p>
    <w:p w14:paraId="38CF58FE"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4.3 </w:t>
      </w:r>
      <w:r w:rsidRPr="009804ED">
        <w:rPr>
          <w:rFonts w:ascii="Helvetica" w:hAnsi="Helvetica" w:cs="Helvetica" w:hint="eastAsia"/>
          <w:b/>
          <w:bCs/>
          <w:color w:val="222222"/>
          <w:sz w:val="21"/>
          <w:szCs w:val="21"/>
        </w:rPr>
        <w:t>Оценка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отношения</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степени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готовности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российских</w:t>
      </w:r>
      <w:r w:rsidRPr="009804ED">
        <w:rPr>
          <w:rFonts w:ascii="Helvetica" w:hAnsi="Helvetica" w:cs="Helvetica"/>
          <w:b/>
          <w:bCs/>
          <w:color w:val="222222"/>
          <w:sz w:val="21"/>
          <w:szCs w:val="21"/>
        </w:rPr>
        <w:t xml:space="preserve"> 307 </w:t>
      </w:r>
      <w:r w:rsidRPr="009804ED">
        <w:rPr>
          <w:rFonts w:ascii="Helvetica" w:hAnsi="Helvetica" w:cs="Helvetica" w:hint="eastAsia"/>
          <w:b/>
          <w:bCs/>
          <w:color w:val="222222"/>
          <w:sz w:val="21"/>
          <w:szCs w:val="21"/>
        </w:rPr>
        <w:t>граждан</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к</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выбору</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w:t>
      </w:r>
    </w:p>
    <w:p w14:paraId="0595D77A" w14:textId="77777777" w:rsidR="009804ED" w:rsidRPr="009804ED" w:rsidRDefault="009804ED" w:rsidP="009804ED">
      <w:pPr>
        <w:rPr>
          <w:rFonts w:ascii="Helvetica" w:hAnsi="Helvetica" w:cs="Helvetica"/>
          <w:b/>
          <w:bCs/>
          <w:color w:val="222222"/>
          <w:sz w:val="21"/>
          <w:szCs w:val="21"/>
        </w:rPr>
      </w:pPr>
      <w:r w:rsidRPr="009804ED">
        <w:rPr>
          <w:rFonts w:ascii="Helvetica" w:hAnsi="Helvetica" w:cs="Helvetica"/>
          <w:b/>
          <w:bCs/>
          <w:color w:val="222222"/>
          <w:sz w:val="21"/>
          <w:szCs w:val="21"/>
        </w:rPr>
        <w:t xml:space="preserve">4.4 </w:t>
      </w:r>
      <w:r w:rsidRPr="009804ED">
        <w:rPr>
          <w:rFonts w:ascii="Helvetica" w:hAnsi="Helvetica" w:cs="Helvetica" w:hint="eastAsia"/>
          <w:b/>
          <w:bCs/>
          <w:color w:val="222222"/>
          <w:sz w:val="21"/>
          <w:szCs w:val="21"/>
        </w:rPr>
        <w:t>Детерминанты</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выбора</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сфере</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духовной</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жизни</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в</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условиях</w:t>
      </w:r>
      <w:r w:rsidRPr="009804ED">
        <w:rPr>
          <w:rFonts w:ascii="Helvetica" w:hAnsi="Helvetica" w:cs="Helvetica"/>
          <w:b/>
          <w:bCs/>
          <w:color w:val="222222"/>
          <w:sz w:val="21"/>
          <w:szCs w:val="21"/>
        </w:rPr>
        <w:t xml:space="preserve"> </w:t>
      </w:r>
      <w:r w:rsidRPr="009804ED">
        <w:rPr>
          <w:rFonts w:ascii="Helvetica" w:hAnsi="Helvetica" w:cs="Helvetica" w:hint="eastAsia"/>
          <w:b/>
          <w:bCs/>
          <w:color w:val="222222"/>
          <w:sz w:val="21"/>
          <w:szCs w:val="21"/>
        </w:rPr>
        <w:t>риска</w:t>
      </w:r>
      <w:r w:rsidRPr="009804ED">
        <w:rPr>
          <w:rFonts w:ascii="Helvetica" w:hAnsi="Helvetica" w:cs="Helvetica"/>
          <w:b/>
          <w:bCs/>
          <w:color w:val="222222"/>
          <w:sz w:val="21"/>
          <w:szCs w:val="21"/>
        </w:rPr>
        <w:t>.</w:t>
      </w:r>
    </w:p>
    <w:p w14:paraId="4A7ADEAA" w14:textId="3DC56171" w:rsidR="00967B66" w:rsidRPr="009804ED" w:rsidRDefault="00967B66" w:rsidP="009804ED"/>
    <w:sectPr w:rsidR="00967B66" w:rsidRPr="009804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C3033" w14:textId="77777777" w:rsidR="005A7E20" w:rsidRDefault="005A7E20">
      <w:pPr>
        <w:spacing w:after="0" w:line="240" w:lineRule="auto"/>
      </w:pPr>
      <w:r>
        <w:separator/>
      </w:r>
    </w:p>
  </w:endnote>
  <w:endnote w:type="continuationSeparator" w:id="0">
    <w:p w14:paraId="6680E8AE" w14:textId="77777777" w:rsidR="005A7E20" w:rsidRDefault="005A7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1543" w14:textId="77777777" w:rsidR="005A7E20" w:rsidRDefault="005A7E20"/>
    <w:p w14:paraId="7EA9A7F1" w14:textId="77777777" w:rsidR="005A7E20" w:rsidRDefault="005A7E20"/>
    <w:p w14:paraId="4D9CCB60" w14:textId="77777777" w:rsidR="005A7E20" w:rsidRDefault="005A7E20"/>
    <w:p w14:paraId="13330169" w14:textId="77777777" w:rsidR="005A7E20" w:rsidRDefault="005A7E20"/>
    <w:p w14:paraId="26C9E353" w14:textId="77777777" w:rsidR="005A7E20" w:rsidRDefault="005A7E20"/>
    <w:p w14:paraId="2A22BA40" w14:textId="77777777" w:rsidR="005A7E20" w:rsidRDefault="005A7E20"/>
    <w:p w14:paraId="114FED96" w14:textId="77777777" w:rsidR="005A7E20" w:rsidRDefault="005A7E2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FD73DA7" wp14:editId="5F65163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327CC" w14:textId="77777777" w:rsidR="005A7E20" w:rsidRDefault="005A7E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FD73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F327CC" w14:textId="77777777" w:rsidR="005A7E20" w:rsidRDefault="005A7E2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5A6025" w14:textId="77777777" w:rsidR="005A7E20" w:rsidRDefault="005A7E20"/>
    <w:p w14:paraId="20273E50" w14:textId="77777777" w:rsidR="005A7E20" w:rsidRDefault="005A7E20"/>
    <w:p w14:paraId="1C8E58DC" w14:textId="77777777" w:rsidR="005A7E20" w:rsidRDefault="005A7E2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133BEA" wp14:editId="30EE4F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58002" w14:textId="77777777" w:rsidR="005A7E20" w:rsidRDefault="005A7E20"/>
                          <w:p w14:paraId="035CC7B0" w14:textId="77777777" w:rsidR="005A7E20" w:rsidRDefault="005A7E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33B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958002" w14:textId="77777777" w:rsidR="005A7E20" w:rsidRDefault="005A7E20"/>
                    <w:p w14:paraId="035CC7B0" w14:textId="77777777" w:rsidR="005A7E20" w:rsidRDefault="005A7E2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F3A293" w14:textId="77777777" w:rsidR="005A7E20" w:rsidRDefault="005A7E20"/>
    <w:p w14:paraId="6CB0B326" w14:textId="77777777" w:rsidR="005A7E20" w:rsidRDefault="005A7E20">
      <w:pPr>
        <w:rPr>
          <w:sz w:val="2"/>
          <w:szCs w:val="2"/>
        </w:rPr>
      </w:pPr>
    </w:p>
    <w:p w14:paraId="51D59929" w14:textId="77777777" w:rsidR="005A7E20" w:rsidRDefault="005A7E20"/>
    <w:p w14:paraId="0A61AA84" w14:textId="77777777" w:rsidR="005A7E20" w:rsidRDefault="005A7E20">
      <w:pPr>
        <w:spacing w:after="0" w:line="240" w:lineRule="auto"/>
      </w:pPr>
    </w:p>
  </w:footnote>
  <w:footnote w:type="continuationSeparator" w:id="0">
    <w:p w14:paraId="30B36490" w14:textId="77777777" w:rsidR="005A7E20" w:rsidRDefault="005A7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E20"/>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51789</TotalTime>
  <Pages>2</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2323</cp:revision>
  <cp:lastPrinted>2009-02-06T05:36:00Z</cp:lastPrinted>
  <dcterms:created xsi:type="dcterms:W3CDTF">2025-11-25T20:19:00Z</dcterms:created>
  <dcterms:modified xsi:type="dcterms:W3CDTF">2026-01-25T22:07:00Z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