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48B0" w14:textId="4ED42303" w:rsidR="005624CF" w:rsidRDefault="00D51D49" w:rsidP="00D51D49">
      <w:r w:rsidRPr="00D51D49">
        <w:rPr>
          <w:rFonts w:hint="eastAsia"/>
        </w:rPr>
        <w:t>Малютин</w:t>
      </w:r>
      <w:r w:rsidRPr="00D51D49">
        <w:t xml:space="preserve"> </w:t>
      </w:r>
      <w:r w:rsidRPr="00D51D49">
        <w:rPr>
          <w:rFonts w:hint="eastAsia"/>
        </w:rPr>
        <w:t>Лев</w:t>
      </w:r>
      <w:r w:rsidRPr="00D51D49">
        <w:t xml:space="preserve"> </w:t>
      </w:r>
      <w:r w:rsidRPr="00D51D49">
        <w:rPr>
          <w:rFonts w:hint="eastAsia"/>
        </w:rPr>
        <w:t>Николаевич</w:t>
      </w:r>
      <w:r>
        <w:rPr>
          <w:rFonts w:hint="cs"/>
        </w:rPr>
        <w:t xml:space="preserve"> </w:t>
      </w:r>
      <w:r w:rsidRPr="00D51D49">
        <w:rPr>
          <w:rFonts w:hint="eastAsia"/>
        </w:rPr>
        <w:t>Способ</w:t>
      </w:r>
      <w:r w:rsidRPr="00D51D49">
        <w:t xml:space="preserve"> </w:t>
      </w:r>
      <w:r w:rsidRPr="00D51D49">
        <w:rPr>
          <w:rFonts w:hint="eastAsia"/>
        </w:rPr>
        <w:t>получения</w:t>
      </w:r>
      <w:r w:rsidRPr="00D51D49">
        <w:t xml:space="preserve"> </w:t>
      </w:r>
      <w:r w:rsidRPr="00D51D49">
        <w:rPr>
          <w:rFonts w:hint="eastAsia"/>
        </w:rPr>
        <w:t>гидроксида</w:t>
      </w:r>
      <w:r w:rsidRPr="00D51D49">
        <w:t xml:space="preserve"> </w:t>
      </w:r>
      <w:r w:rsidRPr="00D51D49">
        <w:rPr>
          <w:rFonts w:hint="eastAsia"/>
        </w:rPr>
        <w:t>бериллия</w:t>
      </w:r>
      <w:r w:rsidRPr="00D51D49">
        <w:t xml:space="preserve"> </w:t>
      </w:r>
      <w:r w:rsidRPr="00D51D49">
        <w:rPr>
          <w:rFonts w:hint="eastAsia"/>
        </w:rPr>
        <w:t>из</w:t>
      </w:r>
      <w:r w:rsidRPr="00D51D49">
        <w:t xml:space="preserve"> </w:t>
      </w:r>
      <w:r w:rsidRPr="00D51D49">
        <w:rPr>
          <w:rFonts w:hint="eastAsia"/>
        </w:rPr>
        <w:t>флюорит</w:t>
      </w:r>
      <w:r w:rsidRPr="00D51D49">
        <w:t>-</w:t>
      </w:r>
      <w:r w:rsidRPr="00D51D49">
        <w:rPr>
          <w:rFonts w:hint="eastAsia"/>
        </w:rPr>
        <w:t>фенакит</w:t>
      </w:r>
      <w:r w:rsidRPr="00D51D49">
        <w:t>-</w:t>
      </w:r>
      <w:r w:rsidRPr="00D51D49">
        <w:rPr>
          <w:rFonts w:hint="eastAsia"/>
        </w:rPr>
        <w:t>бертрандитового</w:t>
      </w:r>
      <w:r w:rsidRPr="00D51D49">
        <w:t xml:space="preserve"> </w:t>
      </w:r>
      <w:r w:rsidRPr="00D51D49">
        <w:rPr>
          <w:rFonts w:hint="eastAsia"/>
        </w:rPr>
        <w:t>концентрата</w:t>
      </w:r>
      <w:r w:rsidRPr="00D51D49">
        <w:t xml:space="preserve"> </w:t>
      </w:r>
      <w:r w:rsidRPr="00D51D49">
        <w:rPr>
          <w:rFonts w:hint="eastAsia"/>
        </w:rPr>
        <w:t>с</w:t>
      </w:r>
      <w:r w:rsidRPr="00D51D49">
        <w:t xml:space="preserve"> </w:t>
      </w:r>
      <w:r w:rsidRPr="00D51D49">
        <w:rPr>
          <w:rFonts w:hint="eastAsia"/>
        </w:rPr>
        <w:t>использованием</w:t>
      </w:r>
      <w:r w:rsidRPr="00D51D49">
        <w:t xml:space="preserve"> </w:t>
      </w:r>
      <w:r w:rsidRPr="00D51D49">
        <w:rPr>
          <w:rFonts w:hint="eastAsia"/>
        </w:rPr>
        <w:t>гидрофторида</w:t>
      </w:r>
      <w:r w:rsidRPr="00D51D49">
        <w:t xml:space="preserve"> </w:t>
      </w:r>
      <w:r w:rsidRPr="00D51D49">
        <w:rPr>
          <w:rFonts w:hint="eastAsia"/>
        </w:rPr>
        <w:t>аммония</w:t>
      </w:r>
    </w:p>
    <w:p w14:paraId="4A7EFF52" w14:textId="77777777" w:rsidR="00D51D49" w:rsidRDefault="00D51D49" w:rsidP="00D51D49">
      <w:r>
        <w:rPr>
          <w:rFonts w:hint="eastAsia"/>
        </w:rPr>
        <w:t>ОГЛАВЛЕНИЕ</w:t>
      </w:r>
      <w:r>
        <w:t xml:space="preserve"> </w:t>
      </w:r>
      <w:r>
        <w:rPr>
          <w:rFonts w:hint="eastAsia"/>
        </w:rPr>
        <w:t>ДИССЕРТАЦИИ</w:t>
      </w:r>
    </w:p>
    <w:p w14:paraId="0515DB16" w14:textId="77777777" w:rsidR="00D51D49" w:rsidRDefault="00D51D49" w:rsidP="00D51D49">
      <w:r>
        <w:rPr>
          <w:rFonts w:hint="eastAsia"/>
        </w:rPr>
        <w:t>кандидат</w:t>
      </w:r>
      <w:r>
        <w:t xml:space="preserve"> </w:t>
      </w:r>
      <w:r>
        <w:rPr>
          <w:rFonts w:hint="eastAsia"/>
        </w:rPr>
        <w:t>наук</w:t>
      </w:r>
      <w:r>
        <w:t xml:space="preserve"> </w:t>
      </w:r>
      <w:r>
        <w:rPr>
          <w:rFonts w:hint="eastAsia"/>
        </w:rPr>
        <w:t>Малютин</w:t>
      </w:r>
      <w:r>
        <w:t xml:space="preserve"> </w:t>
      </w:r>
      <w:r>
        <w:rPr>
          <w:rFonts w:hint="eastAsia"/>
        </w:rPr>
        <w:t>Лев</w:t>
      </w:r>
      <w:r>
        <w:t xml:space="preserve"> </w:t>
      </w:r>
      <w:r>
        <w:rPr>
          <w:rFonts w:hint="eastAsia"/>
        </w:rPr>
        <w:t>Николаевич</w:t>
      </w:r>
    </w:p>
    <w:p w14:paraId="32829CDB" w14:textId="77777777" w:rsidR="00D51D49" w:rsidRDefault="00D51D49" w:rsidP="00D51D49">
      <w:r>
        <w:rPr>
          <w:rFonts w:hint="eastAsia"/>
        </w:rPr>
        <w:t>Введение</w:t>
      </w:r>
    </w:p>
    <w:p w14:paraId="57C84A6F" w14:textId="77777777" w:rsidR="00D51D49" w:rsidRDefault="00D51D49" w:rsidP="00D51D49"/>
    <w:p w14:paraId="39DC6C1A" w14:textId="77777777" w:rsidR="00D51D49" w:rsidRDefault="00D51D49" w:rsidP="00D51D49">
      <w:r>
        <w:rPr>
          <w:rFonts w:hint="eastAsia"/>
        </w:rPr>
        <w:t>Глава</w:t>
      </w:r>
      <w:r>
        <w:t xml:space="preserve"> 1. </w:t>
      </w:r>
      <w:r>
        <w:rPr>
          <w:rFonts w:hint="eastAsia"/>
        </w:rPr>
        <w:t>Литературный</w:t>
      </w:r>
      <w:r>
        <w:t xml:space="preserve"> </w:t>
      </w:r>
      <w:r>
        <w:rPr>
          <w:rFonts w:hint="eastAsia"/>
        </w:rPr>
        <w:t>обзор</w:t>
      </w:r>
    </w:p>
    <w:p w14:paraId="582BEAE0" w14:textId="77777777" w:rsidR="00D51D49" w:rsidRDefault="00D51D49" w:rsidP="00D51D49"/>
    <w:p w14:paraId="27DE6D84" w14:textId="77777777" w:rsidR="00D51D49" w:rsidRDefault="00D51D49" w:rsidP="00D51D49">
      <w:r>
        <w:t xml:space="preserve">1.1 </w:t>
      </w:r>
      <w:r>
        <w:rPr>
          <w:rFonts w:hint="eastAsia"/>
        </w:rPr>
        <w:t>Виды</w:t>
      </w:r>
      <w:r>
        <w:t xml:space="preserve"> </w:t>
      </w:r>
      <w:r>
        <w:rPr>
          <w:rFonts w:hint="eastAsia"/>
        </w:rPr>
        <w:t>бериллиевой</w:t>
      </w:r>
      <w:r>
        <w:t xml:space="preserve"> </w:t>
      </w:r>
      <w:r>
        <w:rPr>
          <w:rFonts w:hint="eastAsia"/>
        </w:rPr>
        <w:t>продукции</w:t>
      </w:r>
      <w:r>
        <w:t xml:space="preserve"> </w:t>
      </w:r>
      <w:r>
        <w:rPr>
          <w:rFonts w:hint="eastAsia"/>
        </w:rPr>
        <w:t>и</w:t>
      </w:r>
      <w:r>
        <w:t xml:space="preserve"> </w:t>
      </w:r>
      <w:r>
        <w:rPr>
          <w:rFonts w:hint="eastAsia"/>
        </w:rPr>
        <w:t>ее</w:t>
      </w:r>
      <w:r>
        <w:t xml:space="preserve"> </w:t>
      </w:r>
      <w:r>
        <w:rPr>
          <w:rFonts w:hint="eastAsia"/>
        </w:rPr>
        <w:t>специальное</w:t>
      </w:r>
      <w:r>
        <w:t xml:space="preserve"> </w:t>
      </w:r>
      <w:r>
        <w:rPr>
          <w:rFonts w:hint="eastAsia"/>
        </w:rPr>
        <w:t>назначение</w:t>
      </w:r>
    </w:p>
    <w:p w14:paraId="1B1C2823" w14:textId="77777777" w:rsidR="00D51D49" w:rsidRDefault="00D51D49" w:rsidP="00D51D49"/>
    <w:p w14:paraId="223C8F9F" w14:textId="77777777" w:rsidR="00D51D49" w:rsidRDefault="00D51D49" w:rsidP="00D51D49">
      <w:r>
        <w:t xml:space="preserve">1.2 </w:t>
      </w:r>
      <w:r>
        <w:rPr>
          <w:rFonts w:hint="eastAsia"/>
        </w:rPr>
        <w:t>Сырьевая</w:t>
      </w:r>
      <w:r>
        <w:t xml:space="preserve"> </w:t>
      </w:r>
      <w:r>
        <w:rPr>
          <w:rFonts w:hint="eastAsia"/>
        </w:rPr>
        <w:t>база</w:t>
      </w:r>
      <w:r>
        <w:t xml:space="preserve"> </w:t>
      </w:r>
      <w:r>
        <w:rPr>
          <w:rFonts w:hint="eastAsia"/>
        </w:rPr>
        <w:t>бериллиевых</w:t>
      </w:r>
      <w:r>
        <w:t xml:space="preserve"> </w:t>
      </w:r>
      <w:r>
        <w:rPr>
          <w:rFonts w:hint="eastAsia"/>
        </w:rPr>
        <w:t>производств</w:t>
      </w:r>
    </w:p>
    <w:p w14:paraId="085E967D" w14:textId="77777777" w:rsidR="00D51D49" w:rsidRDefault="00D51D49" w:rsidP="00D51D49"/>
    <w:p w14:paraId="2FBFF714" w14:textId="77777777" w:rsidR="00D51D49" w:rsidRDefault="00D51D49" w:rsidP="00D51D49">
      <w:r>
        <w:t xml:space="preserve">1.3 </w:t>
      </w:r>
      <w:r>
        <w:rPr>
          <w:rFonts w:hint="eastAsia"/>
        </w:rPr>
        <w:t>Производство</w:t>
      </w:r>
      <w:r>
        <w:t xml:space="preserve"> </w:t>
      </w:r>
      <w:r>
        <w:rPr>
          <w:rFonts w:hint="eastAsia"/>
        </w:rPr>
        <w:t>бериллиевых</w:t>
      </w:r>
      <w:r>
        <w:t xml:space="preserve"> </w:t>
      </w:r>
      <w:r>
        <w:rPr>
          <w:rFonts w:hint="eastAsia"/>
        </w:rPr>
        <w:t>концентратов</w:t>
      </w:r>
    </w:p>
    <w:p w14:paraId="7276808C" w14:textId="77777777" w:rsidR="00D51D49" w:rsidRDefault="00D51D49" w:rsidP="00D51D49"/>
    <w:p w14:paraId="472E633C" w14:textId="77777777" w:rsidR="00D51D49" w:rsidRDefault="00D51D49" w:rsidP="00D51D49">
      <w:r>
        <w:t xml:space="preserve">1.4 </w:t>
      </w:r>
      <w:r>
        <w:rPr>
          <w:rFonts w:hint="eastAsia"/>
        </w:rPr>
        <w:t>Способы</w:t>
      </w:r>
      <w:r>
        <w:t xml:space="preserve"> </w:t>
      </w:r>
      <w:r>
        <w:rPr>
          <w:rFonts w:hint="eastAsia"/>
        </w:rPr>
        <w:t>гидрометаллургической</w:t>
      </w:r>
      <w:r>
        <w:t xml:space="preserve"> </w:t>
      </w:r>
      <w:r>
        <w:rPr>
          <w:rFonts w:hint="eastAsia"/>
        </w:rPr>
        <w:t>переработки</w:t>
      </w:r>
      <w:r>
        <w:t xml:space="preserve"> </w:t>
      </w:r>
      <w:r>
        <w:rPr>
          <w:rFonts w:hint="eastAsia"/>
        </w:rPr>
        <w:t>природных</w:t>
      </w:r>
      <w:r>
        <w:t xml:space="preserve"> </w:t>
      </w:r>
      <w:r>
        <w:rPr>
          <w:rFonts w:hint="eastAsia"/>
        </w:rPr>
        <w:t>бериллиевых</w:t>
      </w:r>
      <w:r>
        <w:t xml:space="preserve"> </w:t>
      </w:r>
      <w:r>
        <w:rPr>
          <w:rFonts w:hint="eastAsia"/>
        </w:rPr>
        <w:t>материалов</w:t>
      </w:r>
    </w:p>
    <w:p w14:paraId="59A1CFAF" w14:textId="77777777" w:rsidR="00D51D49" w:rsidRDefault="00D51D49" w:rsidP="00D51D49"/>
    <w:p w14:paraId="2FA95314" w14:textId="77777777" w:rsidR="00D51D49" w:rsidRDefault="00D51D49" w:rsidP="00D51D49">
      <w:r>
        <w:t xml:space="preserve">1.4.1 </w:t>
      </w:r>
      <w:r>
        <w:rPr>
          <w:rFonts w:hint="eastAsia"/>
        </w:rPr>
        <w:t>Способ</w:t>
      </w:r>
      <w:r>
        <w:t xml:space="preserve"> </w:t>
      </w:r>
      <w:r>
        <w:rPr>
          <w:rFonts w:hint="eastAsia"/>
        </w:rPr>
        <w:t>Копо</w:t>
      </w:r>
      <w:r>
        <w:t>-</w:t>
      </w:r>
      <w:r>
        <w:rPr>
          <w:rFonts w:hint="eastAsia"/>
        </w:rPr>
        <w:t>Кавецкого</w:t>
      </w:r>
      <w:r>
        <w:t xml:space="preserve"> (</w:t>
      </w:r>
      <w:r>
        <w:rPr>
          <w:rFonts w:hint="eastAsia"/>
        </w:rPr>
        <w:t>фторидный</w:t>
      </w:r>
      <w:r>
        <w:t xml:space="preserve"> </w:t>
      </w:r>
      <w:r>
        <w:rPr>
          <w:rFonts w:hint="eastAsia"/>
        </w:rPr>
        <w:t>способ</w:t>
      </w:r>
      <w:r>
        <w:t>)</w:t>
      </w:r>
    </w:p>
    <w:p w14:paraId="0DE4EC54" w14:textId="77777777" w:rsidR="00D51D49" w:rsidRDefault="00D51D49" w:rsidP="00D51D49"/>
    <w:p w14:paraId="224AFFA0" w14:textId="77777777" w:rsidR="00D51D49" w:rsidRDefault="00D51D49" w:rsidP="00D51D49">
      <w:r>
        <w:t xml:space="preserve">1.4.2 </w:t>
      </w:r>
      <w:r>
        <w:rPr>
          <w:rFonts w:hint="eastAsia"/>
        </w:rPr>
        <w:t>Способ</w:t>
      </w:r>
      <w:r>
        <w:t xml:space="preserve"> </w:t>
      </w:r>
      <w:r>
        <w:rPr>
          <w:rFonts w:hint="eastAsia"/>
        </w:rPr>
        <w:t>Сойера</w:t>
      </w:r>
      <w:r>
        <w:t>-</w:t>
      </w:r>
      <w:r>
        <w:rPr>
          <w:rFonts w:hint="eastAsia"/>
        </w:rPr>
        <w:t>Кьеллгрена</w:t>
      </w:r>
      <w:r>
        <w:t xml:space="preserve"> (</w:t>
      </w:r>
      <w:r>
        <w:rPr>
          <w:rFonts w:hint="eastAsia"/>
        </w:rPr>
        <w:t>сернокислотный</w:t>
      </w:r>
      <w:r>
        <w:t xml:space="preserve"> </w:t>
      </w:r>
      <w:r>
        <w:rPr>
          <w:rFonts w:hint="eastAsia"/>
        </w:rPr>
        <w:t>способ</w:t>
      </w:r>
      <w:r>
        <w:t>)</w:t>
      </w:r>
    </w:p>
    <w:p w14:paraId="323D5DF0" w14:textId="77777777" w:rsidR="00D51D49" w:rsidRDefault="00D51D49" w:rsidP="00D51D49"/>
    <w:p w14:paraId="77499E98" w14:textId="77777777" w:rsidR="00D51D49" w:rsidRDefault="00D51D49" w:rsidP="00D51D49">
      <w:r>
        <w:t xml:space="preserve">1.4.3 </w:t>
      </w:r>
      <w:r>
        <w:rPr>
          <w:rFonts w:hint="eastAsia"/>
        </w:rPr>
        <w:t>Способ</w:t>
      </w:r>
      <w:r>
        <w:t xml:space="preserve"> </w:t>
      </w:r>
      <w:r>
        <w:rPr>
          <w:rFonts w:hint="eastAsia"/>
        </w:rPr>
        <w:t>переработки</w:t>
      </w:r>
      <w:r>
        <w:t xml:space="preserve"> </w:t>
      </w:r>
      <w:r>
        <w:rPr>
          <w:rFonts w:hint="eastAsia"/>
        </w:rPr>
        <w:t>бертрандитовых</w:t>
      </w:r>
      <w:r>
        <w:t xml:space="preserve"> </w:t>
      </w:r>
      <w:r>
        <w:rPr>
          <w:rFonts w:hint="eastAsia"/>
        </w:rPr>
        <w:t>руд</w:t>
      </w:r>
      <w:r>
        <w:t xml:space="preserve">, </w:t>
      </w:r>
      <w:r>
        <w:rPr>
          <w:rFonts w:hint="eastAsia"/>
        </w:rPr>
        <w:t>реализованный</w:t>
      </w:r>
      <w:r>
        <w:t xml:space="preserve"> </w:t>
      </w:r>
      <w:r>
        <w:rPr>
          <w:rFonts w:hint="eastAsia"/>
        </w:rPr>
        <w:t>компанией</w:t>
      </w:r>
      <w:r>
        <w:t xml:space="preserve"> </w:t>
      </w:r>
      <w:r>
        <w:rPr>
          <w:rFonts w:hint="eastAsia"/>
        </w:rPr>
        <w:t>«</w:t>
      </w:r>
      <w:r>
        <w:rPr>
          <w:rFonts w:hint="eastAsia"/>
        </w:rPr>
        <w:t>ММепоп</w:t>
      </w:r>
      <w:r>
        <w:rPr>
          <w:rFonts w:hint="eastAsia"/>
        </w:rPr>
        <w:t>»</w:t>
      </w:r>
    </w:p>
    <w:p w14:paraId="5E562853" w14:textId="77777777" w:rsidR="00D51D49" w:rsidRDefault="00D51D49" w:rsidP="00D51D49"/>
    <w:p w14:paraId="2A55E2C7" w14:textId="77777777" w:rsidR="00D51D49" w:rsidRDefault="00D51D49" w:rsidP="00D51D49">
      <w:r>
        <w:t xml:space="preserve">1.5 </w:t>
      </w:r>
      <w:r>
        <w:rPr>
          <w:rFonts w:hint="eastAsia"/>
        </w:rPr>
        <w:t>Альтернативные</w:t>
      </w:r>
      <w:r>
        <w:t xml:space="preserve"> </w:t>
      </w:r>
      <w:r>
        <w:rPr>
          <w:rFonts w:hint="eastAsia"/>
        </w:rPr>
        <w:t>способы</w:t>
      </w:r>
      <w:r>
        <w:t xml:space="preserve"> </w:t>
      </w:r>
      <w:r>
        <w:rPr>
          <w:rFonts w:hint="eastAsia"/>
        </w:rPr>
        <w:t>переработки</w:t>
      </w:r>
      <w:r>
        <w:t xml:space="preserve"> </w:t>
      </w:r>
      <w:r>
        <w:rPr>
          <w:rFonts w:hint="eastAsia"/>
        </w:rPr>
        <w:t>бериллийсодержащего</w:t>
      </w:r>
      <w:r>
        <w:t xml:space="preserve"> </w:t>
      </w:r>
      <w:r>
        <w:rPr>
          <w:rFonts w:hint="eastAsia"/>
        </w:rPr>
        <w:t>сырья</w:t>
      </w:r>
    </w:p>
    <w:p w14:paraId="3BE9B1FA" w14:textId="77777777" w:rsidR="00D51D49" w:rsidRDefault="00D51D49" w:rsidP="00D51D49"/>
    <w:p w14:paraId="0F5D9AD1" w14:textId="77777777" w:rsidR="00D51D49" w:rsidRDefault="00D51D49" w:rsidP="00D51D49">
      <w:r>
        <w:t xml:space="preserve">1.5.1 </w:t>
      </w:r>
      <w:r>
        <w:rPr>
          <w:rFonts w:hint="eastAsia"/>
        </w:rPr>
        <w:t>Выщелачивание</w:t>
      </w:r>
      <w:r>
        <w:t xml:space="preserve"> </w:t>
      </w:r>
      <w:r>
        <w:rPr>
          <w:rFonts w:hint="eastAsia"/>
        </w:rPr>
        <w:t>бериллия</w:t>
      </w:r>
      <w:r>
        <w:t xml:space="preserve"> </w:t>
      </w:r>
      <w:r>
        <w:rPr>
          <w:rFonts w:hint="eastAsia"/>
        </w:rPr>
        <w:t>гидроксидом</w:t>
      </w:r>
      <w:r>
        <w:t xml:space="preserve"> </w:t>
      </w:r>
      <w:r>
        <w:rPr>
          <w:rFonts w:hint="eastAsia"/>
        </w:rPr>
        <w:t>натрия</w:t>
      </w:r>
    </w:p>
    <w:p w14:paraId="1508F2FC" w14:textId="77777777" w:rsidR="00D51D49" w:rsidRDefault="00D51D49" w:rsidP="00D51D49"/>
    <w:p w14:paraId="135E63B9" w14:textId="77777777" w:rsidR="00D51D49" w:rsidRDefault="00D51D49" w:rsidP="00D51D49">
      <w:r>
        <w:t xml:space="preserve">1.5.2 </w:t>
      </w:r>
      <w:r>
        <w:rPr>
          <w:rFonts w:hint="eastAsia"/>
        </w:rPr>
        <w:t>Фторидные</w:t>
      </w:r>
      <w:r>
        <w:t xml:space="preserve"> </w:t>
      </w:r>
      <w:r>
        <w:rPr>
          <w:rFonts w:hint="eastAsia"/>
        </w:rPr>
        <w:t>способы</w:t>
      </w:r>
      <w:r>
        <w:t xml:space="preserve"> </w:t>
      </w:r>
      <w:r>
        <w:rPr>
          <w:rFonts w:hint="eastAsia"/>
        </w:rPr>
        <w:t>выщелачивания</w:t>
      </w:r>
      <w:r>
        <w:t xml:space="preserve"> </w:t>
      </w:r>
      <w:r>
        <w:rPr>
          <w:rFonts w:hint="eastAsia"/>
        </w:rPr>
        <w:t>бериллия</w:t>
      </w:r>
    </w:p>
    <w:p w14:paraId="27247033" w14:textId="77777777" w:rsidR="00D51D49" w:rsidRDefault="00D51D49" w:rsidP="00D51D49"/>
    <w:p w14:paraId="3BF10CA6" w14:textId="77777777" w:rsidR="00D51D49" w:rsidRDefault="00D51D49" w:rsidP="00D51D49">
      <w:r>
        <w:t xml:space="preserve">1.6 </w:t>
      </w:r>
      <w:r>
        <w:rPr>
          <w:rFonts w:hint="eastAsia"/>
        </w:rPr>
        <w:t>Обоснование</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исследований</w:t>
      </w:r>
    </w:p>
    <w:p w14:paraId="297F1805" w14:textId="77777777" w:rsidR="00D51D49" w:rsidRDefault="00D51D49" w:rsidP="00D51D49"/>
    <w:p w14:paraId="0BC937E2" w14:textId="77777777" w:rsidR="00D51D49" w:rsidRDefault="00D51D49" w:rsidP="00D51D49">
      <w:r>
        <w:rPr>
          <w:rFonts w:hint="eastAsia"/>
        </w:rPr>
        <w:t>Глава</w:t>
      </w:r>
      <w:r>
        <w:t xml:space="preserve"> 2. </w:t>
      </w:r>
      <w:r>
        <w:rPr>
          <w:rFonts w:hint="eastAsia"/>
        </w:rPr>
        <w:t>Оборудование</w:t>
      </w:r>
      <w:r>
        <w:t xml:space="preserve">, </w:t>
      </w:r>
      <w:r>
        <w:rPr>
          <w:rFonts w:hint="eastAsia"/>
        </w:rPr>
        <w:t>материалы</w:t>
      </w:r>
      <w:r>
        <w:t xml:space="preserve">, </w:t>
      </w:r>
      <w:r>
        <w:rPr>
          <w:rFonts w:hint="eastAsia"/>
        </w:rPr>
        <w:t>методы</w:t>
      </w:r>
      <w:r>
        <w:t xml:space="preserve"> </w:t>
      </w:r>
      <w:r>
        <w:rPr>
          <w:rFonts w:hint="eastAsia"/>
        </w:rPr>
        <w:t>исследования</w:t>
      </w:r>
      <w:r>
        <w:t xml:space="preserve">, </w:t>
      </w:r>
      <w:r>
        <w:rPr>
          <w:rFonts w:hint="eastAsia"/>
        </w:rPr>
        <w:t>синтеза</w:t>
      </w:r>
      <w:r>
        <w:t xml:space="preserve"> </w:t>
      </w:r>
      <w:r>
        <w:rPr>
          <w:rFonts w:hint="eastAsia"/>
        </w:rPr>
        <w:t>и</w:t>
      </w:r>
    </w:p>
    <w:p w14:paraId="41719831" w14:textId="77777777" w:rsidR="00D51D49" w:rsidRDefault="00D51D49" w:rsidP="00D51D49"/>
    <w:p w14:paraId="3DE86764" w14:textId="77777777" w:rsidR="00D51D49" w:rsidRDefault="00D51D49" w:rsidP="00D51D49">
      <w:r>
        <w:rPr>
          <w:rFonts w:hint="eastAsia"/>
        </w:rPr>
        <w:t>расчетов</w:t>
      </w:r>
    </w:p>
    <w:p w14:paraId="17D34E22" w14:textId="77777777" w:rsidR="00D51D49" w:rsidRDefault="00D51D49" w:rsidP="00D51D49"/>
    <w:p w14:paraId="206929EC" w14:textId="77777777" w:rsidR="00D51D49" w:rsidRDefault="00D51D49" w:rsidP="00D51D49">
      <w:r>
        <w:t xml:space="preserve">2.1 </w:t>
      </w:r>
      <w:r>
        <w:rPr>
          <w:rFonts w:hint="eastAsia"/>
        </w:rPr>
        <w:t>Реактивы</w:t>
      </w:r>
      <w:r>
        <w:t xml:space="preserve"> </w:t>
      </w:r>
      <w:r>
        <w:rPr>
          <w:rFonts w:hint="eastAsia"/>
        </w:rPr>
        <w:t>и</w:t>
      </w:r>
      <w:r>
        <w:t xml:space="preserve"> </w:t>
      </w:r>
      <w:r>
        <w:rPr>
          <w:rFonts w:hint="eastAsia"/>
        </w:rPr>
        <w:t>материалы</w:t>
      </w:r>
    </w:p>
    <w:p w14:paraId="7D7A05B8" w14:textId="77777777" w:rsidR="00D51D49" w:rsidRDefault="00D51D49" w:rsidP="00D51D49"/>
    <w:p w14:paraId="4D3A4C85" w14:textId="77777777" w:rsidR="00D51D49" w:rsidRDefault="00D51D49" w:rsidP="00D51D49">
      <w:r>
        <w:t xml:space="preserve">2.2 </w:t>
      </w:r>
      <w:r>
        <w:rPr>
          <w:rFonts w:hint="eastAsia"/>
        </w:rPr>
        <w:t>Приборы</w:t>
      </w:r>
      <w:r>
        <w:t xml:space="preserve"> </w:t>
      </w:r>
      <w:r>
        <w:rPr>
          <w:rFonts w:hint="eastAsia"/>
        </w:rPr>
        <w:t>и</w:t>
      </w:r>
      <w:r>
        <w:t xml:space="preserve"> </w:t>
      </w:r>
      <w:r>
        <w:rPr>
          <w:rFonts w:hint="eastAsia"/>
        </w:rPr>
        <w:t>методы</w:t>
      </w:r>
      <w:r>
        <w:t xml:space="preserve"> </w:t>
      </w:r>
      <w:r>
        <w:rPr>
          <w:rFonts w:hint="eastAsia"/>
        </w:rPr>
        <w:t>анализа</w:t>
      </w:r>
    </w:p>
    <w:p w14:paraId="50965AB7" w14:textId="77777777" w:rsidR="00D51D49" w:rsidRDefault="00D51D49" w:rsidP="00D51D49"/>
    <w:p w14:paraId="3322F480" w14:textId="77777777" w:rsidR="00D51D49" w:rsidRDefault="00D51D49" w:rsidP="00D51D49">
      <w:r>
        <w:t xml:space="preserve">2.3 </w:t>
      </w:r>
      <w:r>
        <w:rPr>
          <w:rFonts w:hint="eastAsia"/>
        </w:rPr>
        <w:t>Методики</w:t>
      </w:r>
      <w:r>
        <w:t xml:space="preserve"> </w:t>
      </w:r>
      <w:r>
        <w:rPr>
          <w:rFonts w:hint="eastAsia"/>
        </w:rPr>
        <w:t>проведения</w:t>
      </w:r>
      <w:r>
        <w:t xml:space="preserve"> </w:t>
      </w:r>
      <w:r>
        <w:rPr>
          <w:rFonts w:hint="eastAsia"/>
        </w:rPr>
        <w:t>расчетов</w:t>
      </w:r>
      <w:r>
        <w:t xml:space="preserve"> </w:t>
      </w:r>
      <w:r>
        <w:rPr>
          <w:rFonts w:hint="eastAsia"/>
        </w:rPr>
        <w:t>и</w:t>
      </w:r>
      <w:r>
        <w:t xml:space="preserve"> </w:t>
      </w:r>
      <w:r>
        <w:rPr>
          <w:rFonts w:hint="eastAsia"/>
        </w:rPr>
        <w:t>исследований</w:t>
      </w:r>
    </w:p>
    <w:p w14:paraId="5F0A9A0E" w14:textId="77777777" w:rsidR="00D51D49" w:rsidRDefault="00D51D49" w:rsidP="00D51D49"/>
    <w:p w14:paraId="34C4F6D5" w14:textId="77777777" w:rsidR="00D51D49" w:rsidRDefault="00D51D49" w:rsidP="00D51D49">
      <w:r>
        <w:t xml:space="preserve">2.3.1 </w:t>
      </w:r>
      <w:r>
        <w:rPr>
          <w:rFonts w:hint="eastAsia"/>
        </w:rPr>
        <w:t>Термодинамические</w:t>
      </w:r>
      <w:r>
        <w:t xml:space="preserve"> </w:t>
      </w:r>
      <w:r>
        <w:rPr>
          <w:rFonts w:hint="eastAsia"/>
        </w:rPr>
        <w:t>расчеты</w:t>
      </w:r>
    </w:p>
    <w:p w14:paraId="033E2ADD" w14:textId="77777777" w:rsidR="00D51D49" w:rsidRDefault="00D51D49" w:rsidP="00D51D49"/>
    <w:p w14:paraId="02FF1FD4" w14:textId="77777777" w:rsidR="00D51D49" w:rsidRDefault="00D51D49" w:rsidP="00D51D49">
      <w:r>
        <w:t xml:space="preserve">2.3.2 </w:t>
      </w:r>
      <w:r>
        <w:rPr>
          <w:rFonts w:hint="eastAsia"/>
        </w:rPr>
        <w:t>Исследование</w:t>
      </w:r>
      <w:r>
        <w:t xml:space="preserve"> </w:t>
      </w:r>
      <w:r>
        <w:rPr>
          <w:rFonts w:hint="eastAsia"/>
        </w:rPr>
        <w:t>кинетики</w:t>
      </w:r>
      <w:r>
        <w:t xml:space="preserve"> </w:t>
      </w:r>
      <w:r>
        <w:rPr>
          <w:rFonts w:hint="eastAsia"/>
        </w:rPr>
        <w:t>процесса</w:t>
      </w:r>
    </w:p>
    <w:p w14:paraId="1074BCB2" w14:textId="77777777" w:rsidR="00D51D49" w:rsidRDefault="00D51D49" w:rsidP="00D51D49"/>
    <w:p w14:paraId="6977B75F" w14:textId="77777777" w:rsidR="00D51D49" w:rsidRDefault="00D51D49" w:rsidP="00D51D49">
      <w:r>
        <w:rPr>
          <w:rFonts w:hint="eastAsia"/>
        </w:rPr>
        <w:t>Глава</w:t>
      </w:r>
      <w:r>
        <w:t xml:space="preserve"> 3. </w:t>
      </w:r>
      <w:r>
        <w:rPr>
          <w:rFonts w:hint="eastAsia"/>
        </w:rPr>
        <w:t>Исследование</w:t>
      </w:r>
      <w:r>
        <w:t xml:space="preserve"> </w:t>
      </w:r>
      <w:r>
        <w:rPr>
          <w:rFonts w:hint="eastAsia"/>
        </w:rPr>
        <w:t>процесса</w:t>
      </w:r>
      <w:r>
        <w:t xml:space="preserve"> </w:t>
      </w:r>
      <w:r>
        <w:rPr>
          <w:rFonts w:hint="eastAsia"/>
        </w:rPr>
        <w:t>фороаммонийной</w:t>
      </w:r>
      <w:r>
        <w:t xml:space="preserve"> </w:t>
      </w:r>
      <w:r>
        <w:rPr>
          <w:rFonts w:hint="eastAsia"/>
        </w:rPr>
        <w:t>переработки</w:t>
      </w:r>
    </w:p>
    <w:p w14:paraId="30C2B15D" w14:textId="77777777" w:rsidR="00D51D49" w:rsidRDefault="00D51D49" w:rsidP="00D51D49"/>
    <w:p w14:paraId="381B1C18" w14:textId="77777777" w:rsidR="00D51D49" w:rsidRDefault="00D51D49" w:rsidP="00D51D49">
      <w:r>
        <w:rPr>
          <w:rFonts w:hint="eastAsia"/>
        </w:rPr>
        <w:t>бериллиевого</w:t>
      </w:r>
      <w:r>
        <w:t xml:space="preserve"> </w:t>
      </w:r>
      <w:r>
        <w:rPr>
          <w:rFonts w:hint="eastAsia"/>
        </w:rPr>
        <w:t>концентрата</w:t>
      </w:r>
    </w:p>
    <w:p w14:paraId="0311A05C" w14:textId="77777777" w:rsidR="00D51D49" w:rsidRDefault="00D51D49" w:rsidP="00D51D49"/>
    <w:p w14:paraId="5641A284" w14:textId="77777777" w:rsidR="00D51D49" w:rsidRDefault="00D51D49" w:rsidP="00D51D49">
      <w:r>
        <w:t xml:space="preserve">3.1 </w:t>
      </w:r>
      <w:r>
        <w:rPr>
          <w:rFonts w:hint="eastAsia"/>
        </w:rPr>
        <w:t>Расчет</w:t>
      </w:r>
      <w:r>
        <w:t xml:space="preserve"> </w:t>
      </w:r>
      <w:r>
        <w:rPr>
          <w:rFonts w:hint="eastAsia"/>
        </w:rPr>
        <w:t>значений</w:t>
      </w:r>
      <w:r>
        <w:t xml:space="preserve"> </w:t>
      </w:r>
      <w:r>
        <w:rPr>
          <w:rFonts w:hint="eastAsia"/>
        </w:rPr>
        <w:t>термодинамических</w:t>
      </w:r>
      <w:r>
        <w:t xml:space="preserve"> </w:t>
      </w:r>
      <w:r>
        <w:rPr>
          <w:rFonts w:hint="eastAsia"/>
        </w:rPr>
        <w:t>функции</w:t>
      </w:r>
      <w:r>
        <w:t xml:space="preserve"> </w:t>
      </w:r>
      <w:r>
        <w:rPr>
          <w:rFonts w:hint="eastAsia"/>
        </w:rPr>
        <w:t>процесса</w:t>
      </w:r>
    </w:p>
    <w:p w14:paraId="2F048B88" w14:textId="77777777" w:rsidR="00D51D49" w:rsidRDefault="00D51D49" w:rsidP="00D51D49"/>
    <w:p w14:paraId="5C69A843" w14:textId="77777777" w:rsidR="00D51D49" w:rsidRDefault="00D51D49" w:rsidP="00D51D49">
      <w:r>
        <w:rPr>
          <w:rFonts w:hint="eastAsia"/>
        </w:rPr>
        <w:t>гидрофторирования</w:t>
      </w:r>
      <w:r>
        <w:t xml:space="preserve"> </w:t>
      </w:r>
      <w:r>
        <w:rPr>
          <w:rFonts w:hint="eastAsia"/>
        </w:rPr>
        <w:t>бериллиевого</w:t>
      </w:r>
      <w:r>
        <w:t xml:space="preserve"> </w:t>
      </w:r>
      <w:r>
        <w:rPr>
          <w:rFonts w:hint="eastAsia"/>
        </w:rPr>
        <w:t>концентрата</w:t>
      </w:r>
    </w:p>
    <w:p w14:paraId="5C68F398" w14:textId="77777777" w:rsidR="00D51D49" w:rsidRDefault="00D51D49" w:rsidP="00D51D49"/>
    <w:p w14:paraId="41560594" w14:textId="77777777" w:rsidR="00D51D49" w:rsidRDefault="00D51D49" w:rsidP="00D51D49">
      <w:r>
        <w:t xml:space="preserve">3.2 </w:t>
      </w:r>
      <w:r>
        <w:rPr>
          <w:rFonts w:hint="eastAsia"/>
        </w:rPr>
        <w:t>Исследование</w:t>
      </w:r>
      <w:r>
        <w:t xml:space="preserve"> </w:t>
      </w:r>
      <w:r>
        <w:rPr>
          <w:rFonts w:hint="eastAsia"/>
        </w:rPr>
        <w:t>кинетики</w:t>
      </w:r>
      <w:r>
        <w:t xml:space="preserve"> </w:t>
      </w:r>
      <w:r>
        <w:rPr>
          <w:rFonts w:hint="eastAsia"/>
        </w:rPr>
        <w:t>процесса</w:t>
      </w:r>
      <w:r>
        <w:t xml:space="preserve"> </w:t>
      </w:r>
      <w:r>
        <w:rPr>
          <w:rFonts w:hint="eastAsia"/>
        </w:rPr>
        <w:t>гидрофторирования</w:t>
      </w:r>
      <w:r>
        <w:t xml:space="preserve"> </w:t>
      </w:r>
      <w:r>
        <w:rPr>
          <w:rFonts w:hint="eastAsia"/>
        </w:rPr>
        <w:t>бериллиевого</w:t>
      </w:r>
      <w:r>
        <w:t xml:space="preserve"> </w:t>
      </w:r>
      <w:r>
        <w:rPr>
          <w:rFonts w:hint="eastAsia"/>
        </w:rPr>
        <w:t>концентрата</w:t>
      </w:r>
    </w:p>
    <w:p w14:paraId="1C20E62B" w14:textId="77777777" w:rsidR="00D51D49" w:rsidRDefault="00D51D49" w:rsidP="00D51D49"/>
    <w:p w14:paraId="352ACC93" w14:textId="77777777" w:rsidR="00D51D49" w:rsidRDefault="00D51D49" w:rsidP="00D51D49">
      <w:r>
        <w:t xml:space="preserve">3.3 </w:t>
      </w:r>
      <w:r>
        <w:rPr>
          <w:rFonts w:hint="eastAsia"/>
        </w:rPr>
        <w:t>Исследование</w:t>
      </w:r>
      <w:r>
        <w:t xml:space="preserve"> </w:t>
      </w:r>
      <w:r>
        <w:rPr>
          <w:rFonts w:hint="eastAsia"/>
        </w:rPr>
        <w:t>процесса</w:t>
      </w:r>
      <w:r>
        <w:t xml:space="preserve"> </w:t>
      </w:r>
      <w:r>
        <w:rPr>
          <w:rFonts w:hint="eastAsia"/>
        </w:rPr>
        <w:t>очистки</w:t>
      </w:r>
      <w:r>
        <w:t xml:space="preserve"> </w:t>
      </w:r>
      <w:r>
        <w:rPr>
          <w:rFonts w:hint="eastAsia"/>
        </w:rPr>
        <w:t>раствора</w:t>
      </w:r>
      <w:r>
        <w:t xml:space="preserve"> </w:t>
      </w:r>
      <w:r>
        <w:rPr>
          <w:rFonts w:hint="eastAsia"/>
        </w:rPr>
        <w:t>тетра</w:t>
      </w:r>
      <w:r>
        <w:rPr>
          <w:rFonts w:hint="eastAsia"/>
        </w:rPr>
        <w:lastRenderedPageBreak/>
        <w:t>фторобериллата</w:t>
      </w:r>
      <w:r>
        <w:t xml:space="preserve"> </w:t>
      </w:r>
      <w:r>
        <w:rPr>
          <w:rFonts w:hint="eastAsia"/>
        </w:rPr>
        <w:t>аммония</w:t>
      </w:r>
      <w:r>
        <w:t xml:space="preserve"> </w:t>
      </w:r>
      <w:r>
        <w:rPr>
          <w:rFonts w:hint="eastAsia"/>
        </w:rPr>
        <w:t>от</w:t>
      </w:r>
      <w:r>
        <w:t xml:space="preserve"> </w:t>
      </w:r>
      <w:r>
        <w:rPr>
          <w:rFonts w:hint="eastAsia"/>
        </w:rPr>
        <w:t>примесей</w:t>
      </w:r>
    </w:p>
    <w:p w14:paraId="45F6EBC8" w14:textId="77777777" w:rsidR="00D51D49" w:rsidRDefault="00D51D49" w:rsidP="00D51D49"/>
    <w:p w14:paraId="2CC04354" w14:textId="77777777" w:rsidR="00D51D49" w:rsidRDefault="00D51D49" w:rsidP="00D51D49">
      <w:r>
        <w:t xml:space="preserve">3.4 </w:t>
      </w:r>
      <w:r>
        <w:rPr>
          <w:rFonts w:hint="eastAsia"/>
        </w:rPr>
        <w:t>Исследование</w:t>
      </w:r>
      <w:r>
        <w:t xml:space="preserve"> </w:t>
      </w:r>
      <w:r>
        <w:rPr>
          <w:rFonts w:hint="eastAsia"/>
        </w:rPr>
        <w:t>процесса</w:t>
      </w:r>
      <w:r>
        <w:t xml:space="preserve"> </w:t>
      </w:r>
      <w:r>
        <w:rPr>
          <w:rFonts w:hint="eastAsia"/>
        </w:rPr>
        <w:t>сорбции</w:t>
      </w:r>
      <w:r>
        <w:t xml:space="preserve"> </w:t>
      </w:r>
      <w:r>
        <w:rPr>
          <w:rFonts w:hint="eastAsia"/>
        </w:rPr>
        <w:t>и</w:t>
      </w:r>
      <w:r>
        <w:t xml:space="preserve"> </w:t>
      </w:r>
      <w:r>
        <w:rPr>
          <w:rFonts w:hint="eastAsia"/>
        </w:rPr>
        <w:t>перекристаллизации</w:t>
      </w:r>
      <w:r>
        <w:t xml:space="preserve"> (</w:t>
      </w:r>
      <w:r>
        <w:rPr>
          <w:rFonts w:hint="eastAsia"/>
        </w:rPr>
        <w:t>КН</w:t>
      </w:r>
      <w:r>
        <w:t>4)2</w:t>
      </w:r>
      <w:r>
        <w:rPr>
          <w:rFonts w:hint="eastAsia"/>
        </w:rPr>
        <w:t>ВеБ</w:t>
      </w:r>
      <w:r>
        <w:t xml:space="preserve">4 </w:t>
      </w:r>
      <w:r>
        <w:rPr>
          <w:rFonts w:hint="eastAsia"/>
        </w:rPr>
        <w:t>для</w:t>
      </w:r>
      <w:r>
        <w:t xml:space="preserve"> </w:t>
      </w:r>
      <w:r>
        <w:rPr>
          <w:rFonts w:hint="eastAsia"/>
        </w:rPr>
        <w:t>удаления</w:t>
      </w:r>
      <w:r>
        <w:t xml:space="preserve"> </w:t>
      </w:r>
      <w:r>
        <w:rPr>
          <w:rFonts w:hint="eastAsia"/>
        </w:rPr>
        <w:t>примесей</w:t>
      </w:r>
      <w:r>
        <w:t xml:space="preserve"> </w:t>
      </w:r>
      <w:r>
        <w:rPr>
          <w:rFonts w:hint="eastAsia"/>
        </w:rPr>
        <w:t>тяжелых</w:t>
      </w:r>
      <w:r>
        <w:t xml:space="preserve"> </w:t>
      </w:r>
      <w:r>
        <w:rPr>
          <w:rFonts w:hint="eastAsia"/>
        </w:rPr>
        <w:t>металлов</w:t>
      </w:r>
    </w:p>
    <w:p w14:paraId="66E3C807" w14:textId="77777777" w:rsidR="00D51D49" w:rsidRDefault="00D51D49" w:rsidP="00D51D49"/>
    <w:p w14:paraId="4B7D9E91" w14:textId="77777777" w:rsidR="00D51D49" w:rsidRDefault="00D51D49" w:rsidP="00D51D49">
      <w:r>
        <w:t xml:space="preserve">3.5 </w:t>
      </w:r>
      <w:r>
        <w:rPr>
          <w:rFonts w:hint="eastAsia"/>
        </w:rPr>
        <w:t>Выводы</w:t>
      </w:r>
      <w:r>
        <w:t xml:space="preserve"> </w:t>
      </w:r>
      <w:r>
        <w:rPr>
          <w:rFonts w:hint="eastAsia"/>
        </w:rPr>
        <w:t>к</w:t>
      </w:r>
      <w:r>
        <w:t xml:space="preserve"> </w:t>
      </w:r>
      <w:r>
        <w:rPr>
          <w:rFonts w:hint="eastAsia"/>
        </w:rPr>
        <w:t>главе</w:t>
      </w:r>
    </w:p>
    <w:p w14:paraId="2D38FB57" w14:textId="77777777" w:rsidR="00D51D49" w:rsidRDefault="00D51D49" w:rsidP="00D51D49"/>
    <w:p w14:paraId="7E0F0A33" w14:textId="77777777" w:rsidR="00D51D49" w:rsidRDefault="00D51D49" w:rsidP="00D51D49">
      <w:r>
        <w:rPr>
          <w:rFonts w:hint="eastAsia"/>
        </w:rPr>
        <w:t>Глава</w:t>
      </w:r>
      <w:r>
        <w:t xml:space="preserve"> 4. </w:t>
      </w:r>
      <w:r>
        <w:rPr>
          <w:rFonts w:hint="eastAsia"/>
        </w:rPr>
        <w:t>Исследование</w:t>
      </w:r>
      <w:r>
        <w:t xml:space="preserve"> </w:t>
      </w:r>
      <w:r>
        <w:rPr>
          <w:rFonts w:hint="eastAsia"/>
        </w:rPr>
        <w:t>процесса</w:t>
      </w:r>
      <w:r>
        <w:t xml:space="preserve"> </w:t>
      </w:r>
      <w:r>
        <w:rPr>
          <w:rFonts w:hint="eastAsia"/>
        </w:rPr>
        <w:t>получения</w:t>
      </w:r>
      <w:r>
        <w:t xml:space="preserve"> </w:t>
      </w:r>
      <w:r>
        <w:rPr>
          <w:rFonts w:hint="eastAsia"/>
        </w:rPr>
        <w:t>гидроксида</w:t>
      </w:r>
      <w:r>
        <w:t xml:space="preserve"> </w:t>
      </w:r>
      <w:r>
        <w:rPr>
          <w:rFonts w:hint="eastAsia"/>
        </w:rPr>
        <w:t>бериллия</w:t>
      </w:r>
      <w:r>
        <w:t xml:space="preserve"> </w:t>
      </w:r>
      <w:r>
        <w:rPr>
          <w:rFonts w:hint="eastAsia"/>
        </w:rPr>
        <w:t>из</w:t>
      </w:r>
    </w:p>
    <w:p w14:paraId="22073F50" w14:textId="77777777" w:rsidR="00D51D49" w:rsidRDefault="00D51D49" w:rsidP="00D51D49"/>
    <w:p w14:paraId="0B14B26A" w14:textId="77777777" w:rsidR="00D51D49" w:rsidRDefault="00D51D49" w:rsidP="00D51D49">
      <w:r>
        <w:rPr>
          <w:rFonts w:hint="eastAsia"/>
        </w:rPr>
        <w:t>тетрафторобериллата</w:t>
      </w:r>
      <w:r>
        <w:t xml:space="preserve"> </w:t>
      </w:r>
      <w:r>
        <w:rPr>
          <w:rFonts w:hint="eastAsia"/>
        </w:rPr>
        <w:t>аммония</w:t>
      </w:r>
    </w:p>
    <w:p w14:paraId="340D3186" w14:textId="77777777" w:rsidR="00D51D49" w:rsidRDefault="00D51D49" w:rsidP="00D51D49"/>
    <w:p w14:paraId="7931B12D" w14:textId="77777777" w:rsidR="00D51D49" w:rsidRDefault="00D51D49" w:rsidP="00D51D49">
      <w:r>
        <w:t xml:space="preserve">4.1 </w:t>
      </w:r>
      <w:r>
        <w:rPr>
          <w:rFonts w:hint="eastAsia"/>
        </w:rPr>
        <w:t>Исследование</w:t>
      </w:r>
      <w:r>
        <w:t xml:space="preserve"> </w:t>
      </w:r>
      <w:r>
        <w:rPr>
          <w:rFonts w:hint="eastAsia"/>
        </w:rPr>
        <w:t>механизма</w:t>
      </w:r>
      <w:r>
        <w:t xml:space="preserve"> </w:t>
      </w:r>
      <w:r>
        <w:rPr>
          <w:rFonts w:hint="eastAsia"/>
        </w:rPr>
        <w:t>разложения</w:t>
      </w:r>
      <w:r>
        <w:t xml:space="preserve"> </w:t>
      </w:r>
      <w:r>
        <w:rPr>
          <w:rFonts w:hint="eastAsia"/>
        </w:rPr>
        <w:t>тетрафторобериллата</w:t>
      </w:r>
      <w:r>
        <w:t xml:space="preserve"> </w:t>
      </w:r>
      <w:r>
        <w:rPr>
          <w:rFonts w:hint="eastAsia"/>
        </w:rPr>
        <w:t>аммония</w:t>
      </w:r>
      <w:r>
        <w:t xml:space="preserve"> </w:t>
      </w:r>
      <w:r>
        <w:rPr>
          <w:rFonts w:hint="eastAsia"/>
        </w:rPr>
        <w:t>до</w:t>
      </w:r>
      <w:r>
        <w:t xml:space="preserve"> </w:t>
      </w:r>
      <w:r>
        <w:rPr>
          <w:rFonts w:hint="eastAsia"/>
        </w:rPr>
        <w:t>фторида</w:t>
      </w:r>
      <w:r>
        <w:t xml:space="preserve"> </w:t>
      </w:r>
      <w:r>
        <w:rPr>
          <w:rFonts w:hint="eastAsia"/>
        </w:rPr>
        <w:t>бериллия</w:t>
      </w:r>
    </w:p>
    <w:p w14:paraId="026700D7" w14:textId="77777777" w:rsidR="00D51D49" w:rsidRDefault="00D51D49" w:rsidP="00D51D49"/>
    <w:p w14:paraId="4497E463" w14:textId="77777777" w:rsidR="00D51D49" w:rsidRDefault="00D51D49" w:rsidP="00D51D49">
      <w:r>
        <w:t xml:space="preserve">4.2 </w:t>
      </w:r>
      <w:r>
        <w:rPr>
          <w:rFonts w:hint="eastAsia"/>
        </w:rPr>
        <w:t>Исследование</w:t>
      </w:r>
      <w:r>
        <w:t xml:space="preserve"> </w:t>
      </w:r>
      <w:r>
        <w:rPr>
          <w:rFonts w:hint="eastAsia"/>
        </w:rPr>
        <w:t>процесса</w:t>
      </w:r>
      <w:r>
        <w:t xml:space="preserve"> </w:t>
      </w:r>
      <w:r>
        <w:rPr>
          <w:rFonts w:hint="eastAsia"/>
        </w:rPr>
        <w:t>осаждения</w:t>
      </w:r>
      <w:r>
        <w:t xml:space="preserve"> </w:t>
      </w:r>
      <w:r>
        <w:rPr>
          <w:rFonts w:hint="eastAsia"/>
        </w:rPr>
        <w:t>гидроксида</w:t>
      </w:r>
      <w:r>
        <w:t xml:space="preserve"> </w:t>
      </w:r>
      <w:r>
        <w:rPr>
          <w:rFonts w:hint="eastAsia"/>
        </w:rPr>
        <w:t>бериллия</w:t>
      </w:r>
      <w:r>
        <w:t xml:space="preserve"> </w:t>
      </w:r>
      <w:r>
        <w:rPr>
          <w:rFonts w:hint="eastAsia"/>
        </w:rPr>
        <w:t>из</w:t>
      </w:r>
      <w:r>
        <w:t xml:space="preserve"> </w:t>
      </w:r>
      <w:r>
        <w:rPr>
          <w:rFonts w:hint="eastAsia"/>
        </w:rPr>
        <w:t>фторсодержащих</w:t>
      </w:r>
      <w:r>
        <w:t xml:space="preserve"> </w:t>
      </w:r>
      <w:r>
        <w:rPr>
          <w:rFonts w:hint="eastAsia"/>
        </w:rPr>
        <w:t>бериллиевых</w:t>
      </w:r>
      <w:r>
        <w:t xml:space="preserve"> </w:t>
      </w:r>
      <w:r>
        <w:rPr>
          <w:rFonts w:hint="eastAsia"/>
        </w:rPr>
        <w:t>растворов</w:t>
      </w:r>
    </w:p>
    <w:p w14:paraId="12219139" w14:textId="77777777" w:rsidR="00D51D49" w:rsidRDefault="00D51D49" w:rsidP="00D51D49"/>
    <w:p w14:paraId="2CCCE75D" w14:textId="77777777" w:rsidR="00D51D49" w:rsidRDefault="00D51D49" w:rsidP="00D51D49">
      <w:r>
        <w:t xml:space="preserve">4.3 </w:t>
      </w:r>
      <w:r>
        <w:rPr>
          <w:rFonts w:hint="eastAsia"/>
        </w:rPr>
        <w:t>Разработка</w:t>
      </w:r>
      <w:r>
        <w:t xml:space="preserve"> </w:t>
      </w:r>
      <w:r>
        <w:rPr>
          <w:rFonts w:hint="eastAsia"/>
        </w:rPr>
        <w:t>принципиальной</w:t>
      </w:r>
      <w:r>
        <w:t xml:space="preserve"> </w:t>
      </w:r>
      <w:r>
        <w:rPr>
          <w:rFonts w:hint="eastAsia"/>
        </w:rPr>
        <w:t>технологической</w:t>
      </w:r>
      <w:r>
        <w:t xml:space="preserve"> </w:t>
      </w:r>
      <w:r>
        <w:rPr>
          <w:rFonts w:hint="eastAsia"/>
        </w:rPr>
        <w:t>схемы</w:t>
      </w:r>
      <w:r>
        <w:t xml:space="preserve"> </w:t>
      </w:r>
      <w:r>
        <w:rPr>
          <w:rFonts w:hint="eastAsia"/>
        </w:rPr>
        <w:t>фтороаммонийного</w:t>
      </w:r>
      <w:r>
        <w:t xml:space="preserve"> </w:t>
      </w:r>
      <w:r>
        <w:rPr>
          <w:rFonts w:hint="eastAsia"/>
        </w:rPr>
        <w:t>способа</w:t>
      </w:r>
      <w:r>
        <w:t xml:space="preserve"> </w:t>
      </w:r>
      <w:r>
        <w:rPr>
          <w:rFonts w:hint="eastAsia"/>
        </w:rPr>
        <w:t>переработки</w:t>
      </w:r>
      <w:r>
        <w:t xml:space="preserve"> </w:t>
      </w:r>
      <w:r>
        <w:rPr>
          <w:rFonts w:hint="eastAsia"/>
        </w:rPr>
        <w:t>бериллийсодержащего</w:t>
      </w:r>
      <w:r>
        <w:t xml:space="preserve"> </w:t>
      </w:r>
      <w:r>
        <w:rPr>
          <w:rFonts w:hint="eastAsia"/>
        </w:rPr>
        <w:t>сырья</w:t>
      </w:r>
    </w:p>
    <w:p w14:paraId="4BD4A257" w14:textId="77777777" w:rsidR="00D51D49" w:rsidRDefault="00D51D49" w:rsidP="00D51D49"/>
    <w:p w14:paraId="3764CF5A" w14:textId="77777777" w:rsidR="00D51D49" w:rsidRDefault="00D51D49" w:rsidP="00D51D49">
      <w:r>
        <w:t xml:space="preserve">4.4 </w:t>
      </w:r>
      <w:r>
        <w:rPr>
          <w:rFonts w:hint="eastAsia"/>
        </w:rPr>
        <w:t>Технико</w:t>
      </w:r>
      <w:r>
        <w:t>-</w:t>
      </w:r>
      <w:r>
        <w:rPr>
          <w:rFonts w:hint="eastAsia"/>
        </w:rPr>
        <w:t>экономическое</w:t>
      </w:r>
      <w:r>
        <w:t xml:space="preserve"> </w:t>
      </w:r>
      <w:r>
        <w:rPr>
          <w:rFonts w:hint="eastAsia"/>
        </w:rPr>
        <w:t>обоснование</w:t>
      </w:r>
      <w:r>
        <w:t xml:space="preserve"> </w:t>
      </w:r>
      <w:r>
        <w:rPr>
          <w:rFonts w:hint="eastAsia"/>
        </w:rPr>
        <w:t>технологии</w:t>
      </w:r>
      <w:r>
        <w:t xml:space="preserve"> </w:t>
      </w:r>
      <w:r>
        <w:rPr>
          <w:rFonts w:hint="eastAsia"/>
        </w:rPr>
        <w:t>переработки</w:t>
      </w:r>
      <w:r>
        <w:t xml:space="preserve"> </w:t>
      </w:r>
      <w:r>
        <w:rPr>
          <w:rFonts w:hint="eastAsia"/>
        </w:rPr>
        <w:t>бериллийсодержащего</w:t>
      </w:r>
      <w:r>
        <w:t xml:space="preserve"> </w:t>
      </w:r>
      <w:r>
        <w:rPr>
          <w:rFonts w:hint="eastAsia"/>
        </w:rPr>
        <w:t>сырья</w:t>
      </w:r>
      <w:r>
        <w:t xml:space="preserve"> </w:t>
      </w:r>
      <w:r>
        <w:rPr>
          <w:rFonts w:hint="eastAsia"/>
        </w:rPr>
        <w:t>с</w:t>
      </w:r>
      <w:r>
        <w:t xml:space="preserve"> </w:t>
      </w:r>
      <w:r>
        <w:rPr>
          <w:rFonts w:hint="eastAsia"/>
        </w:rPr>
        <w:t>помощью</w:t>
      </w:r>
      <w:r>
        <w:t xml:space="preserve"> </w:t>
      </w:r>
      <w:r>
        <w:rPr>
          <w:rFonts w:hint="eastAsia"/>
        </w:rPr>
        <w:t>гидрофторида</w:t>
      </w:r>
      <w:r>
        <w:t xml:space="preserve"> </w:t>
      </w:r>
      <w:r>
        <w:rPr>
          <w:rFonts w:hint="eastAsia"/>
        </w:rPr>
        <w:t>аммония</w:t>
      </w:r>
    </w:p>
    <w:p w14:paraId="3173912E" w14:textId="77777777" w:rsidR="00D51D49" w:rsidRDefault="00D51D49" w:rsidP="00D51D49"/>
    <w:p w14:paraId="39955140" w14:textId="77777777" w:rsidR="00D51D49" w:rsidRDefault="00D51D49" w:rsidP="00D51D49">
      <w:r>
        <w:t xml:space="preserve">4.5 </w:t>
      </w:r>
      <w:r>
        <w:rPr>
          <w:rFonts w:hint="eastAsia"/>
        </w:rPr>
        <w:t>Выводы</w:t>
      </w:r>
      <w:r>
        <w:t xml:space="preserve"> </w:t>
      </w:r>
      <w:r>
        <w:rPr>
          <w:rFonts w:hint="eastAsia"/>
        </w:rPr>
        <w:t>к</w:t>
      </w:r>
      <w:r>
        <w:t xml:space="preserve"> </w:t>
      </w:r>
      <w:r>
        <w:rPr>
          <w:rFonts w:hint="eastAsia"/>
        </w:rPr>
        <w:t>главе</w:t>
      </w:r>
    </w:p>
    <w:p w14:paraId="305ADF4A" w14:textId="77777777" w:rsidR="00D51D49" w:rsidRDefault="00D51D49" w:rsidP="00D51D49"/>
    <w:p w14:paraId="2934E7F6" w14:textId="77777777" w:rsidR="00D51D49" w:rsidRDefault="00D51D49" w:rsidP="00D51D49">
      <w:r>
        <w:rPr>
          <w:rFonts w:hint="eastAsia"/>
        </w:rPr>
        <w:t>Общие</w:t>
      </w:r>
      <w:r>
        <w:t xml:space="preserve"> </w:t>
      </w:r>
      <w:r>
        <w:rPr>
          <w:rFonts w:hint="eastAsia"/>
        </w:rPr>
        <w:t>выводы</w:t>
      </w:r>
    </w:p>
    <w:p w14:paraId="6DB3862E" w14:textId="77777777" w:rsidR="00D51D49" w:rsidRDefault="00D51D49" w:rsidP="00D51D49"/>
    <w:p w14:paraId="1B2F8D4C" w14:textId="77777777" w:rsidR="00D51D49" w:rsidRDefault="00D51D49" w:rsidP="00D51D49">
      <w:r>
        <w:rPr>
          <w:rFonts w:hint="eastAsia"/>
        </w:rPr>
        <w:t>Список</w:t>
      </w:r>
      <w:r>
        <w:t xml:space="preserve"> </w:t>
      </w:r>
      <w:r>
        <w:rPr>
          <w:rFonts w:hint="eastAsia"/>
        </w:rPr>
        <w:t>использованной</w:t>
      </w:r>
      <w:r>
        <w:t xml:space="preserve"> </w:t>
      </w:r>
      <w:r>
        <w:rPr>
          <w:rFonts w:hint="eastAsia"/>
        </w:rPr>
        <w:t>литературы</w:t>
      </w:r>
    </w:p>
    <w:p w14:paraId="0A4C5662" w14:textId="77777777" w:rsidR="00D51D49" w:rsidRDefault="00D51D49" w:rsidP="00D51D49"/>
    <w:p w14:paraId="2D9AA2CD" w14:textId="77777777" w:rsidR="00D51D49" w:rsidRDefault="00D51D49" w:rsidP="00D51D49">
      <w:r>
        <w:rPr>
          <w:rFonts w:hint="eastAsia"/>
        </w:rPr>
        <w:t>Приложение</w:t>
      </w:r>
      <w:r>
        <w:t xml:space="preserve"> </w:t>
      </w:r>
      <w:r>
        <w:rPr>
          <w:rFonts w:hint="eastAsia"/>
        </w:rPr>
        <w:t>А</w:t>
      </w:r>
      <w:r>
        <w:t xml:space="preserve">. </w:t>
      </w:r>
      <w:r>
        <w:rPr>
          <w:rFonts w:hint="eastAsia"/>
        </w:rPr>
        <w:t>Временный</w:t>
      </w:r>
      <w:r>
        <w:t xml:space="preserve"> </w:t>
      </w:r>
      <w:r>
        <w:rPr>
          <w:rFonts w:hint="eastAsia"/>
        </w:rPr>
        <w:t>технологический</w:t>
      </w:r>
      <w:r>
        <w:t xml:space="preserve"> </w:t>
      </w:r>
      <w:r>
        <w:rPr>
          <w:rFonts w:hint="eastAsia"/>
        </w:rPr>
        <w:t>реглам</w:t>
      </w:r>
      <w:r>
        <w:rPr>
          <w:rFonts w:hint="eastAsia"/>
        </w:rPr>
        <w:lastRenderedPageBreak/>
        <w:t>ент</w:t>
      </w:r>
      <w:r>
        <w:t xml:space="preserve"> </w:t>
      </w:r>
      <w:r>
        <w:rPr>
          <w:rFonts w:hint="eastAsia"/>
        </w:rPr>
        <w:t>получения</w:t>
      </w:r>
    </w:p>
    <w:p w14:paraId="20646AF7" w14:textId="77777777" w:rsidR="00D51D49" w:rsidRDefault="00D51D49" w:rsidP="00D51D49"/>
    <w:p w14:paraId="47684D10" w14:textId="77777777" w:rsidR="00D51D49" w:rsidRDefault="00D51D49" w:rsidP="00D51D49">
      <w:r>
        <w:rPr>
          <w:rFonts w:hint="eastAsia"/>
        </w:rPr>
        <w:t>бериллия</w:t>
      </w:r>
      <w:r>
        <w:t xml:space="preserve"> </w:t>
      </w:r>
      <w:r>
        <w:rPr>
          <w:rFonts w:hint="eastAsia"/>
        </w:rPr>
        <w:t>гидроокиси</w:t>
      </w:r>
      <w:r>
        <w:t xml:space="preserve"> (</w:t>
      </w:r>
      <w:r>
        <w:rPr>
          <w:rFonts w:hint="eastAsia"/>
        </w:rPr>
        <w:t>титульный</w:t>
      </w:r>
      <w:r>
        <w:t xml:space="preserve"> </w:t>
      </w:r>
      <w:r>
        <w:rPr>
          <w:rFonts w:hint="eastAsia"/>
        </w:rPr>
        <w:t>лист</w:t>
      </w:r>
      <w:r>
        <w:t>)</w:t>
      </w:r>
    </w:p>
    <w:p w14:paraId="076135A8" w14:textId="77777777" w:rsidR="00D51D49" w:rsidRDefault="00D51D49" w:rsidP="00D51D49"/>
    <w:p w14:paraId="37543584" w14:textId="77777777" w:rsidR="00D51D49" w:rsidRDefault="00D51D49" w:rsidP="00D51D49">
      <w:r>
        <w:rPr>
          <w:rFonts w:hint="eastAsia"/>
        </w:rPr>
        <w:t>Приложение</w:t>
      </w:r>
      <w:r>
        <w:t xml:space="preserve"> </w:t>
      </w:r>
      <w:r>
        <w:rPr>
          <w:rFonts w:hint="eastAsia"/>
        </w:rPr>
        <w:t>Б</w:t>
      </w:r>
      <w:r>
        <w:t xml:space="preserve">. </w:t>
      </w:r>
      <w:r>
        <w:rPr>
          <w:rFonts w:hint="eastAsia"/>
        </w:rPr>
        <w:t>Лицензионный</w:t>
      </w:r>
      <w:r>
        <w:t xml:space="preserve"> </w:t>
      </w:r>
      <w:r>
        <w:rPr>
          <w:rFonts w:hint="eastAsia"/>
        </w:rPr>
        <w:t>договор</w:t>
      </w:r>
      <w:r>
        <w:t xml:space="preserve"> </w:t>
      </w:r>
      <w:r>
        <w:rPr>
          <w:rFonts w:hint="eastAsia"/>
        </w:rPr>
        <w:t>о</w:t>
      </w:r>
      <w:r>
        <w:t xml:space="preserve"> </w:t>
      </w:r>
      <w:r>
        <w:rPr>
          <w:rFonts w:hint="eastAsia"/>
        </w:rPr>
        <w:t>предоставлении</w:t>
      </w:r>
      <w:r>
        <w:t xml:space="preserve"> </w:t>
      </w:r>
      <w:r>
        <w:rPr>
          <w:rFonts w:hint="eastAsia"/>
        </w:rPr>
        <w:t>права</w:t>
      </w:r>
    </w:p>
    <w:p w14:paraId="3495C75F" w14:textId="77777777" w:rsidR="00D51D49" w:rsidRDefault="00D51D49" w:rsidP="00D51D49"/>
    <w:p w14:paraId="710E46C0" w14:textId="77777777" w:rsidR="00D51D49" w:rsidRDefault="00D51D49" w:rsidP="00D51D49">
      <w:r>
        <w:rPr>
          <w:rFonts w:hint="eastAsia"/>
        </w:rPr>
        <w:t>использования</w:t>
      </w:r>
      <w:r>
        <w:t xml:space="preserve"> </w:t>
      </w:r>
      <w:r>
        <w:rPr>
          <w:rFonts w:hint="eastAsia"/>
        </w:rPr>
        <w:t>секретов</w:t>
      </w:r>
      <w:r>
        <w:t xml:space="preserve"> </w:t>
      </w:r>
      <w:r>
        <w:rPr>
          <w:rFonts w:hint="eastAsia"/>
        </w:rPr>
        <w:t>производства</w:t>
      </w:r>
      <w:r>
        <w:t xml:space="preserve"> (</w:t>
      </w:r>
      <w:r>
        <w:rPr>
          <w:rFonts w:hint="eastAsia"/>
        </w:rPr>
        <w:t>ноу</w:t>
      </w:r>
      <w:r>
        <w:t>-</w:t>
      </w:r>
      <w:r>
        <w:rPr>
          <w:rFonts w:hint="eastAsia"/>
        </w:rPr>
        <w:t>хау</w:t>
      </w:r>
      <w:r>
        <w:t>)</w:t>
      </w:r>
    </w:p>
    <w:p w14:paraId="4BBD1947" w14:textId="77777777" w:rsidR="00D51D49" w:rsidRDefault="00D51D49" w:rsidP="00D51D49"/>
    <w:p w14:paraId="307F976E" w14:textId="77777777" w:rsidR="00D51D49" w:rsidRDefault="00D51D49" w:rsidP="00D51D49">
      <w:r>
        <w:rPr>
          <w:rFonts w:hint="eastAsia"/>
        </w:rPr>
        <w:t>Приложение</w:t>
      </w:r>
      <w:r>
        <w:t xml:space="preserve"> </w:t>
      </w:r>
      <w:r>
        <w:rPr>
          <w:rFonts w:hint="eastAsia"/>
        </w:rPr>
        <w:t>В</w:t>
      </w:r>
      <w:r>
        <w:t xml:space="preserve">. </w:t>
      </w:r>
      <w:r>
        <w:rPr>
          <w:rFonts w:hint="eastAsia"/>
        </w:rPr>
        <w:t>Акт</w:t>
      </w:r>
      <w:r>
        <w:t xml:space="preserve"> </w:t>
      </w:r>
      <w:r>
        <w:rPr>
          <w:rFonts w:hint="eastAsia"/>
        </w:rPr>
        <w:t>передачи</w:t>
      </w:r>
      <w:r>
        <w:t xml:space="preserve"> </w:t>
      </w:r>
      <w:r>
        <w:rPr>
          <w:rFonts w:hint="eastAsia"/>
        </w:rPr>
        <w:t>технологии</w:t>
      </w:r>
    </w:p>
    <w:p w14:paraId="29E11A40" w14:textId="77777777" w:rsidR="00D51D49" w:rsidRDefault="00D51D49" w:rsidP="00D51D49"/>
    <w:p w14:paraId="0A2636F1" w14:textId="3BB8C112" w:rsidR="00D51D49" w:rsidRPr="00D51D49" w:rsidRDefault="00D51D49" w:rsidP="00D51D49">
      <w:r>
        <w:rPr>
          <w:rFonts w:hint="eastAsia"/>
        </w:rPr>
        <w:t>Приложение</w:t>
      </w:r>
      <w:r>
        <w:t xml:space="preserve"> </w:t>
      </w:r>
      <w:r>
        <w:rPr>
          <w:rFonts w:hint="eastAsia"/>
        </w:rPr>
        <w:t>Г</w:t>
      </w:r>
      <w:r>
        <w:t xml:space="preserve">. </w:t>
      </w:r>
      <w:r>
        <w:rPr>
          <w:rFonts w:hint="eastAsia"/>
        </w:rPr>
        <w:t>Патенты</w:t>
      </w:r>
      <w:r>
        <w:t xml:space="preserve"> (</w:t>
      </w:r>
      <w:r>
        <w:rPr>
          <w:rFonts w:hint="eastAsia"/>
        </w:rPr>
        <w:t>титульные</w:t>
      </w:r>
      <w:r>
        <w:t xml:space="preserve"> </w:t>
      </w:r>
      <w:r>
        <w:rPr>
          <w:rFonts w:hint="eastAsia"/>
        </w:rPr>
        <w:t>листы</w:t>
      </w:r>
      <w:r>
        <w:t>)</w:t>
      </w:r>
    </w:p>
    <w:sectPr w:rsidR="00D51D49" w:rsidRPr="00D51D49" w:rsidSect="0073275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C8D8" w14:textId="77777777" w:rsidR="00732756" w:rsidRDefault="00732756">
      <w:pPr>
        <w:spacing w:after="0" w:line="240" w:lineRule="auto"/>
      </w:pPr>
      <w:r>
        <w:separator/>
      </w:r>
    </w:p>
  </w:endnote>
  <w:endnote w:type="continuationSeparator" w:id="0">
    <w:p w14:paraId="570BE1EC" w14:textId="77777777" w:rsidR="00732756" w:rsidRDefault="0073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8938" w14:textId="77777777" w:rsidR="00732756" w:rsidRDefault="00732756"/>
    <w:p w14:paraId="19991C36" w14:textId="77777777" w:rsidR="00732756" w:rsidRDefault="00732756"/>
    <w:p w14:paraId="21DC08A1" w14:textId="77777777" w:rsidR="00732756" w:rsidRDefault="00732756"/>
    <w:p w14:paraId="1143C722" w14:textId="77777777" w:rsidR="00732756" w:rsidRDefault="00732756"/>
    <w:p w14:paraId="703B1121" w14:textId="77777777" w:rsidR="00732756" w:rsidRDefault="00732756"/>
    <w:p w14:paraId="250D1E85" w14:textId="77777777" w:rsidR="00732756" w:rsidRDefault="00732756"/>
    <w:p w14:paraId="03588DCA" w14:textId="77777777" w:rsidR="00732756" w:rsidRDefault="007327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2EFB7" wp14:editId="750321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6D9E" w14:textId="77777777" w:rsidR="00732756" w:rsidRDefault="007327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2EF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5F6D9E" w14:textId="77777777" w:rsidR="00732756" w:rsidRDefault="007327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443E12" w14:textId="77777777" w:rsidR="00732756" w:rsidRDefault="00732756"/>
    <w:p w14:paraId="100E2184" w14:textId="77777777" w:rsidR="00732756" w:rsidRDefault="00732756"/>
    <w:p w14:paraId="09288ADD" w14:textId="77777777" w:rsidR="00732756" w:rsidRDefault="007327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1D02E2" wp14:editId="380466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B2D2C" w14:textId="77777777" w:rsidR="00732756" w:rsidRDefault="00732756"/>
                          <w:p w14:paraId="69509C71" w14:textId="77777777" w:rsidR="00732756" w:rsidRDefault="007327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D02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8B2D2C" w14:textId="77777777" w:rsidR="00732756" w:rsidRDefault="00732756"/>
                    <w:p w14:paraId="69509C71" w14:textId="77777777" w:rsidR="00732756" w:rsidRDefault="007327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6405D1" w14:textId="77777777" w:rsidR="00732756" w:rsidRDefault="00732756"/>
    <w:p w14:paraId="5F401258" w14:textId="77777777" w:rsidR="00732756" w:rsidRDefault="00732756">
      <w:pPr>
        <w:rPr>
          <w:sz w:val="2"/>
          <w:szCs w:val="2"/>
        </w:rPr>
      </w:pPr>
    </w:p>
    <w:p w14:paraId="380C97B4" w14:textId="77777777" w:rsidR="00732756" w:rsidRDefault="00732756"/>
    <w:p w14:paraId="5624B725" w14:textId="77777777" w:rsidR="00732756" w:rsidRDefault="00732756">
      <w:pPr>
        <w:spacing w:after="0" w:line="240" w:lineRule="auto"/>
      </w:pPr>
    </w:p>
  </w:footnote>
  <w:footnote w:type="continuationSeparator" w:id="0">
    <w:p w14:paraId="108AB848" w14:textId="77777777" w:rsidR="00732756" w:rsidRDefault="00732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56"/>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27240</TotalTime>
  <Pages>4</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3562</cp:revision>
  <cp:lastPrinted>2009-02-06T05:36:00Z</cp:lastPrinted>
  <dcterms:created xsi:type="dcterms:W3CDTF">2024-01-07T13:43:00Z</dcterms:created>
  <dcterms:modified xsi:type="dcterms:W3CDTF">2024-02-20T22:04:00Z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