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E7AD8" w14:textId="427188EF" w:rsidR="000A546C" w:rsidRDefault="003A2CBE" w:rsidP="003A2CBE">
      <w:pPr>
        <w:rPr>
          <w:rFonts w:ascii="Times New Roman" w:eastAsia="Arial Unicode MS" w:hAnsi="Times New Roman" w:cs="Times New Roman"/>
          <w:b/>
          <w:bCs/>
          <w:color w:val="000000"/>
          <w:kern w:val="0"/>
          <w:sz w:val="28"/>
          <w:szCs w:val="28"/>
          <w:lang w:eastAsia="ru-RU" w:bidi="uk-UA"/>
        </w:rPr>
      </w:pPr>
      <w:r w:rsidRPr="003A2CBE">
        <w:rPr>
          <w:rFonts w:ascii="Times New Roman" w:eastAsia="Arial Unicode MS" w:hAnsi="Times New Roman" w:cs="Times New Roman" w:hint="eastAsia"/>
          <w:b/>
          <w:bCs/>
          <w:color w:val="000000"/>
          <w:kern w:val="0"/>
          <w:sz w:val="28"/>
          <w:szCs w:val="28"/>
          <w:lang w:eastAsia="ru-RU" w:bidi="uk-UA"/>
        </w:rPr>
        <w:t>Лосев</w:t>
      </w:r>
      <w:r w:rsidRPr="003A2CBE">
        <w:rPr>
          <w:rFonts w:ascii="Times New Roman" w:eastAsia="Arial Unicode MS" w:hAnsi="Times New Roman" w:cs="Times New Roman"/>
          <w:b/>
          <w:bCs/>
          <w:color w:val="000000"/>
          <w:kern w:val="0"/>
          <w:sz w:val="28"/>
          <w:szCs w:val="28"/>
          <w:lang w:eastAsia="ru-RU" w:bidi="uk-UA"/>
        </w:rPr>
        <w:t xml:space="preserve"> </w:t>
      </w:r>
      <w:r w:rsidRPr="003A2CBE">
        <w:rPr>
          <w:rFonts w:ascii="Times New Roman" w:eastAsia="Arial Unicode MS" w:hAnsi="Times New Roman" w:cs="Times New Roman" w:hint="eastAsia"/>
          <w:b/>
          <w:bCs/>
          <w:color w:val="000000"/>
          <w:kern w:val="0"/>
          <w:sz w:val="28"/>
          <w:szCs w:val="28"/>
          <w:lang w:eastAsia="ru-RU" w:bidi="uk-UA"/>
        </w:rPr>
        <w:t>Андрей</w:t>
      </w:r>
      <w:r w:rsidRPr="003A2CBE">
        <w:rPr>
          <w:rFonts w:ascii="Times New Roman" w:eastAsia="Arial Unicode MS" w:hAnsi="Times New Roman" w:cs="Times New Roman"/>
          <w:b/>
          <w:bCs/>
          <w:color w:val="000000"/>
          <w:kern w:val="0"/>
          <w:sz w:val="28"/>
          <w:szCs w:val="28"/>
          <w:lang w:eastAsia="ru-RU" w:bidi="uk-UA"/>
        </w:rPr>
        <w:t xml:space="preserve"> </w:t>
      </w:r>
      <w:r w:rsidRPr="003A2CBE">
        <w:rPr>
          <w:rFonts w:ascii="Times New Roman" w:eastAsia="Arial Unicode MS" w:hAnsi="Times New Roman" w:cs="Times New Roman" w:hint="eastAsia"/>
          <w:b/>
          <w:bCs/>
          <w:color w:val="000000"/>
          <w:kern w:val="0"/>
          <w:sz w:val="28"/>
          <w:szCs w:val="28"/>
          <w:lang w:eastAsia="ru-RU" w:bidi="uk-UA"/>
        </w:rPr>
        <w:t>Викторович</w:t>
      </w:r>
      <w:r>
        <w:rPr>
          <w:rFonts w:ascii="Times New Roman" w:eastAsia="Arial Unicode MS" w:hAnsi="Times New Roman" w:cs="Times New Roman" w:hint="eastAsia"/>
          <w:b/>
          <w:bCs/>
          <w:color w:val="000000"/>
          <w:kern w:val="0"/>
          <w:sz w:val="28"/>
          <w:szCs w:val="28"/>
          <w:lang w:eastAsia="ru-RU" w:bidi="uk-UA"/>
        </w:rPr>
        <w:t xml:space="preserve"> </w:t>
      </w:r>
      <w:r w:rsidRPr="003A2CBE">
        <w:rPr>
          <w:rFonts w:ascii="Times New Roman" w:eastAsia="Arial Unicode MS" w:hAnsi="Times New Roman" w:cs="Times New Roman" w:hint="eastAsia"/>
          <w:b/>
          <w:bCs/>
          <w:color w:val="000000"/>
          <w:kern w:val="0"/>
          <w:sz w:val="28"/>
          <w:szCs w:val="28"/>
          <w:lang w:eastAsia="ru-RU" w:bidi="uk-UA"/>
        </w:rPr>
        <w:t>Скоростно</w:t>
      </w:r>
      <w:r w:rsidRPr="003A2CBE">
        <w:rPr>
          <w:rFonts w:ascii="Times New Roman" w:eastAsia="Arial Unicode MS" w:hAnsi="Times New Roman" w:cs="Times New Roman"/>
          <w:b/>
          <w:bCs/>
          <w:color w:val="000000"/>
          <w:kern w:val="0"/>
          <w:sz w:val="28"/>
          <w:szCs w:val="28"/>
          <w:lang w:eastAsia="ru-RU" w:bidi="uk-UA"/>
        </w:rPr>
        <w:t>-</w:t>
      </w:r>
      <w:r w:rsidRPr="003A2CBE">
        <w:rPr>
          <w:rFonts w:ascii="Times New Roman" w:eastAsia="Arial Unicode MS" w:hAnsi="Times New Roman" w:cs="Times New Roman" w:hint="eastAsia"/>
          <w:b/>
          <w:bCs/>
          <w:color w:val="000000"/>
          <w:kern w:val="0"/>
          <w:sz w:val="28"/>
          <w:szCs w:val="28"/>
          <w:lang w:eastAsia="ru-RU" w:bidi="uk-UA"/>
        </w:rPr>
        <w:t>силовая</w:t>
      </w:r>
      <w:r w:rsidRPr="003A2CBE">
        <w:rPr>
          <w:rFonts w:ascii="Times New Roman" w:eastAsia="Arial Unicode MS" w:hAnsi="Times New Roman" w:cs="Times New Roman"/>
          <w:b/>
          <w:bCs/>
          <w:color w:val="000000"/>
          <w:kern w:val="0"/>
          <w:sz w:val="28"/>
          <w:szCs w:val="28"/>
          <w:lang w:eastAsia="ru-RU" w:bidi="uk-UA"/>
        </w:rPr>
        <w:t xml:space="preserve"> </w:t>
      </w:r>
      <w:r w:rsidRPr="003A2CBE">
        <w:rPr>
          <w:rFonts w:ascii="Times New Roman" w:eastAsia="Arial Unicode MS" w:hAnsi="Times New Roman" w:cs="Times New Roman" w:hint="eastAsia"/>
          <w:b/>
          <w:bCs/>
          <w:color w:val="000000"/>
          <w:kern w:val="0"/>
          <w:sz w:val="28"/>
          <w:szCs w:val="28"/>
          <w:lang w:eastAsia="ru-RU" w:bidi="uk-UA"/>
        </w:rPr>
        <w:t>подготовка</w:t>
      </w:r>
      <w:r w:rsidRPr="003A2CBE">
        <w:rPr>
          <w:rFonts w:ascii="Times New Roman" w:eastAsia="Arial Unicode MS" w:hAnsi="Times New Roman" w:cs="Times New Roman"/>
          <w:b/>
          <w:bCs/>
          <w:color w:val="000000"/>
          <w:kern w:val="0"/>
          <w:sz w:val="28"/>
          <w:szCs w:val="28"/>
          <w:lang w:eastAsia="ru-RU" w:bidi="uk-UA"/>
        </w:rPr>
        <w:t xml:space="preserve"> </w:t>
      </w:r>
      <w:r w:rsidRPr="003A2CBE">
        <w:rPr>
          <w:rFonts w:ascii="Times New Roman" w:eastAsia="Arial Unicode MS" w:hAnsi="Times New Roman" w:cs="Times New Roman" w:hint="eastAsia"/>
          <w:b/>
          <w:bCs/>
          <w:color w:val="000000"/>
          <w:kern w:val="0"/>
          <w:sz w:val="28"/>
          <w:szCs w:val="28"/>
          <w:lang w:eastAsia="ru-RU" w:bidi="uk-UA"/>
        </w:rPr>
        <w:t>квалифицированных</w:t>
      </w:r>
      <w:r w:rsidRPr="003A2CBE">
        <w:rPr>
          <w:rFonts w:ascii="Times New Roman" w:eastAsia="Arial Unicode MS" w:hAnsi="Times New Roman" w:cs="Times New Roman"/>
          <w:b/>
          <w:bCs/>
          <w:color w:val="000000"/>
          <w:kern w:val="0"/>
          <w:sz w:val="28"/>
          <w:szCs w:val="28"/>
          <w:lang w:eastAsia="ru-RU" w:bidi="uk-UA"/>
        </w:rPr>
        <w:t xml:space="preserve"> </w:t>
      </w:r>
      <w:r w:rsidRPr="003A2CBE">
        <w:rPr>
          <w:rFonts w:ascii="Times New Roman" w:eastAsia="Arial Unicode MS" w:hAnsi="Times New Roman" w:cs="Times New Roman" w:hint="eastAsia"/>
          <w:b/>
          <w:bCs/>
          <w:color w:val="000000"/>
          <w:kern w:val="0"/>
          <w:sz w:val="28"/>
          <w:szCs w:val="28"/>
          <w:lang w:eastAsia="ru-RU" w:bidi="uk-UA"/>
        </w:rPr>
        <w:t>волейболистов</w:t>
      </w:r>
      <w:r w:rsidRPr="003A2CBE">
        <w:rPr>
          <w:rFonts w:ascii="Times New Roman" w:eastAsia="Arial Unicode MS" w:hAnsi="Times New Roman" w:cs="Times New Roman"/>
          <w:b/>
          <w:bCs/>
          <w:color w:val="000000"/>
          <w:kern w:val="0"/>
          <w:sz w:val="28"/>
          <w:szCs w:val="28"/>
          <w:lang w:eastAsia="ru-RU" w:bidi="uk-UA"/>
        </w:rPr>
        <w:t xml:space="preserve"> </w:t>
      </w:r>
      <w:r w:rsidRPr="003A2CBE">
        <w:rPr>
          <w:rFonts w:ascii="Times New Roman" w:eastAsia="Arial Unicode MS" w:hAnsi="Times New Roman" w:cs="Times New Roman" w:hint="eastAsia"/>
          <w:b/>
          <w:bCs/>
          <w:color w:val="000000"/>
          <w:kern w:val="0"/>
          <w:sz w:val="28"/>
          <w:szCs w:val="28"/>
          <w:lang w:eastAsia="ru-RU" w:bidi="uk-UA"/>
        </w:rPr>
        <w:t>в</w:t>
      </w:r>
      <w:r w:rsidRPr="003A2CBE">
        <w:rPr>
          <w:rFonts w:ascii="Times New Roman" w:eastAsia="Arial Unicode MS" w:hAnsi="Times New Roman" w:cs="Times New Roman"/>
          <w:b/>
          <w:bCs/>
          <w:color w:val="000000"/>
          <w:kern w:val="0"/>
          <w:sz w:val="28"/>
          <w:szCs w:val="28"/>
          <w:lang w:eastAsia="ru-RU" w:bidi="uk-UA"/>
        </w:rPr>
        <w:t xml:space="preserve"> </w:t>
      </w:r>
      <w:r w:rsidRPr="003A2CBE">
        <w:rPr>
          <w:rFonts w:ascii="Times New Roman" w:eastAsia="Arial Unicode MS" w:hAnsi="Times New Roman" w:cs="Times New Roman" w:hint="eastAsia"/>
          <w:b/>
          <w:bCs/>
          <w:color w:val="000000"/>
          <w:kern w:val="0"/>
          <w:sz w:val="28"/>
          <w:szCs w:val="28"/>
          <w:lang w:eastAsia="ru-RU" w:bidi="uk-UA"/>
        </w:rPr>
        <w:t>подготовительном</w:t>
      </w:r>
      <w:r w:rsidRPr="003A2CBE">
        <w:rPr>
          <w:rFonts w:ascii="Times New Roman" w:eastAsia="Arial Unicode MS" w:hAnsi="Times New Roman" w:cs="Times New Roman"/>
          <w:b/>
          <w:bCs/>
          <w:color w:val="000000"/>
          <w:kern w:val="0"/>
          <w:sz w:val="28"/>
          <w:szCs w:val="28"/>
          <w:lang w:eastAsia="ru-RU" w:bidi="uk-UA"/>
        </w:rPr>
        <w:t xml:space="preserve"> </w:t>
      </w:r>
      <w:r w:rsidRPr="003A2CBE">
        <w:rPr>
          <w:rFonts w:ascii="Times New Roman" w:eastAsia="Arial Unicode MS" w:hAnsi="Times New Roman" w:cs="Times New Roman" w:hint="eastAsia"/>
          <w:b/>
          <w:bCs/>
          <w:color w:val="000000"/>
          <w:kern w:val="0"/>
          <w:sz w:val="28"/>
          <w:szCs w:val="28"/>
          <w:lang w:eastAsia="ru-RU" w:bidi="uk-UA"/>
        </w:rPr>
        <w:t>периоде</w:t>
      </w:r>
      <w:r w:rsidRPr="003A2CBE">
        <w:rPr>
          <w:rFonts w:ascii="Times New Roman" w:eastAsia="Arial Unicode MS" w:hAnsi="Times New Roman" w:cs="Times New Roman"/>
          <w:b/>
          <w:bCs/>
          <w:color w:val="000000"/>
          <w:kern w:val="0"/>
          <w:sz w:val="28"/>
          <w:szCs w:val="28"/>
          <w:lang w:eastAsia="ru-RU" w:bidi="uk-UA"/>
        </w:rPr>
        <w:t xml:space="preserve"> </w:t>
      </w:r>
      <w:r w:rsidRPr="003A2CBE">
        <w:rPr>
          <w:rFonts w:ascii="Times New Roman" w:eastAsia="Arial Unicode MS" w:hAnsi="Times New Roman" w:cs="Times New Roman" w:hint="eastAsia"/>
          <w:b/>
          <w:bCs/>
          <w:color w:val="000000"/>
          <w:kern w:val="0"/>
          <w:sz w:val="28"/>
          <w:szCs w:val="28"/>
          <w:lang w:eastAsia="ru-RU" w:bidi="uk-UA"/>
        </w:rPr>
        <w:t>на</w:t>
      </w:r>
      <w:r w:rsidRPr="003A2CBE">
        <w:rPr>
          <w:rFonts w:ascii="Times New Roman" w:eastAsia="Arial Unicode MS" w:hAnsi="Times New Roman" w:cs="Times New Roman"/>
          <w:b/>
          <w:bCs/>
          <w:color w:val="000000"/>
          <w:kern w:val="0"/>
          <w:sz w:val="28"/>
          <w:szCs w:val="28"/>
          <w:lang w:eastAsia="ru-RU" w:bidi="uk-UA"/>
        </w:rPr>
        <w:t xml:space="preserve"> </w:t>
      </w:r>
      <w:r w:rsidRPr="003A2CBE">
        <w:rPr>
          <w:rFonts w:ascii="Times New Roman" w:eastAsia="Arial Unicode MS" w:hAnsi="Times New Roman" w:cs="Times New Roman" w:hint="eastAsia"/>
          <w:b/>
          <w:bCs/>
          <w:color w:val="000000"/>
          <w:kern w:val="0"/>
          <w:sz w:val="28"/>
          <w:szCs w:val="28"/>
          <w:lang w:eastAsia="ru-RU" w:bidi="uk-UA"/>
        </w:rPr>
        <w:t>основе</w:t>
      </w:r>
      <w:r w:rsidRPr="003A2CBE">
        <w:rPr>
          <w:rFonts w:ascii="Times New Roman" w:eastAsia="Arial Unicode MS" w:hAnsi="Times New Roman" w:cs="Times New Roman"/>
          <w:b/>
          <w:bCs/>
          <w:color w:val="000000"/>
          <w:kern w:val="0"/>
          <w:sz w:val="28"/>
          <w:szCs w:val="28"/>
          <w:lang w:eastAsia="ru-RU" w:bidi="uk-UA"/>
        </w:rPr>
        <w:t xml:space="preserve"> </w:t>
      </w:r>
      <w:r w:rsidRPr="003A2CBE">
        <w:rPr>
          <w:rFonts w:ascii="Times New Roman" w:eastAsia="Arial Unicode MS" w:hAnsi="Times New Roman" w:cs="Times New Roman" w:hint="eastAsia"/>
          <w:b/>
          <w:bCs/>
          <w:color w:val="000000"/>
          <w:kern w:val="0"/>
          <w:sz w:val="28"/>
          <w:szCs w:val="28"/>
          <w:lang w:eastAsia="ru-RU" w:bidi="uk-UA"/>
        </w:rPr>
        <w:t>модульной</w:t>
      </w:r>
      <w:r w:rsidRPr="003A2CBE">
        <w:rPr>
          <w:rFonts w:ascii="Times New Roman" w:eastAsia="Arial Unicode MS" w:hAnsi="Times New Roman" w:cs="Times New Roman"/>
          <w:b/>
          <w:bCs/>
          <w:color w:val="000000"/>
          <w:kern w:val="0"/>
          <w:sz w:val="28"/>
          <w:szCs w:val="28"/>
          <w:lang w:eastAsia="ru-RU" w:bidi="uk-UA"/>
        </w:rPr>
        <w:t xml:space="preserve"> </w:t>
      </w:r>
      <w:r w:rsidRPr="003A2CBE">
        <w:rPr>
          <w:rFonts w:ascii="Times New Roman" w:eastAsia="Arial Unicode MS" w:hAnsi="Times New Roman" w:cs="Times New Roman" w:hint="eastAsia"/>
          <w:b/>
          <w:bCs/>
          <w:color w:val="000000"/>
          <w:kern w:val="0"/>
          <w:sz w:val="28"/>
          <w:szCs w:val="28"/>
          <w:lang w:eastAsia="ru-RU" w:bidi="uk-UA"/>
        </w:rPr>
        <w:t>технологии</w:t>
      </w:r>
    </w:p>
    <w:p w14:paraId="6E59112E" w14:textId="77777777" w:rsidR="003A2CBE" w:rsidRDefault="003A2CBE" w:rsidP="003A2CBE">
      <w:r>
        <w:rPr>
          <w:rFonts w:hint="eastAsia"/>
        </w:rPr>
        <w:t>ОГЛАВЛЕНИЕ</w:t>
      </w:r>
      <w:r>
        <w:t xml:space="preserve"> </w:t>
      </w:r>
      <w:r>
        <w:rPr>
          <w:rFonts w:hint="eastAsia"/>
        </w:rPr>
        <w:t>ДИССЕРТАЦИИ</w:t>
      </w:r>
    </w:p>
    <w:p w14:paraId="69F50C24" w14:textId="77777777" w:rsidR="003A2CBE" w:rsidRDefault="003A2CBE" w:rsidP="003A2CBE">
      <w:r>
        <w:rPr>
          <w:rFonts w:hint="eastAsia"/>
        </w:rPr>
        <w:t>кандидат</w:t>
      </w:r>
      <w:r>
        <w:t xml:space="preserve"> </w:t>
      </w:r>
      <w:r>
        <w:rPr>
          <w:rFonts w:hint="eastAsia"/>
        </w:rPr>
        <w:t>наук</w:t>
      </w:r>
      <w:r>
        <w:t xml:space="preserve"> </w:t>
      </w:r>
      <w:r>
        <w:rPr>
          <w:rFonts w:hint="eastAsia"/>
        </w:rPr>
        <w:t>Лосев</w:t>
      </w:r>
      <w:r>
        <w:t xml:space="preserve"> </w:t>
      </w:r>
      <w:r>
        <w:rPr>
          <w:rFonts w:hint="eastAsia"/>
        </w:rPr>
        <w:t>Андрей</w:t>
      </w:r>
      <w:r>
        <w:t xml:space="preserve"> </w:t>
      </w:r>
      <w:r>
        <w:rPr>
          <w:rFonts w:hint="eastAsia"/>
        </w:rPr>
        <w:t>Викторович</w:t>
      </w:r>
    </w:p>
    <w:p w14:paraId="78DFB9C9" w14:textId="77777777" w:rsidR="003A2CBE" w:rsidRDefault="003A2CBE" w:rsidP="003A2CBE">
      <w:r>
        <w:rPr>
          <w:rFonts w:hint="eastAsia"/>
        </w:rPr>
        <w:t>ВВЕДЕНИЕ</w:t>
      </w:r>
    </w:p>
    <w:p w14:paraId="39E745C3" w14:textId="77777777" w:rsidR="003A2CBE" w:rsidRDefault="003A2CBE" w:rsidP="003A2CBE"/>
    <w:p w14:paraId="786C197C" w14:textId="77777777" w:rsidR="003A2CBE" w:rsidRDefault="003A2CBE" w:rsidP="003A2CBE">
      <w:r>
        <w:rPr>
          <w:rFonts w:hint="eastAsia"/>
        </w:rPr>
        <w:t>Глава</w:t>
      </w:r>
      <w:r>
        <w:t xml:space="preserve"> 1 </w:t>
      </w:r>
      <w:r>
        <w:rPr>
          <w:rFonts w:hint="eastAsia"/>
        </w:rPr>
        <w:t>Анализ</w:t>
      </w:r>
      <w:r>
        <w:t xml:space="preserve"> </w:t>
      </w:r>
      <w:r>
        <w:rPr>
          <w:rFonts w:hint="eastAsia"/>
        </w:rPr>
        <w:t>проблемы</w:t>
      </w:r>
      <w:r>
        <w:t xml:space="preserve"> </w:t>
      </w:r>
      <w:r>
        <w:rPr>
          <w:rFonts w:hint="eastAsia"/>
        </w:rPr>
        <w:t>скоростно</w:t>
      </w:r>
      <w:r>
        <w:t>-</w:t>
      </w:r>
      <w:r>
        <w:rPr>
          <w:rFonts w:hint="eastAsia"/>
        </w:rPr>
        <w:t>силовой</w:t>
      </w:r>
      <w:r>
        <w:t xml:space="preserve"> </w:t>
      </w:r>
      <w:r>
        <w:rPr>
          <w:rFonts w:hint="eastAsia"/>
        </w:rPr>
        <w:t>подготовки</w:t>
      </w:r>
    </w:p>
    <w:p w14:paraId="661AAD78" w14:textId="77777777" w:rsidR="003A2CBE" w:rsidRDefault="003A2CBE" w:rsidP="003A2CBE"/>
    <w:p w14:paraId="287DC583" w14:textId="77777777" w:rsidR="003A2CBE" w:rsidRDefault="003A2CBE" w:rsidP="003A2CBE">
      <w:r>
        <w:rPr>
          <w:rFonts w:hint="eastAsia"/>
        </w:rPr>
        <w:t>волейболистов</w:t>
      </w:r>
    </w:p>
    <w:p w14:paraId="7C0F0229" w14:textId="77777777" w:rsidR="003A2CBE" w:rsidRDefault="003A2CBE" w:rsidP="003A2CBE"/>
    <w:p w14:paraId="66D2DB59" w14:textId="77777777" w:rsidR="003A2CBE" w:rsidRDefault="003A2CBE" w:rsidP="003A2CBE">
      <w:r>
        <w:t xml:space="preserve">1.1 </w:t>
      </w:r>
      <w:r>
        <w:rPr>
          <w:rFonts w:hint="eastAsia"/>
        </w:rPr>
        <w:t>Подготовка</w:t>
      </w:r>
      <w:r>
        <w:t xml:space="preserve"> </w:t>
      </w:r>
      <w:r>
        <w:rPr>
          <w:rFonts w:hint="eastAsia"/>
        </w:rPr>
        <w:t>квалифицированных</w:t>
      </w:r>
      <w:r>
        <w:t xml:space="preserve"> </w:t>
      </w:r>
      <w:r>
        <w:rPr>
          <w:rFonts w:hint="eastAsia"/>
        </w:rPr>
        <w:t>волейболистов</w:t>
      </w:r>
      <w:r>
        <w:t xml:space="preserve"> </w:t>
      </w:r>
      <w:r>
        <w:rPr>
          <w:rFonts w:hint="eastAsia"/>
        </w:rPr>
        <w:t>на</w:t>
      </w:r>
      <w:r>
        <w:t xml:space="preserve"> </w:t>
      </w:r>
      <w:r>
        <w:rPr>
          <w:rFonts w:hint="eastAsia"/>
        </w:rPr>
        <w:t>современном</w:t>
      </w:r>
      <w:r>
        <w:t xml:space="preserve"> </w:t>
      </w:r>
      <w:r>
        <w:rPr>
          <w:rFonts w:hint="eastAsia"/>
        </w:rPr>
        <w:t>этапе</w:t>
      </w:r>
    </w:p>
    <w:p w14:paraId="4235DA4C" w14:textId="77777777" w:rsidR="003A2CBE" w:rsidRDefault="003A2CBE" w:rsidP="003A2CBE"/>
    <w:p w14:paraId="27045DD8" w14:textId="77777777" w:rsidR="003A2CBE" w:rsidRDefault="003A2CBE" w:rsidP="003A2CBE">
      <w:r>
        <w:t xml:space="preserve">1.2 </w:t>
      </w:r>
      <w:r>
        <w:rPr>
          <w:rFonts w:hint="eastAsia"/>
        </w:rPr>
        <w:t>Структура</w:t>
      </w:r>
      <w:r>
        <w:t xml:space="preserve"> </w:t>
      </w:r>
      <w:r>
        <w:rPr>
          <w:rFonts w:hint="eastAsia"/>
        </w:rPr>
        <w:t>и</w:t>
      </w:r>
      <w:r>
        <w:t xml:space="preserve"> </w:t>
      </w:r>
      <w:r>
        <w:rPr>
          <w:rFonts w:hint="eastAsia"/>
        </w:rPr>
        <w:t>содержание</w:t>
      </w:r>
      <w:r>
        <w:t xml:space="preserve"> </w:t>
      </w:r>
      <w:r>
        <w:rPr>
          <w:rFonts w:hint="eastAsia"/>
        </w:rPr>
        <w:t>подготовки</w:t>
      </w:r>
      <w:r>
        <w:t xml:space="preserve"> </w:t>
      </w:r>
      <w:r>
        <w:rPr>
          <w:rFonts w:hint="eastAsia"/>
        </w:rPr>
        <w:t>волейболистов</w:t>
      </w:r>
      <w:r>
        <w:t xml:space="preserve"> </w:t>
      </w:r>
      <w:r>
        <w:rPr>
          <w:rFonts w:hint="eastAsia"/>
        </w:rPr>
        <w:t>в</w:t>
      </w:r>
      <w:r>
        <w:t xml:space="preserve"> </w:t>
      </w:r>
      <w:r>
        <w:rPr>
          <w:rFonts w:hint="eastAsia"/>
        </w:rPr>
        <w:t>годичном</w:t>
      </w:r>
      <w:r>
        <w:t xml:space="preserve"> </w:t>
      </w:r>
      <w:r>
        <w:rPr>
          <w:rFonts w:hint="eastAsia"/>
        </w:rPr>
        <w:t>цикле</w:t>
      </w:r>
    </w:p>
    <w:p w14:paraId="6D90DED7" w14:textId="77777777" w:rsidR="003A2CBE" w:rsidRDefault="003A2CBE" w:rsidP="003A2CBE"/>
    <w:p w14:paraId="69C1C0DC" w14:textId="77777777" w:rsidR="003A2CBE" w:rsidRDefault="003A2CBE" w:rsidP="003A2CBE">
      <w:r>
        <w:t xml:space="preserve">1.3 </w:t>
      </w:r>
      <w:r>
        <w:rPr>
          <w:rFonts w:hint="eastAsia"/>
        </w:rPr>
        <w:t>Проблема</w:t>
      </w:r>
      <w:r>
        <w:t xml:space="preserve"> </w:t>
      </w:r>
      <w:r>
        <w:rPr>
          <w:rFonts w:hint="eastAsia"/>
        </w:rPr>
        <w:t>скоростно</w:t>
      </w:r>
      <w:r>
        <w:t>-</w:t>
      </w:r>
      <w:r>
        <w:rPr>
          <w:rFonts w:hint="eastAsia"/>
        </w:rPr>
        <w:t>силовой</w:t>
      </w:r>
      <w:r>
        <w:t xml:space="preserve"> </w:t>
      </w:r>
      <w:r>
        <w:rPr>
          <w:rFonts w:hint="eastAsia"/>
        </w:rPr>
        <w:t>подготовки</w:t>
      </w:r>
      <w:r>
        <w:t xml:space="preserve"> </w:t>
      </w:r>
      <w:r>
        <w:rPr>
          <w:rFonts w:hint="eastAsia"/>
        </w:rPr>
        <w:t>в</w:t>
      </w:r>
      <w:r>
        <w:t xml:space="preserve"> </w:t>
      </w:r>
      <w:r>
        <w:rPr>
          <w:rFonts w:hint="eastAsia"/>
        </w:rPr>
        <w:t>спорте</w:t>
      </w:r>
    </w:p>
    <w:p w14:paraId="4910A159" w14:textId="77777777" w:rsidR="003A2CBE" w:rsidRDefault="003A2CBE" w:rsidP="003A2CBE"/>
    <w:p w14:paraId="1E0A9C9D" w14:textId="77777777" w:rsidR="003A2CBE" w:rsidRDefault="003A2CBE" w:rsidP="003A2CBE">
      <w:r>
        <w:rPr>
          <w:rFonts w:hint="eastAsia"/>
        </w:rPr>
        <w:t>Заключение</w:t>
      </w:r>
      <w:r>
        <w:t xml:space="preserve"> </w:t>
      </w:r>
      <w:r>
        <w:rPr>
          <w:rFonts w:hint="eastAsia"/>
        </w:rPr>
        <w:t>по</w:t>
      </w:r>
      <w:r>
        <w:t xml:space="preserve"> </w:t>
      </w:r>
      <w:r>
        <w:rPr>
          <w:rFonts w:hint="eastAsia"/>
        </w:rPr>
        <w:t>первой</w:t>
      </w:r>
      <w:r>
        <w:t xml:space="preserve"> </w:t>
      </w:r>
      <w:r>
        <w:rPr>
          <w:rFonts w:hint="eastAsia"/>
        </w:rPr>
        <w:t>главе</w:t>
      </w:r>
    </w:p>
    <w:p w14:paraId="1826FF3D" w14:textId="77777777" w:rsidR="003A2CBE" w:rsidRDefault="003A2CBE" w:rsidP="003A2CBE"/>
    <w:p w14:paraId="2B1A9696" w14:textId="77777777" w:rsidR="003A2CBE" w:rsidRDefault="003A2CBE" w:rsidP="003A2CBE">
      <w:r>
        <w:rPr>
          <w:rFonts w:hint="eastAsia"/>
        </w:rPr>
        <w:t>Глава</w:t>
      </w:r>
      <w:r>
        <w:t xml:space="preserve"> 2 </w:t>
      </w:r>
      <w:r>
        <w:rPr>
          <w:rFonts w:hint="eastAsia"/>
        </w:rPr>
        <w:t>Методы</w:t>
      </w:r>
      <w:r>
        <w:t xml:space="preserve"> </w:t>
      </w:r>
      <w:r>
        <w:rPr>
          <w:rFonts w:hint="eastAsia"/>
        </w:rPr>
        <w:t>и</w:t>
      </w:r>
      <w:r>
        <w:t xml:space="preserve"> </w:t>
      </w:r>
      <w:r>
        <w:rPr>
          <w:rFonts w:hint="eastAsia"/>
        </w:rPr>
        <w:t>организация</w:t>
      </w:r>
      <w:r>
        <w:t xml:space="preserve"> </w:t>
      </w:r>
      <w:r>
        <w:rPr>
          <w:rFonts w:hint="eastAsia"/>
        </w:rPr>
        <w:t>исследования</w:t>
      </w:r>
    </w:p>
    <w:p w14:paraId="360FC0A6" w14:textId="77777777" w:rsidR="003A2CBE" w:rsidRDefault="003A2CBE" w:rsidP="003A2CBE"/>
    <w:p w14:paraId="155E7713" w14:textId="77777777" w:rsidR="003A2CBE" w:rsidRDefault="003A2CBE" w:rsidP="003A2CBE">
      <w:r>
        <w:t xml:space="preserve">2.1 </w:t>
      </w:r>
      <w:r>
        <w:rPr>
          <w:rFonts w:hint="eastAsia"/>
        </w:rPr>
        <w:t>Методы</w:t>
      </w:r>
      <w:r>
        <w:t xml:space="preserve"> </w:t>
      </w:r>
      <w:r>
        <w:rPr>
          <w:rFonts w:hint="eastAsia"/>
        </w:rPr>
        <w:t>исследования</w:t>
      </w:r>
    </w:p>
    <w:p w14:paraId="640AD46A" w14:textId="77777777" w:rsidR="003A2CBE" w:rsidRDefault="003A2CBE" w:rsidP="003A2CBE"/>
    <w:p w14:paraId="0E83CF69" w14:textId="77777777" w:rsidR="003A2CBE" w:rsidRDefault="003A2CBE" w:rsidP="003A2CBE">
      <w:r>
        <w:t xml:space="preserve">2.2 </w:t>
      </w:r>
      <w:r>
        <w:rPr>
          <w:rFonts w:hint="eastAsia"/>
        </w:rPr>
        <w:t>Организация</w:t>
      </w:r>
      <w:r>
        <w:t xml:space="preserve"> </w:t>
      </w:r>
      <w:r>
        <w:rPr>
          <w:rFonts w:hint="eastAsia"/>
        </w:rPr>
        <w:t>исследования</w:t>
      </w:r>
    </w:p>
    <w:p w14:paraId="71B8AE02" w14:textId="77777777" w:rsidR="003A2CBE" w:rsidRDefault="003A2CBE" w:rsidP="003A2CBE"/>
    <w:p w14:paraId="54F86BC6" w14:textId="77777777" w:rsidR="003A2CBE" w:rsidRDefault="003A2CBE" w:rsidP="003A2CBE">
      <w:r>
        <w:rPr>
          <w:rFonts w:hint="eastAsia"/>
        </w:rPr>
        <w:t>Глава</w:t>
      </w:r>
      <w:r>
        <w:t xml:space="preserve"> 3 </w:t>
      </w:r>
      <w:r>
        <w:rPr>
          <w:rFonts w:hint="eastAsia"/>
        </w:rPr>
        <w:t>Научно</w:t>
      </w:r>
      <w:r>
        <w:t>-</w:t>
      </w:r>
      <w:r>
        <w:rPr>
          <w:rFonts w:hint="eastAsia"/>
        </w:rPr>
        <w:t>методическое</w:t>
      </w:r>
      <w:r>
        <w:t xml:space="preserve"> </w:t>
      </w:r>
      <w:r>
        <w:rPr>
          <w:rFonts w:hint="eastAsia"/>
        </w:rPr>
        <w:t>обоснование</w:t>
      </w:r>
      <w:r>
        <w:t xml:space="preserve"> </w:t>
      </w:r>
      <w:r>
        <w:rPr>
          <w:rFonts w:hint="eastAsia"/>
        </w:rPr>
        <w:t>модульной</w:t>
      </w:r>
      <w:r>
        <w:t xml:space="preserve"> </w:t>
      </w:r>
      <w:r>
        <w:rPr>
          <w:rFonts w:hint="eastAsia"/>
        </w:rPr>
        <w:t>технологии</w:t>
      </w:r>
    </w:p>
    <w:p w14:paraId="594B7E3E" w14:textId="77777777" w:rsidR="003A2CBE" w:rsidRDefault="003A2CBE" w:rsidP="003A2CBE"/>
    <w:p w14:paraId="4036FF45" w14:textId="77777777" w:rsidR="003A2CBE" w:rsidRDefault="003A2CBE" w:rsidP="003A2CBE">
      <w:r>
        <w:rPr>
          <w:rFonts w:hint="eastAsia"/>
        </w:rPr>
        <w:lastRenderedPageBreak/>
        <w:t>скоростно</w:t>
      </w:r>
      <w:r>
        <w:t>-</w:t>
      </w:r>
      <w:r>
        <w:rPr>
          <w:rFonts w:hint="eastAsia"/>
        </w:rPr>
        <w:t>силовой</w:t>
      </w:r>
      <w:r>
        <w:t xml:space="preserve"> </w:t>
      </w:r>
      <w:r>
        <w:rPr>
          <w:rFonts w:hint="eastAsia"/>
        </w:rPr>
        <w:t>подготовки</w:t>
      </w:r>
      <w:r>
        <w:t xml:space="preserve"> </w:t>
      </w:r>
      <w:r>
        <w:rPr>
          <w:rFonts w:hint="eastAsia"/>
        </w:rPr>
        <w:t>квалифицированных</w:t>
      </w:r>
      <w:r>
        <w:t xml:space="preserve"> </w:t>
      </w:r>
      <w:r>
        <w:rPr>
          <w:rFonts w:hint="eastAsia"/>
        </w:rPr>
        <w:t>волейболистов</w:t>
      </w:r>
      <w:r>
        <w:t xml:space="preserve"> </w:t>
      </w:r>
      <w:r>
        <w:rPr>
          <w:rFonts w:hint="eastAsia"/>
        </w:rPr>
        <w:t>в</w:t>
      </w:r>
      <w:r>
        <w:t xml:space="preserve"> </w:t>
      </w:r>
      <w:r>
        <w:rPr>
          <w:rFonts w:hint="eastAsia"/>
        </w:rPr>
        <w:t>подготовительном</w:t>
      </w:r>
      <w:r>
        <w:t xml:space="preserve"> </w:t>
      </w:r>
      <w:r>
        <w:rPr>
          <w:rFonts w:hint="eastAsia"/>
        </w:rPr>
        <w:t>периоде</w:t>
      </w:r>
    </w:p>
    <w:p w14:paraId="18EBBF61" w14:textId="77777777" w:rsidR="003A2CBE" w:rsidRDefault="003A2CBE" w:rsidP="003A2CBE"/>
    <w:p w14:paraId="2719A064" w14:textId="77777777" w:rsidR="003A2CBE" w:rsidRDefault="003A2CBE" w:rsidP="003A2CBE">
      <w:r>
        <w:t xml:space="preserve">3.1 </w:t>
      </w:r>
      <w:r>
        <w:rPr>
          <w:rFonts w:hint="eastAsia"/>
        </w:rPr>
        <w:t>Теоретическое</w:t>
      </w:r>
      <w:r>
        <w:t xml:space="preserve"> </w:t>
      </w:r>
      <w:r>
        <w:rPr>
          <w:rFonts w:hint="eastAsia"/>
        </w:rPr>
        <w:t>обоснование</w:t>
      </w:r>
      <w:r>
        <w:t xml:space="preserve"> </w:t>
      </w:r>
      <w:r>
        <w:rPr>
          <w:rFonts w:hint="eastAsia"/>
        </w:rPr>
        <w:t>построения</w:t>
      </w:r>
      <w:r>
        <w:t xml:space="preserve"> </w:t>
      </w:r>
      <w:r>
        <w:rPr>
          <w:rFonts w:hint="eastAsia"/>
        </w:rPr>
        <w:t>модульной</w:t>
      </w:r>
      <w:r>
        <w:t xml:space="preserve"> </w:t>
      </w:r>
      <w:r>
        <w:rPr>
          <w:rFonts w:hint="eastAsia"/>
        </w:rPr>
        <w:t>технологии</w:t>
      </w:r>
      <w:r>
        <w:t xml:space="preserve"> </w:t>
      </w:r>
      <w:r>
        <w:rPr>
          <w:rFonts w:hint="eastAsia"/>
        </w:rPr>
        <w:t>скоростно</w:t>
      </w:r>
      <w:r>
        <w:t>-</w:t>
      </w:r>
      <w:r>
        <w:rPr>
          <w:rFonts w:hint="eastAsia"/>
        </w:rPr>
        <w:t>силовой</w:t>
      </w:r>
      <w:r>
        <w:t xml:space="preserve"> </w:t>
      </w:r>
      <w:r>
        <w:rPr>
          <w:rFonts w:hint="eastAsia"/>
        </w:rPr>
        <w:t>подготовки</w:t>
      </w:r>
      <w:r>
        <w:t xml:space="preserve"> </w:t>
      </w:r>
      <w:r>
        <w:rPr>
          <w:rFonts w:hint="eastAsia"/>
        </w:rPr>
        <w:t>в</w:t>
      </w:r>
      <w:r>
        <w:t xml:space="preserve"> </w:t>
      </w:r>
      <w:r>
        <w:rPr>
          <w:rFonts w:hint="eastAsia"/>
        </w:rPr>
        <w:t>подготовительном</w:t>
      </w:r>
      <w:r>
        <w:t xml:space="preserve"> </w:t>
      </w:r>
      <w:r>
        <w:rPr>
          <w:rFonts w:hint="eastAsia"/>
        </w:rPr>
        <w:t>периоде</w:t>
      </w:r>
    </w:p>
    <w:p w14:paraId="1D2ADFFE" w14:textId="77777777" w:rsidR="003A2CBE" w:rsidRDefault="003A2CBE" w:rsidP="003A2CBE"/>
    <w:p w14:paraId="10DFC794" w14:textId="77777777" w:rsidR="003A2CBE" w:rsidRDefault="003A2CBE" w:rsidP="003A2CBE">
      <w:r>
        <w:t xml:space="preserve">3.2 </w:t>
      </w:r>
      <w:r>
        <w:rPr>
          <w:rFonts w:hint="eastAsia"/>
        </w:rPr>
        <w:t>Модель</w:t>
      </w:r>
      <w:r>
        <w:t xml:space="preserve"> </w:t>
      </w:r>
      <w:r>
        <w:rPr>
          <w:rFonts w:hint="eastAsia"/>
        </w:rPr>
        <w:t>построения</w:t>
      </w:r>
      <w:r>
        <w:t xml:space="preserve"> </w:t>
      </w:r>
      <w:r>
        <w:rPr>
          <w:rFonts w:hint="eastAsia"/>
        </w:rPr>
        <w:t>модульной</w:t>
      </w:r>
      <w:r>
        <w:t xml:space="preserve"> </w:t>
      </w:r>
      <w:r>
        <w:rPr>
          <w:rFonts w:hint="eastAsia"/>
        </w:rPr>
        <w:t>технологии</w:t>
      </w:r>
      <w:r>
        <w:t xml:space="preserve"> </w:t>
      </w:r>
      <w:r>
        <w:rPr>
          <w:rFonts w:hint="eastAsia"/>
        </w:rPr>
        <w:t>скоростно</w:t>
      </w:r>
      <w:r>
        <w:t>-</w:t>
      </w:r>
      <w:r>
        <w:rPr>
          <w:rFonts w:hint="eastAsia"/>
        </w:rPr>
        <w:t>силовой</w:t>
      </w:r>
      <w:r>
        <w:t xml:space="preserve"> </w:t>
      </w:r>
      <w:r>
        <w:rPr>
          <w:rFonts w:hint="eastAsia"/>
        </w:rPr>
        <w:t>подготовки</w:t>
      </w:r>
      <w:r>
        <w:t xml:space="preserve"> </w:t>
      </w:r>
      <w:r>
        <w:rPr>
          <w:rFonts w:hint="eastAsia"/>
        </w:rPr>
        <w:t>в</w:t>
      </w:r>
      <w:r>
        <w:t xml:space="preserve"> </w:t>
      </w:r>
      <w:r>
        <w:rPr>
          <w:rFonts w:hint="eastAsia"/>
        </w:rPr>
        <w:t>подготовительном</w:t>
      </w:r>
      <w:r>
        <w:t xml:space="preserve"> </w:t>
      </w:r>
      <w:r>
        <w:rPr>
          <w:rFonts w:hint="eastAsia"/>
        </w:rPr>
        <w:t>периоде</w:t>
      </w:r>
    </w:p>
    <w:p w14:paraId="73F823FF" w14:textId="77777777" w:rsidR="003A2CBE" w:rsidRDefault="003A2CBE" w:rsidP="003A2CBE"/>
    <w:p w14:paraId="1189E66D" w14:textId="77777777" w:rsidR="003A2CBE" w:rsidRDefault="003A2CBE" w:rsidP="003A2CBE">
      <w:r>
        <w:t xml:space="preserve">3.3 </w:t>
      </w:r>
      <w:r>
        <w:rPr>
          <w:rFonts w:hint="eastAsia"/>
        </w:rPr>
        <w:t>Методические</w:t>
      </w:r>
      <w:r>
        <w:t xml:space="preserve"> </w:t>
      </w:r>
      <w:r>
        <w:rPr>
          <w:rFonts w:hint="eastAsia"/>
        </w:rPr>
        <w:t>особенности</w:t>
      </w:r>
      <w:r>
        <w:t xml:space="preserve"> </w:t>
      </w:r>
      <w:r>
        <w:rPr>
          <w:rFonts w:hint="eastAsia"/>
        </w:rPr>
        <w:t>построения</w:t>
      </w:r>
      <w:r>
        <w:t xml:space="preserve"> </w:t>
      </w:r>
      <w:r>
        <w:rPr>
          <w:rFonts w:hint="eastAsia"/>
        </w:rPr>
        <w:t>содержания</w:t>
      </w:r>
      <w:r>
        <w:t xml:space="preserve"> </w:t>
      </w:r>
      <w:r>
        <w:rPr>
          <w:rFonts w:hint="eastAsia"/>
        </w:rPr>
        <w:t>модульной</w:t>
      </w:r>
      <w:r>
        <w:t xml:space="preserve"> </w:t>
      </w:r>
      <w:r>
        <w:rPr>
          <w:rFonts w:hint="eastAsia"/>
        </w:rPr>
        <w:t>технологии</w:t>
      </w:r>
      <w:r>
        <w:t xml:space="preserve"> </w:t>
      </w:r>
      <w:r>
        <w:rPr>
          <w:rFonts w:hint="eastAsia"/>
        </w:rPr>
        <w:t>скоростно</w:t>
      </w:r>
      <w:r>
        <w:t>-</w:t>
      </w:r>
      <w:r>
        <w:rPr>
          <w:rFonts w:hint="eastAsia"/>
        </w:rPr>
        <w:t>силовой</w:t>
      </w:r>
      <w:r>
        <w:t xml:space="preserve"> </w:t>
      </w:r>
      <w:r>
        <w:rPr>
          <w:rFonts w:hint="eastAsia"/>
        </w:rPr>
        <w:t>подготовки</w:t>
      </w:r>
      <w:r>
        <w:t xml:space="preserve"> </w:t>
      </w:r>
      <w:r>
        <w:rPr>
          <w:rFonts w:hint="eastAsia"/>
        </w:rPr>
        <w:t>квалифицированных</w:t>
      </w:r>
      <w:r>
        <w:t xml:space="preserve"> </w:t>
      </w:r>
      <w:r>
        <w:rPr>
          <w:rFonts w:hint="eastAsia"/>
        </w:rPr>
        <w:t>волейболистов</w:t>
      </w:r>
      <w:r>
        <w:t xml:space="preserve"> </w:t>
      </w:r>
      <w:r>
        <w:rPr>
          <w:rFonts w:hint="eastAsia"/>
        </w:rPr>
        <w:t>в</w:t>
      </w:r>
      <w:r>
        <w:t xml:space="preserve"> </w:t>
      </w:r>
      <w:r>
        <w:rPr>
          <w:rFonts w:hint="eastAsia"/>
        </w:rPr>
        <w:t>подготовительном</w:t>
      </w:r>
    </w:p>
    <w:p w14:paraId="72598F94" w14:textId="77777777" w:rsidR="003A2CBE" w:rsidRDefault="003A2CBE" w:rsidP="003A2CBE"/>
    <w:p w14:paraId="70E61281" w14:textId="77777777" w:rsidR="003A2CBE" w:rsidRDefault="003A2CBE" w:rsidP="003A2CBE">
      <w:r>
        <w:rPr>
          <w:rFonts w:hint="eastAsia"/>
        </w:rPr>
        <w:t>периоде</w:t>
      </w:r>
    </w:p>
    <w:p w14:paraId="4560D4E0" w14:textId="77777777" w:rsidR="003A2CBE" w:rsidRDefault="003A2CBE" w:rsidP="003A2CBE"/>
    <w:p w14:paraId="2ED37283" w14:textId="77777777" w:rsidR="003A2CBE" w:rsidRDefault="003A2CBE" w:rsidP="003A2CBE">
      <w:r>
        <w:rPr>
          <w:rFonts w:hint="eastAsia"/>
        </w:rPr>
        <w:t>Заключение</w:t>
      </w:r>
      <w:r>
        <w:t xml:space="preserve"> </w:t>
      </w:r>
      <w:r>
        <w:rPr>
          <w:rFonts w:hint="eastAsia"/>
        </w:rPr>
        <w:t>по</w:t>
      </w:r>
      <w:r>
        <w:t xml:space="preserve"> </w:t>
      </w:r>
      <w:r>
        <w:rPr>
          <w:rFonts w:hint="eastAsia"/>
        </w:rPr>
        <w:t>главе</w:t>
      </w:r>
    </w:p>
    <w:p w14:paraId="00DCDCF7" w14:textId="77777777" w:rsidR="003A2CBE" w:rsidRDefault="003A2CBE" w:rsidP="003A2CBE"/>
    <w:p w14:paraId="3415AD3F" w14:textId="77777777" w:rsidR="003A2CBE" w:rsidRDefault="003A2CBE" w:rsidP="003A2CBE">
      <w:r>
        <w:rPr>
          <w:rFonts w:hint="eastAsia"/>
        </w:rPr>
        <w:t>Глава</w:t>
      </w:r>
      <w:r>
        <w:t xml:space="preserve"> 4 </w:t>
      </w:r>
      <w:r>
        <w:rPr>
          <w:rFonts w:hint="eastAsia"/>
        </w:rPr>
        <w:t>Исследование</w:t>
      </w:r>
      <w:r>
        <w:t xml:space="preserve"> </w:t>
      </w:r>
      <w:r>
        <w:rPr>
          <w:rFonts w:hint="eastAsia"/>
        </w:rPr>
        <w:t>эффективности</w:t>
      </w:r>
      <w:r>
        <w:t xml:space="preserve"> </w:t>
      </w:r>
      <w:r>
        <w:rPr>
          <w:rFonts w:hint="eastAsia"/>
        </w:rPr>
        <w:t>модульной</w:t>
      </w:r>
      <w:r>
        <w:t xml:space="preserve"> </w:t>
      </w:r>
      <w:r>
        <w:rPr>
          <w:rFonts w:hint="eastAsia"/>
        </w:rPr>
        <w:t>технологии</w:t>
      </w:r>
    </w:p>
    <w:p w14:paraId="3EA42899" w14:textId="77777777" w:rsidR="003A2CBE" w:rsidRDefault="003A2CBE" w:rsidP="003A2CBE"/>
    <w:p w14:paraId="3AB64B57" w14:textId="77777777" w:rsidR="003A2CBE" w:rsidRDefault="003A2CBE" w:rsidP="003A2CBE">
      <w:r>
        <w:rPr>
          <w:rFonts w:hint="eastAsia"/>
        </w:rPr>
        <w:t>скоростно</w:t>
      </w:r>
      <w:r>
        <w:t>-</w:t>
      </w:r>
      <w:r>
        <w:rPr>
          <w:rFonts w:hint="eastAsia"/>
        </w:rPr>
        <w:t>силовой</w:t>
      </w:r>
      <w:r>
        <w:t xml:space="preserve"> </w:t>
      </w:r>
      <w:r>
        <w:rPr>
          <w:rFonts w:hint="eastAsia"/>
        </w:rPr>
        <w:t>подготовки</w:t>
      </w:r>
      <w:r>
        <w:t xml:space="preserve"> </w:t>
      </w:r>
      <w:r>
        <w:rPr>
          <w:rFonts w:hint="eastAsia"/>
        </w:rPr>
        <w:t>квалифицированных</w:t>
      </w:r>
    </w:p>
    <w:p w14:paraId="7E750AFD" w14:textId="77777777" w:rsidR="003A2CBE" w:rsidRDefault="003A2CBE" w:rsidP="003A2CBE"/>
    <w:p w14:paraId="6B338990" w14:textId="77777777" w:rsidR="003A2CBE" w:rsidRDefault="003A2CBE" w:rsidP="003A2CBE">
      <w:r>
        <w:rPr>
          <w:rFonts w:hint="eastAsia"/>
        </w:rPr>
        <w:t>волейболистов</w:t>
      </w:r>
      <w:r>
        <w:t xml:space="preserve"> </w:t>
      </w:r>
      <w:r>
        <w:rPr>
          <w:rFonts w:hint="eastAsia"/>
        </w:rPr>
        <w:t>в</w:t>
      </w:r>
      <w:r>
        <w:t xml:space="preserve"> </w:t>
      </w:r>
      <w:r>
        <w:rPr>
          <w:rFonts w:hint="eastAsia"/>
        </w:rPr>
        <w:t>подготовительном</w:t>
      </w:r>
      <w:r>
        <w:t xml:space="preserve"> </w:t>
      </w:r>
      <w:r>
        <w:rPr>
          <w:rFonts w:hint="eastAsia"/>
        </w:rPr>
        <w:t>периоде</w:t>
      </w:r>
    </w:p>
    <w:p w14:paraId="33314AAE" w14:textId="77777777" w:rsidR="003A2CBE" w:rsidRDefault="003A2CBE" w:rsidP="003A2CBE"/>
    <w:p w14:paraId="050AC84F" w14:textId="77777777" w:rsidR="003A2CBE" w:rsidRDefault="003A2CBE" w:rsidP="003A2CBE">
      <w:r>
        <w:t xml:space="preserve">4.1 </w:t>
      </w:r>
      <w:r>
        <w:rPr>
          <w:rFonts w:hint="eastAsia"/>
        </w:rPr>
        <w:t>Изменение</w:t>
      </w:r>
      <w:r>
        <w:t xml:space="preserve"> </w:t>
      </w:r>
      <w:r>
        <w:rPr>
          <w:rFonts w:hint="eastAsia"/>
        </w:rPr>
        <w:t>показателей</w:t>
      </w:r>
      <w:r>
        <w:t xml:space="preserve"> </w:t>
      </w:r>
      <w:r>
        <w:rPr>
          <w:rFonts w:hint="eastAsia"/>
        </w:rPr>
        <w:t>уровня</w:t>
      </w:r>
      <w:r>
        <w:t xml:space="preserve"> </w:t>
      </w:r>
      <w:r>
        <w:rPr>
          <w:rFonts w:hint="eastAsia"/>
        </w:rPr>
        <w:t>скоростно</w:t>
      </w:r>
      <w:r>
        <w:t>-</w:t>
      </w:r>
      <w:r>
        <w:rPr>
          <w:rFonts w:hint="eastAsia"/>
        </w:rPr>
        <w:t>силовой</w:t>
      </w:r>
      <w:r>
        <w:t xml:space="preserve"> </w:t>
      </w:r>
      <w:r>
        <w:rPr>
          <w:rFonts w:hint="eastAsia"/>
        </w:rPr>
        <w:t>подготовленности</w:t>
      </w:r>
      <w:r>
        <w:t xml:space="preserve"> </w:t>
      </w:r>
      <w:r>
        <w:rPr>
          <w:rFonts w:hint="eastAsia"/>
        </w:rPr>
        <w:t>квалифицированных</w:t>
      </w:r>
      <w:r>
        <w:t xml:space="preserve"> </w:t>
      </w:r>
      <w:r>
        <w:rPr>
          <w:rFonts w:hint="eastAsia"/>
        </w:rPr>
        <w:t>волейболистов</w:t>
      </w:r>
      <w:r>
        <w:t xml:space="preserve"> </w:t>
      </w:r>
      <w:r>
        <w:rPr>
          <w:rFonts w:hint="eastAsia"/>
        </w:rPr>
        <w:t>после</w:t>
      </w:r>
      <w:r>
        <w:t xml:space="preserve"> </w:t>
      </w:r>
      <w:r>
        <w:rPr>
          <w:rFonts w:hint="eastAsia"/>
        </w:rPr>
        <w:t>педагогического</w:t>
      </w:r>
      <w:r>
        <w:t xml:space="preserve"> </w:t>
      </w:r>
      <w:r>
        <w:rPr>
          <w:rFonts w:hint="eastAsia"/>
        </w:rPr>
        <w:t>воздействия</w:t>
      </w:r>
    </w:p>
    <w:p w14:paraId="09B3430A" w14:textId="77777777" w:rsidR="003A2CBE" w:rsidRDefault="003A2CBE" w:rsidP="003A2CBE"/>
    <w:p w14:paraId="3D1F7CEC" w14:textId="77777777" w:rsidR="003A2CBE" w:rsidRDefault="003A2CBE" w:rsidP="003A2CBE">
      <w:r>
        <w:t xml:space="preserve">4.2 </w:t>
      </w:r>
      <w:r>
        <w:rPr>
          <w:rFonts w:hint="eastAsia"/>
        </w:rPr>
        <w:t>Изменение</w:t>
      </w:r>
      <w:r>
        <w:t xml:space="preserve"> </w:t>
      </w:r>
      <w:r>
        <w:rPr>
          <w:rFonts w:hint="eastAsia"/>
        </w:rPr>
        <w:t>показателей</w:t>
      </w:r>
      <w:r>
        <w:t xml:space="preserve"> </w:t>
      </w:r>
      <w:r>
        <w:rPr>
          <w:rFonts w:hint="eastAsia"/>
        </w:rPr>
        <w:t>уровня</w:t>
      </w:r>
      <w:r>
        <w:t xml:space="preserve"> </w:t>
      </w:r>
      <w:r>
        <w:rPr>
          <w:rFonts w:hint="eastAsia"/>
        </w:rPr>
        <w:t>скоростно</w:t>
      </w:r>
      <w:r>
        <w:t>-</w:t>
      </w:r>
      <w:r>
        <w:rPr>
          <w:rFonts w:hint="eastAsia"/>
        </w:rPr>
        <w:t>силовой</w:t>
      </w:r>
      <w:r>
        <w:t xml:space="preserve"> </w:t>
      </w:r>
      <w:r>
        <w:rPr>
          <w:rFonts w:hint="eastAsia"/>
        </w:rPr>
        <w:t>подготовленности</w:t>
      </w:r>
      <w:r>
        <w:t xml:space="preserve"> </w:t>
      </w:r>
      <w:r>
        <w:rPr>
          <w:rFonts w:hint="eastAsia"/>
        </w:rPr>
        <w:t>квалифицированных</w:t>
      </w:r>
      <w:r>
        <w:t xml:space="preserve"> </w:t>
      </w:r>
      <w:r>
        <w:rPr>
          <w:rFonts w:hint="eastAsia"/>
        </w:rPr>
        <w:t>волейболистов</w:t>
      </w:r>
    </w:p>
    <w:p w14:paraId="7C083C9A" w14:textId="77777777" w:rsidR="003A2CBE" w:rsidRDefault="003A2CBE" w:rsidP="003A2CBE"/>
    <w:p w14:paraId="6309DC1A" w14:textId="77777777" w:rsidR="003A2CBE" w:rsidRDefault="003A2CBE" w:rsidP="003A2CBE">
      <w:r>
        <w:rPr>
          <w:rFonts w:hint="eastAsia"/>
        </w:rPr>
        <w:lastRenderedPageBreak/>
        <w:t>после</w:t>
      </w:r>
      <w:r>
        <w:t xml:space="preserve"> </w:t>
      </w:r>
      <w:r>
        <w:rPr>
          <w:rFonts w:hint="eastAsia"/>
        </w:rPr>
        <w:t>окончания</w:t>
      </w:r>
      <w:r>
        <w:t xml:space="preserve"> </w:t>
      </w:r>
      <w:r>
        <w:rPr>
          <w:rFonts w:hint="eastAsia"/>
        </w:rPr>
        <w:t>подготовительного</w:t>
      </w:r>
      <w:r>
        <w:t xml:space="preserve"> </w:t>
      </w:r>
      <w:r>
        <w:rPr>
          <w:rFonts w:hint="eastAsia"/>
        </w:rPr>
        <w:t>периода</w:t>
      </w:r>
    </w:p>
    <w:p w14:paraId="0C4DAA8A" w14:textId="77777777" w:rsidR="003A2CBE" w:rsidRDefault="003A2CBE" w:rsidP="003A2CBE"/>
    <w:p w14:paraId="1A94227D" w14:textId="77777777" w:rsidR="003A2CBE" w:rsidRDefault="003A2CBE" w:rsidP="003A2CBE">
      <w:r>
        <w:rPr>
          <w:rFonts w:hint="eastAsia"/>
        </w:rPr>
        <w:t>ВЫВОДЫ</w:t>
      </w:r>
    </w:p>
    <w:p w14:paraId="3FFBCB49" w14:textId="77777777" w:rsidR="003A2CBE" w:rsidRDefault="003A2CBE" w:rsidP="003A2CBE"/>
    <w:p w14:paraId="39B27A00" w14:textId="77777777" w:rsidR="003A2CBE" w:rsidRDefault="003A2CBE" w:rsidP="003A2CBE">
      <w:r>
        <w:rPr>
          <w:rFonts w:hint="eastAsia"/>
        </w:rPr>
        <w:t>СПИСОК</w:t>
      </w:r>
      <w:r>
        <w:t xml:space="preserve"> </w:t>
      </w:r>
      <w:r>
        <w:rPr>
          <w:rFonts w:hint="eastAsia"/>
        </w:rPr>
        <w:t>ЛИТЕРАТУРЫ</w:t>
      </w:r>
    </w:p>
    <w:p w14:paraId="0EFF1A9C" w14:textId="77777777" w:rsidR="003A2CBE" w:rsidRDefault="003A2CBE" w:rsidP="003A2CBE"/>
    <w:p w14:paraId="6BAC8685" w14:textId="77777777" w:rsidR="003A2CBE" w:rsidRDefault="003A2CBE" w:rsidP="003A2CBE">
      <w:r>
        <w:rPr>
          <w:rFonts w:hint="eastAsia"/>
        </w:rPr>
        <w:t>ПРАКТИЧЕСКИЕ</w:t>
      </w:r>
      <w:r>
        <w:t xml:space="preserve"> </w:t>
      </w:r>
      <w:r>
        <w:rPr>
          <w:rFonts w:hint="eastAsia"/>
        </w:rPr>
        <w:t>РЕКОМЕНДАЦИИ</w:t>
      </w:r>
    </w:p>
    <w:p w14:paraId="54B190D4" w14:textId="77777777" w:rsidR="003A2CBE" w:rsidRDefault="003A2CBE" w:rsidP="003A2CBE"/>
    <w:p w14:paraId="29E69212" w14:textId="3B0E003D" w:rsidR="003A2CBE" w:rsidRPr="003A2CBE" w:rsidRDefault="003A2CBE" w:rsidP="003A2CBE">
      <w:r>
        <w:rPr>
          <w:rFonts w:hint="eastAsia"/>
        </w:rPr>
        <w:t>ПРИЛОЖЕНИЯ</w:t>
      </w:r>
    </w:p>
    <w:sectPr w:rsidR="003A2CBE" w:rsidRPr="003A2CBE" w:rsidSect="00DF3DD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CC82E" w14:textId="77777777" w:rsidR="00DF3DDF" w:rsidRDefault="00DF3DDF">
      <w:pPr>
        <w:spacing w:after="0" w:line="240" w:lineRule="auto"/>
      </w:pPr>
      <w:r>
        <w:separator/>
      </w:r>
    </w:p>
  </w:endnote>
  <w:endnote w:type="continuationSeparator" w:id="0">
    <w:p w14:paraId="245CF049" w14:textId="77777777" w:rsidR="00DF3DDF" w:rsidRDefault="00DF3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FEE74" w14:textId="77777777" w:rsidR="00DF3DDF" w:rsidRDefault="00DF3DDF"/>
    <w:p w14:paraId="739B9B80" w14:textId="77777777" w:rsidR="00DF3DDF" w:rsidRDefault="00DF3DDF"/>
    <w:p w14:paraId="33A962A7" w14:textId="77777777" w:rsidR="00DF3DDF" w:rsidRDefault="00DF3DDF"/>
    <w:p w14:paraId="043A82E7" w14:textId="77777777" w:rsidR="00DF3DDF" w:rsidRDefault="00DF3DDF"/>
    <w:p w14:paraId="53BC906A" w14:textId="77777777" w:rsidR="00DF3DDF" w:rsidRDefault="00DF3DDF"/>
    <w:p w14:paraId="03FD0AB4" w14:textId="77777777" w:rsidR="00DF3DDF" w:rsidRDefault="00DF3DDF"/>
    <w:p w14:paraId="1D9046DA" w14:textId="77777777" w:rsidR="00DF3DDF" w:rsidRDefault="00DF3DD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6B7616A" wp14:editId="2421042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D8FAE" w14:textId="77777777" w:rsidR="00DF3DDF" w:rsidRDefault="00DF3D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B7616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95D8FAE" w14:textId="77777777" w:rsidR="00DF3DDF" w:rsidRDefault="00DF3DD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2FADA29" w14:textId="77777777" w:rsidR="00DF3DDF" w:rsidRDefault="00DF3DDF"/>
    <w:p w14:paraId="2C901CE1" w14:textId="77777777" w:rsidR="00DF3DDF" w:rsidRDefault="00DF3DDF"/>
    <w:p w14:paraId="2FB0B03E" w14:textId="77777777" w:rsidR="00DF3DDF" w:rsidRDefault="00DF3DD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1A88A62" wp14:editId="59D1990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59CA3" w14:textId="77777777" w:rsidR="00DF3DDF" w:rsidRDefault="00DF3DDF"/>
                          <w:p w14:paraId="3E26E185" w14:textId="77777777" w:rsidR="00DF3DDF" w:rsidRDefault="00DF3D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A88A6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E159CA3" w14:textId="77777777" w:rsidR="00DF3DDF" w:rsidRDefault="00DF3DDF"/>
                    <w:p w14:paraId="3E26E185" w14:textId="77777777" w:rsidR="00DF3DDF" w:rsidRDefault="00DF3DD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65FF76" w14:textId="77777777" w:rsidR="00DF3DDF" w:rsidRDefault="00DF3DDF"/>
    <w:p w14:paraId="6C060989" w14:textId="77777777" w:rsidR="00DF3DDF" w:rsidRDefault="00DF3DDF">
      <w:pPr>
        <w:rPr>
          <w:sz w:val="2"/>
          <w:szCs w:val="2"/>
        </w:rPr>
      </w:pPr>
    </w:p>
    <w:p w14:paraId="3EA8CB66" w14:textId="77777777" w:rsidR="00DF3DDF" w:rsidRDefault="00DF3DDF"/>
    <w:p w14:paraId="6C8FE0FE" w14:textId="77777777" w:rsidR="00DF3DDF" w:rsidRDefault="00DF3DDF">
      <w:pPr>
        <w:spacing w:after="0" w:line="240" w:lineRule="auto"/>
      </w:pPr>
    </w:p>
  </w:footnote>
  <w:footnote w:type="continuationSeparator" w:id="0">
    <w:p w14:paraId="4DABD47E" w14:textId="77777777" w:rsidR="00DF3DDF" w:rsidRDefault="00DF3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DDF"/>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9932</TotalTime>
  <Pages>3</Pages>
  <Words>245</Words>
  <Characters>1399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947</cp:revision>
  <cp:lastPrinted>2009-02-06T05:36:00Z</cp:lastPrinted>
  <dcterms:created xsi:type="dcterms:W3CDTF">2024-01-07T13:43:00Z</dcterms:created>
  <dcterms:modified xsi:type="dcterms:W3CDTF">2024-01-23T17:16:00Z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