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5DD1"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Слюсаренко</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Микола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Анатолійович</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кандидат</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педагогічних</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наук</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доцент</w:t>
      </w:r>
      <w:r w:rsidRPr="00810310">
        <w:rPr>
          <w:rFonts w:ascii="Helvetica" w:hAnsi="Helvetica" w:cs="Helvetica"/>
          <w:b/>
          <w:bCs/>
          <w:color w:val="222222"/>
          <w:sz w:val="21"/>
          <w:szCs w:val="21"/>
        </w:rPr>
        <w:t>,</w:t>
      </w:r>
    </w:p>
    <w:p w14:paraId="0BB6E2EF"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завідувач</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кафедри</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фізики</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та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методики</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її</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навчання</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Криворізького</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державного</w:t>
      </w:r>
    </w:p>
    <w:p w14:paraId="022CB3A9"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педагогічного</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університету</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Назва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дисертації</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w:t>
      </w:r>
      <w:r w:rsidRPr="00810310">
        <w:rPr>
          <w:rFonts w:ascii="Helvetica" w:hAnsi="Helvetica" w:cs="Helvetica" w:hint="eastAsia"/>
          <w:b/>
          <w:bCs/>
          <w:color w:val="222222"/>
          <w:sz w:val="21"/>
          <w:szCs w:val="21"/>
        </w:rPr>
        <w:t>Теоретико</w:t>
      </w:r>
      <w:r w:rsidRPr="00810310">
        <w:rPr>
          <w:rFonts w:ascii="Helvetica" w:hAnsi="Helvetica" w:cs="Helvetica"/>
          <w:b/>
          <w:bCs/>
          <w:color w:val="222222"/>
          <w:sz w:val="21"/>
          <w:szCs w:val="21"/>
        </w:rPr>
        <w:t>-</w:t>
      </w:r>
      <w:r w:rsidRPr="00810310">
        <w:rPr>
          <w:rFonts w:ascii="Helvetica" w:hAnsi="Helvetica" w:cs="Helvetica" w:hint="eastAsia"/>
          <w:b/>
          <w:bCs/>
          <w:color w:val="222222"/>
          <w:sz w:val="21"/>
          <w:szCs w:val="21"/>
        </w:rPr>
        <w:t>методичні</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основи</w:t>
      </w:r>
    </w:p>
    <w:p w14:paraId="07F4FCCA"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формування</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технологічної</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культури</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майбутніх</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учителів</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природничих</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дисциплін</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у</w:t>
      </w:r>
    </w:p>
    <w:p w14:paraId="5C92932C"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системі</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професійної</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підготовки</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ЗВО</w:t>
      </w:r>
      <w:r w:rsidRPr="00810310">
        <w:rPr>
          <w:rFonts w:ascii="Helvetica" w:hAnsi="Helvetica" w:cs="Helvetica" w:hint="eastAsia"/>
          <w:b/>
          <w:bCs/>
          <w:color w:val="222222"/>
          <w:sz w:val="21"/>
          <w:szCs w:val="21"/>
        </w:rPr>
        <w:t>»</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Шифр</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та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назва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спеціальності</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w:t>
      </w:r>
      <w:r w:rsidRPr="00810310">
        <w:rPr>
          <w:rFonts w:ascii="Helvetica" w:hAnsi="Helvetica" w:cs="Helvetica"/>
          <w:b/>
          <w:bCs/>
          <w:color w:val="222222"/>
          <w:sz w:val="21"/>
          <w:szCs w:val="21"/>
        </w:rPr>
        <w:t xml:space="preserve"> 13.00.04</w:t>
      </w:r>
    </w:p>
    <w:p w14:paraId="7E24DBE2"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w:t>
      </w:r>
      <w:r w:rsidRPr="00810310">
        <w:rPr>
          <w:rFonts w:ascii="Helvetica" w:hAnsi="Helvetica" w:cs="Helvetica" w:hint="eastAsia"/>
          <w:b/>
          <w:bCs/>
          <w:color w:val="222222"/>
          <w:sz w:val="21"/>
          <w:szCs w:val="21"/>
        </w:rPr>
        <w:t>Теорія</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і</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методика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професійної</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освіти</w:t>
      </w:r>
      <w:r w:rsidRPr="00810310">
        <w:rPr>
          <w:rFonts w:ascii="Helvetica" w:hAnsi="Helvetica" w:cs="Helvetica" w:hint="eastAsia"/>
          <w:b/>
          <w:bCs/>
          <w:color w:val="222222"/>
          <w:sz w:val="21"/>
          <w:szCs w:val="21"/>
        </w:rPr>
        <w:t>»</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Докторська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рада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w:t>
      </w:r>
      <w:r w:rsidRPr="00810310">
        <w:rPr>
          <w:rFonts w:ascii="Helvetica" w:hAnsi="Helvetica" w:cs="Helvetica"/>
          <w:b/>
          <w:bCs/>
          <w:color w:val="222222"/>
          <w:sz w:val="21"/>
          <w:szCs w:val="21"/>
        </w:rPr>
        <w:t xml:space="preserve"> 23.053.02</w:t>
      </w:r>
    </w:p>
    <w:p w14:paraId="67146702"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Центральноукраїнського</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державного</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університету</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імені</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Володимира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Винниченка</w:t>
      </w:r>
    </w:p>
    <w:p w14:paraId="14C0A5F3"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b/>
          <w:bCs/>
          <w:color w:val="222222"/>
          <w:sz w:val="21"/>
          <w:szCs w:val="21"/>
        </w:rPr>
        <w:t>(</w:t>
      </w:r>
      <w:r w:rsidRPr="00810310">
        <w:rPr>
          <w:rFonts w:ascii="Helvetica" w:hAnsi="Helvetica" w:cs="Helvetica" w:hint="eastAsia"/>
          <w:b/>
          <w:bCs/>
          <w:color w:val="222222"/>
          <w:sz w:val="21"/>
          <w:szCs w:val="21"/>
        </w:rPr>
        <w:t>м</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Кропивницький</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вул</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Шевченка</w:t>
      </w:r>
      <w:r w:rsidRPr="00810310">
        <w:rPr>
          <w:rFonts w:ascii="Helvetica" w:hAnsi="Helvetica" w:cs="Helvetica"/>
          <w:b/>
          <w:bCs/>
          <w:color w:val="222222"/>
          <w:sz w:val="21"/>
          <w:szCs w:val="21"/>
        </w:rPr>
        <w:t xml:space="preserve">, 1, 25006, </w:t>
      </w:r>
      <w:r w:rsidRPr="00810310">
        <w:rPr>
          <w:rFonts w:ascii="Helvetica" w:hAnsi="Helvetica" w:cs="Helvetica" w:hint="eastAsia"/>
          <w:b/>
          <w:bCs/>
          <w:color w:val="222222"/>
          <w:sz w:val="21"/>
          <w:szCs w:val="21"/>
        </w:rPr>
        <w:t>тел</w:t>
      </w:r>
      <w:r w:rsidRPr="00810310">
        <w:rPr>
          <w:rFonts w:ascii="Helvetica" w:hAnsi="Helvetica" w:cs="Helvetica"/>
          <w:b/>
          <w:bCs/>
          <w:color w:val="222222"/>
          <w:sz w:val="21"/>
          <w:szCs w:val="21"/>
        </w:rPr>
        <w:t xml:space="preserve">. (0522) 22-18-34). </w:t>
      </w:r>
      <w:r w:rsidRPr="00810310">
        <w:rPr>
          <w:rFonts w:ascii="Helvetica" w:hAnsi="Helvetica" w:cs="Helvetica" w:hint="eastAsia"/>
          <w:b/>
          <w:bCs/>
          <w:color w:val="222222"/>
          <w:sz w:val="21"/>
          <w:szCs w:val="21"/>
        </w:rPr>
        <w:t>Опоненти</w:t>
      </w:r>
      <w:r w:rsidRPr="00810310">
        <w:rPr>
          <w:rFonts w:ascii="Helvetica" w:hAnsi="Helvetica" w:cs="Helvetica"/>
          <w:b/>
          <w:bCs/>
          <w:color w:val="222222"/>
          <w:sz w:val="21"/>
          <w:szCs w:val="21"/>
        </w:rPr>
        <w:t>:</w:t>
      </w:r>
    </w:p>
    <w:p w14:paraId="3DAB162C"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Ковальчук</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Василь</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Іванович</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доктор</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педагогічних</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наук</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професор</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завідувач</w:t>
      </w:r>
    </w:p>
    <w:p w14:paraId="677E66FB"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відділу</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освітніх</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вимірювань</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Державної</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установи</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w:t>
      </w:r>
      <w:r w:rsidRPr="00810310">
        <w:rPr>
          <w:rFonts w:ascii="Helvetica" w:hAnsi="Helvetica" w:cs="Helvetica" w:hint="eastAsia"/>
          <w:b/>
          <w:bCs/>
          <w:color w:val="222222"/>
          <w:sz w:val="21"/>
          <w:szCs w:val="21"/>
        </w:rPr>
        <w:t>Науково</w:t>
      </w:r>
      <w:r w:rsidRPr="00810310">
        <w:rPr>
          <w:rFonts w:ascii="Helvetica" w:hAnsi="Helvetica" w:cs="Helvetica"/>
          <w:b/>
          <w:bCs/>
          <w:color w:val="222222"/>
          <w:sz w:val="21"/>
          <w:szCs w:val="21"/>
        </w:rPr>
        <w:t>-</w:t>
      </w:r>
      <w:r w:rsidRPr="00810310">
        <w:rPr>
          <w:rFonts w:ascii="Helvetica" w:hAnsi="Helvetica" w:cs="Helvetica" w:hint="eastAsia"/>
          <w:b/>
          <w:bCs/>
          <w:color w:val="222222"/>
          <w:sz w:val="21"/>
          <w:szCs w:val="21"/>
        </w:rPr>
        <w:t>методичний</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центр</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вищої</w:t>
      </w:r>
    </w:p>
    <w:p w14:paraId="77419295"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та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фахової</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передвищої</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освіти</w:t>
      </w:r>
      <w:r w:rsidRPr="00810310">
        <w:rPr>
          <w:rFonts w:ascii="Helvetica" w:hAnsi="Helvetica" w:cs="Helvetica" w:hint="eastAsia"/>
          <w:b/>
          <w:bCs/>
          <w:color w:val="222222"/>
          <w:sz w:val="21"/>
          <w:szCs w:val="21"/>
        </w:rPr>
        <w:t>»</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Ткачук</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Станіслав</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Іванович</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доктор</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педагогічних</w:t>
      </w:r>
    </w:p>
    <w:p w14:paraId="29A15172"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наук</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професор</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декан</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факультету</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інженерно</w:t>
      </w:r>
      <w:r w:rsidRPr="00810310">
        <w:rPr>
          <w:rFonts w:ascii="Helvetica" w:hAnsi="Helvetica" w:cs="Helvetica"/>
          <w:b/>
          <w:bCs/>
          <w:color w:val="222222"/>
          <w:sz w:val="21"/>
          <w:szCs w:val="21"/>
        </w:rPr>
        <w:t>-</w:t>
      </w:r>
      <w:r w:rsidRPr="00810310">
        <w:rPr>
          <w:rFonts w:ascii="Helvetica" w:hAnsi="Helvetica" w:cs="Helvetica" w:hint="eastAsia"/>
          <w:b/>
          <w:bCs/>
          <w:color w:val="222222"/>
          <w:sz w:val="21"/>
          <w:szCs w:val="21"/>
        </w:rPr>
        <w:t>педагогічної</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освіти</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Уманського</w:t>
      </w:r>
    </w:p>
    <w:p w14:paraId="2CBE4ADF"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державного</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педагогічного</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університету</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імені</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Павла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Тичини</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Мартін</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Аліна</w:t>
      </w:r>
    </w:p>
    <w:p w14:paraId="1B4B194B"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Миколаївна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доктор</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педагогічних</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наук</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доцент</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доцент</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кафедри</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дошкільної</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та</w:t>
      </w:r>
    </w:p>
    <w:p w14:paraId="2B160247" w14:textId="77777777" w:rsidR="00810310" w:rsidRPr="00810310" w:rsidRDefault="00810310" w:rsidP="00810310">
      <w:pPr>
        <w:rPr>
          <w:rFonts w:ascii="Helvetica" w:hAnsi="Helvetica" w:cs="Helvetica"/>
          <w:b/>
          <w:bCs/>
          <w:color w:val="222222"/>
          <w:sz w:val="21"/>
          <w:szCs w:val="21"/>
        </w:rPr>
      </w:pPr>
      <w:r w:rsidRPr="00810310">
        <w:rPr>
          <w:rFonts w:ascii="Helvetica" w:hAnsi="Helvetica" w:cs="Helvetica" w:hint="eastAsia"/>
          <w:b/>
          <w:bCs/>
          <w:color w:val="222222"/>
          <w:sz w:val="21"/>
          <w:szCs w:val="21"/>
        </w:rPr>
        <w:t>початкової</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освіти</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Центральноукраїнського</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державного</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університету</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імені</w:t>
      </w:r>
    </w:p>
    <w:p w14:paraId="109CC004" w14:textId="066221D5" w:rsidR="00484EB4" w:rsidRPr="00810310" w:rsidRDefault="00810310" w:rsidP="00810310">
      <w:r w:rsidRPr="00810310">
        <w:rPr>
          <w:rFonts w:ascii="Helvetica" w:hAnsi="Helvetica" w:cs="Helvetica" w:hint="eastAsia"/>
          <w:b/>
          <w:bCs/>
          <w:color w:val="222222"/>
          <w:sz w:val="21"/>
          <w:szCs w:val="21"/>
        </w:rPr>
        <w:t>Володимира</w:t>
      </w:r>
      <w:r w:rsidRPr="00810310">
        <w:rPr>
          <w:rFonts w:ascii="Helvetica" w:hAnsi="Helvetica" w:cs="Helvetica"/>
          <w:b/>
          <w:bCs/>
          <w:color w:val="222222"/>
          <w:sz w:val="21"/>
          <w:szCs w:val="21"/>
        </w:rPr>
        <w:t xml:space="preserve"> </w:t>
      </w:r>
      <w:r w:rsidRPr="00810310">
        <w:rPr>
          <w:rFonts w:ascii="Helvetica" w:hAnsi="Helvetica" w:cs="Helvetica" w:hint="eastAsia"/>
          <w:b/>
          <w:bCs/>
          <w:color w:val="222222"/>
          <w:sz w:val="21"/>
          <w:szCs w:val="21"/>
        </w:rPr>
        <w:t>Винниченка</w:t>
      </w:r>
      <w:r w:rsidRPr="00810310">
        <w:rPr>
          <w:rFonts w:ascii="Helvetica" w:hAnsi="Helvetica" w:cs="Helvetica"/>
          <w:b/>
          <w:bCs/>
          <w:color w:val="222222"/>
          <w:sz w:val="21"/>
          <w:szCs w:val="21"/>
        </w:rPr>
        <w:t>.</w:t>
      </w:r>
    </w:p>
    <w:sectPr w:rsidR="00484EB4" w:rsidRPr="008103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3F7D" w14:textId="77777777" w:rsidR="00C92C99" w:rsidRDefault="00C92C99">
      <w:pPr>
        <w:spacing w:after="0" w:line="240" w:lineRule="auto"/>
      </w:pPr>
      <w:r>
        <w:separator/>
      </w:r>
    </w:p>
  </w:endnote>
  <w:endnote w:type="continuationSeparator" w:id="0">
    <w:p w14:paraId="2DFBF685" w14:textId="77777777" w:rsidR="00C92C99" w:rsidRDefault="00C9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8889" w14:textId="77777777" w:rsidR="00C92C99" w:rsidRDefault="00C92C99"/>
    <w:p w14:paraId="6504D585" w14:textId="77777777" w:rsidR="00C92C99" w:rsidRDefault="00C92C99"/>
    <w:p w14:paraId="058042EF" w14:textId="77777777" w:rsidR="00C92C99" w:rsidRDefault="00C92C99"/>
    <w:p w14:paraId="249488B8" w14:textId="77777777" w:rsidR="00C92C99" w:rsidRDefault="00C92C99"/>
    <w:p w14:paraId="714DAFAA" w14:textId="77777777" w:rsidR="00C92C99" w:rsidRDefault="00C92C99"/>
    <w:p w14:paraId="4C590F22" w14:textId="77777777" w:rsidR="00C92C99" w:rsidRDefault="00C92C99"/>
    <w:p w14:paraId="0FA6674B" w14:textId="77777777" w:rsidR="00C92C99" w:rsidRDefault="00C92C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4AFD01" wp14:editId="74D8F5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5BFF4" w14:textId="77777777" w:rsidR="00C92C99" w:rsidRDefault="00C92C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4AFD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45BFF4" w14:textId="77777777" w:rsidR="00C92C99" w:rsidRDefault="00C92C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D556D9" w14:textId="77777777" w:rsidR="00C92C99" w:rsidRDefault="00C92C99"/>
    <w:p w14:paraId="7C71C248" w14:textId="77777777" w:rsidR="00C92C99" w:rsidRDefault="00C92C99"/>
    <w:p w14:paraId="33374350" w14:textId="77777777" w:rsidR="00C92C99" w:rsidRDefault="00C92C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574BF7" wp14:editId="2A0A1E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C0F58" w14:textId="77777777" w:rsidR="00C92C99" w:rsidRDefault="00C92C99"/>
                          <w:p w14:paraId="6DD56008" w14:textId="77777777" w:rsidR="00C92C99" w:rsidRDefault="00C92C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574B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AC0F58" w14:textId="77777777" w:rsidR="00C92C99" w:rsidRDefault="00C92C99"/>
                    <w:p w14:paraId="6DD56008" w14:textId="77777777" w:rsidR="00C92C99" w:rsidRDefault="00C92C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1E10FA" w14:textId="77777777" w:rsidR="00C92C99" w:rsidRDefault="00C92C99"/>
    <w:p w14:paraId="1E7E3A83" w14:textId="77777777" w:rsidR="00C92C99" w:rsidRDefault="00C92C99">
      <w:pPr>
        <w:rPr>
          <w:sz w:val="2"/>
          <w:szCs w:val="2"/>
        </w:rPr>
      </w:pPr>
    </w:p>
    <w:p w14:paraId="6B977872" w14:textId="77777777" w:rsidR="00C92C99" w:rsidRDefault="00C92C99"/>
    <w:p w14:paraId="2CF4AAD8" w14:textId="77777777" w:rsidR="00C92C99" w:rsidRDefault="00C92C99">
      <w:pPr>
        <w:spacing w:after="0" w:line="240" w:lineRule="auto"/>
      </w:pPr>
    </w:p>
  </w:footnote>
  <w:footnote w:type="continuationSeparator" w:id="0">
    <w:p w14:paraId="2CF186AA" w14:textId="77777777" w:rsidR="00C92C99" w:rsidRDefault="00C92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99"/>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202284</TotalTime>
  <Pages>1</Pages>
  <Words>169</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1303</cp:revision>
  <cp:lastPrinted>2009-02-06T05:36:00Z</cp:lastPrinted>
  <dcterms:created xsi:type="dcterms:W3CDTF">2024-01-07T13:43:00Z</dcterms:created>
  <dcterms:modified xsi:type="dcterms:W3CDTF">2025-11-08T19:02:00Z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