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Шульгач</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Андрій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Сергійович</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Назва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дисертаційної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роботи</w:t>
      </w:r>
      <w:r w:rsidRPr="00003844">
        <w:rPr>
          <w:rFonts w:ascii="Verdana" w:hAnsi="Verdana"/>
          <w:color w:val="000000"/>
          <w:shd w:val="clear" w:color="auto" w:fill="FFFFFF"/>
        </w:rPr>
        <w:t>: "</w:t>
      </w:r>
      <w:r w:rsidRPr="00003844">
        <w:rPr>
          <w:rFonts w:ascii="Verdana" w:hAnsi="Verdana" w:hint="eastAsia"/>
          <w:color w:val="000000"/>
          <w:shd w:val="clear" w:color="auto" w:fill="FFFFFF"/>
        </w:rPr>
        <w:t>Ландшафтно</w:t>
      </w:r>
      <w:r w:rsidRPr="00003844">
        <w:rPr>
          <w:rFonts w:ascii="Verdana" w:hAnsi="Verdana"/>
          <w:color w:val="000000"/>
          <w:shd w:val="clear" w:color="auto" w:fill="FFFFFF"/>
        </w:rPr>
        <w:t>-</w:t>
      </w:r>
      <w:r w:rsidRPr="00003844">
        <w:rPr>
          <w:rFonts w:ascii="Verdana" w:hAnsi="Verdana" w:hint="eastAsia"/>
          <w:color w:val="000000"/>
          <w:shd w:val="clear" w:color="auto" w:fill="FFFFFF"/>
        </w:rPr>
        <w:t>екологічне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обґрунтування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p>
    <w:p w:rsidR="00003844" w:rsidRPr="00003844" w:rsidRDefault="00003844" w:rsidP="00003844">
      <w:pPr>
        <w:rPr>
          <w:rFonts w:ascii="Verdana" w:hAnsi="Verdana"/>
          <w:color w:val="000000"/>
          <w:shd w:val="clear" w:color="auto" w:fill="FFFFFF"/>
        </w:rPr>
      </w:pP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МІНІСТЕРСТВО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ОСВІТИ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УКРАЇНИ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КИЇВСЬКИЙ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УНІВЕРСИТЕТ</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ІМЕНІ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ТАРАСА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ШЕВЧЕНКА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правах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рукопису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ШУЛЬГАЧ</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АНДРІЙ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СЕРГІЙОВИЧ</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УДК</w:t>
      </w:r>
      <w:r w:rsidRPr="00003844">
        <w:rPr>
          <w:rFonts w:ascii="Verdana" w:hAnsi="Verdana"/>
          <w:color w:val="000000"/>
          <w:shd w:val="clear" w:color="auto" w:fill="FFFFFF"/>
        </w:rPr>
        <w:t xml:space="preserve"> 502.4 (477.82-751.2)(043.3)</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ЛАНДШАФТНО</w:t>
      </w:r>
      <w:r w:rsidRPr="00003844">
        <w:rPr>
          <w:rFonts w:ascii="Verdana" w:hAnsi="Verdana"/>
          <w:color w:val="000000"/>
          <w:shd w:val="clear" w:color="auto" w:fill="FFFFFF"/>
        </w:rPr>
        <w:t>-</w:t>
      </w:r>
      <w:r w:rsidRPr="00003844">
        <w:rPr>
          <w:rFonts w:ascii="Verdana" w:hAnsi="Verdana" w:hint="eastAsia"/>
          <w:color w:val="000000"/>
          <w:shd w:val="clear" w:color="auto" w:fill="FFFFFF"/>
        </w:rPr>
        <w:t>ЕКОЛОГІЧНЕ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ОБГРУНТУВАННЯ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11.00.11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конструктивна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раціональне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ресурсів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Дисертація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здобуття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ступеня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кандидата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географічних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Науковий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керівник</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w:t>
      </w:r>
      <w:r w:rsidRPr="00003844">
        <w:rPr>
          <w:rFonts w:ascii="Verdana" w:hAnsi="Verdana"/>
          <w:color w:val="000000"/>
          <w:shd w:val="clear" w:color="auto" w:fill="FFFFFF"/>
        </w:rPr>
        <w:t>.</w:t>
      </w:r>
      <w:r w:rsidRPr="00003844">
        <w:rPr>
          <w:rFonts w:ascii="Verdana" w:hAnsi="Verdana" w:hint="eastAsia"/>
          <w:color w:val="000000"/>
          <w:shd w:val="clear" w:color="auto" w:fill="FFFFFF"/>
        </w:rPr>
        <w:t>г</w:t>
      </w:r>
      <w:r w:rsidRPr="00003844">
        <w:rPr>
          <w:rFonts w:ascii="Verdana" w:hAnsi="Verdana"/>
          <w:color w:val="000000"/>
          <w:shd w:val="clear" w:color="auto" w:fill="FFFFFF"/>
        </w:rPr>
        <w:t>.</w:t>
      </w:r>
      <w:r w:rsidRPr="00003844">
        <w:rPr>
          <w:rFonts w:ascii="Verdana" w:hAnsi="Verdana" w:hint="eastAsia"/>
          <w:color w:val="000000"/>
          <w:shd w:val="clear" w:color="auto" w:fill="FFFFFF"/>
        </w:rPr>
        <w:t>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доцент</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Мельнійчук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Михайло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Михайлович</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Київ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2016</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2</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ЗМІСТ</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ВСТУП………………………………………………………………………</w:t>
      </w:r>
      <w:r w:rsidRPr="00003844">
        <w:rPr>
          <w:rFonts w:ascii="Verdana" w:hAnsi="Verdana"/>
          <w:color w:val="000000"/>
          <w:shd w:val="clear" w:color="auto" w:fill="FFFFFF"/>
        </w:rPr>
        <w:t xml:space="preserve"> 4</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РОЗДІЛ</w:t>
      </w:r>
      <w:r w:rsidRPr="00003844">
        <w:rPr>
          <w:rFonts w:ascii="Verdana" w:hAnsi="Verdana"/>
          <w:color w:val="000000"/>
          <w:shd w:val="clear" w:color="auto" w:fill="FFFFFF"/>
        </w:rPr>
        <w:t xml:space="preserve"> 1. </w:t>
      </w:r>
      <w:r w:rsidRPr="00003844">
        <w:rPr>
          <w:rFonts w:ascii="Verdana" w:hAnsi="Verdana" w:hint="eastAsia"/>
          <w:color w:val="000000"/>
          <w:shd w:val="clear" w:color="auto" w:fill="FFFFFF"/>
        </w:rPr>
        <w:t>ТЕОРЕТИКО</w:t>
      </w:r>
      <w:r w:rsidRPr="00003844">
        <w:rPr>
          <w:rFonts w:ascii="Verdana" w:hAnsi="Verdana"/>
          <w:color w:val="000000"/>
          <w:shd w:val="clear" w:color="auto" w:fill="FFFFFF"/>
        </w:rPr>
        <w:t>-</w:t>
      </w:r>
      <w:r w:rsidRPr="00003844">
        <w:rPr>
          <w:rFonts w:ascii="Verdana" w:hAnsi="Verdana" w:hint="eastAsia"/>
          <w:color w:val="000000"/>
          <w:shd w:val="clear" w:color="auto" w:fill="FFFFFF"/>
        </w:rPr>
        <w:t>МЕТОДИЧНІ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АСПЕКТИ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ВИДІЛЕННЯ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ПРИРОДНОЗАПОВІДНОГО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ФОНДУ……………………………………</w:t>
      </w:r>
      <w:r w:rsidRPr="00003844">
        <w:rPr>
          <w:rFonts w:ascii="Verdana" w:hAnsi="Verdana"/>
          <w:color w:val="000000"/>
          <w:shd w:val="clear" w:color="auto" w:fill="FFFFFF"/>
        </w:rPr>
        <w:t>. 10</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1.1. </w:t>
      </w:r>
      <w:r w:rsidRPr="00003844">
        <w:rPr>
          <w:rFonts w:ascii="Verdana" w:hAnsi="Verdana" w:hint="eastAsia"/>
          <w:color w:val="000000"/>
          <w:shd w:val="clear" w:color="auto" w:fill="FFFFFF"/>
        </w:rPr>
        <w:t>Аналіз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концепції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заповідання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правових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функціонування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класифікації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природоохоронних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України………………………</w:t>
      </w:r>
      <w:r w:rsidRPr="00003844">
        <w:rPr>
          <w:rFonts w:ascii="Verdana" w:hAnsi="Verdana"/>
          <w:color w:val="000000"/>
          <w:shd w:val="clear" w:color="auto" w:fill="FFFFFF"/>
        </w:rPr>
        <w:t>... 10</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1.2. </w:t>
      </w:r>
      <w:r w:rsidRPr="00003844">
        <w:rPr>
          <w:rFonts w:ascii="Verdana" w:hAnsi="Verdana" w:hint="eastAsia"/>
          <w:color w:val="000000"/>
          <w:shd w:val="clear" w:color="auto" w:fill="FFFFFF"/>
        </w:rPr>
        <w:t>Принципи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критерії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методи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виділення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нових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перспективних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парків……………</w:t>
      </w:r>
      <w:r w:rsidRPr="00003844">
        <w:rPr>
          <w:rFonts w:ascii="Verdana" w:hAnsi="Verdana"/>
          <w:color w:val="000000"/>
          <w:shd w:val="clear" w:color="auto" w:fill="FFFFFF"/>
        </w:rPr>
        <w:t xml:space="preserve"> 20</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1.3. </w:t>
      </w:r>
      <w:r w:rsidRPr="00003844">
        <w:rPr>
          <w:rFonts w:ascii="Verdana" w:hAnsi="Verdana" w:hint="eastAsia"/>
          <w:color w:val="000000"/>
          <w:shd w:val="clear" w:color="auto" w:fill="FFFFFF"/>
        </w:rPr>
        <w:t>Методика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алгоритм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перспективних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парків……………………………</w:t>
      </w:r>
      <w:r w:rsidRPr="00003844">
        <w:rPr>
          <w:rFonts w:ascii="Verdana" w:hAnsi="Verdana"/>
          <w:color w:val="000000"/>
          <w:shd w:val="clear" w:color="auto" w:fill="FFFFFF"/>
        </w:rPr>
        <w:t>... 30</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Висновки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розділу</w:t>
      </w:r>
      <w:r w:rsidRPr="00003844">
        <w:rPr>
          <w:rFonts w:ascii="Verdana" w:hAnsi="Verdana"/>
          <w:color w:val="000000"/>
          <w:shd w:val="clear" w:color="auto" w:fill="FFFFFF"/>
        </w:rPr>
        <w:t xml:space="preserve"> 1</w:t>
      </w:r>
      <w:r w:rsidRPr="00003844">
        <w:rPr>
          <w:rFonts w:ascii="Verdana" w:hAnsi="Verdana" w:hint="eastAsia"/>
          <w:color w:val="000000"/>
          <w:shd w:val="clear" w:color="auto" w:fill="FFFFFF"/>
        </w:rPr>
        <w:t>……………………………………………………</w:t>
      </w:r>
      <w:r w:rsidRPr="00003844">
        <w:rPr>
          <w:rFonts w:ascii="Verdana" w:hAnsi="Verdana"/>
          <w:color w:val="000000"/>
          <w:shd w:val="clear" w:color="auto" w:fill="FFFFFF"/>
        </w:rPr>
        <w:t>... 44</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РОЗДІЛ</w:t>
      </w:r>
      <w:r w:rsidRPr="00003844">
        <w:rPr>
          <w:rFonts w:ascii="Verdana" w:hAnsi="Verdana"/>
          <w:color w:val="000000"/>
          <w:shd w:val="clear" w:color="auto" w:fill="FFFFFF"/>
        </w:rPr>
        <w:t xml:space="preserve"> 2. </w:t>
      </w:r>
      <w:r w:rsidRPr="00003844">
        <w:rPr>
          <w:rFonts w:ascii="Verdana" w:hAnsi="Verdana" w:hint="eastAsia"/>
          <w:color w:val="000000"/>
          <w:shd w:val="clear" w:color="auto" w:fill="FFFFFF"/>
        </w:rPr>
        <w:t>ОСОБЛИВОСТІ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АБІОТИЧНИХ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БІОТИЧНИХ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КОМПОНЕНТІВ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ГЕОСИСТЕМИ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ПЕРСПЕКТИВНОГО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45</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2.1. </w:t>
      </w:r>
      <w:r w:rsidRPr="00003844">
        <w:rPr>
          <w:rFonts w:ascii="Verdana" w:hAnsi="Verdana" w:hint="eastAsia"/>
          <w:color w:val="000000"/>
          <w:shd w:val="clear" w:color="auto" w:fill="FFFFFF"/>
        </w:rPr>
        <w:t>Географічне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положення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місце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мережі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w:t>
      </w:r>
      <w:r w:rsidRPr="00003844">
        <w:rPr>
          <w:rFonts w:ascii="Verdana" w:hAnsi="Verdana"/>
          <w:color w:val="000000"/>
          <w:shd w:val="clear" w:color="auto" w:fill="FFFFFF"/>
        </w:rPr>
        <w:t>-</w:t>
      </w:r>
      <w:r w:rsidRPr="00003844">
        <w:rPr>
          <w:rFonts w:ascii="Verdana" w:hAnsi="Verdana" w:hint="eastAsia"/>
          <w:color w:val="000000"/>
          <w:shd w:val="clear" w:color="auto" w:fill="FFFFFF"/>
        </w:rPr>
        <w:t>заповідного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фонду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Волинської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області…</w:t>
      </w:r>
      <w:r w:rsidRPr="00003844">
        <w:rPr>
          <w:rFonts w:ascii="Verdana" w:hAnsi="Verdana"/>
          <w:color w:val="000000"/>
          <w:shd w:val="clear" w:color="auto" w:fill="FFFFFF"/>
        </w:rPr>
        <w:t>. 45</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2.2. </w:t>
      </w:r>
      <w:r w:rsidRPr="00003844">
        <w:rPr>
          <w:rFonts w:ascii="Verdana" w:hAnsi="Verdana" w:hint="eastAsia"/>
          <w:color w:val="000000"/>
          <w:shd w:val="clear" w:color="auto" w:fill="FFFFFF"/>
        </w:rPr>
        <w:t>Геологічна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будова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рельєф</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ґрунти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w:t>
      </w:r>
      <w:r w:rsidRPr="00003844">
        <w:rPr>
          <w:rFonts w:ascii="Verdana" w:hAnsi="Verdana" w:hint="eastAsia"/>
          <w:color w:val="000000"/>
          <w:shd w:val="clear" w:color="auto" w:fill="FFFFFF"/>
        </w:rPr>
        <w:t>……</w:t>
      </w:r>
      <w:r w:rsidRPr="00003844">
        <w:rPr>
          <w:rFonts w:ascii="Verdana" w:hAnsi="Verdana"/>
          <w:color w:val="000000"/>
          <w:shd w:val="clear" w:color="auto" w:fill="FFFFFF"/>
        </w:rPr>
        <w:t>... 52</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2.3. </w:t>
      </w:r>
      <w:r w:rsidRPr="00003844">
        <w:rPr>
          <w:rFonts w:ascii="Verdana" w:hAnsi="Verdana" w:hint="eastAsia"/>
          <w:color w:val="000000"/>
          <w:shd w:val="clear" w:color="auto" w:fill="FFFFFF"/>
        </w:rPr>
        <w:t>Клімат</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поверхневі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підземні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води</w:t>
      </w:r>
      <w:r w:rsidRPr="00003844">
        <w:rPr>
          <w:rFonts w:ascii="Verdana" w:hAnsi="Verdana"/>
          <w:color w:val="000000"/>
          <w:shd w:val="clear" w:color="auto" w:fill="FFFFFF"/>
        </w:rPr>
        <w:t>..</w:t>
      </w:r>
      <w:r w:rsidRPr="00003844">
        <w:rPr>
          <w:rFonts w:ascii="Verdana" w:hAnsi="Verdana" w:hint="eastAsia"/>
          <w:color w:val="000000"/>
          <w:shd w:val="clear" w:color="auto" w:fill="FFFFFF"/>
        </w:rPr>
        <w:t>…………………</w:t>
      </w:r>
      <w:r w:rsidRPr="00003844">
        <w:rPr>
          <w:rFonts w:ascii="Verdana" w:hAnsi="Verdana"/>
          <w:color w:val="000000"/>
          <w:shd w:val="clear" w:color="auto" w:fill="FFFFFF"/>
        </w:rPr>
        <w:t>.......... 57</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2.4. </w:t>
      </w:r>
      <w:r w:rsidRPr="00003844">
        <w:rPr>
          <w:rFonts w:ascii="Verdana" w:hAnsi="Verdana" w:hint="eastAsia"/>
          <w:color w:val="000000"/>
          <w:shd w:val="clear" w:color="auto" w:fill="FFFFFF"/>
        </w:rPr>
        <w:t>Флористичне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різноманіття…</w:t>
      </w:r>
      <w:r w:rsidRPr="00003844">
        <w:rPr>
          <w:rFonts w:ascii="Verdana" w:hAnsi="Verdana"/>
          <w:color w:val="000000"/>
          <w:shd w:val="clear" w:color="auto" w:fill="FFFFFF"/>
        </w:rPr>
        <w:t>..</w:t>
      </w:r>
      <w:r w:rsidRPr="00003844">
        <w:rPr>
          <w:rFonts w:ascii="Verdana" w:hAnsi="Verdana" w:hint="eastAsia"/>
          <w:color w:val="000000"/>
          <w:shd w:val="clear" w:color="auto" w:fill="FFFFFF"/>
        </w:rPr>
        <w:t>………………………………</w:t>
      </w:r>
      <w:r w:rsidRPr="00003844">
        <w:rPr>
          <w:rFonts w:ascii="Verdana" w:hAnsi="Verdana"/>
          <w:color w:val="000000"/>
          <w:shd w:val="clear" w:color="auto" w:fill="FFFFFF"/>
        </w:rPr>
        <w:t>.. 65</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2.5. </w:t>
      </w:r>
      <w:r w:rsidRPr="00003844">
        <w:rPr>
          <w:rFonts w:ascii="Verdana" w:hAnsi="Verdana" w:hint="eastAsia"/>
          <w:color w:val="000000"/>
          <w:shd w:val="clear" w:color="auto" w:fill="FFFFFF"/>
        </w:rPr>
        <w:t>Фауністичне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різноманіття…</w:t>
      </w:r>
      <w:r w:rsidRPr="00003844">
        <w:rPr>
          <w:rFonts w:ascii="Verdana" w:hAnsi="Verdana"/>
          <w:color w:val="000000"/>
          <w:shd w:val="clear" w:color="auto" w:fill="FFFFFF"/>
        </w:rPr>
        <w:t>..</w:t>
      </w:r>
      <w:r w:rsidRPr="00003844">
        <w:rPr>
          <w:rFonts w:ascii="Verdana" w:hAnsi="Verdana" w:hint="eastAsia"/>
          <w:color w:val="000000"/>
          <w:shd w:val="clear" w:color="auto" w:fill="FFFFFF"/>
        </w:rPr>
        <w:t>………………………………</w:t>
      </w:r>
      <w:r w:rsidRPr="00003844">
        <w:rPr>
          <w:rFonts w:ascii="Verdana" w:hAnsi="Verdana"/>
          <w:color w:val="000000"/>
          <w:shd w:val="clear" w:color="auto" w:fill="FFFFFF"/>
        </w:rPr>
        <w:t>... 78</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Висновки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розділу</w:t>
      </w:r>
      <w:r w:rsidRPr="00003844">
        <w:rPr>
          <w:rFonts w:ascii="Verdana" w:hAnsi="Verdana"/>
          <w:color w:val="000000"/>
          <w:shd w:val="clear" w:color="auto" w:fill="FFFFFF"/>
        </w:rPr>
        <w:t xml:space="preserve"> 2</w:t>
      </w:r>
      <w:r w:rsidRPr="00003844">
        <w:rPr>
          <w:rFonts w:ascii="Verdana" w:hAnsi="Verdana" w:hint="eastAsia"/>
          <w:color w:val="000000"/>
          <w:shd w:val="clear" w:color="auto" w:fill="FFFFFF"/>
        </w:rPr>
        <w:t>……………………………………………………</w:t>
      </w:r>
      <w:r w:rsidRPr="00003844">
        <w:rPr>
          <w:rFonts w:ascii="Verdana" w:hAnsi="Verdana"/>
          <w:color w:val="000000"/>
          <w:shd w:val="clear" w:color="auto" w:fill="FFFFFF"/>
        </w:rPr>
        <w:t>... 85</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РОЗДІЛ</w:t>
      </w:r>
      <w:r w:rsidRPr="00003844">
        <w:rPr>
          <w:rFonts w:ascii="Verdana" w:hAnsi="Verdana"/>
          <w:color w:val="000000"/>
          <w:shd w:val="clear" w:color="auto" w:fill="FFFFFF"/>
        </w:rPr>
        <w:t xml:space="preserve"> 3. </w:t>
      </w:r>
      <w:r w:rsidRPr="00003844">
        <w:rPr>
          <w:rFonts w:ascii="Verdana" w:hAnsi="Verdana" w:hint="eastAsia"/>
          <w:color w:val="000000"/>
          <w:shd w:val="clear" w:color="auto" w:fill="FFFFFF"/>
        </w:rPr>
        <w:t>ЛАНДШАФТНО</w:t>
      </w:r>
      <w:r w:rsidRPr="00003844">
        <w:rPr>
          <w:rFonts w:ascii="Verdana" w:hAnsi="Verdana"/>
          <w:color w:val="000000"/>
          <w:shd w:val="clear" w:color="auto" w:fill="FFFFFF"/>
        </w:rPr>
        <w:t>-</w:t>
      </w:r>
      <w:r w:rsidRPr="00003844">
        <w:rPr>
          <w:rFonts w:ascii="Verdana" w:hAnsi="Verdana" w:hint="eastAsia"/>
          <w:color w:val="000000"/>
          <w:shd w:val="clear" w:color="auto" w:fill="FFFFFF"/>
        </w:rPr>
        <w:t>ЕКОЛОГІЧНИЙ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ЕКОЛОГОГОСПОДАРСЬКИЙ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ПЕРСПЕКТИВНОГО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r w:rsidRPr="00003844">
        <w:rPr>
          <w:rFonts w:ascii="Verdana" w:hAnsi="Verdana" w:hint="eastAsia"/>
          <w:color w:val="000000"/>
          <w:shd w:val="clear" w:color="auto" w:fill="FFFFFF"/>
        </w:rPr>
        <w:t>……………………</w:t>
      </w:r>
      <w:r w:rsidRPr="00003844">
        <w:rPr>
          <w:rFonts w:ascii="Verdana" w:hAnsi="Verdana"/>
          <w:color w:val="000000"/>
          <w:shd w:val="clear" w:color="auto" w:fill="FFFFFF"/>
        </w:rPr>
        <w:t>...... 86</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3.1. </w:t>
      </w:r>
      <w:r w:rsidRPr="00003844">
        <w:rPr>
          <w:rFonts w:ascii="Verdana" w:hAnsi="Verdana" w:hint="eastAsia"/>
          <w:color w:val="000000"/>
          <w:shd w:val="clear" w:color="auto" w:fill="FFFFFF"/>
        </w:rPr>
        <w:t>Аналіз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різноманіття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86</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3</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3.2.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господарський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баланс</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досліджуваної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території…</w:t>
      </w:r>
      <w:r w:rsidRPr="00003844">
        <w:rPr>
          <w:rFonts w:ascii="Verdana" w:hAnsi="Verdana"/>
          <w:color w:val="000000"/>
          <w:shd w:val="clear" w:color="auto" w:fill="FFFFFF"/>
        </w:rPr>
        <w:t>.. 101</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3.3. </w:t>
      </w:r>
      <w:r w:rsidRPr="00003844">
        <w:rPr>
          <w:rFonts w:ascii="Verdana" w:hAnsi="Verdana" w:hint="eastAsia"/>
          <w:color w:val="000000"/>
          <w:shd w:val="clear" w:color="auto" w:fill="FFFFFF"/>
        </w:rPr>
        <w:t>Аналіз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комплексів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району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110</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3.4. </w:t>
      </w:r>
      <w:r w:rsidRPr="00003844">
        <w:rPr>
          <w:rFonts w:ascii="Verdana" w:hAnsi="Verdana" w:hint="eastAsia"/>
          <w:color w:val="000000"/>
          <w:shd w:val="clear" w:color="auto" w:fill="FFFFFF"/>
        </w:rPr>
        <w:t>Аналіз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аквальних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комплексів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118</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Висновки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розділу</w:t>
      </w:r>
      <w:r w:rsidRPr="00003844">
        <w:rPr>
          <w:rFonts w:ascii="Verdana" w:hAnsi="Verdana"/>
          <w:color w:val="000000"/>
          <w:shd w:val="clear" w:color="auto" w:fill="FFFFFF"/>
        </w:rPr>
        <w:t xml:space="preserve"> 3</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126</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РОЗДІЛ</w:t>
      </w:r>
      <w:r w:rsidRPr="00003844">
        <w:rPr>
          <w:rFonts w:ascii="Verdana" w:hAnsi="Verdana"/>
          <w:color w:val="000000"/>
          <w:shd w:val="clear" w:color="auto" w:fill="FFFFFF"/>
        </w:rPr>
        <w:t xml:space="preserve"> 4. </w:t>
      </w:r>
      <w:r w:rsidRPr="00003844">
        <w:rPr>
          <w:rFonts w:ascii="Verdana" w:hAnsi="Verdana" w:hint="eastAsia"/>
          <w:color w:val="000000"/>
          <w:shd w:val="clear" w:color="auto" w:fill="FFFFFF"/>
        </w:rPr>
        <w:t>РЕКОМЕНДАЦІЇ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ЩОДО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ЗАХОДІВ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ФУНКЦІОНАЛЬНОПРОСТОРОВОЇ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НАПРЯМІВ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127</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4.1. </w:t>
      </w:r>
      <w:r w:rsidRPr="00003844">
        <w:rPr>
          <w:rFonts w:ascii="Verdana" w:hAnsi="Verdana" w:hint="eastAsia"/>
          <w:color w:val="000000"/>
          <w:shd w:val="clear" w:color="auto" w:fill="FFFFFF"/>
        </w:rPr>
        <w:t>Зонування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 127</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4.2.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для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рекреаційної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діяльності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реалізації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гуманістичного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ресурсного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потенціалу………………………</w:t>
      </w:r>
      <w:r w:rsidRPr="00003844">
        <w:rPr>
          <w:rFonts w:ascii="Verdana" w:hAnsi="Verdana"/>
          <w:color w:val="000000"/>
          <w:shd w:val="clear" w:color="auto" w:fill="FFFFFF"/>
        </w:rPr>
        <w:t xml:space="preserve"> 139</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4.3. </w:t>
      </w:r>
      <w:r w:rsidRPr="00003844">
        <w:rPr>
          <w:rFonts w:ascii="Verdana" w:hAnsi="Verdana" w:hint="eastAsia"/>
          <w:color w:val="000000"/>
          <w:shd w:val="clear" w:color="auto" w:fill="FFFFFF"/>
        </w:rPr>
        <w:t>Організація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w:t>
      </w:r>
      <w:r w:rsidRPr="00003844">
        <w:rPr>
          <w:rFonts w:ascii="Verdana" w:hAnsi="Verdana"/>
          <w:color w:val="000000"/>
          <w:shd w:val="clear" w:color="auto" w:fill="FFFFFF"/>
        </w:rPr>
        <w:t>-</w:t>
      </w:r>
      <w:r w:rsidRPr="00003844">
        <w:rPr>
          <w:rFonts w:ascii="Verdana" w:hAnsi="Verdana" w:hint="eastAsia"/>
          <w:color w:val="000000"/>
          <w:shd w:val="clear" w:color="auto" w:fill="FFFFFF"/>
        </w:rPr>
        <w:t>дослідної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межах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ключових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ділянок…………………………………………………………</w:t>
      </w:r>
      <w:r w:rsidRPr="00003844">
        <w:rPr>
          <w:rFonts w:ascii="Verdana" w:hAnsi="Verdana"/>
          <w:color w:val="000000"/>
          <w:shd w:val="clear" w:color="auto" w:fill="FFFFFF"/>
        </w:rPr>
        <w:t>. 151</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4.4. </w:t>
      </w:r>
      <w:r w:rsidRPr="00003844">
        <w:rPr>
          <w:rFonts w:ascii="Verdana" w:hAnsi="Verdana" w:hint="eastAsia"/>
          <w:color w:val="000000"/>
          <w:shd w:val="clear" w:color="auto" w:fill="FFFFFF"/>
        </w:rPr>
        <w:t>Організація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освітньої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діяльності……………………</w:t>
      </w:r>
      <w:r w:rsidRPr="00003844">
        <w:rPr>
          <w:rFonts w:ascii="Verdana" w:hAnsi="Verdana"/>
          <w:color w:val="000000"/>
          <w:shd w:val="clear" w:color="auto" w:fill="FFFFFF"/>
        </w:rPr>
        <w:t xml:space="preserve"> 160</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Висновки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розділу</w:t>
      </w:r>
      <w:r w:rsidRPr="00003844">
        <w:rPr>
          <w:rFonts w:ascii="Verdana" w:hAnsi="Verdana"/>
          <w:color w:val="000000"/>
          <w:shd w:val="clear" w:color="auto" w:fill="FFFFFF"/>
        </w:rPr>
        <w:t xml:space="preserve"> 4</w:t>
      </w:r>
      <w:r w:rsidRPr="00003844">
        <w:rPr>
          <w:rFonts w:ascii="Verdana" w:hAnsi="Verdana" w:hint="eastAsia"/>
          <w:color w:val="000000"/>
          <w:shd w:val="clear" w:color="auto" w:fill="FFFFFF"/>
        </w:rPr>
        <w:t>……………………………………………………</w:t>
      </w:r>
      <w:r w:rsidRPr="00003844">
        <w:rPr>
          <w:rFonts w:ascii="Verdana" w:hAnsi="Verdana"/>
          <w:color w:val="000000"/>
          <w:shd w:val="clear" w:color="auto" w:fill="FFFFFF"/>
        </w:rPr>
        <w:t>... 168</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ВИСНОВКИ………………………………………………………………</w:t>
      </w:r>
      <w:r w:rsidRPr="00003844">
        <w:rPr>
          <w:rFonts w:ascii="Verdana" w:hAnsi="Verdana"/>
          <w:color w:val="000000"/>
          <w:shd w:val="clear" w:color="auto" w:fill="FFFFFF"/>
        </w:rPr>
        <w:t>... 169</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СПИСОК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ВИКОРИСТАНИХ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ДЖЕРЕЛ…………………………………</w:t>
      </w:r>
      <w:r w:rsidRPr="00003844">
        <w:rPr>
          <w:rFonts w:ascii="Verdana" w:hAnsi="Verdana"/>
          <w:color w:val="000000"/>
          <w:shd w:val="clear" w:color="auto" w:fill="FFFFFF"/>
        </w:rPr>
        <w:t>. 172</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ДОДАТКИ…………………………………………………………………</w:t>
      </w:r>
      <w:r w:rsidRPr="00003844">
        <w:rPr>
          <w:rFonts w:ascii="Verdana" w:hAnsi="Verdana"/>
          <w:color w:val="000000"/>
          <w:shd w:val="clear" w:color="auto" w:fill="FFFFFF"/>
        </w:rPr>
        <w:t>.. 191</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4</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ВСТУП</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Актуальність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Раціональне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природокористування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охорона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природи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вимагають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обґрунтованого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планування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природоохоронної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діяльності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найцінніших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елементів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культурної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спадщини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взяття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їх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під</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охорону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держави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Найбільш</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ефективною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формою</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охорони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є</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завдяки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диференційованому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режиму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забезпечують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єдність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природоохоронної</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рекреаційної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господарської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функцій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Проблема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раціонального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використання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охорони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комплексів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межиріч</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Стоходу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Поворського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Волинського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Полісся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вивчена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недостатньо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потребує</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Посилення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антропогенного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впливу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загрожує</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ландшафтам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культурної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спадщини</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Відсутність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системного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моніторингу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невідповідність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статусів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існуючих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природоохоронних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лише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загострюють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актуальність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проблеми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Її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вирішення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можливе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шляхом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тут</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Зв’язок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науковими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програмами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планами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темами</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Пропоноване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пов’язане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тематикою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кафедри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фізичної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географії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Східноєвропейського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університету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імені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Лесі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Українки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зокрема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темою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„Геоекологічний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ресурсів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Західного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регіону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України”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Внесок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автора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полягає</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системному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сучасного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комплексів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Поворського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Волинського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Полісся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визначенні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передумов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тут</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Об’єктом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є</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межиріччя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Стоходу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північної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частини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Поворського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фізико</w:t>
      </w:r>
      <w:r w:rsidRPr="00003844">
        <w:rPr>
          <w:rFonts w:ascii="Verdana" w:hAnsi="Verdana"/>
          <w:color w:val="000000"/>
          <w:shd w:val="clear" w:color="auto" w:fill="FFFFFF"/>
        </w:rPr>
        <w:t>-</w:t>
      </w:r>
      <w:r w:rsidRPr="00003844">
        <w:rPr>
          <w:rFonts w:ascii="Verdana" w:hAnsi="Verdana" w:hint="eastAsia"/>
          <w:color w:val="000000"/>
          <w:shd w:val="clear" w:color="auto" w:fill="FFFFFF"/>
        </w:rPr>
        <w:t>географічного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області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Волинського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Полісся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Предмет</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гуманістичний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природоохоронний</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рекреаційний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господарський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потенціал</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межиріччя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Стоходу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його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реалізація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шляхом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5</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Мета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завдання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дисертаційного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було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обґрунтувати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оцінки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ландшафтногуманістичного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потенціалу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розробити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пропозиції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щодо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природокористування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w:t>
      </w:r>
      <w:r w:rsidRPr="00003844">
        <w:rPr>
          <w:rFonts w:ascii="Verdana" w:hAnsi="Verdana"/>
          <w:color w:val="000000"/>
          <w:shd w:val="clear" w:color="auto" w:fill="FFFFFF"/>
        </w:rPr>
        <w:t>-</w:t>
      </w:r>
      <w:r w:rsidRPr="00003844">
        <w:rPr>
          <w:rFonts w:ascii="Verdana" w:hAnsi="Verdana" w:hint="eastAsia"/>
          <w:color w:val="000000"/>
          <w:shd w:val="clear" w:color="auto" w:fill="FFFFFF"/>
        </w:rPr>
        <w:t>дослідної</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рекреаційної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освітньої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діяльності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його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межах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розробити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методику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w:t>
      </w:r>
      <w:r w:rsidRPr="00003844">
        <w:rPr>
          <w:rFonts w:ascii="Verdana" w:hAnsi="Verdana"/>
          <w:color w:val="000000"/>
          <w:shd w:val="clear" w:color="auto" w:fill="FFFFFF"/>
        </w:rPr>
        <w:t>-</w:t>
      </w:r>
      <w:r w:rsidRPr="00003844">
        <w:rPr>
          <w:rFonts w:ascii="Verdana" w:hAnsi="Verdana" w:hint="eastAsia"/>
          <w:color w:val="000000"/>
          <w:shd w:val="clear" w:color="auto" w:fill="FFFFFF"/>
        </w:rPr>
        <w:t>гуманістичного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обґрунтування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Для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досягнення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поставленої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передбачається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вирішення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таких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завдань</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проаналізувати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сучасну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мережу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ПЗФ</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Волинській</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області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розвитку</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проаналізувати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абіотичні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чинники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його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структуру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скласти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його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ландшафтну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карту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складних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урочищ</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плани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озер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їх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водозборів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фацій</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провести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зонування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врахуванням</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відповідних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критеріїв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особливостей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структури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розміщення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ключових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ділянок</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концепцію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методику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w:t>
      </w:r>
      <w:r w:rsidRPr="00003844">
        <w:rPr>
          <w:rFonts w:ascii="Verdana" w:hAnsi="Verdana"/>
          <w:color w:val="000000"/>
          <w:shd w:val="clear" w:color="auto" w:fill="FFFFFF"/>
        </w:rPr>
        <w:t>-</w:t>
      </w:r>
      <w:r w:rsidRPr="00003844">
        <w:rPr>
          <w:rFonts w:ascii="Verdana" w:hAnsi="Verdana" w:hint="eastAsia"/>
          <w:color w:val="000000"/>
          <w:shd w:val="clear" w:color="auto" w:fill="FFFFFF"/>
        </w:rPr>
        <w:t>екологічного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гуманістичного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обґрунтування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напрямки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науково</w:t>
      </w:r>
      <w:r w:rsidRPr="00003844">
        <w:rPr>
          <w:rFonts w:ascii="Verdana" w:hAnsi="Verdana"/>
          <w:color w:val="000000"/>
          <w:shd w:val="clear" w:color="auto" w:fill="FFFFFF"/>
        </w:rPr>
        <w:t>-</w:t>
      </w:r>
      <w:r w:rsidRPr="00003844">
        <w:rPr>
          <w:rFonts w:ascii="Verdana" w:hAnsi="Verdana" w:hint="eastAsia"/>
          <w:color w:val="000000"/>
          <w:shd w:val="clear" w:color="auto" w:fill="FFFFFF"/>
        </w:rPr>
        <w:t>дослідної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освітньої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діяльності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оцінити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біотичні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чинники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їх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раритетну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складову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передумову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розкрити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історико</w:t>
      </w:r>
      <w:r w:rsidRPr="00003844">
        <w:rPr>
          <w:rFonts w:ascii="Verdana" w:hAnsi="Verdana"/>
          <w:color w:val="000000"/>
          <w:shd w:val="clear" w:color="auto" w:fill="FFFFFF"/>
        </w:rPr>
        <w:t>-</w:t>
      </w:r>
      <w:r w:rsidRPr="00003844">
        <w:rPr>
          <w:rFonts w:ascii="Verdana" w:hAnsi="Verdana" w:hint="eastAsia"/>
          <w:color w:val="000000"/>
          <w:shd w:val="clear" w:color="auto" w:fill="FFFFFF"/>
        </w:rPr>
        <w:t>культурні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передумови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обґрунтувати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появу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його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назви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відповідного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бренду</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оцінити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рекреаційний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потенціал</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рекреаційну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місткість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напрямки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розвитку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туризму</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проаналізувати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антропогенні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зміни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комплексів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оцінити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їх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сучасний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геоекологічний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наслідки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господарського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впливу</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6</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Методи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Методологічною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системний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w:t>
      </w:r>
      <w:r w:rsidRPr="00003844">
        <w:rPr>
          <w:rFonts w:ascii="Verdana" w:hAnsi="Verdana"/>
          <w:color w:val="000000"/>
          <w:shd w:val="clear" w:color="auto" w:fill="FFFFFF"/>
        </w:rPr>
        <w:t>-</w:t>
      </w:r>
      <w:r w:rsidRPr="00003844">
        <w:rPr>
          <w:rFonts w:ascii="Verdana" w:hAnsi="Verdana" w:hint="eastAsia"/>
          <w:color w:val="000000"/>
          <w:shd w:val="clear" w:color="auto" w:fill="FFFFFF"/>
        </w:rPr>
        <w:t>екологічний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підхід</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положення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оптимізацію</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взаємовідносин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людини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господарський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баланс</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території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охорону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найцінніших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культурної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спадщини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позиція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автора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ґрунтується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ідеях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висвітлених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працях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Гродзинського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Гуцуляка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Ісаченка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Мельника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Пащенка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Петліна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Шищенка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Кількісна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якісна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оцінка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антропогенного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навантаження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господарського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балансу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екологічної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стійкості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стабільності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визначалася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методиками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Клементової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Гейніге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Кочурова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Іванова</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Методичні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конструктивні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напрацювання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таких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практиків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експертів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природоохоронної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справи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Андрієнко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Є</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Борейко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Гетьман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Коніщук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Кукурудза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Химин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стали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здійсненого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автором</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системного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досліджуваної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цьому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були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використані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загальнонаукові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системний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математичний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порівняльний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конкретнонаукові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експедиційний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картографічний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методи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Вихідна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інформаційна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база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сформована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польових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досліджень</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автора</w:t>
      </w:r>
      <w:r w:rsidRPr="00003844">
        <w:rPr>
          <w:rFonts w:ascii="Verdana" w:hAnsi="Verdana"/>
          <w:color w:val="000000"/>
          <w:shd w:val="clear" w:color="auto" w:fill="FFFFFF"/>
        </w:rPr>
        <w:t xml:space="preserve"> (2006-2014 </w:t>
      </w:r>
      <w:r w:rsidRPr="00003844">
        <w:rPr>
          <w:rFonts w:ascii="Verdana" w:hAnsi="Verdana" w:hint="eastAsia"/>
          <w:color w:val="000000"/>
          <w:shd w:val="clear" w:color="auto" w:fill="FFFFFF"/>
        </w:rPr>
        <w:t>рр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фондових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матеріалів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Застосована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автором</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інтегрована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ландшафтознавча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концепція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дозволила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проаналізувати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сучасний</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стан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геосистеми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взаємозв’язки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її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елементів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з’ясувати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весь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комплекс</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передумов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чинників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стимулюючих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тут</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ландшафтної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структури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дозволило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створити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об’єктивну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картину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просторової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досліджуваної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геосистеми</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Наукова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новизна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отриманих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вперше</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введено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обіг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поняття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природний</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парк”</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виконано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аналітичне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узагальнення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сучасного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функціонування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геосистеми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з’ясована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сучасна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радіаційна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ситуація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7</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запропоновано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напрями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рекреаційно</w:t>
      </w:r>
      <w:r w:rsidRPr="00003844">
        <w:rPr>
          <w:rFonts w:ascii="Verdana" w:hAnsi="Verdana"/>
          <w:color w:val="000000"/>
          <w:shd w:val="clear" w:color="auto" w:fill="FFFFFF"/>
        </w:rPr>
        <w:t>-</w:t>
      </w:r>
      <w:r w:rsidRPr="00003844">
        <w:rPr>
          <w:rFonts w:ascii="Verdana" w:hAnsi="Verdana" w:hint="eastAsia"/>
          <w:color w:val="000000"/>
          <w:shd w:val="clear" w:color="auto" w:fill="FFFFFF"/>
        </w:rPr>
        <w:t>туристичної</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науково</w:t>
      </w:r>
      <w:r w:rsidRPr="00003844">
        <w:rPr>
          <w:rFonts w:ascii="Verdana" w:hAnsi="Verdana"/>
          <w:color w:val="000000"/>
          <w:shd w:val="clear" w:color="auto" w:fill="FFFFFF"/>
        </w:rPr>
        <w:t>-</w:t>
      </w:r>
      <w:r w:rsidRPr="00003844">
        <w:rPr>
          <w:rFonts w:ascii="Verdana" w:hAnsi="Verdana" w:hint="eastAsia"/>
          <w:color w:val="000000"/>
          <w:shd w:val="clear" w:color="auto" w:fill="FFFFFF"/>
        </w:rPr>
        <w:t>дослідної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освітньої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удосконалено</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алгоритм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заповідання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парки</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рекомендації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щодо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оптимізації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розміщення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ПЗФ</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Волинській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області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системного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аналізу</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отримали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подальший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розвиток</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вивчення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біологічного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різноманіття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раритетної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складової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флори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фауни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вагомі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передумови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тут</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Практичне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значення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отриманих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межиріччі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Стоходу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виділена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перспективна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для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включення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мережу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ПЗФ</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її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засвідчують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необхідність</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розробки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Проекту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можуть</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бути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впроваджені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практику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його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діяльності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етапі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проектування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процесі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складання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Літописів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планування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проведення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наукової</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природоохоронної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туристично</w:t>
      </w:r>
      <w:r w:rsidRPr="00003844">
        <w:rPr>
          <w:rFonts w:ascii="Verdana" w:hAnsi="Verdana"/>
          <w:color w:val="000000"/>
          <w:shd w:val="clear" w:color="auto" w:fill="FFFFFF"/>
        </w:rPr>
        <w:t>-</w:t>
      </w:r>
      <w:r w:rsidRPr="00003844">
        <w:rPr>
          <w:rFonts w:ascii="Verdana" w:hAnsi="Verdana" w:hint="eastAsia"/>
          <w:color w:val="000000"/>
          <w:shd w:val="clear" w:color="auto" w:fill="FFFFFF"/>
        </w:rPr>
        <w:t>рекреаційної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діяльності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Для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цих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потреб</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доцільним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буде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створених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дисертантом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таких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карт</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масштабу</w:t>
      </w:r>
      <w:r w:rsidRPr="00003844">
        <w:rPr>
          <w:rFonts w:ascii="Verdana" w:hAnsi="Verdana"/>
          <w:color w:val="000000"/>
          <w:shd w:val="clear" w:color="auto" w:fill="FFFFFF"/>
        </w:rPr>
        <w:t xml:space="preserve"> 1:125000 </w:t>
      </w:r>
      <w:r w:rsidRPr="00003844">
        <w:rPr>
          <w:rFonts w:ascii="Verdana" w:hAnsi="Verdana" w:hint="eastAsia"/>
          <w:color w:val="000000"/>
          <w:shd w:val="clear" w:color="auto" w:fill="FFFFFF"/>
        </w:rPr>
        <w:t>як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радіаційної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ситуації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γфон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карти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функціонального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зонування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також</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фацій</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батиметричних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планів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шести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лімнокомплексів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Доречним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буде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використання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різноманіття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лімнокомплексу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Межиліське</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гідрохімічних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особливостей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озер</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Arial" w:hAnsi="Arial" w:cs="Arial"/>
          <w:color w:val="000000"/>
          <w:shd w:val="clear" w:color="auto" w:fill="FFFFFF"/>
        </w:rPr>
        <w:t>ˮ</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еколого</w:t>
      </w:r>
      <w:r w:rsidRPr="00003844">
        <w:rPr>
          <w:rFonts w:ascii="Verdana" w:hAnsi="Verdana"/>
          <w:color w:val="000000"/>
          <w:shd w:val="clear" w:color="auto" w:fill="FFFFFF"/>
        </w:rPr>
        <w:t>-</w:t>
      </w:r>
      <w:r w:rsidRPr="00003844">
        <w:rPr>
          <w:rFonts w:ascii="Verdana" w:hAnsi="Verdana" w:hint="eastAsia"/>
          <w:color w:val="000000"/>
          <w:shd w:val="clear" w:color="auto" w:fill="FFFFFF"/>
        </w:rPr>
        <w:t>господарського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балансу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кількісної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якісної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оцінки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антропогенного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навантаження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екологічної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стійкості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рекреаційної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цінності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території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Теоретичний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методичний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доробок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використовується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процесі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викладання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курсів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„Конструктивна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географія”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„Краєзнавство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туризм”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„Туристична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8</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„Природоохоронна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справа”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для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студентів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факультету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Східноєвропейського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університету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імені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Лесі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Українки</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w:t>
      </w:r>
      <w:r w:rsidRPr="00003844">
        <w:rPr>
          <w:rFonts w:ascii="Verdana" w:hAnsi="Verdana" w:hint="eastAsia"/>
          <w:color w:val="000000"/>
          <w:shd w:val="clear" w:color="auto" w:fill="FFFFFF"/>
        </w:rPr>
        <w:t>довідка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03-29/03/3406 </w:t>
      </w:r>
      <w:r w:rsidRPr="00003844">
        <w:rPr>
          <w:rFonts w:ascii="Verdana" w:hAnsi="Verdana" w:hint="eastAsia"/>
          <w:color w:val="000000"/>
          <w:shd w:val="clear" w:color="auto" w:fill="FFFFFF"/>
        </w:rPr>
        <w:t>від</w:t>
      </w:r>
      <w:r w:rsidRPr="00003844">
        <w:rPr>
          <w:rFonts w:ascii="Verdana" w:hAnsi="Verdana"/>
          <w:color w:val="000000"/>
          <w:shd w:val="clear" w:color="auto" w:fill="FFFFFF"/>
        </w:rPr>
        <w:t xml:space="preserve"> 16 </w:t>
      </w:r>
      <w:r w:rsidRPr="00003844">
        <w:rPr>
          <w:rFonts w:ascii="Verdana" w:hAnsi="Verdana" w:hint="eastAsia"/>
          <w:color w:val="000000"/>
          <w:shd w:val="clear" w:color="auto" w:fill="FFFFFF"/>
        </w:rPr>
        <w:t>листопада</w:t>
      </w:r>
      <w:r w:rsidRPr="00003844">
        <w:rPr>
          <w:rFonts w:ascii="Verdana" w:hAnsi="Verdana"/>
          <w:color w:val="000000"/>
          <w:shd w:val="clear" w:color="auto" w:fill="FFFFFF"/>
        </w:rPr>
        <w:t xml:space="preserve"> 2016 </w:t>
      </w:r>
      <w:r w:rsidRPr="00003844">
        <w:rPr>
          <w:rFonts w:ascii="Verdana" w:hAnsi="Verdana" w:hint="eastAsia"/>
          <w:color w:val="000000"/>
          <w:shd w:val="clear" w:color="auto" w:fill="FFFFFF"/>
        </w:rPr>
        <w:t>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відділом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освіти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Ковельської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державної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адміністрації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шкільних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заняттях</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факультативах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гуртках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секціях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МАН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Ковельського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району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довідка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380 </w:t>
      </w:r>
      <w:r w:rsidRPr="00003844">
        <w:rPr>
          <w:rFonts w:ascii="Verdana" w:hAnsi="Verdana" w:hint="eastAsia"/>
          <w:color w:val="000000"/>
          <w:shd w:val="clear" w:color="auto" w:fill="FFFFFF"/>
        </w:rPr>
        <w:t>від</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9 </w:t>
      </w:r>
      <w:r w:rsidRPr="00003844">
        <w:rPr>
          <w:rFonts w:ascii="Verdana" w:hAnsi="Verdana" w:hint="eastAsia"/>
          <w:color w:val="000000"/>
          <w:shd w:val="clear" w:color="auto" w:fill="FFFFFF"/>
        </w:rPr>
        <w:t>березня</w:t>
      </w:r>
      <w:r w:rsidRPr="00003844">
        <w:rPr>
          <w:rFonts w:ascii="Verdana" w:hAnsi="Verdana"/>
          <w:color w:val="000000"/>
          <w:shd w:val="clear" w:color="auto" w:fill="FFFFFF"/>
        </w:rPr>
        <w:t xml:space="preserve"> 2016 </w:t>
      </w:r>
      <w:r w:rsidRPr="00003844">
        <w:rPr>
          <w:rFonts w:ascii="Verdana" w:hAnsi="Verdana" w:hint="eastAsia"/>
          <w:color w:val="000000"/>
          <w:shd w:val="clear" w:color="auto" w:fill="FFFFFF"/>
        </w:rPr>
        <w:t>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використані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відновленні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межах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Кричевицької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осушувальної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системи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врахуванням</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виділених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дисертаційній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заповідної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господарської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зон</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регульованої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стаціонарної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рекреації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батиметричні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плани</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озер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водозбірних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басейнів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використовувались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розробці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проектів</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відновлення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озер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джерел</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каналів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рекультивації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земель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довідка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28 </w:t>
      </w:r>
      <w:r w:rsidRPr="00003844">
        <w:rPr>
          <w:rFonts w:ascii="Verdana" w:hAnsi="Verdana" w:hint="eastAsia"/>
          <w:color w:val="000000"/>
          <w:shd w:val="clear" w:color="auto" w:fill="FFFFFF"/>
        </w:rPr>
        <w:t>від</w:t>
      </w:r>
      <w:r w:rsidRPr="00003844">
        <w:rPr>
          <w:rFonts w:ascii="Verdana" w:hAnsi="Verdana"/>
          <w:color w:val="000000"/>
          <w:shd w:val="clear" w:color="auto" w:fill="FFFFFF"/>
        </w:rPr>
        <w:t xml:space="preserve"> 9</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березня</w:t>
      </w:r>
      <w:r w:rsidRPr="00003844">
        <w:rPr>
          <w:rFonts w:ascii="Verdana" w:hAnsi="Verdana"/>
          <w:color w:val="000000"/>
          <w:shd w:val="clear" w:color="auto" w:fill="FFFFFF"/>
        </w:rPr>
        <w:t xml:space="preserve"> 2016 </w:t>
      </w:r>
      <w:r w:rsidRPr="00003844">
        <w:rPr>
          <w:rFonts w:ascii="Verdana" w:hAnsi="Verdana" w:hint="eastAsia"/>
          <w:color w:val="000000"/>
          <w:shd w:val="clear" w:color="auto" w:fill="FFFFFF"/>
        </w:rPr>
        <w:t>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Ковельським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міжрайонним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управлінням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водного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господарства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Рекомендації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щодо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ландшафтно</w:t>
      </w:r>
      <w:r w:rsidRPr="00003844">
        <w:rPr>
          <w:rFonts w:ascii="Verdana" w:hAnsi="Verdana"/>
          <w:color w:val="000000"/>
          <w:shd w:val="clear" w:color="auto" w:fill="FFFFFF"/>
        </w:rPr>
        <w:t>-</w:t>
      </w:r>
      <w:r w:rsidRPr="00003844">
        <w:rPr>
          <w:rFonts w:ascii="Verdana" w:hAnsi="Verdana" w:hint="eastAsia"/>
          <w:color w:val="000000"/>
          <w:shd w:val="clear" w:color="auto" w:fill="FFFFFF"/>
        </w:rPr>
        <w:t>екологічного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обґрунтування</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природного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парку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використовуються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читанні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курсів</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w:t>
      </w:r>
      <w:r w:rsidRPr="00003844">
        <w:rPr>
          <w:rFonts w:ascii="Verdana" w:hAnsi="Verdana" w:hint="eastAsia"/>
          <w:color w:val="000000"/>
          <w:shd w:val="clear" w:color="auto" w:fill="FFFFFF"/>
        </w:rPr>
        <w:t>Фізична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України”</w:t>
      </w:r>
      <w:r w:rsidRPr="00003844">
        <w:rPr>
          <w:rFonts w:ascii="Verdana" w:hAnsi="Verdana"/>
          <w:color w:val="000000"/>
          <w:shd w:val="clear" w:color="auto" w:fill="FFFFFF"/>
        </w:rPr>
        <w:t>, ,,</w:t>
      </w:r>
      <w:r w:rsidRPr="00003844">
        <w:rPr>
          <w:rFonts w:ascii="Verdana" w:hAnsi="Verdana" w:hint="eastAsia"/>
          <w:color w:val="000000"/>
          <w:shd w:val="clear" w:color="auto" w:fill="FFFFFF"/>
        </w:rPr>
        <w:t>Рекреаційна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довідка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1050/360-</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30 </w:t>
      </w:r>
      <w:r w:rsidRPr="00003844">
        <w:rPr>
          <w:rFonts w:ascii="Verdana" w:hAnsi="Verdana" w:hint="eastAsia"/>
          <w:color w:val="000000"/>
          <w:shd w:val="clear" w:color="auto" w:fill="FFFFFF"/>
        </w:rPr>
        <w:t>від</w:t>
      </w:r>
      <w:r w:rsidRPr="00003844">
        <w:rPr>
          <w:rFonts w:ascii="Verdana" w:hAnsi="Verdana"/>
          <w:color w:val="000000"/>
          <w:shd w:val="clear" w:color="auto" w:fill="FFFFFF"/>
        </w:rPr>
        <w:t xml:space="preserve"> 5 </w:t>
      </w:r>
      <w:r w:rsidRPr="00003844">
        <w:rPr>
          <w:rFonts w:ascii="Verdana" w:hAnsi="Verdana" w:hint="eastAsia"/>
          <w:color w:val="000000"/>
          <w:shd w:val="clear" w:color="auto" w:fill="FFFFFF"/>
        </w:rPr>
        <w:t>вересня</w:t>
      </w:r>
      <w:r w:rsidRPr="00003844">
        <w:rPr>
          <w:rFonts w:ascii="Verdana" w:hAnsi="Verdana"/>
          <w:color w:val="000000"/>
          <w:shd w:val="clear" w:color="auto" w:fill="FFFFFF"/>
        </w:rPr>
        <w:t xml:space="preserve"> 2016 </w:t>
      </w:r>
      <w:r w:rsidRPr="00003844">
        <w:rPr>
          <w:rFonts w:ascii="Verdana" w:hAnsi="Verdana" w:hint="eastAsia"/>
          <w:color w:val="000000"/>
          <w:shd w:val="clear" w:color="auto" w:fill="FFFFFF"/>
        </w:rPr>
        <w:t>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географічному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факультеті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Київського</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університету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Вивчення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передумов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нового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об’єкту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ПЗФ</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підпорядковується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шляхетній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практичній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меті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розбудові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цілісної</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національної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екологічної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мережі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забезпеченню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сталого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розвитку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регіону</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Особистий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внесок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здобувача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полягає</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передумов</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обґрунтуванні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теоретичних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положень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прикладних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рекомендацій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необхідних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для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організації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ПНПП</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„Лісова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пісня”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поглибленні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геоекологічного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аналізу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природних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умов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ресурсів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Західного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регіону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України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Усі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теоретичні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практичні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отримані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автором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одноосібно</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Апробація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результати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дослідження</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висновки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пропозиції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оприлюднені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чотирьох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конференціях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саме</w:t>
      </w:r>
      <w:r w:rsidRPr="00003844">
        <w:rPr>
          <w:rFonts w:ascii="Verdana" w:hAnsi="Verdana"/>
          <w:color w:val="000000"/>
          <w:shd w:val="clear" w:color="auto" w:fill="FFFFFF"/>
        </w:rPr>
        <w:t>: V</w:t>
      </w:r>
      <w:r w:rsidRPr="00003844">
        <w:rPr>
          <w:rFonts w:ascii="Verdana" w:hAnsi="Verdana" w:hint="eastAsia"/>
          <w:color w:val="000000"/>
          <w:shd w:val="clear" w:color="auto" w:fill="FFFFFF"/>
        </w:rPr>
        <w:t>ІІІ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Міжнародній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конференції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студентів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аспірантів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молодих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вчених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„Географія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геоекологія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геологія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досвід</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Дніпропетровськ</w:t>
      </w:r>
      <w:r w:rsidRPr="00003844">
        <w:rPr>
          <w:rFonts w:ascii="Verdana" w:hAnsi="Verdana"/>
          <w:color w:val="000000"/>
          <w:shd w:val="clear" w:color="auto" w:fill="FFFFFF"/>
        </w:rPr>
        <w:t xml:space="preserve">, 11-14 </w:t>
      </w:r>
      <w:r w:rsidRPr="00003844">
        <w:rPr>
          <w:rFonts w:ascii="Verdana" w:hAnsi="Verdana" w:hint="eastAsia"/>
          <w:color w:val="000000"/>
          <w:shd w:val="clear" w:color="auto" w:fill="FFFFFF"/>
        </w:rPr>
        <w:t>травня</w:t>
      </w:r>
      <w:r w:rsidRPr="00003844">
        <w:rPr>
          <w:rFonts w:ascii="Verdana" w:hAnsi="Verdana"/>
          <w:color w:val="000000"/>
          <w:shd w:val="clear" w:color="auto" w:fill="FFFFFF"/>
        </w:rPr>
        <w:t xml:space="preserve"> 2011 </w:t>
      </w:r>
      <w:r w:rsidRPr="00003844">
        <w:rPr>
          <w:rFonts w:ascii="Verdana" w:hAnsi="Verdana" w:hint="eastAsia"/>
          <w:color w:val="000000"/>
          <w:shd w:val="clear" w:color="auto" w:fill="FFFFFF"/>
        </w:rPr>
        <w:t>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відкритому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загальнонаціональному</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конкурсі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ВБО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„Фонд</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Віктора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Пінчука”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програми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„Завтра</w:t>
      </w:r>
      <w:r w:rsidRPr="00003844">
        <w:rPr>
          <w:rFonts w:ascii="Verdana" w:hAnsi="Verdana"/>
          <w:color w:val="000000"/>
          <w:shd w:val="clear" w:color="auto" w:fill="FFFFFF"/>
        </w:rPr>
        <w:t xml:space="preserve">.UA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соціальні</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9</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ініціативи”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номінації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Землю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Київ</w:t>
      </w:r>
      <w:r w:rsidRPr="00003844">
        <w:rPr>
          <w:rFonts w:ascii="Verdana" w:hAnsi="Verdana"/>
          <w:color w:val="000000"/>
          <w:shd w:val="clear" w:color="auto" w:fill="FFFFFF"/>
        </w:rPr>
        <w:t xml:space="preserve">, 17-19 </w:t>
      </w:r>
      <w:r w:rsidRPr="00003844">
        <w:rPr>
          <w:rFonts w:ascii="Verdana" w:hAnsi="Verdana" w:hint="eastAsia"/>
          <w:color w:val="000000"/>
          <w:shd w:val="clear" w:color="auto" w:fill="FFFFFF"/>
        </w:rPr>
        <w:t>травня</w:t>
      </w:r>
      <w:r w:rsidRPr="00003844">
        <w:rPr>
          <w:rFonts w:ascii="Verdana" w:hAnsi="Verdana"/>
          <w:color w:val="000000"/>
          <w:shd w:val="clear" w:color="auto" w:fill="FFFFFF"/>
        </w:rPr>
        <w:t xml:space="preserve"> 2010 </w:t>
      </w:r>
      <w:r w:rsidRPr="00003844">
        <w:rPr>
          <w:rFonts w:ascii="Verdana" w:hAnsi="Verdana" w:hint="eastAsia"/>
          <w:color w:val="000000"/>
          <w:shd w:val="clear" w:color="auto" w:fill="FFFFFF"/>
        </w:rPr>
        <w:t>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де</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була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відзначена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стипендіальним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грантом</w:t>
      </w:r>
      <w:r w:rsidRPr="00003844">
        <w:rPr>
          <w:rFonts w:ascii="Verdana" w:hAnsi="Verdana"/>
          <w:color w:val="000000"/>
          <w:shd w:val="clear" w:color="auto" w:fill="FFFFFF"/>
        </w:rPr>
        <w:t xml:space="preserve">; V </w:t>
      </w:r>
      <w:r w:rsidRPr="00003844">
        <w:rPr>
          <w:rFonts w:ascii="Verdana" w:hAnsi="Verdana" w:hint="eastAsia"/>
          <w:color w:val="000000"/>
          <w:shd w:val="clear" w:color="auto" w:fill="FFFFFF"/>
        </w:rPr>
        <w:t>міжнародній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науково</w:t>
      </w:r>
      <w:r w:rsidRPr="00003844">
        <w:rPr>
          <w:rFonts w:ascii="Verdana" w:hAnsi="Verdana"/>
          <w:color w:val="000000"/>
          <w:shd w:val="clear" w:color="auto" w:fill="FFFFFF"/>
        </w:rPr>
        <w:t>-</w:t>
      </w:r>
      <w:r w:rsidRPr="00003844">
        <w:rPr>
          <w:rFonts w:ascii="Verdana" w:hAnsi="Verdana" w:hint="eastAsia"/>
          <w:color w:val="000000"/>
          <w:shd w:val="clear" w:color="auto" w:fill="FFFFFF"/>
        </w:rPr>
        <w:t>практичній</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конференції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студентів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аспірантів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“Молода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наука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Волині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пріоритети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перспективи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досліджень”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Луцьк</w:t>
      </w:r>
      <w:r w:rsidRPr="00003844">
        <w:rPr>
          <w:rFonts w:ascii="Verdana" w:hAnsi="Verdana"/>
          <w:color w:val="000000"/>
          <w:shd w:val="clear" w:color="auto" w:fill="FFFFFF"/>
        </w:rPr>
        <w:t xml:space="preserve">, 10-11 </w:t>
      </w:r>
      <w:r w:rsidRPr="00003844">
        <w:rPr>
          <w:rFonts w:ascii="Verdana" w:hAnsi="Verdana" w:hint="eastAsia"/>
          <w:color w:val="000000"/>
          <w:shd w:val="clear" w:color="auto" w:fill="FFFFFF"/>
        </w:rPr>
        <w:t>травня</w:t>
      </w:r>
      <w:r w:rsidRPr="00003844">
        <w:rPr>
          <w:rFonts w:ascii="Verdana" w:hAnsi="Verdana"/>
          <w:color w:val="000000"/>
          <w:shd w:val="clear" w:color="auto" w:fill="FFFFFF"/>
        </w:rPr>
        <w:t xml:space="preserve"> 2011</w:t>
      </w:r>
      <w:r w:rsidRPr="00003844">
        <w:rPr>
          <w:rFonts w:ascii="Verdana" w:hAnsi="Verdana" w:hint="eastAsia"/>
          <w:color w:val="000000"/>
          <w:shd w:val="clear" w:color="auto" w:fill="FFFFFF"/>
        </w:rPr>
        <w:t>р</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ХІ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Всеукраїнських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наукових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Таліївських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читаннях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Харків</w:t>
      </w:r>
      <w:r w:rsidRPr="00003844">
        <w:rPr>
          <w:rFonts w:ascii="Verdana" w:hAnsi="Verdana"/>
          <w:color w:val="000000"/>
          <w:shd w:val="clear" w:color="auto" w:fill="FFFFFF"/>
        </w:rPr>
        <w:t xml:space="preserve">, 16-17 </w:t>
      </w:r>
      <w:r w:rsidRPr="00003844">
        <w:rPr>
          <w:rFonts w:ascii="Verdana" w:hAnsi="Verdana" w:hint="eastAsia"/>
          <w:color w:val="000000"/>
          <w:shd w:val="clear" w:color="auto" w:fill="FFFFFF"/>
        </w:rPr>
        <w:t>квітня</w:t>
      </w:r>
      <w:r w:rsidRPr="00003844">
        <w:rPr>
          <w:rFonts w:ascii="Verdana" w:hAnsi="Verdana"/>
          <w:color w:val="000000"/>
          <w:shd w:val="clear" w:color="auto" w:fill="FFFFFF"/>
        </w:rPr>
        <w:t xml:space="preserve"> 2015 </w:t>
      </w:r>
      <w:r w:rsidRPr="00003844">
        <w:rPr>
          <w:rFonts w:ascii="Verdana" w:hAnsi="Verdana" w:hint="eastAsia"/>
          <w:color w:val="000000"/>
          <w:shd w:val="clear" w:color="auto" w:fill="FFFFFF"/>
        </w:rPr>
        <w:t>р</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Публікації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темою</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дисертації</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опубліковано</w:t>
      </w:r>
      <w:r w:rsidRPr="00003844">
        <w:rPr>
          <w:rFonts w:ascii="Verdana" w:hAnsi="Verdana"/>
          <w:color w:val="000000"/>
          <w:shd w:val="clear" w:color="auto" w:fill="FFFFFF"/>
        </w:rPr>
        <w:t xml:space="preserve"> 17 </w:t>
      </w:r>
      <w:r w:rsidRPr="00003844">
        <w:rPr>
          <w:rFonts w:ascii="Verdana" w:hAnsi="Verdana" w:hint="eastAsia"/>
          <w:color w:val="000000"/>
          <w:shd w:val="clear" w:color="auto" w:fill="FFFFFF"/>
        </w:rPr>
        <w:t>наукових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праць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них</w:t>
      </w:r>
    </w:p>
    <w:p w:rsidR="00003844" w:rsidRPr="00003844" w:rsidRDefault="00003844" w:rsidP="00003844">
      <w:pPr>
        <w:rPr>
          <w:rFonts w:ascii="Verdana" w:hAnsi="Verdana"/>
          <w:color w:val="000000"/>
          <w:shd w:val="clear" w:color="auto" w:fill="FFFFFF"/>
        </w:rPr>
      </w:pPr>
      <w:r w:rsidRPr="00003844">
        <w:rPr>
          <w:rFonts w:ascii="Verdana" w:hAnsi="Verdana"/>
          <w:color w:val="000000"/>
          <w:shd w:val="clear" w:color="auto" w:fill="FFFFFF"/>
        </w:rPr>
        <w:t xml:space="preserve">11 </w:t>
      </w:r>
      <w:r w:rsidRPr="00003844">
        <w:rPr>
          <w:rFonts w:ascii="Verdana" w:hAnsi="Verdana" w:hint="eastAsia"/>
          <w:color w:val="000000"/>
          <w:shd w:val="clear" w:color="auto" w:fill="FFFFFF"/>
        </w:rPr>
        <w:t>одноосібних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тому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числі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дві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іноземних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виданнях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фахових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виданнях</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включених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переліку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ДАК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МОН</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України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опубліковано</w:t>
      </w:r>
      <w:r w:rsidRPr="00003844">
        <w:rPr>
          <w:rFonts w:ascii="Verdana" w:hAnsi="Verdana"/>
          <w:color w:val="000000"/>
          <w:shd w:val="clear" w:color="auto" w:fill="FFFFFF"/>
        </w:rPr>
        <w:t xml:space="preserve"> 6 </w:t>
      </w:r>
      <w:r w:rsidRPr="00003844">
        <w:rPr>
          <w:rFonts w:ascii="Verdana" w:hAnsi="Verdana" w:hint="eastAsia"/>
          <w:color w:val="000000"/>
          <w:shd w:val="clear" w:color="auto" w:fill="FFFFFF"/>
        </w:rPr>
        <w:t>статей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Загальний</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обсяг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публікацій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що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належать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особисто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дисертанту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w:t>
      </w:r>
      <w:r w:rsidRPr="00003844">
        <w:rPr>
          <w:rFonts w:ascii="Verdana" w:hAnsi="Verdana"/>
          <w:color w:val="000000"/>
          <w:shd w:val="clear" w:color="auto" w:fill="FFFFFF"/>
        </w:rPr>
        <w:t xml:space="preserve"> 5,6 </w:t>
      </w:r>
      <w:r w:rsidRPr="00003844">
        <w:rPr>
          <w:rFonts w:ascii="Verdana" w:hAnsi="Verdana" w:hint="eastAsia"/>
          <w:color w:val="000000"/>
          <w:shd w:val="clear" w:color="auto" w:fill="FFFFFF"/>
        </w:rPr>
        <w:t>д</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а</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Структура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обсяг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Дисертація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складається</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зі</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вступу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чотирьох</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розділів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висновків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додатків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списку</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використаних</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джерел</w:t>
      </w:r>
      <w:r w:rsidRPr="00003844">
        <w:rPr>
          <w:rFonts w:ascii="Verdana" w:hAnsi="Verdana"/>
          <w:color w:val="000000"/>
          <w:shd w:val="clear" w:color="auto" w:fill="FFFFFF"/>
        </w:rPr>
        <w:t xml:space="preserve"> (165 </w:t>
      </w:r>
      <w:r w:rsidRPr="00003844">
        <w:rPr>
          <w:rFonts w:ascii="Verdana" w:hAnsi="Verdana" w:hint="eastAsia"/>
          <w:color w:val="000000"/>
          <w:shd w:val="clear" w:color="auto" w:fill="FFFFFF"/>
        </w:rPr>
        <w:t>позиції</w:t>
      </w:r>
      <w:r w:rsidRPr="00003844">
        <w:rPr>
          <w:rFonts w:ascii="Verdana" w:hAnsi="Verdana"/>
          <w:color w:val="000000"/>
          <w:shd w:val="clear" w:color="auto" w:fill="FFFFFF"/>
        </w:rPr>
        <w:t>).</w:t>
      </w:r>
    </w:p>
    <w:p w:rsidR="00003844" w:rsidRPr="0000384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Робота</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містить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вісім</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рисунків</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чотири</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таблиць</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Обсяг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основного</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тексту</w:t>
      </w:r>
      <w:r w:rsidRPr="00003844">
        <w:rPr>
          <w:rFonts w:ascii="Verdana" w:hAnsi="Verdana"/>
          <w:color w:val="000000"/>
          <w:shd w:val="clear" w:color="auto" w:fill="FFFFFF"/>
        </w:rPr>
        <w:t xml:space="preserve"> 170</w:t>
      </w:r>
    </w:p>
    <w:p w:rsidR="00C417C4" w:rsidRDefault="00003844" w:rsidP="00003844">
      <w:pPr>
        <w:rPr>
          <w:rFonts w:ascii="Verdana" w:hAnsi="Verdana"/>
          <w:color w:val="000000"/>
          <w:shd w:val="clear" w:color="auto" w:fill="FFFFFF"/>
        </w:rPr>
      </w:pPr>
      <w:r w:rsidRPr="00003844">
        <w:rPr>
          <w:rFonts w:ascii="Verdana" w:hAnsi="Verdana" w:hint="eastAsia"/>
          <w:color w:val="000000"/>
          <w:shd w:val="clear" w:color="auto" w:fill="FFFFFF"/>
        </w:rPr>
        <w:t>сторінок</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Повний</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обсяг</w:t>
      </w:r>
      <w:r w:rsidRPr="00003844">
        <w:rPr>
          <w:rFonts w:ascii="Verdana" w:hAnsi="Verdana"/>
          <w:color w:val="000000"/>
          <w:shd w:val="clear" w:color="auto" w:fill="FFFFFF"/>
        </w:rPr>
        <w:t xml:space="preserve"> </w:t>
      </w:r>
      <w:r w:rsidRPr="00003844">
        <w:rPr>
          <w:rFonts w:ascii="Verdana" w:hAnsi="Verdana" w:hint="eastAsia"/>
          <w:color w:val="000000"/>
          <w:shd w:val="clear" w:color="auto" w:fill="FFFFFF"/>
        </w:rPr>
        <w:t>роботи</w:t>
      </w:r>
      <w:r w:rsidRPr="00003844">
        <w:rPr>
          <w:rFonts w:ascii="Verdana" w:hAnsi="Verdana"/>
          <w:color w:val="000000"/>
          <w:shd w:val="clear" w:color="auto" w:fill="FFFFFF"/>
        </w:rPr>
        <w:t xml:space="preserve"> 202 </w:t>
      </w:r>
      <w:r w:rsidRPr="00003844">
        <w:rPr>
          <w:rFonts w:ascii="Verdana" w:hAnsi="Verdana" w:hint="eastAsia"/>
          <w:color w:val="000000"/>
          <w:shd w:val="clear" w:color="auto" w:fill="FFFFFF"/>
        </w:rPr>
        <w:t>сторінки</w:t>
      </w:r>
      <w:r w:rsidRPr="00003844">
        <w:rPr>
          <w:rFonts w:ascii="Verdana" w:hAnsi="Verdana"/>
          <w:color w:val="000000"/>
          <w:shd w:val="clear" w:color="auto" w:fill="FFFFFF"/>
        </w:rPr>
        <w:t>.</w:t>
      </w:r>
    </w:p>
    <w:p w:rsidR="00003844" w:rsidRDefault="00003844" w:rsidP="00003844">
      <w:pPr>
        <w:rPr>
          <w:rFonts w:ascii="Verdana" w:hAnsi="Verdana"/>
          <w:color w:val="000000"/>
          <w:shd w:val="clear" w:color="auto" w:fill="FFFFFF"/>
        </w:rPr>
      </w:pPr>
    </w:p>
    <w:p w:rsidR="00003844" w:rsidRDefault="00003844" w:rsidP="00003844">
      <w:pPr>
        <w:rPr>
          <w:rFonts w:ascii="Verdana" w:hAnsi="Verdana"/>
          <w:color w:val="000000"/>
          <w:shd w:val="clear" w:color="auto" w:fill="FFFFFF"/>
        </w:rPr>
      </w:pPr>
    </w:p>
    <w:p w:rsidR="00003844" w:rsidRDefault="00003844" w:rsidP="00003844">
      <w:pPr>
        <w:rPr>
          <w:rFonts w:ascii="Verdana" w:hAnsi="Verdana"/>
          <w:color w:val="000000"/>
          <w:shd w:val="clear" w:color="auto" w:fill="FFFFFF"/>
        </w:rPr>
      </w:pPr>
    </w:p>
    <w:p w:rsidR="00003844" w:rsidRDefault="00003844" w:rsidP="00003844">
      <w:r>
        <w:rPr>
          <w:rFonts w:hint="eastAsia"/>
        </w:rPr>
        <w:t>ВИСНОВКИ</w:t>
      </w:r>
    </w:p>
    <w:p w:rsidR="00003844" w:rsidRDefault="00003844" w:rsidP="00003844">
      <w:r>
        <w:rPr>
          <w:rFonts w:hint="eastAsia"/>
        </w:rPr>
        <w:t>Представлені</w:t>
      </w:r>
      <w:r>
        <w:t></w:t>
      </w:r>
      <w:r>
        <w:rPr>
          <w:rFonts w:hint="eastAsia"/>
        </w:rPr>
        <w:t>у</w:t>
      </w:r>
      <w:r>
        <w:t></w:t>
      </w:r>
      <w:r>
        <w:rPr>
          <w:rFonts w:hint="eastAsia"/>
        </w:rPr>
        <w:t>дисертаційній</w:t>
      </w:r>
      <w:r>
        <w:t></w:t>
      </w:r>
      <w:r>
        <w:rPr>
          <w:rFonts w:hint="eastAsia"/>
        </w:rPr>
        <w:t>роботі</w:t>
      </w:r>
      <w:r>
        <w:t></w:t>
      </w:r>
      <w:r>
        <w:rPr>
          <w:rFonts w:hint="eastAsia"/>
        </w:rPr>
        <w:t>результати</w:t>
      </w:r>
      <w:r>
        <w:t></w:t>
      </w:r>
      <w:r>
        <w:rPr>
          <w:rFonts w:hint="eastAsia"/>
        </w:rPr>
        <w:t>дослідження</w:t>
      </w:r>
      <w:r>
        <w:t></w:t>
      </w:r>
      <w:r>
        <w:rPr>
          <w:rFonts w:hint="eastAsia"/>
        </w:rPr>
        <w:t>геосистеми</w:t>
      </w:r>
    </w:p>
    <w:p w:rsidR="00003844" w:rsidRDefault="00003844" w:rsidP="00003844">
      <w:r>
        <w:rPr>
          <w:rFonts w:hint="eastAsia"/>
        </w:rPr>
        <w:t>в</w:t>
      </w:r>
      <w:r>
        <w:t></w:t>
      </w:r>
      <w:r>
        <w:rPr>
          <w:rFonts w:hint="eastAsia"/>
        </w:rPr>
        <w:t>середньому</w:t>
      </w:r>
      <w:r>
        <w:t></w:t>
      </w:r>
      <w:r>
        <w:rPr>
          <w:rFonts w:hint="eastAsia"/>
        </w:rPr>
        <w:t>межиріччі</w:t>
      </w:r>
      <w:r>
        <w:t></w:t>
      </w:r>
      <w:r>
        <w:rPr>
          <w:rFonts w:hint="eastAsia"/>
        </w:rPr>
        <w:t>Турії</w:t>
      </w:r>
      <w:r>
        <w:t></w:t>
      </w:r>
      <w:r>
        <w:rPr>
          <w:rFonts w:hint="eastAsia"/>
        </w:rPr>
        <w:t>та</w:t>
      </w:r>
      <w:r>
        <w:t></w:t>
      </w:r>
      <w:r>
        <w:rPr>
          <w:rFonts w:hint="eastAsia"/>
        </w:rPr>
        <w:t>Стоходу</w:t>
      </w:r>
      <w:r>
        <w:t></w:t>
      </w:r>
      <w:r>
        <w:rPr>
          <w:rFonts w:hint="eastAsia"/>
        </w:rPr>
        <w:t>вказують</w:t>
      </w:r>
      <w:r>
        <w:t></w:t>
      </w:r>
      <w:r>
        <w:rPr>
          <w:rFonts w:hint="eastAsia"/>
        </w:rPr>
        <w:t>на</w:t>
      </w:r>
      <w:r>
        <w:t></w:t>
      </w:r>
      <w:r>
        <w:rPr>
          <w:rFonts w:hint="eastAsia"/>
        </w:rPr>
        <w:t>особливу</w:t>
      </w:r>
      <w:r>
        <w:t></w:t>
      </w:r>
      <w:r>
        <w:rPr>
          <w:rFonts w:hint="eastAsia"/>
        </w:rPr>
        <w:t>актуальність</w:t>
      </w:r>
    </w:p>
    <w:p w:rsidR="00003844" w:rsidRDefault="00003844" w:rsidP="00003844">
      <w:r>
        <w:rPr>
          <w:rFonts w:hint="eastAsia"/>
        </w:rPr>
        <w:t>оптимізації</w:t>
      </w:r>
      <w:r>
        <w:t></w:t>
      </w:r>
      <w:r>
        <w:rPr>
          <w:rFonts w:hint="eastAsia"/>
        </w:rPr>
        <w:t>природоохоронної</w:t>
      </w:r>
      <w:r>
        <w:t></w:t>
      </w:r>
      <w:r>
        <w:rPr>
          <w:rFonts w:hint="eastAsia"/>
        </w:rPr>
        <w:t>діяльності</w:t>
      </w:r>
      <w:r>
        <w:t></w:t>
      </w:r>
      <w:r>
        <w:rPr>
          <w:rFonts w:hint="eastAsia"/>
        </w:rPr>
        <w:t>шляхом</w:t>
      </w:r>
      <w:r>
        <w:t></w:t>
      </w:r>
      <w:r>
        <w:rPr>
          <w:rFonts w:hint="eastAsia"/>
        </w:rPr>
        <w:t>організації</w:t>
      </w:r>
      <w:r>
        <w:t></w:t>
      </w:r>
      <w:r>
        <w:rPr>
          <w:rFonts w:hint="eastAsia"/>
        </w:rPr>
        <w:t>тут</w:t>
      </w:r>
      <w:r>
        <w:t></w:t>
      </w:r>
      <w:r>
        <w:rPr>
          <w:rFonts w:hint="eastAsia"/>
        </w:rPr>
        <w:t>НПП</w:t>
      </w:r>
      <w:r>
        <w:t></w:t>
      </w:r>
      <w:r>
        <w:rPr>
          <w:rFonts w:hint="eastAsia"/>
        </w:rPr>
        <w:t>„Лісова</w:t>
      </w:r>
    </w:p>
    <w:p w:rsidR="00003844" w:rsidRDefault="00003844" w:rsidP="00003844">
      <w:r>
        <w:rPr>
          <w:rFonts w:hint="eastAsia"/>
        </w:rPr>
        <w:t>пісня</w:t>
      </w:r>
      <w:r>
        <w:t>ˮ</w:t>
      </w:r>
      <w:r>
        <w:t></w:t>
      </w:r>
      <w:r>
        <w:rPr>
          <w:rFonts w:hint="eastAsia"/>
        </w:rPr>
        <w:t>та</w:t>
      </w:r>
      <w:r>
        <w:t></w:t>
      </w:r>
      <w:r>
        <w:rPr>
          <w:rFonts w:hint="eastAsia"/>
        </w:rPr>
        <w:t>науково</w:t>
      </w:r>
      <w:r>
        <w:t></w:t>
      </w:r>
      <w:r>
        <w:rPr>
          <w:rFonts w:hint="eastAsia"/>
        </w:rPr>
        <w:t>обґрунтовують</w:t>
      </w:r>
      <w:r>
        <w:t></w:t>
      </w:r>
      <w:r>
        <w:rPr>
          <w:rFonts w:hint="eastAsia"/>
        </w:rPr>
        <w:t>передумови</w:t>
      </w:r>
      <w:r>
        <w:t></w:t>
      </w:r>
      <w:r>
        <w:rPr>
          <w:rFonts w:hint="eastAsia"/>
        </w:rPr>
        <w:t>його</w:t>
      </w:r>
      <w:r>
        <w:t></w:t>
      </w:r>
      <w:r>
        <w:rPr>
          <w:rFonts w:hint="eastAsia"/>
        </w:rPr>
        <w:t>створення</w:t>
      </w:r>
      <w:r>
        <w:t></w:t>
      </w:r>
      <w:r>
        <w:t></w:t>
      </w:r>
      <w:r>
        <w:rPr>
          <w:rFonts w:hint="eastAsia"/>
        </w:rPr>
        <w:t>Найважливіші</w:t>
      </w:r>
    </w:p>
    <w:p w:rsidR="00003844" w:rsidRDefault="00003844" w:rsidP="00003844">
      <w:r>
        <w:rPr>
          <w:rFonts w:hint="eastAsia"/>
        </w:rPr>
        <w:t>результати</w:t>
      </w:r>
      <w:r>
        <w:t></w:t>
      </w:r>
      <w:r>
        <w:rPr>
          <w:rFonts w:hint="eastAsia"/>
        </w:rPr>
        <w:t>дослідження</w:t>
      </w:r>
      <w:r>
        <w:t></w:t>
      </w:r>
      <w:r>
        <w:rPr>
          <w:rFonts w:hint="eastAsia"/>
        </w:rPr>
        <w:t>дають</w:t>
      </w:r>
      <w:r>
        <w:t></w:t>
      </w:r>
      <w:r>
        <w:rPr>
          <w:rFonts w:hint="eastAsia"/>
        </w:rPr>
        <w:t>підстави</w:t>
      </w:r>
      <w:r>
        <w:t></w:t>
      </w:r>
      <w:r>
        <w:rPr>
          <w:rFonts w:hint="eastAsia"/>
        </w:rPr>
        <w:t>зробити</w:t>
      </w:r>
      <w:r>
        <w:t></w:t>
      </w:r>
      <w:r>
        <w:rPr>
          <w:rFonts w:hint="eastAsia"/>
        </w:rPr>
        <w:t>низку</w:t>
      </w:r>
      <w:r>
        <w:t></w:t>
      </w:r>
      <w:r>
        <w:rPr>
          <w:rFonts w:hint="eastAsia"/>
        </w:rPr>
        <w:t>висновків</w:t>
      </w:r>
      <w:r>
        <w:t></w:t>
      </w:r>
    </w:p>
    <w:p w:rsidR="00003844" w:rsidRDefault="00003844" w:rsidP="00003844">
      <w:r>
        <w:t></w:t>
      </w:r>
      <w:r>
        <w:t></w:t>
      </w:r>
      <w:r>
        <w:t></w:t>
      </w:r>
      <w:r>
        <w:rPr>
          <w:rFonts w:hint="eastAsia"/>
        </w:rPr>
        <w:t>Сучасна</w:t>
      </w:r>
      <w:r>
        <w:t></w:t>
      </w:r>
      <w:r>
        <w:rPr>
          <w:rFonts w:hint="eastAsia"/>
        </w:rPr>
        <w:t>мережа</w:t>
      </w:r>
      <w:r>
        <w:t></w:t>
      </w:r>
      <w:r>
        <w:rPr>
          <w:rFonts w:hint="eastAsia"/>
        </w:rPr>
        <w:t>ПЗФ</w:t>
      </w:r>
      <w:r>
        <w:t></w:t>
      </w:r>
      <w:r>
        <w:rPr>
          <w:rFonts w:hint="eastAsia"/>
        </w:rPr>
        <w:t>у</w:t>
      </w:r>
      <w:r>
        <w:t></w:t>
      </w:r>
      <w:r>
        <w:rPr>
          <w:rFonts w:hint="eastAsia"/>
        </w:rPr>
        <w:t>Волинській</w:t>
      </w:r>
      <w:r>
        <w:t></w:t>
      </w:r>
      <w:r>
        <w:rPr>
          <w:rFonts w:hint="eastAsia"/>
        </w:rPr>
        <w:t>області</w:t>
      </w:r>
      <w:r>
        <w:t></w:t>
      </w:r>
      <w:r>
        <w:rPr>
          <w:rFonts w:hint="eastAsia"/>
        </w:rPr>
        <w:t>розміщується</w:t>
      </w:r>
      <w:r>
        <w:t></w:t>
      </w:r>
      <w:r>
        <w:rPr>
          <w:rFonts w:hint="eastAsia"/>
        </w:rPr>
        <w:t>нерівномірно</w:t>
      </w:r>
    </w:p>
    <w:p w:rsidR="00003844" w:rsidRDefault="00003844" w:rsidP="00003844">
      <w:r>
        <w:rPr>
          <w:rFonts w:hint="eastAsia"/>
        </w:rPr>
        <w:t>і</w:t>
      </w:r>
      <w:r>
        <w:t></w:t>
      </w:r>
      <w:r>
        <w:rPr>
          <w:rFonts w:hint="eastAsia"/>
        </w:rPr>
        <w:t>не</w:t>
      </w:r>
      <w:r>
        <w:t></w:t>
      </w:r>
      <w:r>
        <w:rPr>
          <w:rFonts w:hint="eastAsia"/>
        </w:rPr>
        <w:t>відбиває</w:t>
      </w:r>
      <w:r>
        <w:t></w:t>
      </w:r>
      <w:r>
        <w:rPr>
          <w:rFonts w:hint="eastAsia"/>
        </w:rPr>
        <w:t>усього</w:t>
      </w:r>
      <w:r>
        <w:t></w:t>
      </w:r>
      <w:r>
        <w:rPr>
          <w:rFonts w:hint="eastAsia"/>
        </w:rPr>
        <w:t>ландшафтного</w:t>
      </w:r>
      <w:r>
        <w:t></w:t>
      </w:r>
      <w:r>
        <w:rPr>
          <w:rFonts w:hint="eastAsia"/>
        </w:rPr>
        <w:t>та</w:t>
      </w:r>
      <w:r>
        <w:t></w:t>
      </w:r>
      <w:r>
        <w:rPr>
          <w:rFonts w:hint="eastAsia"/>
        </w:rPr>
        <w:t>біологічного</w:t>
      </w:r>
      <w:r>
        <w:t></w:t>
      </w:r>
      <w:r>
        <w:rPr>
          <w:rFonts w:hint="eastAsia"/>
        </w:rPr>
        <w:t>різноманіття</w:t>
      </w:r>
      <w:r>
        <w:t></w:t>
      </w:r>
      <w:r>
        <w:t></w:t>
      </w:r>
      <w:r>
        <w:rPr>
          <w:rFonts w:hint="eastAsia"/>
        </w:rPr>
        <w:t>Поліпшити</w:t>
      </w:r>
    </w:p>
    <w:p w:rsidR="00003844" w:rsidRDefault="00003844" w:rsidP="00003844">
      <w:r>
        <w:rPr>
          <w:rFonts w:hint="eastAsia"/>
        </w:rPr>
        <w:t>незадовільну</w:t>
      </w:r>
      <w:r>
        <w:t></w:t>
      </w:r>
      <w:r>
        <w:rPr>
          <w:rFonts w:hint="eastAsia"/>
        </w:rPr>
        <w:t>природоохоронну</w:t>
      </w:r>
      <w:r>
        <w:t></w:t>
      </w:r>
      <w:r>
        <w:rPr>
          <w:rFonts w:hint="eastAsia"/>
        </w:rPr>
        <w:t>ситуацію</w:t>
      </w:r>
      <w:r>
        <w:t></w:t>
      </w:r>
      <w:r>
        <w:rPr>
          <w:rFonts w:hint="eastAsia"/>
        </w:rPr>
        <w:t>у</w:t>
      </w:r>
      <w:r>
        <w:t></w:t>
      </w:r>
      <w:r>
        <w:rPr>
          <w:rFonts w:hint="eastAsia"/>
        </w:rPr>
        <w:t>Ковельському</w:t>
      </w:r>
      <w:r>
        <w:t></w:t>
      </w:r>
      <w:r>
        <w:rPr>
          <w:rFonts w:hint="eastAsia"/>
        </w:rPr>
        <w:t>районі</w:t>
      </w:r>
      <w:r>
        <w:t></w:t>
      </w:r>
      <w:r>
        <w:t></w:t>
      </w:r>
      <w:r>
        <w:rPr>
          <w:rFonts w:hint="eastAsia"/>
        </w:rPr>
        <w:t>відсоток</w:t>
      </w:r>
    </w:p>
    <w:p w:rsidR="00003844" w:rsidRDefault="00003844" w:rsidP="00003844">
      <w:r>
        <w:rPr>
          <w:rFonts w:hint="eastAsia"/>
        </w:rPr>
        <w:t>заповідності</w:t>
      </w:r>
      <w:r>
        <w:t></w:t>
      </w:r>
      <w:r>
        <w:t></w:t>
      </w:r>
      <w:r>
        <w:t></w:t>
      </w:r>
      <w:r>
        <w:t></w:t>
      </w:r>
      <w:r>
        <w:t></w:t>
      </w:r>
      <w:r>
        <w:t></w:t>
      </w:r>
      <w:r>
        <w:t></w:t>
      </w:r>
      <w:r>
        <w:t></w:t>
      </w:r>
      <w:r>
        <w:rPr>
          <w:rFonts w:hint="eastAsia"/>
        </w:rPr>
        <w:t>можна</w:t>
      </w:r>
      <w:r>
        <w:t></w:t>
      </w:r>
      <w:r>
        <w:rPr>
          <w:rFonts w:hint="eastAsia"/>
        </w:rPr>
        <w:t>шляхом</w:t>
      </w:r>
      <w:r>
        <w:t></w:t>
      </w:r>
      <w:r>
        <w:rPr>
          <w:rFonts w:hint="eastAsia"/>
        </w:rPr>
        <w:t>створення</w:t>
      </w:r>
      <w:r>
        <w:t></w:t>
      </w:r>
      <w:r>
        <w:rPr>
          <w:rFonts w:hint="eastAsia"/>
        </w:rPr>
        <w:t>єдиної</w:t>
      </w:r>
      <w:r>
        <w:t></w:t>
      </w:r>
      <w:r>
        <w:rPr>
          <w:rFonts w:hint="eastAsia"/>
        </w:rPr>
        <w:t>просторово</w:t>
      </w:r>
      <w:r>
        <w:t></w:t>
      </w:r>
      <w:r>
        <w:rPr>
          <w:rFonts w:hint="eastAsia"/>
        </w:rPr>
        <w:t>нерозривної</w:t>
      </w:r>
    </w:p>
    <w:p w:rsidR="00003844" w:rsidRDefault="00003844" w:rsidP="00003844">
      <w:r>
        <w:rPr>
          <w:rFonts w:hint="eastAsia"/>
        </w:rPr>
        <w:t>природоохоронної</w:t>
      </w:r>
      <w:r>
        <w:t></w:t>
      </w:r>
      <w:r>
        <w:rPr>
          <w:rFonts w:hint="eastAsia"/>
        </w:rPr>
        <w:t>системи</w:t>
      </w:r>
      <w:r>
        <w:t></w:t>
      </w:r>
      <w:r>
        <w:rPr>
          <w:rFonts w:hint="eastAsia"/>
        </w:rPr>
        <w:t>–</w:t>
      </w:r>
      <w:r>
        <w:t></w:t>
      </w:r>
      <w:r>
        <w:rPr>
          <w:rFonts w:hint="eastAsia"/>
        </w:rPr>
        <w:t>НПП</w:t>
      </w:r>
      <w:r>
        <w:t></w:t>
      </w:r>
      <w:r>
        <w:rPr>
          <w:rFonts w:hint="eastAsia"/>
        </w:rPr>
        <w:t>„Лісова</w:t>
      </w:r>
      <w:r>
        <w:t></w:t>
      </w:r>
      <w:r>
        <w:rPr>
          <w:rFonts w:hint="eastAsia"/>
        </w:rPr>
        <w:t>пісня”</w:t>
      </w:r>
      <w:r>
        <w:t></w:t>
      </w:r>
      <w:r>
        <w:t></w:t>
      </w:r>
      <w:r>
        <w:rPr>
          <w:rFonts w:hint="eastAsia"/>
        </w:rPr>
        <w:t>ключовими</w:t>
      </w:r>
      <w:r>
        <w:t></w:t>
      </w:r>
      <w:r>
        <w:rPr>
          <w:rFonts w:hint="eastAsia"/>
        </w:rPr>
        <w:t>елементами</w:t>
      </w:r>
    </w:p>
    <w:p w:rsidR="00003844" w:rsidRDefault="00003844" w:rsidP="00003844">
      <w:r>
        <w:rPr>
          <w:rFonts w:hint="eastAsia"/>
        </w:rPr>
        <w:t>якого</w:t>
      </w:r>
      <w:r>
        <w:t></w:t>
      </w:r>
      <w:r>
        <w:rPr>
          <w:rFonts w:hint="eastAsia"/>
        </w:rPr>
        <w:t>стануть</w:t>
      </w:r>
      <w:r>
        <w:t></w:t>
      </w:r>
      <w:r>
        <w:rPr>
          <w:rFonts w:hint="eastAsia"/>
        </w:rPr>
        <w:t>дев’ять</w:t>
      </w:r>
      <w:r>
        <w:t></w:t>
      </w:r>
      <w:r>
        <w:rPr>
          <w:rFonts w:hint="eastAsia"/>
        </w:rPr>
        <w:t>існуючих</w:t>
      </w:r>
      <w:r>
        <w:t></w:t>
      </w:r>
      <w:r>
        <w:rPr>
          <w:rFonts w:hint="eastAsia"/>
        </w:rPr>
        <w:t>об’єктів</w:t>
      </w:r>
      <w:r>
        <w:t></w:t>
      </w:r>
      <w:r>
        <w:rPr>
          <w:rFonts w:hint="eastAsia"/>
        </w:rPr>
        <w:t>ПЗФ</w:t>
      </w:r>
      <w:r>
        <w:t></w:t>
      </w:r>
      <w:r>
        <w:t></w:t>
      </w:r>
      <w:r>
        <w:rPr>
          <w:rFonts w:hint="eastAsia"/>
        </w:rPr>
        <w:t>Це</w:t>
      </w:r>
      <w:r>
        <w:t></w:t>
      </w:r>
      <w:r>
        <w:rPr>
          <w:rFonts w:hint="eastAsia"/>
        </w:rPr>
        <w:t>відповідатиме</w:t>
      </w:r>
    </w:p>
    <w:p w:rsidR="00003844" w:rsidRDefault="00003844" w:rsidP="00003844">
      <w:r>
        <w:rPr>
          <w:rFonts w:hint="eastAsia"/>
        </w:rPr>
        <w:t>Всеєвропейській</w:t>
      </w:r>
      <w:r>
        <w:t></w:t>
      </w:r>
      <w:r>
        <w:rPr>
          <w:rFonts w:hint="eastAsia"/>
        </w:rPr>
        <w:t>стратегії</w:t>
      </w:r>
      <w:r>
        <w:t></w:t>
      </w:r>
      <w:r>
        <w:rPr>
          <w:rFonts w:hint="eastAsia"/>
        </w:rPr>
        <w:t>біологічного</w:t>
      </w:r>
      <w:r>
        <w:t></w:t>
      </w:r>
      <w:r>
        <w:rPr>
          <w:rFonts w:hint="eastAsia"/>
        </w:rPr>
        <w:t>та</w:t>
      </w:r>
      <w:r>
        <w:t></w:t>
      </w:r>
      <w:r>
        <w:rPr>
          <w:rFonts w:hint="eastAsia"/>
        </w:rPr>
        <w:t>ландшафтного</w:t>
      </w:r>
      <w:r>
        <w:t></w:t>
      </w:r>
      <w:r>
        <w:rPr>
          <w:rFonts w:hint="eastAsia"/>
        </w:rPr>
        <w:t>різноманіття</w:t>
      </w:r>
      <w:r>
        <w:t></w:t>
      </w:r>
      <w:r>
        <w:rPr>
          <w:rFonts w:hint="eastAsia"/>
        </w:rPr>
        <w:t>та</w:t>
      </w:r>
    </w:p>
    <w:p w:rsidR="00003844" w:rsidRDefault="00003844" w:rsidP="00003844">
      <w:r>
        <w:rPr>
          <w:rFonts w:hint="eastAsia"/>
        </w:rPr>
        <w:t>реалізації</w:t>
      </w:r>
      <w:r>
        <w:t></w:t>
      </w:r>
      <w:r>
        <w:rPr>
          <w:rFonts w:hint="eastAsia"/>
        </w:rPr>
        <w:t>високого</w:t>
      </w:r>
      <w:r>
        <w:t></w:t>
      </w:r>
      <w:r>
        <w:rPr>
          <w:rFonts w:hint="eastAsia"/>
        </w:rPr>
        <w:t>природного</w:t>
      </w:r>
      <w:r>
        <w:t></w:t>
      </w:r>
      <w:r>
        <w:t></w:t>
      </w:r>
      <w:r>
        <w:rPr>
          <w:rFonts w:hint="eastAsia"/>
        </w:rPr>
        <w:t>гуманістичного</w:t>
      </w:r>
      <w:r>
        <w:t></w:t>
      </w:r>
      <w:r>
        <w:t></w:t>
      </w:r>
      <w:r>
        <w:rPr>
          <w:rFonts w:hint="eastAsia"/>
        </w:rPr>
        <w:t>рекреаційного</w:t>
      </w:r>
      <w:r>
        <w:t></w:t>
      </w:r>
      <w:r>
        <w:t></w:t>
      </w:r>
      <w:r>
        <w:rPr>
          <w:rFonts w:hint="eastAsia"/>
        </w:rPr>
        <w:t>естетичного</w:t>
      </w:r>
      <w:r>
        <w:t></w:t>
      </w:r>
    </w:p>
    <w:p w:rsidR="00003844" w:rsidRDefault="00003844" w:rsidP="00003844">
      <w:r>
        <w:rPr>
          <w:rFonts w:hint="eastAsia"/>
        </w:rPr>
        <w:t>екологічного</w:t>
      </w:r>
      <w:r>
        <w:t></w:t>
      </w:r>
      <w:r>
        <w:rPr>
          <w:rFonts w:hint="eastAsia"/>
        </w:rPr>
        <w:t>потенціалу</w:t>
      </w:r>
      <w:r>
        <w:t></w:t>
      </w:r>
      <w:r>
        <w:rPr>
          <w:rFonts w:hint="eastAsia"/>
        </w:rPr>
        <w:t>району</w:t>
      </w:r>
      <w:r>
        <w:t></w:t>
      </w:r>
      <w:r>
        <w:rPr>
          <w:rFonts w:hint="eastAsia"/>
        </w:rPr>
        <w:t>дослідження</w:t>
      </w:r>
      <w:r>
        <w:t></w:t>
      </w:r>
    </w:p>
    <w:p w:rsidR="00003844" w:rsidRDefault="00003844" w:rsidP="00003844">
      <w:r>
        <w:t></w:t>
      </w:r>
      <w:r>
        <w:t></w:t>
      </w:r>
      <w:r>
        <w:t></w:t>
      </w:r>
      <w:r>
        <w:rPr>
          <w:rFonts w:hint="eastAsia"/>
        </w:rPr>
        <w:t>ПНПП</w:t>
      </w:r>
      <w:r>
        <w:t></w:t>
      </w:r>
      <w:r>
        <w:rPr>
          <w:rFonts w:hint="eastAsia"/>
        </w:rPr>
        <w:t>„Лісова</w:t>
      </w:r>
      <w:r>
        <w:t></w:t>
      </w:r>
      <w:r>
        <w:rPr>
          <w:rFonts w:hint="eastAsia"/>
        </w:rPr>
        <w:t>пісня”</w:t>
      </w:r>
      <w:r>
        <w:t></w:t>
      </w:r>
      <w:r>
        <w:rPr>
          <w:rFonts w:hint="eastAsia"/>
        </w:rPr>
        <w:t>має</w:t>
      </w:r>
      <w:r>
        <w:t></w:t>
      </w:r>
      <w:r>
        <w:rPr>
          <w:rFonts w:hint="eastAsia"/>
        </w:rPr>
        <w:t>чіткі</w:t>
      </w:r>
      <w:r>
        <w:t></w:t>
      </w:r>
      <w:r>
        <w:rPr>
          <w:rFonts w:hint="eastAsia"/>
        </w:rPr>
        <w:t>межі</w:t>
      </w:r>
      <w:r>
        <w:t></w:t>
      </w:r>
      <w:r>
        <w:t></w:t>
      </w:r>
      <w:r>
        <w:rPr>
          <w:rFonts w:hint="eastAsia"/>
        </w:rPr>
        <w:t>що</w:t>
      </w:r>
      <w:r>
        <w:t></w:t>
      </w:r>
      <w:r>
        <w:rPr>
          <w:rFonts w:hint="eastAsia"/>
        </w:rPr>
        <w:t>співпадають</w:t>
      </w:r>
      <w:r>
        <w:t></w:t>
      </w:r>
      <w:r>
        <w:rPr>
          <w:rFonts w:hint="eastAsia"/>
        </w:rPr>
        <w:t>з</w:t>
      </w:r>
      <w:r>
        <w:t></w:t>
      </w:r>
      <w:r>
        <w:rPr>
          <w:rFonts w:hint="eastAsia"/>
        </w:rPr>
        <w:t>природними</w:t>
      </w:r>
    </w:p>
    <w:p w:rsidR="00003844" w:rsidRDefault="00003844" w:rsidP="00003844">
      <w:r>
        <w:t></w:t>
      </w:r>
      <w:r>
        <w:rPr>
          <w:rFonts w:hint="eastAsia"/>
        </w:rPr>
        <w:t>річки</w:t>
      </w:r>
      <w:r>
        <w:t></w:t>
      </w:r>
      <w:r>
        <w:t></w:t>
      </w:r>
      <w:r>
        <w:rPr>
          <w:rFonts w:hint="eastAsia"/>
        </w:rPr>
        <w:t>вододіли</w:t>
      </w:r>
      <w:r>
        <w:t></w:t>
      </w:r>
      <w:r>
        <w:t></w:t>
      </w:r>
      <w:r>
        <w:rPr>
          <w:rFonts w:hint="eastAsia"/>
        </w:rPr>
        <w:t>та</w:t>
      </w:r>
      <w:r>
        <w:t></w:t>
      </w:r>
      <w:r>
        <w:rPr>
          <w:rFonts w:hint="eastAsia"/>
        </w:rPr>
        <w:t>адміністративними</w:t>
      </w:r>
      <w:r>
        <w:t></w:t>
      </w:r>
      <w:r>
        <w:t></w:t>
      </w:r>
      <w:r>
        <w:rPr>
          <w:rFonts w:hint="eastAsia"/>
        </w:rPr>
        <w:t>межа</w:t>
      </w:r>
      <w:r>
        <w:t></w:t>
      </w:r>
      <w:r>
        <w:rPr>
          <w:rFonts w:hint="eastAsia"/>
        </w:rPr>
        <w:t>району</w:t>
      </w:r>
      <w:r>
        <w:t></w:t>
      </w:r>
      <w:r>
        <w:t></w:t>
      </w:r>
      <w:r>
        <w:t></w:t>
      </w:r>
      <w:r>
        <w:rPr>
          <w:rFonts w:hint="eastAsia"/>
        </w:rPr>
        <w:t>Особливості</w:t>
      </w:r>
    </w:p>
    <w:p w:rsidR="00003844" w:rsidRDefault="00003844" w:rsidP="00003844">
      <w:r>
        <w:rPr>
          <w:rFonts w:hint="eastAsia"/>
        </w:rPr>
        <w:t>абіотичних</w:t>
      </w:r>
      <w:r>
        <w:t></w:t>
      </w:r>
      <w:r>
        <w:rPr>
          <w:rFonts w:hint="eastAsia"/>
        </w:rPr>
        <w:t>чинників</w:t>
      </w:r>
      <w:r>
        <w:t></w:t>
      </w:r>
      <w:r>
        <w:rPr>
          <w:rFonts w:hint="eastAsia"/>
        </w:rPr>
        <w:t>стимулюючих</w:t>
      </w:r>
      <w:r>
        <w:t></w:t>
      </w:r>
      <w:r>
        <w:rPr>
          <w:rFonts w:hint="eastAsia"/>
        </w:rPr>
        <w:t>створення</w:t>
      </w:r>
      <w:r>
        <w:t></w:t>
      </w:r>
      <w:r>
        <w:rPr>
          <w:rFonts w:hint="eastAsia"/>
        </w:rPr>
        <w:t>ПНПП</w:t>
      </w:r>
      <w:r>
        <w:t></w:t>
      </w:r>
      <w:r>
        <w:t></w:t>
      </w:r>
      <w:r>
        <w:rPr>
          <w:rFonts w:hint="eastAsia"/>
        </w:rPr>
        <w:t>різні</w:t>
      </w:r>
      <w:r>
        <w:t></w:t>
      </w:r>
      <w:r>
        <w:rPr>
          <w:rFonts w:hint="eastAsia"/>
        </w:rPr>
        <w:t>генетичних</w:t>
      </w:r>
      <w:r>
        <w:t></w:t>
      </w:r>
      <w:r>
        <w:rPr>
          <w:rFonts w:hint="eastAsia"/>
        </w:rPr>
        <w:t>типів</w:t>
      </w:r>
    </w:p>
    <w:p w:rsidR="00003844" w:rsidRDefault="00003844" w:rsidP="00003844">
      <w:r>
        <w:rPr>
          <w:rFonts w:hint="eastAsia"/>
        </w:rPr>
        <w:t>рельєфу</w:t>
      </w:r>
      <w:r>
        <w:t></w:t>
      </w:r>
      <w:r>
        <w:t></w:t>
      </w:r>
      <w:r>
        <w:rPr>
          <w:rFonts w:hint="eastAsia"/>
        </w:rPr>
        <w:t>наявність</w:t>
      </w:r>
      <w:r>
        <w:t></w:t>
      </w:r>
      <w:r>
        <w:rPr>
          <w:rFonts w:hint="eastAsia"/>
        </w:rPr>
        <w:t>дев’яти</w:t>
      </w:r>
      <w:r>
        <w:t></w:t>
      </w:r>
      <w:r>
        <w:rPr>
          <w:rFonts w:hint="eastAsia"/>
        </w:rPr>
        <w:t>озер</w:t>
      </w:r>
      <w:r>
        <w:t></w:t>
      </w:r>
      <w:r>
        <w:t></w:t>
      </w:r>
      <w:r>
        <w:rPr>
          <w:rFonts w:hint="eastAsia"/>
        </w:rPr>
        <w:t>річок</w:t>
      </w:r>
      <w:r>
        <w:t></w:t>
      </w:r>
      <w:r>
        <w:rPr>
          <w:rFonts w:hint="eastAsia"/>
        </w:rPr>
        <w:t>Турії</w:t>
      </w:r>
      <w:r>
        <w:t></w:t>
      </w:r>
      <w:r>
        <w:rPr>
          <w:rFonts w:hint="eastAsia"/>
        </w:rPr>
        <w:t>та</w:t>
      </w:r>
      <w:r>
        <w:t></w:t>
      </w:r>
      <w:r>
        <w:rPr>
          <w:rFonts w:hint="eastAsia"/>
        </w:rPr>
        <w:t>Стоходу</w:t>
      </w:r>
      <w:r>
        <w:t></w:t>
      </w:r>
      <w:r>
        <w:rPr>
          <w:rFonts w:hint="eastAsia"/>
        </w:rPr>
        <w:t>з</w:t>
      </w:r>
      <w:r>
        <w:t></w:t>
      </w:r>
      <w:r>
        <w:rPr>
          <w:rFonts w:hint="eastAsia"/>
        </w:rPr>
        <w:t>притоками</w:t>
      </w:r>
      <w:r>
        <w:t></w:t>
      </w:r>
    </w:p>
    <w:p w:rsidR="00003844" w:rsidRDefault="00003844" w:rsidP="00003844">
      <w:r>
        <w:rPr>
          <w:rFonts w:hint="eastAsia"/>
        </w:rPr>
        <w:t>мозаїчність</w:t>
      </w:r>
      <w:r>
        <w:t></w:t>
      </w:r>
      <w:r>
        <w:rPr>
          <w:rFonts w:hint="eastAsia"/>
        </w:rPr>
        <w:t>ґрунтового</w:t>
      </w:r>
      <w:r>
        <w:t></w:t>
      </w:r>
      <w:r>
        <w:rPr>
          <w:rFonts w:hint="eastAsia"/>
        </w:rPr>
        <w:t>покриву</w:t>
      </w:r>
      <w:r>
        <w:t></w:t>
      </w:r>
      <w:r>
        <w:t></w:t>
      </w:r>
      <w:r>
        <w:rPr>
          <w:rFonts w:hint="eastAsia"/>
        </w:rPr>
        <w:t>своєрідний</w:t>
      </w:r>
      <w:r>
        <w:t></w:t>
      </w:r>
      <w:r>
        <w:rPr>
          <w:rFonts w:hint="eastAsia"/>
        </w:rPr>
        <w:t>характер</w:t>
      </w:r>
      <w:r>
        <w:t></w:t>
      </w:r>
      <w:r>
        <w:rPr>
          <w:rFonts w:hint="eastAsia"/>
        </w:rPr>
        <w:t>розподілу</w:t>
      </w:r>
      <w:r>
        <w:t></w:t>
      </w:r>
      <w:r>
        <w:rPr>
          <w:rFonts w:hint="eastAsia"/>
        </w:rPr>
        <w:t>осадових</w:t>
      </w:r>
    </w:p>
    <w:p w:rsidR="00003844" w:rsidRDefault="00003844" w:rsidP="00003844">
      <w:r>
        <w:rPr>
          <w:rFonts w:hint="eastAsia"/>
        </w:rPr>
        <w:t>відкладів</w:t>
      </w:r>
      <w:r>
        <w:t></w:t>
      </w:r>
      <w:r>
        <w:t></w:t>
      </w:r>
      <w:r>
        <w:rPr>
          <w:rFonts w:hint="eastAsia"/>
        </w:rPr>
        <w:t>зумовлені</w:t>
      </w:r>
      <w:r>
        <w:t></w:t>
      </w:r>
      <w:r>
        <w:rPr>
          <w:rFonts w:hint="eastAsia"/>
        </w:rPr>
        <w:t>їх</w:t>
      </w:r>
      <w:r>
        <w:t></w:t>
      </w:r>
      <w:r>
        <w:rPr>
          <w:rFonts w:hint="eastAsia"/>
        </w:rPr>
        <w:t>формуванням</w:t>
      </w:r>
      <w:r>
        <w:t></w:t>
      </w:r>
      <w:r>
        <w:rPr>
          <w:rFonts w:hint="eastAsia"/>
        </w:rPr>
        <w:t>в</w:t>
      </w:r>
      <w:r>
        <w:t></w:t>
      </w:r>
      <w:r>
        <w:rPr>
          <w:rFonts w:hint="eastAsia"/>
        </w:rPr>
        <w:t>смузі</w:t>
      </w:r>
      <w:r>
        <w:t></w:t>
      </w:r>
      <w:r>
        <w:rPr>
          <w:rFonts w:hint="eastAsia"/>
        </w:rPr>
        <w:t>водорозчинних</w:t>
      </w:r>
      <w:r>
        <w:t></w:t>
      </w:r>
      <w:r>
        <w:rPr>
          <w:rFonts w:hint="eastAsia"/>
        </w:rPr>
        <w:t>відкладів</w:t>
      </w:r>
    </w:p>
    <w:p w:rsidR="00003844" w:rsidRDefault="00003844" w:rsidP="00003844">
      <w:r>
        <w:rPr>
          <w:rFonts w:hint="eastAsia"/>
        </w:rPr>
        <w:t>крейдового</w:t>
      </w:r>
      <w:r>
        <w:t></w:t>
      </w:r>
      <w:r>
        <w:rPr>
          <w:rFonts w:hint="eastAsia"/>
        </w:rPr>
        <w:t>періоду</w:t>
      </w:r>
      <w:r>
        <w:t></w:t>
      </w:r>
      <w:r>
        <w:t></w:t>
      </w:r>
      <w:r>
        <w:rPr>
          <w:rFonts w:hint="eastAsia"/>
        </w:rPr>
        <w:t>на</w:t>
      </w:r>
      <w:r>
        <w:t></w:t>
      </w:r>
      <w:r>
        <w:rPr>
          <w:rFonts w:hint="eastAsia"/>
        </w:rPr>
        <w:t>пограниччі</w:t>
      </w:r>
      <w:r>
        <w:t></w:t>
      </w:r>
      <w:r>
        <w:rPr>
          <w:rFonts w:hint="eastAsia"/>
        </w:rPr>
        <w:t>діяльності</w:t>
      </w:r>
      <w:r>
        <w:t></w:t>
      </w:r>
      <w:r>
        <w:rPr>
          <w:rFonts w:hint="eastAsia"/>
        </w:rPr>
        <w:t>покривних</w:t>
      </w:r>
      <w:r>
        <w:t></w:t>
      </w:r>
      <w:r>
        <w:rPr>
          <w:rFonts w:hint="eastAsia"/>
        </w:rPr>
        <w:t>четвертинних</w:t>
      </w:r>
    </w:p>
    <w:p w:rsidR="00003844" w:rsidRDefault="00003844" w:rsidP="00003844">
      <w:r>
        <w:rPr>
          <w:rFonts w:hint="eastAsia"/>
        </w:rPr>
        <w:t>зледенінь</w:t>
      </w:r>
      <w:r>
        <w:t></w:t>
      </w:r>
      <w:r>
        <w:t></w:t>
      </w:r>
      <w:r>
        <w:rPr>
          <w:rFonts w:hint="eastAsia"/>
        </w:rPr>
        <w:t>в</w:t>
      </w:r>
      <w:r>
        <w:t></w:t>
      </w:r>
      <w:r>
        <w:rPr>
          <w:rFonts w:hint="eastAsia"/>
        </w:rPr>
        <w:t>умовах</w:t>
      </w:r>
      <w:r>
        <w:t></w:t>
      </w:r>
      <w:r>
        <w:rPr>
          <w:rFonts w:hint="eastAsia"/>
        </w:rPr>
        <w:t>співвідношення</w:t>
      </w:r>
      <w:r>
        <w:t></w:t>
      </w:r>
      <w:r>
        <w:rPr>
          <w:rFonts w:hint="eastAsia"/>
        </w:rPr>
        <w:t>тепла</w:t>
      </w:r>
      <w:r>
        <w:t></w:t>
      </w:r>
      <w:r>
        <w:rPr>
          <w:rFonts w:hint="eastAsia"/>
        </w:rPr>
        <w:t>і</w:t>
      </w:r>
      <w:r>
        <w:t></w:t>
      </w:r>
      <w:r>
        <w:rPr>
          <w:rFonts w:hint="eastAsia"/>
        </w:rPr>
        <w:t>вологи</w:t>
      </w:r>
      <w:r>
        <w:t></w:t>
      </w:r>
      <w:r>
        <w:rPr>
          <w:rFonts w:hint="eastAsia"/>
        </w:rPr>
        <w:t>характерних</w:t>
      </w:r>
      <w:r>
        <w:t></w:t>
      </w:r>
      <w:r>
        <w:rPr>
          <w:rFonts w:hint="eastAsia"/>
        </w:rPr>
        <w:t>для</w:t>
      </w:r>
    </w:p>
    <w:p w:rsidR="00003844" w:rsidRDefault="00003844" w:rsidP="00003844">
      <w:r>
        <w:rPr>
          <w:rFonts w:hint="eastAsia"/>
        </w:rPr>
        <w:t>Волинського</w:t>
      </w:r>
      <w:r>
        <w:t></w:t>
      </w:r>
      <w:r>
        <w:rPr>
          <w:rFonts w:hint="eastAsia"/>
        </w:rPr>
        <w:t>Полісся</w:t>
      </w:r>
      <w:r>
        <w:t></w:t>
      </w:r>
    </w:p>
    <w:p w:rsidR="00003844" w:rsidRDefault="00003844" w:rsidP="00003844">
      <w:r>
        <w:t></w:t>
      </w:r>
      <w:r>
        <w:t></w:t>
      </w:r>
      <w:r>
        <w:t></w:t>
      </w:r>
      <w:r>
        <w:rPr>
          <w:rFonts w:hint="eastAsia"/>
        </w:rPr>
        <w:t>Ландшафтну</w:t>
      </w:r>
      <w:r>
        <w:t></w:t>
      </w:r>
      <w:r>
        <w:rPr>
          <w:rFonts w:hint="eastAsia"/>
        </w:rPr>
        <w:t>структуру</w:t>
      </w:r>
      <w:r>
        <w:t></w:t>
      </w:r>
      <w:r>
        <w:rPr>
          <w:rFonts w:hint="eastAsia"/>
        </w:rPr>
        <w:t>території</w:t>
      </w:r>
      <w:r>
        <w:t></w:t>
      </w:r>
      <w:r>
        <w:rPr>
          <w:rFonts w:hint="eastAsia"/>
        </w:rPr>
        <w:t>ПНПП</w:t>
      </w:r>
      <w:r>
        <w:t></w:t>
      </w:r>
      <w:r>
        <w:rPr>
          <w:rFonts w:hint="eastAsia"/>
        </w:rPr>
        <w:t>„Лісова</w:t>
      </w:r>
      <w:r>
        <w:t></w:t>
      </w:r>
      <w:r>
        <w:rPr>
          <w:rFonts w:hint="eastAsia"/>
        </w:rPr>
        <w:t>пісня”</w:t>
      </w:r>
      <w:r>
        <w:t></w:t>
      </w:r>
      <w:r>
        <w:rPr>
          <w:rFonts w:hint="eastAsia"/>
        </w:rPr>
        <w:t>формують</w:t>
      </w:r>
      <w:r>
        <w:t></w:t>
      </w:r>
      <w:r>
        <w:t></w:t>
      </w:r>
      <w:r>
        <w:t></w:t>
      </w:r>
      <w:r>
        <w:t></w:t>
      </w:r>
    </w:p>
    <w:p w:rsidR="00003844" w:rsidRDefault="00003844" w:rsidP="00003844">
      <w:r>
        <w:rPr>
          <w:rFonts w:hint="eastAsia"/>
        </w:rPr>
        <w:t>індивідуальні</w:t>
      </w:r>
      <w:r>
        <w:t></w:t>
      </w:r>
      <w:r>
        <w:rPr>
          <w:rFonts w:hint="eastAsia"/>
        </w:rPr>
        <w:t>контури</w:t>
      </w:r>
      <w:r>
        <w:t></w:t>
      </w:r>
      <w:r>
        <w:t></w:t>
      </w:r>
      <w:r>
        <w:t></w:t>
      </w:r>
      <w:r>
        <w:t></w:t>
      </w:r>
      <w:r>
        <w:rPr>
          <w:rFonts w:hint="eastAsia"/>
        </w:rPr>
        <w:t>видів</w:t>
      </w:r>
      <w:r>
        <w:t></w:t>
      </w:r>
      <w:r>
        <w:rPr>
          <w:rFonts w:hint="eastAsia"/>
        </w:rPr>
        <w:t>складних</w:t>
      </w:r>
      <w:r>
        <w:t></w:t>
      </w:r>
      <w:r>
        <w:rPr>
          <w:rFonts w:hint="eastAsia"/>
        </w:rPr>
        <w:t>урочищ</w:t>
      </w:r>
      <w:r>
        <w:t></w:t>
      </w:r>
      <w:r>
        <w:t></w:t>
      </w:r>
      <w:r>
        <w:rPr>
          <w:rFonts w:hint="eastAsia"/>
        </w:rPr>
        <w:t>що</w:t>
      </w:r>
      <w:r>
        <w:t></w:t>
      </w:r>
      <w:r>
        <w:rPr>
          <w:rFonts w:hint="eastAsia"/>
        </w:rPr>
        <w:t>складають</w:t>
      </w:r>
      <w:r>
        <w:t></w:t>
      </w:r>
      <w:r>
        <w:rPr>
          <w:rFonts w:hint="eastAsia"/>
        </w:rPr>
        <w:t>структуру</w:t>
      </w:r>
    </w:p>
    <w:p w:rsidR="00003844" w:rsidRDefault="00003844" w:rsidP="00003844">
      <w:r>
        <w:rPr>
          <w:rFonts w:hint="eastAsia"/>
        </w:rPr>
        <w:t>місцевостей</w:t>
      </w:r>
      <w:r>
        <w:t></w:t>
      </w:r>
      <w:r>
        <w:rPr>
          <w:rFonts w:hint="eastAsia"/>
        </w:rPr>
        <w:t>трьох</w:t>
      </w:r>
      <w:r>
        <w:t></w:t>
      </w:r>
      <w:r>
        <w:rPr>
          <w:rFonts w:hint="eastAsia"/>
        </w:rPr>
        <w:t>видів</w:t>
      </w:r>
      <w:r>
        <w:t></w:t>
      </w:r>
      <w:r>
        <w:t></w:t>
      </w:r>
      <w:r>
        <w:rPr>
          <w:rFonts w:hint="eastAsia"/>
        </w:rPr>
        <w:t>серед</w:t>
      </w:r>
      <w:r>
        <w:t></w:t>
      </w:r>
      <w:r>
        <w:rPr>
          <w:rFonts w:hint="eastAsia"/>
        </w:rPr>
        <w:t>яких</w:t>
      </w:r>
      <w:r>
        <w:t></w:t>
      </w:r>
      <w:r>
        <w:rPr>
          <w:rFonts w:hint="eastAsia"/>
        </w:rPr>
        <w:t>домінує</w:t>
      </w:r>
      <w:r>
        <w:t></w:t>
      </w:r>
      <w:r>
        <w:rPr>
          <w:rFonts w:hint="eastAsia"/>
        </w:rPr>
        <w:t>місцевість</w:t>
      </w:r>
      <w:r>
        <w:t></w:t>
      </w:r>
      <w:r>
        <w:rPr>
          <w:rFonts w:hint="eastAsia"/>
        </w:rPr>
        <w:t>слабо</w:t>
      </w:r>
      <w:r>
        <w:t></w:t>
      </w:r>
      <w:r>
        <w:rPr>
          <w:rFonts w:hint="eastAsia"/>
        </w:rPr>
        <w:t>дренованих</w:t>
      </w:r>
    </w:p>
    <w:p w:rsidR="00003844" w:rsidRDefault="00003844" w:rsidP="00003844">
      <w:r>
        <w:rPr>
          <w:rFonts w:hint="eastAsia"/>
        </w:rPr>
        <w:t>межиріч</w:t>
      </w:r>
      <w:r>
        <w:t></w:t>
      </w:r>
      <w:r>
        <w:rPr>
          <w:rFonts w:hint="eastAsia"/>
        </w:rPr>
        <w:t>Турії</w:t>
      </w:r>
      <w:r>
        <w:t></w:t>
      </w:r>
      <w:r>
        <w:rPr>
          <w:rFonts w:hint="eastAsia"/>
        </w:rPr>
        <w:t>та</w:t>
      </w:r>
      <w:r>
        <w:t></w:t>
      </w:r>
      <w:r>
        <w:rPr>
          <w:rFonts w:hint="eastAsia"/>
        </w:rPr>
        <w:t>Стоходу</w:t>
      </w:r>
      <w:r>
        <w:t></w:t>
      </w:r>
      <w:r>
        <w:rPr>
          <w:rFonts w:hint="eastAsia"/>
        </w:rPr>
        <w:t>на</w:t>
      </w:r>
      <w:r>
        <w:t></w:t>
      </w:r>
      <w:r>
        <w:rPr>
          <w:rFonts w:hint="eastAsia"/>
        </w:rPr>
        <w:t>водно</w:t>
      </w:r>
      <w:r>
        <w:t></w:t>
      </w:r>
      <w:r>
        <w:rPr>
          <w:rFonts w:hint="eastAsia"/>
        </w:rPr>
        <w:t>льодовикових</w:t>
      </w:r>
      <w:r>
        <w:t></w:t>
      </w:r>
      <w:r>
        <w:rPr>
          <w:rFonts w:hint="eastAsia"/>
        </w:rPr>
        <w:t>відкладах</w:t>
      </w:r>
      <w:r>
        <w:t></w:t>
      </w:r>
      <w:r>
        <w:rPr>
          <w:rFonts w:hint="eastAsia"/>
        </w:rPr>
        <w:t>з</w:t>
      </w:r>
      <w:r>
        <w:t></w:t>
      </w:r>
      <w:r>
        <w:rPr>
          <w:rFonts w:hint="eastAsia"/>
        </w:rPr>
        <w:t>близьким</w:t>
      </w:r>
    </w:p>
    <w:p w:rsidR="00003844" w:rsidRDefault="00003844" w:rsidP="00003844">
      <w:r>
        <w:rPr>
          <w:rFonts w:hint="eastAsia"/>
        </w:rPr>
        <w:t>заляганням</w:t>
      </w:r>
      <w:r>
        <w:t></w:t>
      </w:r>
      <w:r>
        <w:rPr>
          <w:rFonts w:hint="eastAsia"/>
        </w:rPr>
        <w:t>крейди</w:t>
      </w:r>
      <w:r>
        <w:t></w:t>
      </w:r>
      <w:r>
        <w:rPr>
          <w:rFonts w:hint="eastAsia"/>
        </w:rPr>
        <w:t>зі</w:t>
      </w:r>
      <w:r>
        <w:t></w:t>
      </w:r>
      <w:r>
        <w:rPr>
          <w:rFonts w:hint="eastAsia"/>
        </w:rPr>
        <w:t>спектром</w:t>
      </w:r>
      <w:r>
        <w:t></w:t>
      </w:r>
      <w:r>
        <w:rPr>
          <w:rFonts w:hint="eastAsia"/>
        </w:rPr>
        <w:t>дерново</w:t>
      </w:r>
      <w:r>
        <w:t></w:t>
      </w:r>
      <w:r>
        <w:rPr>
          <w:rFonts w:hint="eastAsia"/>
        </w:rPr>
        <w:t>підзолистих</w:t>
      </w:r>
      <w:r>
        <w:t></w:t>
      </w:r>
      <w:r>
        <w:rPr>
          <w:rFonts w:hint="eastAsia"/>
        </w:rPr>
        <w:t>ґрунтів</w:t>
      </w:r>
      <w:r>
        <w:t></w:t>
      </w:r>
      <w:r>
        <w:t></w:t>
      </w:r>
      <w:r>
        <w:rPr>
          <w:rFonts w:hint="eastAsia"/>
        </w:rPr>
        <w:t>Ландшафтна</w:t>
      </w:r>
    </w:p>
    <w:p w:rsidR="00003844" w:rsidRDefault="00003844" w:rsidP="00003844">
      <w:r>
        <w:t></w:t>
      </w:r>
      <w:r>
        <w:t></w:t>
      </w:r>
      <w:r>
        <w:t></w:t>
      </w:r>
    </w:p>
    <w:p w:rsidR="00003844" w:rsidRDefault="00003844" w:rsidP="00003844">
      <w:r>
        <w:rPr>
          <w:rFonts w:hint="eastAsia"/>
        </w:rPr>
        <w:t>карта</w:t>
      </w:r>
      <w:r>
        <w:t></w:t>
      </w:r>
      <w:r>
        <w:t></w:t>
      </w:r>
      <w:r>
        <w:rPr>
          <w:rFonts w:hint="eastAsia"/>
        </w:rPr>
        <w:t>ландшафтні</w:t>
      </w:r>
      <w:r>
        <w:t></w:t>
      </w:r>
      <w:r>
        <w:rPr>
          <w:rFonts w:hint="eastAsia"/>
        </w:rPr>
        <w:t>плани</w:t>
      </w:r>
      <w:r>
        <w:t></w:t>
      </w:r>
      <w:r>
        <w:rPr>
          <w:rFonts w:hint="eastAsia"/>
        </w:rPr>
        <w:t>та</w:t>
      </w:r>
      <w:r>
        <w:t></w:t>
      </w:r>
      <w:r>
        <w:rPr>
          <w:rFonts w:hint="eastAsia"/>
        </w:rPr>
        <w:t>картометричні</w:t>
      </w:r>
      <w:r>
        <w:t></w:t>
      </w:r>
      <w:r>
        <w:rPr>
          <w:rFonts w:hint="eastAsia"/>
        </w:rPr>
        <w:t>показники</w:t>
      </w:r>
      <w:r>
        <w:t></w:t>
      </w:r>
      <w:r>
        <w:rPr>
          <w:rFonts w:hint="eastAsia"/>
        </w:rPr>
        <w:t>засвідчують</w:t>
      </w:r>
      <w:r>
        <w:t></w:t>
      </w:r>
      <w:r>
        <w:rPr>
          <w:rFonts w:hint="eastAsia"/>
        </w:rPr>
        <w:t>значне</w:t>
      </w:r>
    </w:p>
    <w:p w:rsidR="00003844" w:rsidRDefault="00003844" w:rsidP="00003844">
      <w:r>
        <w:rPr>
          <w:rFonts w:hint="eastAsia"/>
        </w:rPr>
        <w:t>ландшафтне</w:t>
      </w:r>
      <w:r>
        <w:t></w:t>
      </w:r>
      <w:r>
        <w:rPr>
          <w:rFonts w:hint="eastAsia"/>
        </w:rPr>
        <w:t>різноманіття</w:t>
      </w:r>
      <w:r>
        <w:t></w:t>
      </w:r>
      <w:r>
        <w:rPr>
          <w:rFonts w:hint="eastAsia"/>
        </w:rPr>
        <w:t>та</w:t>
      </w:r>
      <w:r>
        <w:t></w:t>
      </w:r>
      <w:r>
        <w:rPr>
          <w:rFonts w:hint="eastAsia"/>
        </w:rPr>
        <w:t>репрезентативність</w:t>
      </w:r>
      <w:r>
        <w:t></w:t>
      </w:r>
      <w:r>
        <w:rPr>
          <w:rFonts w:hint="eastAsia"/>
        </w:rPr>
        <w:t>ПНПП</w:t>
      </w:r>
      <w:r>
        <w:t></w:t>
      </w:r>
      <w:r>
        <w:rPr>
          <w:rFonts w:hint="eastAsia"/>
        </w:rPr>
        <w:t>„Лісова</w:t>
      </w:r>
      <w:r>
        <w:t></w:t>
      </w:r>
      <w:r>
        <w:rPr>
          <w:rFonts w:hint="eastAsia"/>
        </w:rPr>
        <w:t>пісня”</w:t>
      </w:r>
      <w:r>
        <w:t></w:t>
      </w:r>
      <w:r>
        <w:rPr>
          <w:rFonts w:hint="eastAsia"/>
        </w:rPr>
        <w:t>в</w:t>
      </w:r>
    </w:p>
    <w:p w:rsidR="00003844" w:rsidRDefault="00003844" w:rsidP="00003844">
      <w:r>
        <w:rPr>
          <w:rFonts w:hint="eastAsia"/>
        </w:rPr>
        <w:t>природній</w:t>
      </w:r>
      <w:r>
        <w:t></w:t>
      </w:r>
      <w:r>
        <w:rPr>
          <w:rFonts w:hint="eastAsia"/>
        </w:rPr>
        <w:t>структурі</w:t>
      </w:r>
      <w:r>
        <w:t></w:t>
      </w:r>
      <w:r>
        <w:rPr>
          <w:rFonts w:hint="eastAsia"/>
        </w:rPr>
        <w:t>Волинського</w:t>
      </w:r>
      <w:r>
        <w:t></w:t>
      </w:r>
      <w:r>
        <w:rPr>
          <w:rFonts w:hint="eastAsia"/>
        </w:rPr>
        <w:t>Полісся</w:t>
      </w:r>
      <w:r>
        <w:t></w:t>
      </w:r>
    </w:p>
    <w:p w:rsidR="00003844" w:rsidRDefault="00003844" w:rsidP="00003844">
      <w:r>
        <w:t></w:t>
      </w:r>
      <w:r>
        <w:t></w:t>
      </w:r>
      <w:r>
        <w:t></w:t>
      </w:r>
      <w:r>
        <w:rPr>
          <w:rFonts w:hint="eastAsia"/>
        </w:rPr>
        <w:t>Зонування</w:t>
      </w:r>
      <w:r>
        <w:t></w:t>
      </w:r>
      <w:r>
        <w:rPr>
          <w:rFonts w:hint="eastAsia"/>
        </w:rPr>
        <w:t>території</w:t>
      </w:r>
      <w:r>
        <w:t></w:t>
      </w:r>
      <w:r>
        <w:rPr>
          <w:rFonts w:hint="eastAsia"/>
        </w:rPr>
        <w:t>ПНПП</w:t>
      </w:r>
      <w:r>
        <w:t></w:t>
      </w:r>
      <w:r>
        <w:rPr>
          <w:rFonts w:hint="eastAsia"/>
        </w:rPr>
        <w:t>„Лісова</w:t>
      </w:r>
      <w:r>
        <w:t></w:t>
      </w:r>
      <w:r>
        <w:rPr>
          <w:rFonts w:hint="eastAsia"/>
        </w:rPr>
        <w:t>пісня”</w:t>
      </w:r>
      <w:r>
        <w:t></w:t>
      </w:r>
      <w:r>
        <w:rPr>
          <w:rFonts w:hint="eastAsia"/>
        </w:rPr>
        <w:t>враховує</w:t>
      </w:r>
      <w:r>
        <w:t></w:t>
      </w:r>
      <w:r>
        <w:rPr>
          <w:rFonts w:hint="eastAsia"/>
        </w:rPr>
        <w:t>межі</w:t>
      </w:r>
      <w:r>
        <w:t></w:t>
      </w:r>
      <w:r>
        <w:rPr>
          <w:rFonts w:hint="eastAsia"/>
        </w:rPr>
        <w:t>контурів</w:t>
      </w:r>
    </w:p>
    <w:p w:rsidR="00003844" w:rsidRDefault="00003844" w:rsidP="00003844">
      <w:r>
        <w:rPr>
          <w:rFonts w:hint="eastAsia"/>
        </w:rPr>
        <w:t>індивідуальних</w:t>
      </w:r>
      <w:r>
        <w:t></w:t>
      </w:r>
      <w:r>
        <w:rPr>
          <w:rFonts w:hint="eastAsia"/>
        </w:rPr>
        <w:t>урочищ</w:t>
      </w:r>
      <w:r>
        <w:t></w:t>
      </w:r>
      <w:r>
        <w:rPr>
          <w:rFonts w:hint="eastAsia"/>
        </w:rPr>
        <w:t>ландшафтної</w:t>
      </w:r>
      <w:r>
        <w:t></w:t>
      </w:r>
      <w:r>
        <w:rPr>
          <w:rFonts w:hint="eastAsia"/>
        </w:rPr>
        <w:t>карти</w:t>
      </w:r>
      <w:r>
        <w:t></w:t>
      </w:r>
      <w:r>
        <w:rPr>
          <w:rFonts w:hint="eastAsia"/>
        </w:rPr>
        <w:t>та</w:t>
      </w:r>
      <w:r>
        <w:t></w:t>
      </w:r>
      <w:r>
        <w:rPr>
          <w:rFonts w:hint="eastAsia"/>
        </w:rPr>
        <w:t>розміщення</w:t>
      </w:r>
      <w:r>
        <w:t></w:t>
      </w:r>
      <w:r>
        <w:rPr>
          <w:rFonts w:hint="eastAsia"/>
        </w:rPr>
        <w:t>існуючих</w:t>
      </w:r>
    </w:p>
    <w:p w:rsidR="00003844" w:rsidRDefault="00003844" w:rsidP="00003844">
      <w:r>
        <w:rPr>
          <w:rFonts w:hint="eastAsia"/>
        </w:rPr>
        <w:t>природоохоронних</w:t>
      </w:r>
      <w:r>
        <w:t></w:t>
      </w:r>
      <w:r>
        <w:rPr>
          <w:rFonts w:hint="eastAsia"/>
        </w:rPr>
        <w:t>об’єктів</w:t>
      </w:r>
      <w:r>
        <w:t></w:t>
      </w:r>
      <w:r>
        <w:t></w:t>
      </w:r>
      <w:r>
        <w:rPr>
          <w:rFonts w:hint="eastAsia"/>
        </w:rPr>
        <w:t>ключових</w:t>
      </w:r>
      <w:r>
        <w:t></w:t>
      </w:r>
      <w:r>
        <w:rPr>
          <w:rFonts w:hint="eastAsia"/>
        </w:rPr>
        <w:t>ділянок</w:t>
      </w:r>
      <w:r>
        <w:t></w:t>
      </w:r>
      <w:r>
        <w:t></w:t>
      </w:r>
      <w:r>
        <w:t></w:t>
      </w:r>
      <w:r>
        <w:rPr>
          <w:rFonts w:hint="eastAsia"/>
        </w:rPr>
        <w:t>є</w:t>
      </w:r>
      <w:r>
        <w:t></w:t>
      </w:r>
      <w:r>
        <w:rPr>
          <w:rFonts w:hint="eastAsia"/>
        </w:rPr>
        <w:t>поліцентричним</w:t>
      </w:r>
      <w:r>
        <w:t></w:t>
      </w:r>
      <w:r>
        <w:rPr>
          <w:rFonts w:hint="eastAsia"/>
        </w:rPr>
        <w:t>та</w:t>
      </w:r>
    </w:p>
    <w:p w:rsidR="00003844" w:rsidRDefault="00003844" w:rsidP="00003844">
      <w:r>
        <w:rPr>
          <w:rFonts w:hint="eastAsia"/>
        </w:rPr>
        <w:t>визначає</w:t>
      </w:r>
      <w:r>
        <w:t></w:t>
      </w:r>
      <w:r>
        <w:rPr>
          <w:rFonts w:hint="eastAsia"/>
        </w:rPr>
        <w:t>такий</w:t>
      </w:r>
      <w:r>
        <w:t></w:t>
      </w:r>
      <w:r>
        <w:rPr>
          <w:rFonts w:hint="eastAsia"/>
        </w:rPr>
        <w:t>розподіл</w:t>
      </w:r>
      <w:r>
        <w:t></w:t>
      </w:r>
      <w:r>
        <w:rPr>
          <w:rFonts w:hint="eastAsia"/>
        </w:rPr>
        <w:t>функціональних</w:t>
      </w:r>
      <w:r>
        <w:t></w:t>
      </w:r>
      <w:r>
        <w:rPr>
          <w:rFonts w:hint="eastAsia"/>
        </w:rPr>
        <w:t>зон</w:t>
      </w:r>
      <w:r>
        <w:t></w:t>
      </w:r>
      <w:r>
        <w:t></w:t>
      </w:r>
      <w:r>
        <w:rPr>
          <w:rFonts w:hint="eastAsia"/>
        </w:rPr>
        <w:t>заповідна</w:t>
      </w:r>
      <w:r>
        <w:t></w:t>
      </w:r>
      <w:r>
        <w:rPr>
          <w:rFonts w:hint="eastAsia"/>
        </w:rPr>
        <w:t>зона</w:t>
      </w:r>
      <w:r>
        <w:t></w:t>
      </w:r>
      <w:r>
        <w:rPr>
          <w:rFonts w:hint="eastAsia"/>
        </w:rPr>
        <w:t>–</w:t>
      </w:r>
      <w:r>
        <w:t></w:t>
      </w:r>
      <w:r>
        <w:t></w:t>
      </w:r>
      <w:r>
        <w:t></w:t>
      </w:r>
      <w:r>
        <w:t></w:t>
      </w:r>
      <w:r>
        <w:t></w:t>
      </w:r>
      <w:r>
        <w:t></w:t>
      </w:r>
      <w:r>
        <w:t></w:t>
      </w:r>
      <w:r>
        <w:t></w:t>
      </w:r>
      <w:r>
        <w:rPr>
          <w:rFonts w:hint="eastAsia"/>
        </w:rPr>
        <w:t>площі</w:t>
      </w:r>
    </w:p>
    <w:p w:rsidR="00003844" w:rsidRDefault="00003844" w:rsidP="00003844">
      <w:r>
        <w:t></w:t>
      </w:r>
      <w:r>
        <w:rPr>
          <w:rFonts w:hint="eastAsia"/>
        </w:rPr>
        <w:t>периферійні</w:t>
      </w:r>
      <w:r>
        <w:t></w:t>
      </w:r>
      <w:r>
        <w:rPr>
          <w:rFonts w:hint="eastAsia"/>
        </w:rPr>
        <w:t>західні</w:t>
      </w:r>
      <w:r>
        <w:t></w:t>
      </w:r>
      <w:r>
        <w:rPr>
          <w:rFonts w:hint="eastAsia"/>
        </w:rPr>
        <w:t>та</w:t>
      </w:r>
      <w:r>
        <w:t></w:t>
      </w:r>
      <w:r>
        <w:rPr>
          <w:rFonts w:hint="eastAsia"/>
        </w:rPr>
        <w:t>східні</w:t>
      </w:r>
      <w:r>
        <w:t></w:t>
      </w:r>
      <w:r>
        <w:rPr>
          <w:rFonts w:hint="eastAsia"/>
        </w:rPr>
        <w:t>ділянки</w:t>
      </w:r>
      <w:r>
        <w:t></w:t>
      </w:r>
      <w:r>
        <w:t></w:t>
      </w:r>
      <w:r>
        <w:t></w:t>
      </w:r>
      <w:r>
        <w:rPr>
          <w:rFonts w:hint="eastAsia"/>
        </w:rPr>
        <w:t>зона</w:t>
      </w:r>
      <w:r>
        <w:t></w:t>
      </w:r>
      <w:r>
        <w:rPr>
          <w:rFonts w:hint="eastAsia"/>
        </w:rPr>
        <w:t>регульованої</w:t>
      </w:r>
      <w:r>
        <w:t></w:t>
      </w:r>
      <w:r>
        <w:rPr>
          <w:rFonts w:hint="eastAsia"/>
        </w:rPr>
        <w:t>рекреації</w:t>
      </w:r>
      <w:r>
        <w:t></w:t>
      </w:r>
      <w:r>
        <w:rPr>
          <w:rFonts w:hint="eastAsia"/>
        </w:rPr>
        <w:t>–</w:t>
      </w:r>
      <w:r>
        <w:t></w:t>
      </w:r>
      <w:r>
        <w:t></w:t>
      </w:r>
      <w:r>
        <w:t></w:t>
      </w:r>
      <w:r>
        <w:t></w:t>
      </w:r>
      <w:r>
        <w:t></w:t>
      </w:r>
      <w:r>
        <w:t></w:t>
      </w:r>
      <w:r>
        <w:t></w:t>
      </w:r>
    </w:p>
    <w:p w:rsidR="00003844" w:rsidRDefault="00003844" w:rsidP="00003844">
      <w:r>
        <w:rPr>
          <w:rFonts w:hint="eastAsia"/>
        </w:rPr>
        <w:t>зона</w:t>
      </w:r>
      <w:r>
        <w:t></w:t>
      </w:r>
      <w:r>
        <w:rPr>
          <w:rFonts w:hint="eastAsia"/>
        </w:rPr>
        <w:t>стаціонарної</w:t>
      </w:r>
      <w:r>
        <w:t></w:t>
      </w:r>
      <w:r>
        <w:rPr>
          <w:rFonts w:hint="eastAsia"/>
        </w:rPr>
        <w:t>рекреації</w:t>
      </w:r>
      <w:r>
        <w:t></w:t>
      </w:r>
      <w:r>
        <w:rPr>
          <w:rFonts w:hint="eastAsia"/>
        </w:rPr>
        <w:t>–</w:t>
      </w:r>
      <w:r>
        <w:t></w:t>
      </w:r>
      <w:r>
        <w:rPr>
          <w:rFonts w:hint="eastAsia"/>
        </w:rPr>
        <w:t>фактично</w:t>
      </w:r>
      <w:r>
        <w:t></w:t>
      </w:r>
      <w:r>
        <w:t></w:t>
      </w:r>
      <w:r>
        <w:t></w:t>
      </w:r>
      <w:r>
        <w:t></w:t>
      </w:r>
      <w:r>
        <w:t></w:t>
      </w:r>
      <w:r>
        <w:t></w:t>
      </w:r>
      <w:r>
        <w:t></w:t>
      </w:r>
      <w:r>
        <w:t></w:t>
      </w:r>
      <w:r>
        <w:rPr>
          <w:rFonts w:hint="eastAsia"/>
        </w:rPr>
        <w:t>господарська</w:t>
      </w:r>
      <w:r>
        <w:t></w:t>
      </w:r>
      <w:r>
        <w:rPr>
          <w:rFonts w:hint="eastAsia"/>
        </w:rPr>
        <w:t>зона</w:t>
      </w:r>
      <w:r>
        <w:t></w:t>
      </w:r>
      <w:r>
        <w:rPr>
          <w:rFonts w:hint="eastAsia"/>
        </w:rPr>
        <w:t>–</w:t>
      </w:r>
      <w:r>
        <w:t></w:t>
      </w:r>
      <w:r>
        <w:t></w:t>
      </w:r>
      <w:r>
        <w:t></w:t>
      </w:r>
      <w:r>
        <w:t></w:t>
      </w:r>
      <w:r>
        <w:t></w:t>
      </w:r>
      <w:r>
        <w:t></w:t>
      </w:r>
      <w:r>
        <w:t></w:t>
      </w:r>
      <w:r>
        <w:t></w:t>
      </w:r>
    </w:p>
    <w:p w:rsidR="00003844" w:rsidRDefault="00003844" w:rsidP="00003844">
      <w:r>
        <w:t></w:t>
      </w:r>
      <w:r>
        <w:t></w:t>
      </w:r>
      <w:r>
        <w:t></w:t>
      </w:r>
      <w:r>
        <w:rPr>
          <w:rFonts w:hint="eastAsia"/>
        </w:rPr>
        <w:t>Системний</w:t>
      </w:r>
      <w:r>
        <w:t></w:t>
      </w:r>
      <w:r>
        <w:rPr>
          <w:rFonts w:hint="eastAsia"/>
        </w:rPr>
        <w:t>ландшафтно</w:t>
      </w:r>
      <w:r>
        <w:t></w:t>
      </w:r>
      <w:r>
        <w:rPr>
          <w:rFonts w:hint="eastAsia"/>
        </w:rPr>
        <w:t>екологічний</w:t>
      </w:r>
      <w:r>
        <w:t></w:t>
      </w:r>
      <w:r>
        <w:rPr>
          <w:rFonts w:hint="eastAsia"/>
        </w:rPr>
        <w:t>аналіз</w:t>
      </w:r>
      <w:r>
        <w:t></w:t>
      </w:r>
      <w:r>
        <w:rPr>
          <w:rFonts w:hint="eastAsia"/>
        </w:rPr>
        <w:t>лежить</w:t>
      </w:r>
      <w:r>
        <w:t></w:t>
      </w:r>
      <w:r>
        <w:rPr>
          <w:rFonts w:hint="eastAsia"/>
        </w:rPr>
        <w:t>в</w:t>
      </w:r>
      <w:r>
        <w:t></w:t>
      </w:r>
      <w:r>
        <w:rPr>
          <w:rFonts w:hint="eastAsia"/>
        </w:rPr>
        <w:t>основі</w:t>
      </w:r>
      <w:r>
        <w:t></w:t>
      </w:r>
      <w:r>
        <w:rPr>
          <w:rFonts w:hint="eastAsia"/>
        </w:rPr>
        <w:t>концепції</w:t>
      </w:r>
    </w:p>
    <w:p w:rsidR="00003844" w:rsidRDefault="00003844" w:rsidP="00003844">
      <w:r>
        <w:rPr>
          <w:rFonts w:hint="eastAsia"/>
        </w:rPr>
        <w:t>дослідження</w:t>
      </w:r>
      <w:r>
        <w:t></w:t>
      </w:r>
      <w:r>
        <w:rPr>
          <w:rFonts w:hint="eastAsia"/>
        </w:rPr>
        <w:t>ПНПП</w:t>
      </w:r>
      <w:r>
        <w:t></w:t>
      </w:r>
      <w:r>
        <w:rPr>
          <w:rFonts w:hint="eastAsia"/>
        </w:rPr>
        <w:t>„Лісова</w:t>
      </w:r>
      <w:r>
        <w:t></w:t>
      </w:r>
      <w:r>
        <w:rPr>
          <w:rFonts w:hint="eastAsia"/>
        </w:rPr>
        <w:t>пісня”</w:t>
      </w:r>
      <w:r>
        <w:t></w:t>
      </w:r>
      <w:r>
        <w:t></w:t>
      </w:r>
      <w:r>
        <w:rPr>
          <w:rFonts w:hint="eastAsia"/>
        </w:rPr>
        <w:t>визначає</w:t>
      </w:r>
      <w:r>
        <w:t></w:t>
      </w:r>
      <w:r>
        <w:rPr>
          <w:rFonts w:hint="eastAsia"/>
        </w:rPr>
        <w:t>етапність</w:t>
      </w:r>
      <w:r>
        <w:t></w:t>
      </w:r>
      <w:r>
        <w:rPr>
          <w:rFonts w:hint="eastAsia"/>
        </w:rPr>
        <w:t>дослідницького</w:t>
      </w:r>
    </w:p>
    <w:p w:rsidR="00003844" w:rsidRDefault="00003844" w:rsidP="00003844">
      <w:r>
        <w:rPr>
          <w:rFonts w:hint="eastAsia"/>
        </w:rPr>
        <w:t>процесу</w:t>
      </w:r>
      <w:r>
        <w:t></w:t>
      </w:r>
      <w:r>
        <w:rPr>
          <w:rFonts w:hint="eastAsia"/>
        </w:rPr>
        <w:t>та</w:t>
      </w:r>
      <w:r>
        <w:t></w:t>
      </w:r>
      <w:r>
        <w:rPr>
          <w:rFonts w:hint="eastAsia"/>
        </w:rPr>
        <w:t>використання</w:t>
      </w:r>
      <w:r>
        <w:t></w:t>
      </w:r>
      <w:r>
        <w:rPr>
          <w:rFonts w:hint="eastAsia"/>
        </w:rPr>
        <w:t>відповідних</w:t>
      </w:r>
      <w:r>
        <w:t></w:t>
      </w:r>
      <w:r>
        <w:rPr>
          <w:rFonts w:hint="eastAsia"/>
        </w:rPr>
        <w:t>методів</w:t>
      </w:r>
      <w:r>
        <w:t></w:t>
      </w:r>
      <w:r>
        <w:rPr>
          <w:rFonts w:hint="eastAsia"/>
        </w:rPr>
        <w:t>на</w:t>
      </w:r>
      <w:r>
        <w:t></w:t>
      </w:r>
      <w:r>
        <w:rPr>
          <w:rFonts w:hint="eastAsia"/>
        </w:rPr>
        <w:t>конкретних</w:t>
      </w:r>
      <w:r>
        <w:t></w:t>
      </w:r>
      <w:r>
        <w:rPr>
          <w:rFonts w:hint="eastAsia"/>
        </w:rPr>
        <w:t>етапах</w:t>
      </w:r>
    </w:p>
    <w:p w:rsidR="00003844" w:rsidRDefault="00003844" w:rsidP="00003844">
      <w:r>
        <w:rPr>
          <w:rFonts w:hint="eastAsia"/>
        </w:rPr>
        <w:t>дослідження</w:t>
      </w:r>
      <w:r>
        <w:t></w:t>
      </w:r>
      <w:r>
        <w:t></w:t>
      </w:r>
      <w:r>
        <w:rPr>
          <w:rFonts w:hint="eastAsia"/>
        </w:rPr>
        <w:t>Особливо</w:t>
      </w:r>
      <w:r>
        <w:t></w:t>
      </w:r>
      <w:r>
        <w:rPr>
          <w:rFonts w:hint="eastAsia"/>
        </w:rPr>
        <w:t>важливим</w:t>
      </w:r>
      <w:r>
        <w:t></w:t>
      </w:r>
      <w:r>
        <w:rPr>
          <w:rFonts w:hint="eastAsia"/>
        </w:rPr>
        <w:t>критерієм</w:t>
      </w:r>
      <w:r>
        <w:t></w:t>
      </w:r>
      <w:r>
        <w:rPr>
          <w:rFonts w:hint="eastAsia"/>
        </w:rPr>
        <w:t>гуманістичного</w:t>
      </w:r>
      <w:r>
        <w:t></w:t>
      </w:r>
      <w:r>
        <w:rPr>
          <w:rFonts w:hint="eastAsia"/>
        </w:rPr>
        <w:t>обґрунтування</w:t>
      </w:r>
    </w:p>
    <w:p w:rsidR="00003844" w:rsidRDefault="00003844" w:rsidP="00003844">
      <w:r>
        <w:rPr>
          <w:rFonts w:hint="eastAsia"/>
        </w:rPr>
        <w:t>створення</w:t>
      </w:r>
      <w:r>
        <w:t></w:t>
      </w:r>
      <w:r>
        <w:rPr>
          <w:rFonts w:hint="eastAsia"/>
        </w:rPr>
        <w:t>НПП</w:t>
      </w:r>
      <w:r>
        <w:t></w:t>
      </w:r>
      <w:r>
        <w:rPr>
          <w:rFonts w:hint="eastAsia"/>
        </w:rPr>
        <w:t>має</w:t>
      </w:r>
      <w:r>
        <w:t></w:t>
      </w:r>
      <w:r>
        <w:rPr>
          <w:rFonts w:hint="eastAsia"/>
        </w:rPr>
        <w:t>бути</w:t>
      </w:r>
      <w:r>
        <w:t></w:t>
      </w:r>
      <w:r>
        <w:rPr>
          <w:rFonts w:hint="eastAsia"/>
        </w:rPr>
        <w:t>наявність</w:t>
      </w:r>
      <w:r>
        <w:t></w:t>
      </w:r>
      <w:r>
        <w:rPr>
          <w:rFonts w:hint="eastAsia"/>
        </w:rPr>
        <w:t>національної</w:t>
      </w:r>
      <w:r>
        <w:t></w:t>
      </w:r>
      <w:r>
        <w:rPr>
          <w:rFonts w:hint="eastAsia"/>
        </w:rPr>
        <w:t>історичної</w:t>
      </w:r>
      <w:r>
        <w:t></w:t>
      </w:r>
      <w:r>
        <w:rPr>
          <w:rFonts w:hint="eastAsia"/>
        </w:rPr>
        <w:t>спадщини</w:t>
      </w:r>
      <w:r>
        <w:t></w:t>
      </w:r>
      <w:r>
        <w:t></w:t>
      </w:r>
      <w:r>
        <w:rPr>
          <w:rFonts w:hint="eastAsia"/>
        </w:rPr>
        <w:t>що</w:t>
      </w:r>
    </w:p>
    <w:p w:rsidR="00003844" w:rsidRDefault="00003844" w:rsidP="00003844">
      <w:r>
        <w:rPr>
          <w:rFonts w:hint="eastAsia"/>
        </w:rPr>
        <w:t>володіє</w:t>
      </w:r>
      <w:r>
        <w:t></w:t>
      </w:r>
      <w:r>
        <w:rPr>
          <w:rFonts w:hint="eastAsia"/>
        </w:rPr>
        <w:t>значним</w:t>
      </w:r>
      <w:r>
        <w:t></w:t>
      </w:r>
      <w:r>
        <w:rPr>
          <w:rFonts w:hint="eastAsia"/>
        </w:rPr>
        <w:t>гуманістичним</w:t>
      </w:r>
      <w:r>
        <w:t></w:t>
      </w:r>
      <w:r>
        <w:rPr>
          <w:rFonts w:hint="eastAsia"/>
        </w:rPr>
        <w:t>потенціалом</w:t>
      </w:r>
      <w:r>
        <w:t></w:t>
      </w:r>
      <w:r>
        <w:rPr>
          <w:rFonts w:hint="eastAsia"/>
        </w:rPr>
        <w:t>і</w:t>
      </w:r>
      <w:r>
        <w:t></w:t>
      </w:r>
      <w:r>
        <w:rPr>
          <w:rFonts w:hint="eastAsia"/>
        </w:rPr>
        <w:t>потребує</w:t>
      </w:r>
      <w:r>
        <w:t></w:t>
      </w:r>
      <w:r>
        <w:rPr>
          <w:rFonts w:hint="eastAsia"/>
        </w:rPr>
        <w:t>захисту</w:t>
      </w:r>
      <w:r>
        <w:t></w:t>
      </w:r>
    </w:p>
    <w:p w:rsidR="00003844" w:rsidRDefault="00003844" w:rsidP="00003844">
      <w:r>
        <w:rPr>
          <w:rFonts w:hint="eastAsia"/>
        </w:rPr>
        <w:t>Перспективними</w:t>
      </w:r>
      <w:r>
        <w:t></w:t>
      </w:r>
      <w:r>
        <w:rPr>
          <w:rFonts w:hint="eastAsia"/>
        </w:rPr>
        <w:t>напрямками</w:t>
      </w:r>
      <w:r>
        <w:t></w:t>
      </w:r>
      <w:r>
        <w:rPr>
          <w:rFonts w:hint="eastAsia"/>
        </w:rPr>
        <w:t>науково</w:t>
      </w:r>
      <w:r>
        <w:t></w:t>
      </w:r>
      <w:r>
        <w:rPr>
          <w:rFonts w:hint="eastAsia"/>
        </w:rPr>
        <w:t>дослідної</w:t>
      </w:r>
      <w:r>
        <w:t></w:t>
      </w:r>
      <w:r>
        <w:rPr>
          <w:rFonts w:hint="eastAsia"/>
        </w:rPr>
        <w:t>діяльності</w:t>
      </w:r>
      <w:r>
        <w:t></w:t>
      </w:r>
      <w:r>
        <w:rPr>
          <w:rFonts w:hint="eastAsia"/>
        </w:rPr>
        <w:t>в</w:t>
      </w:r>
      <w:r>
        <w:t></w:t>
      </w:r>
      <w:r>
        <w:rPr>
          <w:rFonts w:hint="eastAsia"/>
        </w:rPr>
        <w:t>районі</w:t>
      </w:r>
    </w:p>
    <w:p w:rsidR="00003844" w:rsidRDefault="00003844" w:rsidP="00003844">
      <w:r>
        <w:rPr>
          <w:rFonts w:hint="eastAsia"/>
        </w:rPr>
        <w:t>дослідження</w:t>
      </w:r>
      <w:r>
        <w:t></w:t>
      </w:r>
      <w:r>
        <w:rPr>
          <w:rFonts w:hint="eastAsia"/>
        </w:rPr>
        <w:t>є</w:t>
      </w:r>
      <w:r>
        <w:t></w:t>
      </w:r>
      <w:r>
        <w:t></w:t>
      </w:r>
      <w:r>
        <w:rPr>
          <w:rFonts w:hint="eastAsia"/>
        </w:rPr>
        <w:t>інвентаризація</w:t>
      </w:r>
      <w:r>
        <w:t></w:t>
      </w:r>
      <w:r>
        <w:rPr>
          <w:rFonts w:hint="eastAsia"/>
        </w:rPr>
        <w:t>флори</w:t>
      </w:r>
      <w:r>
        <w:t></w:t>
      </w:r>
      <w:r>
        <w:t></w:t>
      </w:r>
      <w:r>
        <w:rPr>
          <w:rFonts w:hint="eastAsia"/>
        </w:rPr>
        <w:t>фауни</w:t>
      </w:r>
      <w:r>
        <w:t></w:t>
      </w:r>
      <w:r>
        <w:t></w:t>
      </w:r>
      <w:r>
        <w:rPr>
          <w:rFonts w:hint="eastAsia"/>
        </w:rPr>
        <w:t>цінних</w:t>
      </w:r>
      <w:r>
        <w:t></w:t>
      </w:r>
      <w:r>
        <w:rPr>
          <w:rFonts w:hint="eastAsia"/>
        </w:rPr>
        <w:t>геоморфологічних</w:t>
      </w:r>
      <w:r>
        <w:t></w:t>
      </w:r>
      <w:r>
        <w:rPr>
          <w:rFonts w:hint="eastAsia"/>
        </w:rPr>
        <w:t>та</w:t>
      </w:r>
    </w:p>
    <w:p w:rsidR="00003844" w:rsidRDefault="00003844" w:rsidP="00003844">
      <w:r>
        <w:rPr>
          <w:rFonts w:hint="eastAsia"/>
        </w:rPr>
        <w:t>гідрологічних</w:t>
      </w:r>
      <w:r>
        <w:t></w:t>
      </w:r>
      <w:r>
        <w:rPr>
          <w:rFonts w:hint="eastAsia"/>
        </w:rPr>
        <w:t>утворень</w:t>
      </w:r>
      <w:r>
        <w:t></w:t>
      </w:r>
      <w:r>
        <w:t></w:t>
      </w:r>
      <w:r>
        <w:rPr>
          <w:rFonts w:hint="eastAsia"/>
        </w:rPr>
        <w:t>об’єктів</w:t>
      </w:r>
      <w:r>
        <w:t></w:t>
      </w:r>
      <w:r>
        <w:rPr>
          <w:rFonts w:hint="eastAsia"/>
        </w:rPr>
        <w:t>історико</w:t>
      </w:r>
      <w:r>
        <w:t></w:t>
      </w:r>
      <w:r>
        <w:rPr>
          <w:rFonts w:hint="eastAsia"/>
        </w:rPr>
        <w:t>культурного</w:t>
      </w:r>
      <w:r>
        <w:t></w:t>
      </w:r>
      <w:r>
        <w:rPr>
          <w:rFonts w:hint="eastAsia"/>
        </w:rPr>
        <w:t>призначення</w:t>
      </w:r>
      <w:r>
        <w:t></w:t>
      </w:r>
    </w:p>
    <w:p w:rsidR="00003844" w:rsidRDefault="00003844" w:rsidP="00003844">
      <w:r>
        <w:rPr>
          <w:rFonts w:hint="eastAsia"/>
        </w:rPr>
        <w:t>дослідження</w:t>
      </w:r>
      <w:r>
        <w:t></w:t>
      </w:r>
      <w:r>
        <w:rPr>
          <w:rFonts w:hint="eastAsia"/>
        </w:rPr>
        <w:t>динаміки</w:t>
      </w:r>
      <w:r>
        <w:t></w:t>
      </w:r>
      <w:r>
        <w:rPr>
          <w:rFonts w:hint="eastAsia"/>
        </w:rPr>
        <w:t>природних</w:t>
      </w:r>
      <w:r>
        <w:t></w:t>
      </w:r>
      <w:r>
        <w:rPr>
          <w:rFonts w:hint="eastAsia"/>
        </w:rPr>
        <w:t>комплексів</w:t>
      </w:r>
      <w:r>
        <w:t></w:t>
      </w:r>
      <w:r>
        <w:rPr>
          <w:rFonts w:hint="eastAsia"/>
        </w:rPr>
        <w:t>та</w:t>
      </w:r>
      <w:r>
        <w:t></w:t>
      </w:r>
      <w:r>
        <w:rPr>
          <w:rFonts w:hint="eastAsia"/>
        </w:rPr>
        <w:t>процесів</w:t>
      </w:r>
      <w:r>
        <w:t></w:t>
      </w:r>
      <w:r>
        <w:t></w:t>
      </w:r>
      <w:r>
        <w:rPr>
          <w:rFonts w:hint="eastAsia"/>
        </w:rPr>
        <w:t>проблеми</w:t>
      </w:r>
    </w:p>
    <w:p w:rsidR="00003844" w:rsidRDefault="00003844" w:rsidP="00003844">
      <w:r>
        <w:rPr>
          <w:rFonts w:hint="eastAsia"/>
        </w:rPr>
        <w:t>функціонування</w:t>
      </w:r>
      <w:r>
        <w:t></w:t>
      </w:r>
      <w:r>
        <w:rPr>
          <w:rFonts w:hint="eastAsia"/>
        </w:rPr>
        <w:t>озера</w:t>
      </w:r>
      <w:r>
        <w:t></w:t>
      </w:r>
      <w:r>
        <w:rPr>
          <w:rFonts w:hint="eastAsia"/>
        </w:rPr>
        <w:t>Нечимне</w:t>
      </w:r>
      <w:r>
        <w:t></w:t>
      </w:r>
      <w:r>
        <w:t></w:t>
      </w:r>
      <w:r>
        <w:rPr>
          <w:rFonts w:hint="eastAsia"/>
        </w:rPr>
        <w:t>обґрунтування</w:t>
      </w:r>
      <w:r>
        <w:t></w:t>
      </w:r>
      <w:r>
        <w:rPr>
          <w:rFonts w:hint="eastAsia"/>
        </w:rPr>
        <w:t>шляхів</w:t>
      </w:r>
      <w:r>
        <w:t></w:t>
      </w:r>
      <w:r>
        <w:rPr>
          <w:rFonts w:hint="eastAsia"/>
        </w:rPr>
        <w:t>вдосконалення</w:t>
      </w:r>
    </w:p>
    <w:p w:rsidR="00003844" w:rsidRDefault="00003844" w:rsidP="00003844">
      <w:r>
        <w:rPr>
          <w:rFonts w:hint="eastAsia"/>
        </w:rPr>
        <w:t>зонування</w:t>
      </w:r>
      <w:r>
        <w:t></w:t>
      </w:r>
      <w:r>
        <w:rPr>
          <w:rFonts w:hint="eastAsia"/>
        </w:rPr>
        <w:t>та</w:t>
      </w:r>
      <w:r>
        <w:t></w:t>
      </w:r>
      <w:r>
        <w:rPr>
          <w:rFonts w:hint="eastAsia"/>
        </w:rPr>
        <w:t>збереження</w:t>
      </w:r>
      <w:r>
        <w:t></w:t>
      </w:r>
      <w:r>
        <w:rPr>
          <w:rFonts w:hint="eastAsia"/>
        </w:rPr>
        <w:t>ландшафтного</w:t>
      </w:r>
      <w:r>
        <w:t></w:t>
      </w:r>
      <w:r>
        <w:rPr>
          <w:rFonts w:hint="eastAsia"/>
        </w:rPr>
        <w:t>різноманіття</w:t>
      </w:r>
      <w:r>
        <w:t></w:t>
      </w:r>
      <w:r>
        <w:t></w:t>
      </w:r>
      <w:r>
        <w:rPr>
          <w:rFonts w:hint="eastAsia"/>
        </w:rPr>
        <w:t>А</w:t>
      </w:r>
      <w:r>
        <w:t></w:t>
      </w:r>
      <w:r>
        <w:rPr>
          <w:rFonts w:hint="eastAsia"/>
        </w:rPr>
        <w:t>серед</w:t>
      </w:r>
      <w:r>
        <w:t></w:t>
      </w:r>
      <w:r>
        <w:rPr>
          <w:rFonts w:hint="eastAsia"/>
        </w:rPr>
        <w:t>напрямків</w:t>
      </w:r>
    </w:p>
    <w:p w:rsidR="00003844" w:rsidRDefault="00003844" w:rsidP="00003844">
      <w:r>
        <w:rPr>
          <w:rFonts w:hint="eastAsia"/>
        </w:rPr>
        <w:t>еколого</w:t>
      </w:r>
      <w:r>
        <w:t></w:t>
      </w:r>
      <w:r>
        <w:rPr>
          <w:rFonts w:hint="eastAsia"/>
        </w:rPr>
        <w:t>освітньої</w:t>
      </w:r>
      <w:r>
        <w:t></w:t>
      </w:r>
      <w:r>
        <w:rPr>
          <w:rFonts w:hint="eastAsia"/>
        </w:rPr>
        <w:t>діяльності</w:t>
      </w:r>
      <w:r>
        <w:t></w:t>
      </w:r>
      <w:r>
        <w:rPr>
          <w:rFonts w:hint="eastAsia"/>
        </w:rPr>
        <w:t>такими</w:t>
      </w:r>
      <w:r>
        <w:t></w:t>
      </w:r>
      <w:r>
        <w:rPr>
          <w:rFonts w:hint="eastAsia"/>
        </w:rPr>
        <w:t>є</w:t>
      </w:r>
      <w:r>
        <w:t></w:t>
      </w:r>
      <w:r>
        <w:t></w:t>
      </w:r>
      <w:r>
        <w:rPr>
          <w:rFonts w:hint="eastAsia"/>
        </w:rPr>
        <w:t>створення</w:t>
      </w:r>
      <w:r>
        <w:t></w:t>
      </w:r>
      <w:r>
        <w:rPr>
          <w:rFonts w:hint="eastAsia"/>
        </w:rPr>
        <w:t>екологічних</w:t>
      </w:r>
      <w:r>
        <w:t></w:t>
      </w:r>
      <w:r>
        <w:rPr>
          <w:rFonts w:hint="eastAsia"/>
        </w:rPr>
        <w:t>стежок</w:t>
      </w:r>
      <w:r>
        <w:t></w:t>
      </w:r>
    </w:p>
    <w:p w:rsidR="00003844" w:rsidRDefault="00003844" w:rsidP="00003844">
      <w:r>
        <w:rPr>
          <w:rFonts w:hint="eastAsia"/>
        </w:rPr>
        <w:t>організацію</w:t>
      </w:r>
      <w:r>
        <w:t></w:t>
      </w:r>
      <w:r>
        <w:rPr>
          <w:rFonts w:hint="eastAsia"/>
        </w:rPr>
        <w:t>і</w:t>
      </w:r>
      <w:r>
        <w:t></w:t>
      </w:r>
      <w:r>
        <w:rPr>
          <w:rFonts w:hint="eastAsia"/>
        </w:rPr>
        <w:t>проведення</w:t>
      </w:r>
      <w:r>
        <w:t></w:t>
      </w:r>
      <w:r>
        <w:rPr>
          <w:rFonts w:hint="eastAsia"/>
        </w:rPr>
        <w:t>масових</w:t>
      </w:r>
      <w:r>
        <w:t></w:t>
      </w:r>
      <w:r>
        <w:rPr>
          <w:rFonts w:hint="eastAsia"/>
        </w:rPr>
        <w:t>еколого</w:t>
      </w:r>
      <w:r>
        <w:t></w:t>
      </w:r>
      <w:r>
        <w:rPr>
          <w:rFonts w:hint="eastAsia"/>
        </w:rPr>
        <w:t>освітніх</w:t>
      </w:r>
      <w:r>
        <w:t></w:t>
      </w:r>
      <w:r>
        <w:rPr>
          <w:rFonts w:hint="eastAsia"/>
        </w:rPr>
        <w:t>акцій</w:t>
      </w:r>
      <w:r>
        <w:t></w:t>
      </w:r>
      <w:r>
        <w:rPr>
          <w:rFonts w:hint="eastAsia"/>
        </w:rPr>
        <w:t>і</w:t>
      </w:r>
      <w:r>
        <w:t></w:t>
      </w:r>
      <w:r>
        <w:rPr>
          <w:rFonts w:hint="eastAsia"/>
        </w:rPr>
        <w:t>заходів</w:t>
      </w:r>
      <w:r>
        <w:t></w:t>
      </w:r>
      <w:r>
        <w:t></w:t>
      </w:r>
      <w:r>
        <w:rPr>
          <w:rFonts w:hint="eastAsia"/>
        </w:rPr>
        <w:t>шкільних</w:t>
      </w:r>
    </w:p>
    <w:p w:rsidR="00003844" w:rsidRDefault="00003844" w:rsidP="00003844">
      <w:r>
        <w:rPr>
          <w:rFonts w:hint="eastAsia"/>
        </w:rPr>
        <w:t>екологічних</w:t>
      </w:r>
      <w:r>
        <w:t></w:t>
      </w:r>
      <w:r>
        <w:rPr>
          <w:rFonts w:hint="eastAsia"/>
        </w:rPr>
        <w:t>таборів</w:t>
      </w:r>
      <w:r>
        <w:t></w:t>
      </w:r>
      <w:r>
        <w:t></w:t>
      </w:r>
      <w:r>
        <w:rPr>
          <w:rFonts w:hint="eastAsia"/>
        </w:rPr>
        <w:t>виїзних</w:t>
      </w:r>
      <w:r>
        <w:t></w:t>
      </w:r>
      <w:r>
        <w:rPr>
          <w:rFonts w:hint="eastAsia"/>
        </w:rPr>
        <w:t>гурткових</w:t>
      </w:r>
      <w:r>
        <w:t></w:t>
      </w:r>
      <w:r>
        <w:rPr>
          <w:rFonts w:hint="eastAsia"/>
        </w:rPr>
        <w:t>занять</w:t>
      </w:r>
      <w:r>
        <w:t></w:t>
      </w:r>
      <w:r>
        <w:t></w:t>
      </w:r>
      <w:r>
        <w:rPr>
          <w:rFonts w:hint="eastAsia"/>
        </w:rPr>
        <w:t>інформаційнопропагандистської</w:t>
      </w:r>
      <w:r>
        <w:t></w:t>
      </w:r>
      <w:r>
        <w:rPr>
          <w:rFonts w:hint="eastAsia"/>
        </w:rPr>
        <w:t>та</w:t>
      </w:r>
      <w:r>
        <w:t></w:t>
      </w:r>
      <w:r>
        <w:rPr>
          <w:rFonts w:hint="eastAsia"/>
        </w:rPr>
        <w:t>просвітницької</w:t>
      </w:r>
      <w:r>
        <w:t></w:t>
      </w:r>
      <w:r>
        <w:rPr>
          <w:rFonts w:hint="eastAsia"/>
        </w:rPr>
        <w:t>роботи</w:t>
      </w:r>
      <w:r>
        <w:t></w:t>
      </w:r>
      <w:r>
        <w:rPr>
          <w:rFonts w:hint="eastAsia"/>
        </w:rPr>
        <w:t>з</w:t>
      </w:r>
      <w:r>
        <w:t></w:t>
      </w:r>
      <w:r>
        <w:rPr>
          <w:rFonts w:hint="eastAsia"/>
        </w:rPr>
        <w:t>місцевим</w:t>
      </w:r>
      <w:r>
        <w:t></w:t>
      </w:r>
      <w:r>
        <w:rPr>
          <w:rFonts w:hint="eastAsia"/>
        </w:rPr>
        <w:t>населенням</w:t>
      </w:r>
      <w:r>
        <w:t></w:t>
      </w:r>
    </w:p>
    <w:p w:rsidR="00003844" w:rsidRDefault="00003844" w:rsidP="00003844">
      <w:r>
        <w:rPr>
          <w:rFonts w:hint="eastAsia"/>
        </w:rPr>
        <w:t>туристами</w:t>
      </w:r>
      <w:r>
        <w:t></w:t>
      </w:r>
      <w:r>
        <w:t></w:t>
      </w:r>
      <w:r>
        <w:rPr>
          <w:rFonts w:hint="eastAsia"/>
        </w:rPr>
        <w:t>екскурсантами</w:t>
      </w:r>
      <w:r>
        <w:t></w:t>
      </w:r>
    </w:p>
    <w:p w:rsidR="00003844" w:rsidRDefault="00003844" w:rsidP="00003844">
      <w:r>
        <w:t></w:t>
      </w:r>
      <w:r>
        <w:t></w:t>
      </w:r>
      <w:r>
        <w:t></w:t>
      </w:r>
      <w:r>
        <w:rPr>
          <w:rFonts w:hint="eastAsia"/>
        </w:rPr>
        <w:t>Біотичні</w:t>
      </w:r>
      <w:r>
        <w:t></w:t>
      </w:r>
      <w:r>
        <w:rPr>
          <w:rFonts w:hint="eastAsia"/>
        </w:rPr>
        <w:t>чинники</w:t>
      </w:r>
      <w:r>
        <w:t></w:t>
      </w:r>
      <w:r>
        <w:rPr>
          <w:rFonts w:hint="eastAsia"/>
        </w:rPr>
        <w:t>стимулюючі</w:t>
      </w:r>
      <w:r>
        <w:t></w:t>
      </w:r>
      <w:r>
        <w:rPr>
          <w:rFonts w:hint="eastAsia"/>
        </w:rPr>
        <w:t>створення</w:t>
      </w:r>
      <w:r>
        <w:t></w:t>
      </w:r>
      <w:r>
        <w:rPr>
          <w:rFonts w:hint="eastAsia"/>
        </w:rPr>
        <w:t>НПП</w:t>
      </w:r>
      <w:r>
        <w:t></w:t>
      </w:r>
      <w:r>
        <w:rPr>
          <w:rFonts w:hint="eastAsia"/>
        </w:rPr>
        <w:t>„Лісова</w:t>
      </w:r>
      <w:r>
        <w:t></w:t>
      </w:r>
      <w:r>
        <w:rPr>
          <w:rFonts w:hint="eastAsia"/>
        </w:rPr>
        <w:t>пісня”</w:t>
      </w:r>
      <w:r>
        <w:t></w:t>
      </w:r>
      <w:r>
        <w:rPr>
          <w:rFonts w:hint="eastAsia"/>
        </w:rPr>
        <w:t>це</w:t>
      </w:r>
      <w:r>
        <w:t></w:t>
      </w:r>
      <w:r>
        <w:rPr>
          <w:rFonts w:hint="eastAsia"/>
        </w:rPr>
        <w:t>–</w:t>
      </w:r>
    </w:p>
    <w:p w:rsidR="00003844" w:rsidRDefault="00003844" w:rsidP="00003844">
      <w:r>
        <w:rPr>
          <w:rFonts w:hint="eastAsia"/>
        </w:rPr>
        <w:t>велика</w:t>
      </w:r>
      <w:r>
        <w:t></w:t>
      </w:r>
      <w:r>
        <w:rPr>
          <w:rFonts w:hint="eastAsia"/>
        </w:rPr>
        <w:t>біорізноманітність</w:t>
      </w:r>
      <w:r>
        <w:t></w:t>
      </w:r>
      <w:r>
        <w:t></w:t>
      </w:r>
      <w:r>
        <w:rPr>
          <w:rFonts w:hint="eastAsia"/>
        </w:rPr>
        <w:t>наявність</w:t>
      </w:r>
      <w:r>
        <w:t></w:t>
      </w:r>
      <w:r>
        <w:rPr>
          <w:rFonts w:hint="eastAsia"/>
        </w:rPr>
        <w:t>різних</w:t>
      </w:r>
      <w:r>
        <w:t></w:t>
      </w:r>
      <w:r>
        <w:rPr>
          <w:rFonts w:hint="eastAsia"/>
        </w:rPr>
        <w:t>географічних</w:t>
      </w:r>
      <w:r>
        <w:t></w:t>
      </w:r>
      <w:r>
        <w:rPr>
          <w:rFonts w:hint="eastAsia"/>
        </w:rPr>
        <w:t>та</w:t>
      </w:r>
      <w:r>
        <w:t></w:t>
      </w:r>
      <w:r>
        <w:rPr>
          <w:rFonts w:hint="eastAsia"/>
        </w:rPr>
        <w:t>екологоценотичних</w:t>
      </w:r>
      <w:r>
        <w:t></w:t>
      </w:r>
      <w:r>
        <w:rPr>
          <w:rFonts w:hint="eastAsia"/>
        </w:rPr>
        <w:t>груп</w:t>
      </w:r>
      <w:r>
        <w:t></w:t>
      </w:r>
      <w:r>
        <w:t></w:t>
      </w:r>
      <w:r>
        <w:rPr>
          <w:rFonts w:hint="eastAsia"/>
        </w:rPr>
        <w:t>значна</w:t>
      </w:r>
      <w:r>
        <w:t></w:t>
      </w:r>
      <w:r>
        <w:rPr>
          <w:rFonts w:hint="eastAsia"/>
        </w:rPr>
        <w:t>раритетна</w:t>
      </w:r>
      <w:r>
        <w:t></w:t>
      </w:r>
      <w:r>
        <w:rPr>
          <w:rFonts w:hint="eastAsia"/>
        </w:rPr>
        <w:t>складова</w:t>
      </w:r>
      <w:r>
        <w:t></w:t>
      </w:r>
      <w:r>
        <w:t></w:t>
      </w:r>
      <w:r>
        <w:rPr>
          <w:rFonts w:hint="eastAsia"/>
        </w:rPr>
        <w:t>що</w:t>
      </w:r>
      <w:r>
        <w:t></w:t>
      </w:r>
      <w:r>
        <w:rPr>
          <w:rFonts w:hint="eastAsia"/>
        </w:rPr>
        <w:t>налічує</w:t>
      </w:r>
      <w:r>
        <w:t></w:t>
      </w:r>
      <w:r>
        <w:t></w:t>
      </w:r>
      <w:r>
        <w:t></w:t>
      </w:r>
      <w:r>
        <w:t></w:t>
      </w:r>
      <w:r>
        <w:rPr>
          <w:rFonts w:hint="eastAsia"/>
        </w:rPr>
        <w:t>видів</w:t>
      </w:r>
      <w:r>
        <w:t></w:t>
      </w:r>
      <w:r>
        <w:rPr>
          <w:rFonts w:hint="eastAsia"/>
        </w:rPr>
        <w:t>рослин</w:t>
      </w:r>
      <w:r>
        <w:t></w:t>
      </w:r>
      <w:r>
        <w:rPr>
          <w:rFonts w:hint="eastAsia"/>
        </w:rPr>
        <w:t>та</w:t>
      </w:r>
      <w:r>
        <w:t></w:t>
      </w:r>
      <w:r>
        <w:t></w:t>
      </w:r>
      <w:r>
        <w:t></w:t>
      </w:r>
    </w:p>
    <w:p w:rsidR="00003844" w:rsidRDefault="00003844" w:rsidP="00003844">
      <w:r>
        <w:rPr>
          <w:rFonts w:hint="eastAsia"/>
        </w:rPr>
        <w:t>видів</w:t>
      </w:r>
      <w:r>
        <w:t></w:t>
      </w:r>
      <w:r>
        <w:rPr>
          <w:rFonts w:hint="eastAsia"/>
        </w:rPr>
        <w:t>тварин</w:t>
      </w:r>
      <w:r>
        <w:t></w:t>
      </w:r>
      <w:r>
        <w:t></w:t>
      </w:r>
      <w:r>
        <w:rPr>
          <w:rFonts w:hint="eastAsia"/>
        </w:rPr>
        <w:t>занесених</w:t>
      </w:r>
      <w:r>
        <w:t></w:t>
      </w:r>
      <w:r>
        <w:rPr>
          <w:rFonts w:hint="eastAsia"/>
        </w:rPr>
        <w:t>до</w:t>
      </w:r>
      <w:r>
        <w:t></w:t>
      </w:r>
      <w:r>
        <w:rPr>
          <w:rFonts w:hint="eastAsia"/>
        </w:rPr>
        <w:t>Червоної</w:t>
      </w:r>
      <w:r>
        <w:t></w:t>
      </w:r>
      <w:r>
        <w:rPr>
          <w:rFonts w:hint="eastAsia"/>
        </w:rPr>
        <w:t>книги</w:t>
      </w:r>
      <w:r>
        <w:t></w:t>
      </w:r>
      <w:r>
        <w:rPr>
          <w:rFonts w:hint="eastAsia"/>
        </w:rPr>
        <w:t>України</w:t>
      </w:r>
      <w:r>
        <w:t></w:t>
      </w:r>
      <w:r>
        <w:t></w:t>
      </w:r>
      <w:r>
        <w:rPr>
          <w:rFonts w:hint="eastAsia"/>
        </w:rPr>
        <w:t>а</w:t>
      </w:r>
      <w:r>
        <w:t></w:t>
      </w:r>
      <w:r>
        <w:rPr>
          <w:rFonts w:hint="eastAsia"/>
        </w:rPr>
        <w:t>також</w:t>
      </w:r>
      <w:r>
        <w:t></w:t>
      </w:r>
      <w:r>
        <w:t></w:t>
      </w:r>
      <w:r>
        <w:t></w:t>
      </w:r>
      <w:r>
        <w:t></w:t>
      </w:r>
      <w:r>
        <w:rPr>
          <w:rFonts w:hint="eastAsia"/>
        </w:rPr>
        <w:t>вид</w:t>
      </w:r>
      <w:r>
        <w:t></w:t>
      </w:r>
      <w:r>
        <w:rPr>
          <w:rFonts w:hint="eastAsia"/>
        </w:rPr>
        <w:t>рослин</w:t>
      </w:r>
      <w:r>
        <w:t></w:t>
      </w:r>
      <w:r>
        <w:rPr>
          <w:rFonts w:hint="eastAsia"/>
        </w:rPr>
        <w:t>та</w:t>
      </w:r>
    </w:p>
    <w:p w:rsidR="00003844" w:rsidRDefault="00003844" w:rsidP="00003844">
      <w:r>
        <w:t></w:t>
      </w:r>
      <w:r>
        <w:t></w:t>
      </w:r>
      <w:r>
        <w:t></w:t>
      </w:r>
    </w:p>
    <w:p w:rsidR="00003844" w:rsidRDefault="00003844" w:rsidP="00003844">
      <w:r>
        <w:t></w:t>
      </w:r>
      <w:r>
        <w:t></w:t>
      </w:r>
      <w:r>
        <w:t></w:t>
      </w:r>
      <w:r>
        <w:rPr>
          <w:rFonts w:hint="eastAsia"/>
        </w:rPr>
        <w:t>видів</w:t>
      </w:r>
      <w:r>
        <w:t></w:t>
      </w:r>
      <w:r>
        <w:rPr>
          <w:rFonts w:hint="eastAsia"/>
        </w:rPr>
        <w:t>тварин</w:t>
      </w:r>
      <w:r>
        <w:t></w:t>
      </w:r>
      <w:r>
        <w:rPr>
          <w:rFonts w:hint="eastAsia"/>
        </w:rPr>
        <w:t>з</w:t>
      </w:r>
      <w:r>
        <w:t></w:t>
      </w:r>
      <w:r>
        <w:rPr>
          <w:rFonts w:hint="eastAsia"/>
        </w:rPr>
        <w:t>Переліку</w:t>
      </w:r>
      <w:r>
        <w:t></w:t>
      </w:r>
      <w:r>
        <w:rPr>
          <w:rFonts w:hint="eastAsia"/>
        </w:rPr>
        <w:t>видів</w:t>
      </w:r>
      <w:r>
        <w:t></w:t>
      </w:r>
      <w:r>
        <w:t></w:t>
      </w:r>
      <w:r>
        <w:rPr>
          <w:rFonts w:hint="eastAsia"/>
        </w:rPr>
        <w:t>які</w:t>
      </w:r>
      <w:r>
        <w:t></w:t>
      </w:r>
      <w:r>
        <w:rPr>
          <w:rFonts w:hint="eastAsia"/>
        </w:rPr>
        <w:t>охороняються</w:t>
      </w:r>
      <w:r>
        <w:t></w:t>
      </w:r>
      <w:r>
        <w:rPr>
          <w:rFonts w:hint="eastAsia"/>
        </w:rPr>
        <w:t>у</w:t>
      </w:r>
      <w:r>
        <w:t></w:t>
      </w:r>
      <w:r>
        <w:rPr>
          <w:rFonts w:hint="eastAsia"/>
        </w:rPr>
        <w:t>Волинській</w:t>
      </w:r>
      <w:r>
        <w:t></w:t>
      </w:r>
      <w:r>
        <w:rPr>
          <w:rFonts w:hint="eastAsia"/>
        </w:rPr>
        <w:t>області</w:t>
      </w:r>
      <w:r>
        <w:t></w:t>
      </w:r>
    </w:p>
    <w:p w:rsidR="00003844" w:rsidRDefault="00003844" w:rsidP="00003844">
      <w:r>
        <w:rPr>
          <w:rFonts w:hint="eastAsia"/>
        </w:rPr>
        <w:t>важливий</w:t>
      </w:r>
      <w:r>
        <w:t></w:t>
      </w:r>
      <w:r>
        <w:rPr>
          <w:rFonts w:hint="eastAsia"/>
        </w:rPr>
        <w:t>шлях</w:t>
      </w:r>
      <w:r>
        <w:t></w:t>
      </w:r>
      <w:r>
        <w:rPr>
          <w:rFonts w:hint="eastAsia"/>
        </w:rPr>
        <w:t>міграції</w:t>
      </w:r>
      <w:r>
        <w:t></w:t>
      </w:r>
      <w:r>
        <w:rPr>
          <w:rFonts w:hint="eastAsia"/>
        </w:rPr>
        <w:t>водоплавних</w:t>
      </w:r>
      <w:r>
        <w:t></w:t>
      </w:r>
      <w:r>
        <w:rPr>
          <w:rFonts w:hint="eastAsia"/>
        </w:rPr>
        <w:t>птахів</w:t>
      </w:r>
      <w:r>
        <w:t></w:t>
      </w:r>
      <w:r>
        <w:t></w:t>
      </w:r>
      <w:r>
        <w:rPr>
          <w:rFonts w:hint="eastAsia"/>
        </w:rPr>
        <w:t>ареал</w:t>
      </w:r>
      <w:r>
        <w:t></w:t>
      </w:r>
      <w:r>
        <w:rPr>
          <w:rFonts w:hint="eastAsia"/>
        </w:rPr>
        <w:t>зростання</w:t>
      </w:r>
      <w:r>
        <w:t></w:t>
      </w:r>
      <w:r>
        <w:rPr>
          <w:rFonts w:hint="eastAsia"/>
        </w:rPr>
        <w:t>специфічної</w:t>
      </w:r>
    </w:p>
    <w:p w:rsidR="00003844" w:rsidRDefault="00003844" w:rsidP="00003844">
      <w:r>
        <w:rPr>
          <w:rFonts w:hint="eastAsia"/>
        </w:rPr>
        <w:t>постгляціальної</w:t>
      </w:r>
      <w:r>
        <w:t></w:t>
      </w:r>
      <w:r>
        <w:rPr>
          <w:rFonts w:hint="eastAsia"/>
        </w:rPr>
        <w:t>флори</w:t>
      </w:r>
      <w:r>
        <w:t></w:t>
      </w:r>
      <w:r>
        <w:rPr>
          <w:rFonts w:hint="eastAsia"/>
        </w:rPr>
        <w:t>з</w:t>
      </w:r>
      <w:r>
        <w:t></w:t>
      </w:r>
      <w:r>
        <w:rPr>
          <w:rFonts w:hint="eastAsia"/>
        </w:rPr>
        <w:t>рідкісними</w:t>
      </w:r>
      <w:r>
        <w:t></w:t>
      </w:r>
      <w:r>
        <w:rPr>
          <w:rFonts w:hint="eastAsia"/>
        </w:rPr>
        <w:t>та</w:t>
      </w:r>
      <w:r>
        <w:t></w:t>
      </w:r>
      <w:r>
        <w:rPr>
          <w:rFonts w:hint="eastAsia"/>
        </w:rPr>
        <w:t>зникаючими</w:t>
      </w:r>
      <w:r>
        <w:t></w:t>
      </w:r>
      <w:r>
        <w:rPr>
          <w:rFonts w:hint="eastAsia"/>
        </w:rPr>
        <w:t>видами</w:t>
      </w:r>
      <w:r>
        <w:t></w:t>
      </w:r>
    </w:p>
    <w:p w:rsidR="00003844" w:rsidRDefault="00003844" w:rsidP="00003844">
      <w:r>
        <w:rPr>
          <w:rFonts w:hint="eastAsia"/>
        </w:rPr>
        <w:t>Історико</w:t>
      </w:r>
      <w:r>
        <w:t></w:t>
      </w:r>
      <w:r>
        <w:rPr>
          <w:rFonts w:hint="eastAsia"/>
        </w:rPr>
        <w:t>культурною</w:t>
      </w:r>
      <w:r>
        <w:t></w:t>
      </w:r>
      <w:r>
        <w:rPr>
          <w:rFonts w:hint="eastAsia"/>
        </w:rPr>
        <w:t>передумовою</w:t>
      </w:r>
      <w:r>
        <w:t></w:t>
      </w:r>
      <w:r>
        <w:rPr>
          <w:rFonts w:hint="eastAsia"/>
        </w:rPr>
        <w:t>створення</w:t>
      </w:r>
      <w:r>
        <w:t></w:t>
      </w:r>
      <w:r>
        <w:rPr>
          <w:rFonts w:hint="eastAsia"/>
        </w:rPr>
        <w:t>НПП</w:t>
      </w:r>
      <w:r>
        <w:t></w:t>
      </w:r>
      <w:r>
        <w:rPr>
          <w:rFonts w:hint="eastAsia"/>
        </w:rPr>
        <w:t>„Лісова</w:t>
      </w:r>
      <w:r>
        <w:t></w:t>
      </w:r>
      <w:r>
        <w:rPr>
          <w:rFonts w:hint="eastAsia"/>
        </w:rPr>
        <w:t>пісня”</w:t>
      </w:r>
      <w:r>
        <w:t></w:t>
      </w:r>
      <w:r>
        <w:rPr>
          <w:rFonts w:hint="eastAsia"/>
        </w:rPr>
        <w:t>є</w:t>
      </w:r>
    </w:p>
    <w:p w:rsidR="00003844" w:rsidRDefault="00003844" w:rsidP="00003844">
      <w:r>
        <w:rPr>
          <w:rFonts w:hint="eastAsia"/>
        </w:rPr>
        <w:t>наявність</w:t>
      </w:r>
      <w:r>
        <w:t></w:t>
      </w:r>
      <w:r>
        <w:rPr>
          <w:rFonts w:hint="eastAsia"/>
        </w:rPr>
        <w:t>прославленого</w:t>
      </w:r>
      <w:r>
        <w:t></w:t>
      </w:r>
      <w:r>
        <w:rPr>
          <w:rFonts w:hint="eastAsia"/>
        </w:rPr>
        <w:t>генієм</w:t>
      </w:r>
      <w:r>
        <w:t></w:t>
      </w:r>
      <w:r>
        <w:rPr>
          <w:rFonts w:hint="eastAsia"/>
        </w:rPr>
        <w:t>Лесі</w:t>
      </w:r>
      <w:r>
        <w:t></w:t>
      </w:r>
      <w:r>
        <w:rPr>
          <w:rFonts w:hint="eastAsia"/>
        </w:rPr>
        <w:t>Українки</w:t>
      </w:r>
      <w:r>
        <w:t></w:t>
      </w:r>
      <w:r>
        <w:rPr>
          <w:rFonts w:hint="eastAsia"/>
        </w:rPr>
        <w:t>урочища</w:t>
      </w:r>
      <w:r>
        <w:t></w:t>
      </w:r>
      <w:r>
        <w:rPr>
          <w:rFonts w:hint="eastAsia"/>
        </w:rPr>
        <w:t>Нечимне</w:t>
      </w:r>
      <w:r>
        <w:t></w:t>
      </w:r>
      <w:r>
        <w:t></w:t>
      </w:r>
      <w:r>
        <w:rPr>
          <w:rFonts w:hint="eastAsia"/>
        </w:rPr>
        <w:t>що</w:t>
      </w:r>
      <w:r>
        <w:t></w:t>
      </w:r>
      <w:r>
        <w:rPr>
          <w:rFonts w:hint="eastAsia"/>
        </w:rPr>
        <w:t>визначає</w:t>
      </w:r>
    </w:p>
    <w:p w:rsidR="00003844" w:rsidRDefault="00003844" w:rsidP="00003844">
      <w:r>
        <w:rPr>
          <w:rFonts w:hint="eastAsia"/>
        </w:rPr>
        <w:t>назву</w:t>
      </w:r>
      <w:r>
        <w:t></w:t>
      </w:r>
      <w:r>
        <w:rPr>
          <w:rFonts w:hint="eastAsia"/>
        </w:rPr>
        <w:t>та</w:t>
      </w:r>
      <w:r>
        <w:t></w:t>
      </w:r>
      <w:r>
        <w:rPr>
          <w:rFonts w:hint="eastAsia"/>
        </w:rPr>
        <w:t>бренд</w:t>
      </w:r>
      <w:r>
        <w:t></w:t>
      </w:r>
      <w:r>
        <w:rPr>
          <w:rFonts w:hint="eastAsia"/>
        </w:rPr>
        <w:t>НПП</w:t>
      </w:r>
      <w:r>
        <w:t></w:t>
      </w:r>
      <w:r>
        <w:t></w:t>
      </w:r>
      <w:r>
        <w:rPr>
          <w:rFonts w:hint="eastAsia"/>
        </w:rPr>
        <w:t>цінних</w:t>
      </w:r>
      <w:r>
        <w:t></w:t>
      </w:r>
      <w:r>
        <w:rPr>
          <w:rFonts w:hint="eastAsia"/>
        </w:rPr>
        <w:t>історико</w:t>
      </w:r>
      <w:r>
        <w:t></w:t>
      </w:r>
      <w:r>
        <w:rPr>
          <w:rFonts w:hint="eastAsia"/>
        </w:rPr>
        <w:t>архітектурних</w:t>
      </w:r>
      <w:r>
        <w:t></w:t>
      </w:r>
      <w:r>
        <w:t></w:t>
      </w:r>
      <w:r>
        <w:rPr>
          <w:rFonts w:hint="eastAsia"/>
        </w:rPr>
        <w:t>переважно</w:t>
      </w:r>
      <w:r>
        <w:t></w:t>
      </w:r>
      <w:r>
        <w:rPr>
          <w:rFonts w:hint="eastAsia"/>
        </w:rPr>
        <w:t>сакральних</w:t>
      </w:r>
      <w:r>
        <w:t></w:t>
      </w:r>
      <w:r>
        <w:rPr>
          <w:rFonts w:hint="eastAsia"/>
        </w:rPr>
        <w:t>та</w:t>
      </w:r>
    </w:p>
    <w:p w:rsidR="00003844" w:rsidRDefault="00003844" w:rsidP="00003844">
      <w:r>
        <w:rPr>
          <w:rFonts w:hint="eastAsia"/>
        </w:rPr>
        <w:t>меморіально</w:t>
      </w:r>
      <w:r>
        <w:t></w:t>
      </w:r>
      <w:r>
        <w:rPr>
          <w:rFonts w:hint="eastAsia"/>
        </w:rPr>
        <w:t>мілітарних</w:t>
      </w:r>
      <w:r>
        <w:t></w:t>
      </w:r>
      <w:r>
        <w:rPr>
          <w:rFonts w:hint="eastAsia"/>
        </w:rPr>
        <w:t>пам’яток</w:t>
      </w:r>
      <w:r>
        <w:t></w:t>
      </w:r>
      <w:r>
        <w:t></w:t>
      </w:r>
      <w:r>
        <w:rPr>
          <w:rFonts w:hint="eastAsia"/>
        </w:rPr>
        <w:t>добра</w:t>
      </w:r>
      <w:r>
        <w:t></w:t>
      </w:r>
      <w:r>
        <w:rPr>
          <w:rFonts w:hint="eastAsia"/>
        </w:rPr>
        <w:t>збереженість</w:t>
      </w:r>
      <w:r>
        <w:t></w:t>
      </w:r>
      <w:r>
        <w:rPr>
          <w:rFonts w:hint="eastAsia"/>
        </w:rPr>
        <w:t>етнографічної</w:t>
      </w:r>
      <w:r>
        <w:t></w:t>
      </w:r>
    </w:p>
    <w:p w:rsidR="00003844" w:rsidRDefault="00003844" w:rsidP="00003844">
      <w:r>
        <w:rPr>
          <w:rFonts w:hint="eastAsia"/>
        </w:rPr>
        <w:t>насамперед</w:t>
      </w:r>
      <w:r>
        <w:t></w:t>
      </w:r>
      <w:r>
        <w:t></w:t>
      </w:r>
      <w:r>
        <w:rPr>
          <w:rFonts w:hint="eastAsia"/>
        </w:rPr>
        <w:t>фольклорної</w:t>
      </w:r>
      <w:r>
        <w:t></w:t>
      </w:r>
      <w:r>
        <w:rPr>
          <w:rFonts w:hint="eastAsia"/>
        </w:rPr>
        <w:t>самобутності</w:t>
      </w:r>
      <w:r>
        <w:t></w:t>
      </w:r>
    </w:p>
    <w:p w:rsidR="00003844" w:rsidRDefault="00003844" w:rsidP="00003844">
      <w:r>
        <w:t></w:t>
      </w:r>
      <w:r>
        <w:t></w:t>
      </w:r>
      <w:r>
        <w:t></w:t>
      </w:r>
      <w:r>
        <w:rPr>
          <w:rFonts w:hint="eastAsia"/>
        </w:rPr>
        <w:t>Значна</w:t>
      </w:r>
      <w:r>
        <w:t></w:t>
      </w:r>
      <w:r>
        <w:rPr>
          <w:rFonts w:hint="eastAsia"/>
        </w:rPr>
        <w:t>рекреаційна</w:t>
      </w:r>
      <w:r>
        <w:t></w:t>
      </w:r>
      <w:r>
        <w:rPr>
          <w:rFonts w:hint="eastAsia"/>
        </w:rPr>
        <w:t>цінність</w:t>
      </w:r>
      <w:r>
        <w:t></w:t>
      </w:r>
      <w:r>
        <w:t></w:t>
      </w:r>
      <w:r>
        <w:rPr>
          <w:rFonts w:hint="eastAsia"/>
        </w:rPr>
        <w:t>її</w:t>
      </w:r>
      <w:r>
        <w:t></w:t>
      </w:r>
      <w:r>
        <w:rPr>
          <w:rFonts w:hint="eastAsia"/>
        </w:rPr>
        <w:t>коефіцієнт</w:t>
      </w:r>
      <w:r>
        <w:t></w:t>
      </w:r>
      <w:r>
        <w:rPr>
          <w:rFonts w:hint="eastAsia"/>
        </w:rPr>
        <w:t>дорівнює</w:t>
      </w:r>
      <w:r>
        <w:t></w:t>
      </w:r>
      <w:r>
        <w:rPr>
          <w:rFonts w:hint="eastAsia"/>
        </w:rPr>
        <w:t>двом</w:t>
      </w:r>
      <w:r>
        <w:t></w:t>
      </w:r>
      <w:r>
        <w:t></w:t>
      </w:r>
      <w:r>
        <w:t></w:t>
      </w:r>
      <w:r>
        <w:rPr>
          <w:rFonts w:hint="eastAsia"/>
        </w:rPr>
        <w:t>гранично</w:t>
      </w:r>
    </w:p>
    <w:p w:rsidR="00003844" w:rsidRDefault="00003844" w:rsidP="00003844">
      <w:r>
        <w:rPr>
          <w:rFonts w:hint="eastAsia"/>
        </w:rPr>
        <w:t>допустима</w:t>
      </w:r>
      <w:r>
        <w:t></w:t>
      </w:r>
      <w:r>
        <w:rPr>
          <w:rFonts w:hint="eastAsia"/>
        </w:rPr>
        <w:t>рекреаційна</w:t>
      </w:r>
      <w:r>
        <w:t></w:t>
      </w:r>
      <w:r>
        <w:rPr>
          <w:rFonts w:hint="eastAsia"/>
        </w:rPr>
        <w:t>місткість</w:t>
      </w:r>
      <w:r>
        <w:t></w:t>
      </w:r>
      <w:r>
        <w:rPr>
          <w:rFonts w:hint="eastAsia"/>
        </w:rPr>
        <w:t>зони</w:t>
      </w:r>
      <w:r>
        <w:t></w:t>
      </w:r>
      <w:r>
        <w:rPr>
          <w:rFonts w:hint="eastAsia"/>
        </w:rPr>
        <w:t>регульованої</w:t>
      </w:r>
      <w:r>
        <w:t></w:t>
      </w:r>
      <w:r>
        <w:rPr>
          <w:rFonts w:hint="eastAsia"/>
        </w:rPr>
        <w:t>рекреації</w:t>
      </w:r>
      <w:r>
        <w:t></w:t>
      </w:r>
      <w:r>
        <w:t></w:t>
      </w:r>
      <w:r>
        <w:t></w:t>
      </w:r>
      <w:r>
        <w:t></w:t>
      </w:r>
      <w:r>
        <w:t></w:t>
      </w:r>
      <w:r>
        <w:t></w:t>
      </w:r>
      <w:r>
        <w:t></w:t>
      </w:r>
      <w:r>
        <w:t></w:t>
      </w:r>
      <w:r>
        <w:rPr>
          <w:rFonts w:hint="eastAsia"/>
        </w:rPr>
        <w:t>осіб</w:t>
      </w:r>
      <w:r>
        <w:t></w:t>
      </w:r>
      <w:r>
        <w:t></w:t>
      </w:r>
      <w:r>
        <w:t></w:t>
      </w:r>
      <w:r>
        <w:rPr>
          <w:rFonts w:hint="eastAsia"/>
        </w:rPr>
        <w:t>та</w:t>
      </w:r>
    </w:p>
    <w:p w:rsidR="00003844" w:rsidRDefault="00003844" w:rsidP="00003844">
      <w:r>
        <w:rPr>
          <w:rFonts w:hint="eastAsia"/>
        </w:rPr>
        <w:t>площа</w:t>
      </w:r>
      <w:r>
        <w:t></w:t>
      </w:r>
      <w:r>
        <w:rPr>
          <w:rFonts w:hint="eastAsia"/>
        </w:rPr>
        <w:t>лісів</w:t>
      </w:r>
      <w:r>
        <w:t></w:t>
      </w:r>
      <w:r>
        <w:rPr>
          <w:rFonts w:hint="eastAsia"/>
        </w:rPr>
        <w:t>І</w:t>
      </w:r>
      <w:r>
        <w:t></w:t>
      </w:r>
      <w:r>
        <w:rPr>
          <w:rFonts w:hint="eastAsia"/>
        </w:rPr>
        <w:t>ІІ</w:t>
      </w:r>
      <w:r>
        <w:t></w:t>
      </w:r>
      <w:r>
        <w:rPr>
          <w:rFonts w:hint="eastAsia"/>
        </w:rPr>
        <w:t>стадій</w:t>
      </w:r>
      <w:r>
        <w:t></w:t>
      </w:r>
      <w:r>
        <w:rPr>
          <w:rFonts w:hint="eastAsia"/>
        </w:rPr>
        <w:t>дигресії</w:t>
      </w:r>
      <w:r>
        <w:t></w:t>
      </w:r>
      <w:r>
        <w:rPr>
          <w:rFonts w:hint="eastAsia"/>
        </w:rPr>
        <w:t>вказують</w:t>
      </w:r>
      <w:r>
        <w:t></w:t>
      </w:r>
      <w:r>
        <w:rPr>
          <w:rFonts w:hint="eastAsia"/>
        </w:rPr>
        <w:t>на</w:t>
      </w:r>
      <w:r>
        <w:t></w:t>
      </w:r>
      <w:r>
        <w:rPr>
          <w:rFonts w:hint="eastAsia"/>
        </w:rPr>
        <w:t>значний</w:t>
      </w:r>
      <w:r>
        <w:t></w:t>
      </w:r>
      <w:r>
        <w:rPr>
          <w:rFonts w:hint="eastAsia"/>
        </w:rPr>
        <w:t>рекреаційний</w:t>
      </w:r>
      <w:r>
        <w:t></w:t>
      </w:r>
      <w:r>
        <w:rPr>
          <w:rFonts w:hint="eastAsia"/>
        </w:rPr>
        <w:t>потенціал</w:t>
      </w:r>
    </w:p>
    <w:p w:rsidR="00003844" w:rsidRDefault="00003844" w:rsidP="00003844">
      <w:r>
        <w:rPr>
          <w:rFonts w:hint="eastAsia"/>
        </w:rPr>
        <w:t>та</w:t>
      </w:r>
      <w:r>
        <w:t></w:t>
      </w:r>
      <w:r>
        <w:rPr>
          <w:rFonts w:hint="eastAsia"/>
        </w:rPr>
        <w:t>добрі</w:t>
      </w:r>
      <w:r>
        <w:t></w:t>
      </w:r>
      <w:r>
        <w:rPr>
          <w:rFonts w:hint="eastAsia"/>
        </w:rPr>
        <w:t>умови</w:t>
      </w:r>
      <w:r>
        <w:t></w:t>
      </w:r>
      <w:r>
        <w:rPr>
          <w:rFonts w:hint="eastAsia"/>
        </w:rPr>
        <w:t>для</w:t>
      </w:r>
      <w:r>
        <w:t></w:t>
      </w:r>
      <w:r>
        <w:rPr>
          <w:rFonts w:hint="eastAsia"/>
        </w:rPr>
        <w:t>розвитку</w:t>
      </w:r>
      <w:r>
        <w:t></w:t>
      </w:r>
      <w:r>
        <w:rPr>
          <w:rFonts w:hint="eastAsia"/>
        </w:rPr>
        <w:t>рекреації</w:t>
      </w:r>
      <w:r>
        <w:t></w:t>
      </w:r>
      <w:r>
        <w:rPr>
          <w:rFonts w:hint="eastAsia"/>
        </w:rPr>
        <w:t>та</w:t>
      </w:r>
      <w:r>
        <w:t></w:t>
      </w:r>
      <w:r>
        <w:rPr>
          <w:rFonts w:hint="eastAsia"/>
        </w:rPr>
        <w:t>туризму</w:t>
      </w:r>
      <w:r>
        <w:t></w:t>
      </w:r>
      <w:r>
        <w:rPr>
          <w:rFonts w:hint="eastAsia"/>
        </w:rPr>
        <w:t>у</w:t>
      </w:r>
      <w:r>
        <w:t></w:t>
      </w:r>
      <w:r>
        <w:rPr>
          <w:rFonts w:hint="eastAsia"/>
        </w:rPr>
        <w:t>ПНПП</w:t>
      </w:r>
      <w:r>
        <w:t></w:t>
      </w:r>
      <w:r>
        <w:t></w:t>
      </w:r>
      <w:r>
        <w:rPr>
          <w:rFonts w:hint="eastAsia"/>
        </w:rPr>
        <w:t>Найбільш</w:t>
      </w:r>
    </w:p>
    <w:p w:rsidR="00003844" w:rsidRDefault="00003844" w:rsidP="00003844">
      <w:r>
        <w:rPr>
          <w:rFonts w:hint="eastAsia"/>
        </w:rPr>
        <w:t>перспективними</w:t>
      </w:r>
      <w:r>
        <w:t></w:t>
      </w:r>
      <w:r>
        <w:rPr>
          <w:rFonts w:hint="eastAsia"/>
        </w:rPr>
        <w:t>напрямками</w:t>
      </w:r>
      <w:r>
        <w:t></w:t>
      </w:r>
      <w:r>
        <w:rPr>
          <w:rFonts w:hint="eastAsia"/>
        </w:rPr>
        <w:t>рекреаційно</w:t>
      </w:r>
      <w:r>
        <w:t></w:t>
      </w:r>
      <w:r>
        <w:rPr>
          <w:rFonts w:hint="eastAsia"/>
        </w:rPr>
        <w:t>туристичної</w:t>
      </w:r>
      <w:r>
        <w:t></w:t>
      </w:r>
      <w:r>
        <w:rPr>
          <w:rFonts w:hint="eastAsia"/>
        </w:rPr>
        <w:t>діяльності</w:t>
      </w:r>
      <w:r>
        <w:t></w:t>
      </w:r>
      <w:r>
        <w:rPr>
          <w:rFonts w:hint="eastAsia"/>
        </w:rPr>
        <w:t>тут</w:t>
      </w:r>
      <w:r>
        <w:t></w:t>
      </w:r>
      <w:r>
        <w:rPr>
          <w:rFonts w:hint="eastAsia"/>
        </w:rPr>
        <w:t>є</w:t>
      </w:r>
    </w:p>
    <w:p w:rsidR="00003844" w:rsidRDefault="00003844" w:rsidP="00003844">
      <w:r>
        <w:rPr>
          <w:rFonts w:hint="eastAsia"/>
        </w:rPr>
        <w:t>пізнавальний</w:t>
      </w:r>
      <w:r>
        <w:t></w:t>
      </w:r>
      <w:r>
        <w:t></w:t>
      </w:r>
      <w:r>
        <w:rPr>
          <w:rFonts w:hint="eastAsia"/>
        </w:rPr>
        <w:t>екологічний</w:t>
      </w:r>
      <w:r>
        <w:t></w:t>
      </w:r>
      <w:r>
        <w:t></w:t>
      </w:r>
      <w:r>
        <w:rPr>
          <w:rFonts w:hint="eastAsia"/>
        </w:rPr>
        <w:t>спортивно</w:t>
      </w:r>
      <w:r>
        <w:t></w:t>
      </w:r>
      <w:r>
        <w:rPr>
          <w:rFonts w:hint="eastAsia"/>
        </w:rPr>
        <w:t>оздоровчий</w:t>
      </w:r>
      <w:r>
        <w:t></w:t>
      </w:r>
      <w:r>
        <w:rPr>
          <w:rFonts w:hint="eastAsia"/>
        </w:rPr>
        <w:t>та</w:t>
      </w:r>
      <w:r>
        <w:t></w:t>
      </w:r>
      <w:r>
        <w:rPr>
          <w:rFonts w:hint="eastAsia"/>
        </w:rPr>
        <w:t>сільський</w:t>
      </w:r>
      <w:r>
        <w:t></w:t>
      </w:r>
      <w:r>
        <w:rPr>
          <w:rFonts w:hint="eastAsia"/>
        </w:rPr>
        <w:t>туризм</w:t>
      </w:r>
      <w:r>
        <w:t></w:t>
      </w:r>
      <w:r>
        <w:t></w:t>
      </w:r>
      <w:r>
        <w:rPr>
          <w:rFonts w:hint="eastAsia"/>
        </w:rPr>
        <w:t>що</w:t>
      </w:r>
    </w:p>
    <w:p w:rsidR="00003844" w:rsidRDefault="00003844" w:rsidP="00003844">
      <w:r>
        <w:rPr>
          <w:rFonts w:hint="eastAsia"/>
        </w:rPr>
        <w:t>сприятимуть</w:t>
      </w:r>
      <w:r>
        <w:t></w:t>
      </w:r>
      <w:r>
        <w:rPr>
          <w:rFonts w:hint="eastAsia"/>
        </w:rPr>
        <w:t>використанню</w:t>
      </w:r>
      <w:r>
        <w:t></w:t>
      </w:r>
      <w:r>
        <w:rPr>
          <w:rFonts w:hint="eastAsia"/>
        </w:rPr>
        <w:t>гуманістичного</w:t>
      </w:r>
      <w:r>
        <w:t></w:t>
      </w:r>
      <w:r>
        <w:rPr>
          <w:rFonts w:hint="eastAsia"/>
        </w:rPr>
        <w:t>потенціалу</w:t>
      </w:r>
      <w:r>
        <w:t></w:t>
      </w:r>
      <w:r>
        <w:rPr>
          <w:rFonts w:hint="eastAsia"/>
        </w:rPr>
        <w:t>досліджуваних</w:t>
      </w:r>
    </w:p>
    <w:p w:rsidR="00003844" w:rsidRDefault="00003844" w:rsidP="00003844">
      <w:r>
        <w:rPr>
          <w:rFonts w:hint="eastAsia"/>
        </w:rPr>
        <w:t>ландшафтів</w:t>
      </w:r>
      <w:r>
        <w:t></w:t>
      </w:r>
    </w:p>
    <w:p w:rsidR="00003844" w:rsidRDefault="00003844" w:rsidP="00003844">
      <w:r>
        <w:t></w:t>
      </w:r>
      <w:r>
        <w:t></w:t>
      </w:r>
      <w:r>
        <w:t></w:t>
      </w:r>
      <w:r>
        <w:rPr>
          <w:rFonts w:hint="eastAsia"/>
        </w:rPr>
        <w:t>Територія</w:t>
      </w:r>
      <w:r>
        <w:t></w:t>
      </w:r>
      <w:r>
        <w:rPr>
          <w:rFonts w:hint="eastAsia"/>
        </w:rPr>
        <w:t>ПНПП</w:t>
      </w:r>
      <w:r>
        <w:t></w:t>
      </w:r>
      <w:r>
        <w:rPr>
          <w:rFonts w:hint="eastAsia"/>
        </w:rPr>
        <w:t>„Лісова</w:t>
      </w:r>
      <w:r>
        <w:t></w:t>
      </w:r>
      <w:r>
        <w:rPr>
          <w:rFonts w:hint="eastAsia"/>
        </w:rPr>
        <w:t>пісня”</w:t>
      </w:r>
      <w:r>
        <w:t></w:t>
      </w:r>
      <w:r>
        <w:rPr>
          <w:rFonts w:hint="eastAsia"/>
        </w:rPr>
        <w:t>–</w:t>
      </w:r>
      <w:r>
        <w:t></w:t>
      </w:r>
      <w:r>
        <w:rPr>
          <w:rFonts w:hint="eastAsia"/>
        </w:rPr>
        <w:t>це</w:t>
      </w:r>
      <w:r>
        <w:t></w:t>
      </w:r>
      <w:r>
        <w:rPr>
          <w:rFonts w:hint="eastAsia"/>
        </w:rPr>
        <w:t>найменш</w:t>
      </w:r>
      <w:r>
        <w:t></w:t>
      </w:r>
      <w:r>
        <w:rPr>
          <w:rFonts w:hint="eastAsia"/>
        </w:rPr>
        <w:t>господарськи</w:t>
      </w:r>
      <w:r>
        <w:t></w:t>
      </w:r>
      <w:r>
        <w:rPr>
          <w:rFonts w:hint="eastAsia"/>
        </w:rPr>
        <w:t>освоєна</w:t>
      </w:r>
      <w:r>
        <w:t></w:t>
      </w:r>
      <w:r>
        <w:rPr>
          <w:rFonts w:hint="eastAsia"/>
        </w:rPr>
        <w:t>і</w:t>
      </w:r>
    </w:p>
    <w:p w:rsidR="00003844" w:rsidRDefault="00003844" w:rsidP="00003844">
      <w:r>
        <w:rPr>
          <w:rFonts w:hint="eastAsia"/>
        </w:rPr>
        <w:t>найбільш</w:t>
      </w:r>
      <w:r>
        <w:t></w:t>
      </w:r>
      <w:r>
        <w:rPr>
          <w:rFonts w:hint="eastAsia"/>
        </w:rPr>
        <w:t>лісиста</w:t>
      </w:r>
      <w:r>
        <w:t></w:t>
      </w:r>
      <w:r>
        <w:t></w:t>
      </w:r>
      <w:r>
        <w:t></w:t>
      </w:r>
      <w:r>
        <w:t></w:t>
      </w:r>
      <w:r>
        <w:t></w:t>
      </w:r>
      <w:r>
        <w:t></w:t>
      </w:r>
      <w:r>
        <w:t></w:t>
      </w:r>
      <w:r>
        <w:rPr>
          <w:rFonts w:hint="eastAsia"/>
        </w:rPr>
        <w:t>частина</w:t>
      </w:r>
      <w:r>
        <w:t></w:t>
      </w:r>
      <w:r>
        <w:rPr>
          <w:rFonts w:hint="eastAsia"/>
        </w:rPr>
        <w:t>Ковельського</w:t>
      </w:r>
      <w:r>
        <w:t></w:t>
      </w:r>
      <w:r>
        <w:rPr>
          <w:rFonts w:hint="eastAsia"/>
        </w:rPr>
        <w:t>району</w:t>
      </w:r>
      <w:r>
        <w:t></w:t>
      </w:r>
      <w:r>
        <w:rPr>
          <w:rFonts w:hint="eastAsia"/>
        </w:rPr>
        <w:t>Волинської</w:t>
      </w:r>
      <w:r>
        <w:t></w:t>
      </w:r>
      <w:r>
        <w:rPr>
          <w:rFonts w:hint="eastAsia"/>
        </w:rPr>
        <w:t>області</w:t>
      </w:r>
      <w:r>
        <w:t></w:t>
      </w:r>
    </w:p>
    <w:p w:rsidR="00003844" w:rsidRDefault="00003844" w:rsidP="00003844">
      <w:r>
        <w:rPr>
          <w:rFonts w:hint="eastAsia"/>
        </w:rPr>
        <w:t>Перевищень</w:t>
      </w:r>
      <w:r>
        <w:t></w:t>
      </w:r>
      <w:r>
        <w:rPr>
          <w:rFonts w:hint="eastAsia"/>
        </w:rPr>
        <w:t>природних</w:t>
      </w:r>
      <w:r>
        <w:t></w:t>
      </w:r>
      <w:r>
        <w:rPr>
          <w:rFonts w:hint="eastAsia"/>
        </w:rPr>
        <w:t>значень</w:t>
      </w:r>
      <w:r>
        <w:t></w:t>
      </w:r>
      <w:r>
        <w:rPr>
          <w:rFonts w:hint="eastAsia"/>
        </w:rPr>
        <w:t>γ</w:t>
      </w:r>
      <w:r>
        <w:t></w:t>
      </w:r>
      <w:r>
        <w:rPr>
          <w:rFonts w:hint="eastAsia"/>
        </w:rPr>
        <w:t>фону</w:t>
      </w:r>
      <w:r>
        <w:t></w:t>
      </w:r>
      <w:r>
        <w:rPr>
          <w:rFonts w:hint="eastAsia"/>
        </w:rPr>
        <w:t>та</w:t>
      </w:r>
      <w:r>
        <w:t></w:t>
      </w:r>
      <w:r>
        <w:rPr>
          <w:rFonts w:hint="eastAsia"/>
        </w:rPr>
        <w:t>β</w:t>
      </w:r>
      <w:r>
        <w:t></w:t>
      </w:r>
      <w:r>
        <w:rPr>
          <w:rFonts w:hint="eastAsia"/>
        </w:rPr>
        <w:t>випромінювання</w:t>
      </w:r>
      <w:r>
        <w:t></w:t>
      </w:r>
      <w:r>
        <w:rPr>
          <w:rFonts w:hint="eastAsia"/>
        </w:rPr>
        <w:t>не</w:t>
      </w:r>
      <w:r>
        <w:t></w:t>
      </w:r>
      <w:r>
        <w:rPr>
          <w:rFonts w:hint="eastAsia"/>
        </w:rPr>
        <w:t>зафіксовано</w:t>
      </w:r>
      <w:r>
        <w:t></w:t>
      </w:r>
    </w:p>
    <w:p w:rsidR="00003844" w:rsidRDefault="00003844" w:rsidP="00003844">
      <w:r>
        <w:rPr>
          <w:rFonts w:hint="eastAsia"/>
        </w:rPr>
        <w:t>Структура</w:t>
      </w:r>
      <w:r>
        <w:t></w:t>
      </w:r>
      <w:r>
        <w:rPr>
          <w:rFonts w:hint="eastAsia"/>
        </w:rPr>
        <w:t>землекористування</w:t>
      </w:r>
      <w:r>
        <w:t></w:t>
      </w:r>
      <w:r>
        <w:t></w:t>
      </w:r>
      <w:r>
        <w:rPr>
          <w:rFonts w:hint="eastAsia"/>
        </w:rPr>
        <w:t>показники</w:t>
      </w:r>
      <w:r>
        <w:t></w:t>
      </w:r>
      <w:r>
        <w:rPr>
          <w:rFonts w:hint="eastAsia"/>
        </w:rPr>
        <w:t>геоекологічного</w:t>
      </w:r>
      <w:r>
        <w:t></w:t>
      </w:r>
      <w:r>
        <w:rPr>
          <w:rFonts w:hint="eastAsia"/>
        </w:rPr>
        <w:t>стану</w:t>
      </w:r>
      <w:r>
        <w:t></w:t>
      </w:r>
      <w:r>
        <w:t></w:t>
      </w:r>
      <w:r>
        <w:rPr>
          <w:rFonts w:hint="eastAsia"/>
        </w:rPr>
        <w:t>коефіцієнти</w:t>
      </w:r>
      <w:r>
        <w:t></w:t>
      </w:r>
    </w:p>
    <w:p w:rsidR="00003844" w:rsidRDefault="00003844" w:rsidP="00003844">
      <w:r>
        <w:rPr>
          <w:rFonts w:hint="eastAsia"/>
        </w:rPr>
        <w:t>екологічної</w:t>
      </w:r>
      <w:r>
        <w:t></w:t>
      </w:r>
      <w:r>
        <w:rPr>
          <w:rFonts w:hint="eastAsia"/>
        </w:rPr>
        <w:t>стабілізації</w:t>
      </w:r>
      <w:r>
        <w:t></w:t>
      </w:r>
      <w:r>
        <w:rPr>
          <w:rFonts w:hint="eastAsia"/>
        </w:rPr>
        <w:t>ландшафтів</w:t>
      </w:r>
      <w:r>
        <w:t></w:t>
      </w:r>
      <w:r>
        <w:t></w:t>
      </w:r>
      <w:r>
        <w:rPr>
          <w:rFonts w:hint="eastAsia"/>
        </w:rPr>
        <w:t>сільськогосподарського</w:t>
      </w:r>
      <w:r>
        <w:t></w:t>
      </w:r>
      <w:r>
        <w:rPr>
          <w:rFonts w:hint="eastAsia"/>
        </w:rPr>
        <w:t>використання</w:t>
      </w:r>
      <w:r>
        <w:t></w:t>
      </w:r>
    </w:p>
    <w:p w:rsidR="00003844" w:rsidRDefault="00003844" w:rsidP="00003844">
      <w:r>
        <w:rPr>
          <w:rFonts w:hint="eastAsia"/>
        </w:rPr>
        <w:t>абсолютного</w:t>
      </w:r>
      <w:r>
        <w:t></w:t>
      </w:r>
      <w:r>
        <w:rPr>
          <w:rFonts w:hint="eastAsia"/>
        </w:rPr>
        <w:t>і</w:t>
      </w:r>
      <w:r>
        <w:t></w:t>
      </w:r>
      <w:r>
        <w:rPr>
          <w:rFonts w:hint="eastAsia"/>
        </w:rPr>
        <w:t>відносного</w:t>
      </w:r>
      <w:r>
        <w:t></w:t>
      </w:r>
      <w:r>
        <w:rPr>
          <w:rFonts w:hint="eastAsia"/>
        </w:rPr>
        <w:t>антропогенного</w:t>
      </w:r>
      <w:r>
        <w:t></w:t>
      </w:r>
      <w:r>
        <w:rPr>
          <w:rFonts w:hint="eastAsia"/>
        </w:rPr>
        <w:t>навантаження</w:t>
      </w:r>
      <w:r>
        <w:t></w:t>
      </w:r>
      <w:r>
        <w:t></w:t>
      </w:r>
      <w:r>
        <w:rPr>
          <w:rFonts w:hint="eastAsia"/>
        </w:rPr>
        <w:t>природної</w:t>
      </w:r>
    </w:p>
    <w:p w:rsidR="00003844" w:rsidRDefault="00003844" w:rsidP="00003844">
      <w:r>
        <w:rPr>
          <w:rFonts w:hint="eastAsia"/>
        </w:rPr>
        <w:t>захищеності</w:t>
      </w:r>
      <w:r>
        <w:t></w:t>
      </w:r>
      <w:r>
        <w:t></w:t>
      </w:r>
      <w:r>
        <w:rPr>
          <w:rFonts w:hint="eastAsia"/>
        </w:rPr>
        <w:t>вказують</w:t>
      </w:r>
      <w:r>
        <w:t></w:t>
      </w:r>
      <w:r>
        <w:rPr>
          <w:rFonts w:hint="eastAsia"/>
        </w:rPr>
        <w:t>на</w:t>
      </w:r>
      <w:r>
        <w:t></w:t>
      </w:r>
      <w:r>
        <w:rPr>
          <w:rFonts w:hint="eastAsia"/>
        </w:rPr>
        <w:t>те</w:t>
      </w:r>
      <w:r>
        <w:t></w:t>
      </w:r>
      <w:r>
        <w:t></w:t>
      </w:r>
      <w:r>
        <w:rPr>
          <w:rFonts w:hint="eastAsia"/>
        </w:rPr>
        <w:t>що</w:t>
      </w:r>
      <w:r>
        <w:t></w:t>
      </w:r>
      <w:r>
        <w:rPr>
          <w:rFonts w:hint="eastAsia"/>
        </w:rPr>
        <w:t>природні</w:t>
      </w:r>
      <w:r>
        <w:t></w:t>
      </w:r>
      <w:r>
        <w:rPr>
          <w:rFonts w:hint="eastAsia"/>
        </w:rPr>
        <w:t>ландшафти</w:t>
      </w:r>
      <w:r>
        <w:t></w:t>
      </w:r>
      <w:r>
        <w:rPr>
          <w:rFonts w:hint="eastAsia"/>
        </w:rPr>
        <w:t>мало</w:t>
      </w:r>
      <w:r>
        <w:t></w:t>
      </w:r>
      <w:r>
        <w:rPr>
          <w:rFonts w:hint="eastAsia"/>
        </w:rPr>
        <w:t>змінені</w:t>
      </w:r>
      <w:r>
        <w:t></w:t>
      </w:r>
      <w:r>
        <w:rPr>
          <w:rFonts w:hint="eastAsia"/>
        </w:rPr>
        <w:t>не</w:t>
      </w:r>
    </w:p>
    <w:p w:rsidR="00003844" w:rsidRPr="00003844" w:rsidRDefault="00003844" w:rsidP="00003844">
      <w:r>
        <w:rPr>
          <w:rFonts w:hint="eastAsia"/>
        </w:rPr>
        <w:t>втратили</w:t>
      </w:r>
      <w:r>
        <w:t></w:t>
      </w:r>
      <w:r>
        <w:rPr>
          <w:rFonts w:hint="eastAsia"/>
        </w:rPr>
        <w:t>здатності</w:t>
      </w:r>
      <w:r>
        <w:t></w:t>
      </w:r>
      <w:r>
        <w:rPr>
          <w:rFonts w:hint="eastAsia"/>
        </w:rPr>
        <w:t>до</w:t>
      </w:r>
      <w:r>
        <w:t></w:t>
      </w:r>
      <w:r>
        <w:rPr>
          <w:rFonts w:hint="eastAsia"/>
        </w:rPr>
        <w:t>самовідновлення</w:t>
      </w:r>
      <w:r>
        <w:t></w:t>
      </w:r>
      <w:r>
        <w:rPr>
          <w:rFonts w:hint="eastAsia"/>
        </w:rPr>
        <w:t>і</w:t>
      </w:r>
      <w:r>
        <w:t></w:t>
      </w:r>
      <w:r>
        <w:rPr>
          <w:rFonts w:hint="eastAsia"/>
        </w:rPr>
        <w:t>компенсації</w:t>
      </w:r>
      <w:r>
        <w:t></w:t>
      </w:r>
      <w:r>
        <w:rPr>
          <w:rFonts w:hint="eastAsia"/>
        </w:rPr>
        <w:t>господарських</w:t>
      </w:r>
      <w:r>
        <w:t></w:t>
      </w:r>
      <w:r>
        <w:rPr>
          <w:rFonts w:hint="eastAsia"/>
        </w:rPr>
        <w:t>впливів</w:t>
      </w:r>
      <w:r>
        <w:t></w:t>
      </w:r>
    </w:p>
    <w:sectPr w:rsidR="00003844" w:rsidRPr="0000384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472" w:rsidRDefault="004D7472">
      <w:pPr>
        <w:spacing w:after="0" w:line="240" w:lineRule="auto"/>
      </w:pPr>
      <w:r>
        <w:separator/>
      </w:r>
    </w:p>
  </w:endnote>
  <w:endnote w:type="continuationSeparator" w:id="0">
    <w:p w:rsidR="004D7472" w:rsidRDefault="004D7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Default="004D7472">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D7472" w:rsidRDefault="004D7472">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Default="004D7472">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D7472" w:rsidRDefault="004D7472">
                <w:pPr>
                  <w:spacing w:line="240" w:lineRule="auto"/>
                </w:pPr>
                <w:fldSimple w:instr=" PAGE \* MERGEFORMAT ">
                  <w:r w:rsidR="00003844" w:rsidRPr="00003844">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472" w:rsidRDefault="004D7472"/>
    <w:p w:rsidR="004D7472" w:rsidRDefault="004D7472"/>
    <w:p w:rsidR="004D7472" w:rsidRDefault="004D7472"/>
    <w:p w:rsidR="004D7472" w:rsidRDefault="004D7472"/>
    <w:p w:rsidR="004D7472" w:rsidRDefault="004D7472"/>
    <w:p w:rsidR="004D7472" w:rsidRDefault="004D7472"/>
    <w:p w:rsidR="004D7472" w:rsidRDefault="004D7472">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D7472" w:rsidRDefault="004D7472">
                  <w:pPr>
                    <w:spacing w:line="240" w:lineRule="auto"/>
                  </w:pPr>
                  <w:fldSimple w:instr=" PAGE \* MERGEFORMAT ">
                    <w:r w:rsidRPr="000257D2">
                      <w:rPr>
                        <w:rStyle w:val="afffff9"/>
                        <w:b w:val="0"/>
                        <w:bCs w:val="0"/>
                        <w:noProof/>
                      </w:rPr>
                      <w:t>8</w:t>
                    </w:r>
                  </w:fldSimple>
                </w:p>
              </w:txbxContent>
            </v:textbox>
            <w10:wrap anchorx="page" anchory="page"/>
          </v:shape>
        </w:pict>
      </w:r>
    </w:p>
    <w:p w:rsidR="004D7472" w:rsidRDefault="004D7472"/>
    <w:p w:rsidR="004D7472" w:rsidRDefault="004D7472"/>
    <w:p w:rsidR="004D7472" w:rsidRDefault="004D7472">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D7472" w:rsidRDefault="004D7472"/>
                <w:p w:rsidR="004D7472" w:rsidRDefault="004D7472">
                  <w:pPr>
                    <w:pStyle w:val="1ffffff7"/>
                    <w:spacing w:line="240" w:lineRule="auto"/>
                  </w:pPr>
                  <w:fldSimple w:instr=" PAGE \* MERGEFORMAT ">
                    <w:r w:rsidRPr="000257D2">
                      <w:rPr>
                        <w:rStyle w:val="3b"/>
                        <w:noProof/>
                      </w:rPr>
                      <w:t>8</w:t>
                    </w:r>
                  </w:fldSimple>
                </w:p>
              </w:txbxContent>
            </v:textbox>
            <w10:wrap anchorx="page" anchory="page"/>
          </v:shape>
        </w:pict>
      </w:r>
    </w:p>
    <w:p w:rsidR="004D7472" w:rsidRDefault="004D7472"/>
    <w:p w:rsidR="004D7472" w:rsidRDefault="004D7472">
      <w:pPr>
        <w:rPr>
          <w:sz w:val="2"/>
          <w:szCs w:val="2"/>
        </w:rPr>
      </w:pPr>
    </w:p>
    <w:p w:rsidR="004D7472" w:rsidRDefault="004D7472"/>
    <w:p w:rsidR="004D7472" w:rsidRDefault="004D7472">
      <w:pPr>
        <w:spacing w:after="0" w:line="240" w:lineRule="auto"/>
      </w:pPr>
    </w:p>
  </w:footnote>
  <w:footnote w:type="continuationSeparator" w:id="0">
    <w:p w:rsidR="004D7472" w:rsidRDefault="004D74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Pr="005856C0" w:rsidRDefault="004D747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7539E-25DD-4EAB-9136-D05ACBB1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16</Pages>
  <Words>2781</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2022-03-26T09:52:00Z</dcterms:created>
  <dcterms:modified xsi:type="dcterms:W3CDTF">2022-03-27T13:24:00Z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