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0F26"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Флейшман, Григорий Давидович.</w:t>
      </w:r>
    </w:p>
    <w:p w14:paraId="4B29FCB2"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Нетепловое электромагнитное излучение в структурированной астрофизической среде : диссертация ... доктора физико-математических наук : 01.03.02. - Санкт-Петербург, 1998. - 250 с.</w:t>
      </w:r>
    </w:p>
    <w:p w14:paraId="24D014FA"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Оглавление диссертациидоктор физико-математических наук Флейшман, Григорий Давидович</w:t>
      </w:r>
    </w:p>
    <w:p w14:paraId="5DC18C44"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Глава 1 .Введение.</w:t>
      </w:r>
    </w:p>
    <w:p w14:paraId="652EF78D"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1.1. Постановка проблемы.</w:t>
      </w:r>
    </w:p>
    <w:p w14:paraId="55DBB6CF"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1 .2. Структура и основные результаты работы.</w:t>
      </w:r>
    </w:p>
    <w:p w14:paraId="69011430"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Глава 2.Переходное излучение релятивистских частиц в магнитоактивной плазме со случайными не однородно с тями.</w:t>
      </w:r>
    </w:p>
    <w:p w14:paraId="69707257"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2.1 .Когерентные механизмы излучения в среде.</w:t>
      </w:r>
    </w:p>
    <w:p w14:paraId="19DF6BF1"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2.2.Теория переходного излучения, генерируемого частицей, движущейся по кривой.</w:t>
      </w:r>
    </w:p>
    <w:p w14:paraId="2B3CCB74"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2.3.Подавление переходного излучения магнитным полем.</w:t>
      </w:r>
    </w:p>
    <w:p w14:paraId="5655DEE1"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2.4.Влияние многократного рассеяния на переходное излучение.</w:t>
      </w:r>
    </w:p>
    <w:p w14:paraId="3754515A"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2.5.Переходное излучение в гиротхюпной плазме.</w:t>
      </w:r>
    </w:p>
    <w:p w14:paraId="38C1CDF3"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2.6.Поляризация переходного тормозного излучения.</w:t>
      </w:r>
    </w:p>
    <w:p w14:paraId="7E06BE76"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Глава 3.Переходное излучение частиц произвол!,пой онергии.</w:t>
      </w:r>
    </w:p>
    <w:p w14:paraId="63C5B73E"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3.1 .Переходное излучение в изотропной плазме.</w:t>
      </w:r>
    </w:p>
    <w:p w14:paraId="3313A176"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3.2.Резонансное переходное излучение.</w:t>
      </w:r>
    </w:p>
    <w:p w14:paraId="132600D7"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3.3.Резонансное поляризационное тормозное излучение.</w:t>
      </w:r>
    </w:p>
    <w:p w14:paraId="33FAEAD5"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3.4.Резонансное переходное излучение в магнитном поле.</w:t>
      </w:r>
    </w:p>
    <w:p w14:paraId="3C0FC618"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3.5. Ре абсорбция переходного излучения.102.</w:t>
      </w:r>
    </w:p>
    <w:p w14:paraId="442F62F5"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Глава 4 .Циклотронное мазерное излучение.</w:t>
      </w:r>
    </w:p>
    <w:p w14:paraId="68F41B7B"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4.1.Система уравнений для циклотронного мазерного излучения.</w:t>
      </w:r>
    </w:p>
    <w:p w14:paraId="77CF2CA6"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4.2.Линейные инкременты нормальных мод.</w:t>
      </w:r>
    </w:p>
    <w:p w14:paraId="61F0DCE1"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4.3.Качественное рассмотрение нелинейных эффектов.</w:t>
      </w:r>
    </w:p>
    <w:p w14:paraId="70569840"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4.4.Численный анализ нелинейного плазменного механизма радиоизлучения.</w:t>
      </w:r>
    </w:p>
    <w:p w14:paraId="451BBA66"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Глава 5.Генерация радиоизлучения в магнитных ловушках при вспышках на Солнце и звездах:.</w:t>
      </w:r>
    </w:p>
    <w:p w14:paraId="53CAAB4D"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5.1 .Переходное излучение в солнечных вспышках.</w:t>
      </w:r>
    </w:p>
    <w:p w14:paraId="211A976B"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5.2.Миллисекундные срывы и пульсации радиоизлучения при вспышках на Солнце и звездах.</w:t>
      </w:r>
    </w:p>
    <w:p w14:paraId="142FB3AC"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5.3. Миллисекундные солнечные радиоспайки.</w:t>
      </w:r>
    </w:p>
    <w:p w14:paraId="050C921F"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lastRenderedPageBreak/>
        <w:t>Глава 6.Диффузное радиоизлучение межзвездной среды.</w:t>
      </w:r>
    </w:p>
    <w:p w14:paraId="4E4E716C"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6.1.Нестационарные спектры ускоренных частиц в ОВ ассоциациях.</w:t>
      </w:r>
    </w:p>
    <w:p w14:paraId="326224FC"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6.2.Нетепловое электромагнитное излучение из ОВ ассоциаций.</w:t>
      </w:r>
    </w:p>
    <w:p w14:paraId="7A31AED6"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6.3.Низкочастотное фоновое радиоизлучение Галактики. Статистически Однородная модель.</w:t>
      </w:r>
    </w:p>
    <w:p w14:paraId="5F0D3908" w14:textId="77777777" w:rsidR="00D30D99" w:rsidRPr="00D30D99" w:rsidRDefault="00D30D99" w:rsidP="00D30D99">
      <w:pPr>
        <w:rPr>
          <w:rFonts w:ascii="Helvetica" w:eastAsia="Symbol" w:hAnsi="Helvetica" w:cs="Helvetica"/>
          <w:b/>
          <w:bCs/>
          <w:color w:val="222222"/>
          <w:kern w:val="0"/>
          <w:sz w:val="21"/>
          <w:szCs w:val="21"/>
          <w:lang w:eastAsia="ru-RU"/>
        </w:rPr>
      </w:pPr>
      <w:r w:rsidRPr="00D30D99">
        <w:rPr>
          <w:rFonts w:ascii="Helvetica" w:eastAsia="Symbol" w:hAnsi="Helvetica" w:cs="Helvetica"/>
          <w:b/>
          <w:bCs/>
          <w:color w:val="222222"/>
          <w:kern w:val="0"/>
          <w:sz w:val="21"/>
          <w:szCs w:val="21"/>
          <w:lang w:eastAsia="ru-RU"/>
        </w:rPr>
        <w:t>6.4.Низкочастотное фоновое радиоизлучение Галактики. Учет локальных неоднородностей.</w:t>
      </w:r>
    </w:p>
    <w:p w14:paraId="54F2B699" w14:textId="2FE64D07" w:rsidR="00F505A7" w:rsidRPr="00D30D99" w:rsidRDefault="00F505A7" w:rsidP="00D30D99"/>
    <w:sectPr w:rsidR="00F505A7" w:rsidRPr="00D30D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012C" w14:textId="77777777" w:rsidR="002C09C1" w:rsidRDefault="002C09C1">
      <w:pPr>
        <w:spacing w:after="0" w:line="240" w:lineRule="auto"/>
      </w:pPr>
      <w:r>
        <w:separator/>
      </w:r>
    </w:p>
  </w:endnote>
  <w:endnote w:type="continuationSeparator" w:id="0">
    <w:p w14:paraId="67F4B006" w14:textId="77777777" w:rsidR="002C09C1" w:rsidRDefault="002C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BB0C" w14:textId="77777777" w:rsidR="002C09C1" w:rsidRDefault="002C09C1"/>
    <w:p w14:paraId="32C0ABAE" w14:textId="77777777" w:rsidR="002C09C1" w:rsidRDefault="002C09C1"/>
    <w:p w14:paraId="2486F067" w14:textId="77777777" w:rsidR="002C09C1" w:rsidRDefault="002C09C1"/>
    <w:p w14:paraId="67C1701D" w14:textId="77777777" w:rsidR="002C09C1" w:rsidRDefault="002C09C1"/>
    <w:p w14:paraId="02F6FA6E" w14:textId="77777777" w:rsidR="002C09C1" w:rsidRDefault="002C09C1"/>
    <w:p w14:paraId="57F20508" w14:textId="77777777" w:rsidR="002C09C1" w:rsidRDefault="002C09C1"/>
    <w:p w14:paraId="7AB7F127" w14:textId="77777777" w:rsidR="002C09C1" w:rsidRDefault="002C09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A2EB5F" wp14:editId="202C86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27954" w14:textId="77777777" w:rsidR="002C09C1" w:rsidRDefault="002C09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2EB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727954" w14:textId="77777777" w:rsidR="002C09C1" w:rsidRDefault="002C09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AB4F90" w14:textId="77777777" w:rsidR="002C09C1" w:rsidRDefault="002C09C1"/>
    <w:p w14:paraId="301844D2" w14:textId="77777777" w:rsidR="002C09C1" w:rsidRDefault="002C09C1"/>
    <w:p w14:paraId="2E14E95B" w14:textId="77777777" w:rsidR="002C09C1" w:rsidRDefault="002C09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2B5202" wp14:editId="03F607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D05DD" w14:textId="77777777" w:rsidR="002C09C1" w:rsidRDefault="002C09C1"/>
                          <w:p w14:paraId="1F96CFF2" w14:textId="77777777" w:rsidR="002C09C1" w:rsidRDefault="002C09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2B52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BD05DD" w14:textId="77777777" w:rsidR="002C09C1" w:rsidRDefault="002C09C1"/>
                    <w:p w14:paraId="1F96CFF2" w14:textId="77777777" w:rsidR="002C09C1" w:rsidRDefault="002C09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492352" w14:textId="77777777" w:rsidR="002C09C1" w:rsidRDefault="002C09C1"/>
    <w:p w14:paraId="57DCE3C5" w14:textId="77777777" w:rsidR="002C09C1" w:rsidRDefault="002C09C1">
      <w:pPr>
        <w:rPr>
          <w:sz w:val="2"/>
          <w:szCs w:val="2"/>
        </w:rPr>
      </w:pPr>
    </w:p>
    <w:p w14:paraId="501AD475" w14:textId="77777777" w:rsidR="002C09C1" w:rsidRDefault="002C09C1"/>
    <w:p w14:paraId="305568D1" w14:textId="77777777" w:rsidR="002C09C1" w:rsidRDefault="002C09C1">
      <w:pPr>
        <w:spacing w:after="0" w:line="240" w:lineRule="auto"/>
      </w:pPr>
    </w:p>
  </w:footnote>
  <w:footnote w:type="continuationSeparator" w:id="0">
    <w:p w14:paraId="70B64BEF" w14:textId="77777777" w:rsidR="002C09C1" w:rsidRDefault="002C0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C1"/>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107952</TotalTime>
  <Pages>2</Pages>
  <Words>299</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1591</cp:revision>
  <cp:lastPrinted>2009-02-06T05:36:00Z</cp:lastPrinted>
  <dcterms:created xsi:type="dcterms:W3CDTF">2024-01-07T13:43:00Z</dcterms:created>
  <dcterms:modified xsi:type="dcterms:W3CDTF">2025-06-07T16:30:00Z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