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AC420" w14:textId="5E6D3D8E" w:rsidR="009A48E7" w:rsidRDefault="00820C4F" w:rsidP="00820C4F">
      <w:pPr>
        <w:rPr>
          <w:lang w:val="en-US"/>
        </w:rPr>
      </w:pPr>
      <w:r w:rsidRPr="00820C4F">
        <w:rPr>
          <w:rFonts w:hint="eastAsia"/>
        </w:rPr>
        <w:t>Экстракорпоральное</w:t>
      </w:r>
      <w:r w:rsidRPr="00820C4F">
        <w:t xml:space="preserve"> </w:t>
      </w:r>
      <w:r w:rsidRPr="00820C4F">
        <w:rPr>
          <w:rFonts w:hint="eastAsia"/>
        </w:rPr>
        <w:t>оплодотворение</w:t>
      </w:r>
      <w:r w:rsidRPr="00820C4F">
        <w:t xml:space="preserve"> </w:t>
      </w:r>
      <w:r w:rsidRPr="00820C4F">
        <w:rPr>
          <w:rFonts w:hint="eastAsia"/>
        </w:rPr>
        <w:t>в</w:t>
      </w:r>
      <w:r w:rsidRPr="00820C4F">
        <w:t xml:space="preserve"> </w:t>
      </w:r>
      <w:r w:rsidRPr="00820C4F">
        <w:rPr>
          <w:rFonts w:hint="eastAsia"/>
        </w:rPr>
        <w:t>естественном</w:t>
      </w:r>
      <w:r w:rsidRPr="00820C4F">
        <w:t xml:space="preserve"> </w:t>
      </w:r>
      <w:r w:rsidRPr="00820C4F">
        <w:rPr>
          <w:rFonts w:hint="eastAsia"/>
        </w:rPr>
        <w:t>цикле</w:t>
      </w:r>
      <w:r w:rsidRPr="00820C4F">
        <w:t xml:space="preserve">: </w:t>
      </w:r>
      <w:r w:rsidRPr="00820C4F">
        <w:rPr>
          <w:rFonts w:hint="eastAsia"/>
        </w:rPr>
        <w:t>возможности</w:t>
      </w:r>
      <w:r w:rsidRPr="00820C4F">
        <w:t xml:space="preserve"> </w:t>
      </w:r>
      <w:r w:rsidRPr="00820C4F">
        <w:rPr>
          <w:rFonts w:hint="eastAsia"/>
        </w:rPr>
        <w:t>и</w:t>
      </w:r>
      <w:r w:rsidRPr="00820C4F">
        <w:t xml:space="preserve"> </w:t>
      </w:r>
      <w:r w:rsidRPr="00820C4F">
        <w:rPr>
          <w:rFonts w:hint="eastAsia"/>
        </w:rPr>
        <w:t>преимущества</w:t>
      </w:r>
      <w:r>
        <w:rPr>
          <w:lang w:val="en-US"/>
        </w:rPr>
        <w:t xml:space="preserve"> </w:t>
      </w:r>
      <w:r w:rsidRPr="00820C4F">
        <w:rPr>
          <w:rFonts w:hint="eastAsia"/>
        </w:rPr>
        <w:t>Касьянова</w:t>
      </w:r>
      <w:r w:rsidRPr="00820C4F">
        <w:rPr>
          <w:lang w:val="en-US"/>
        </w:rPr>
        <w:t xml:space="preserve"> </w:t>
      </w:r>
      <w:r w:rsidRPr="00820C4F">
        <w:rPr>
          <w:rFonts w:hint="eastAsia"/>
        </w:rPr>
        <w:t>Галина</w:t>
      </w:r>
      <w:r w:rsidRPr="00820C4F">
        <w:rPr>
          <w:lang w:val="en-US"/>
        </w:rPr>
        <w:t xml:space="preserve"> </w:t>
      </w:r>
      <w:r w:rsidRPr="00820C4F">
        <w:rPr>
          <w:rFonts w:hint="eastAsia"/>
        </w:rPr>
        <w:t>Викторовна</w:t>
      </w:r>
    </w:p>
    <w:p w14:paraId="4387A813" w14:textId="77777777" w:rsidR="00820C4F" w:rsidRDefault="00820C4F" w:rsidP="00820C4F">
      <w:r>
        <w:rPr>
          <w:rFonts w:hint="eastAsia"/>
        </w:rPr>
        <w:t>ОГЛАВЛЕНИЕ</w:t>
      </w:r>
      <w:r>
        <w:t xml:space="preserve"> </w:t>
      </w:r>
      <w:r>
        <w:rPr>
          <w:rFonts w:hint="eastAsia"/>
        </w:rPr>
        <w:t>ДИССЕРТАЦИИ</w:t>
      </w:r>
    </w:p>
    <w:p w14:paraId="4647BBDE" w14:textId="77777777" w:rsidR="00820C4F" w:rsidRDefault="00820C4F" w:rsidP="00820C4F">
      <w:r>
        <w:rPr>
          <w:rFonts w:hint="eastAsia"/>
        </w:rPr>
        <w:t>кандидат</w:t>
      </w:r>
      <w:r>
        <w:t xml:space="preserve"> </w:t>
      </w:r>
      <w:r>
        <w:rPr>
          <w:rFonts w:hint="eastAsia"/>
        </w:rPr>
        <w:t>наук</w:t>
      </w:r>
      <w:r>
        <w:t xml:space="preserve"> </w:t>
      </w:r>
      <w:r>
        <w:rPr>
          <w:rFonts w:hint="eastAsia"/>
        </w:rPr>
        <w:t>Касьянова</w:t>
      </w:r>
      <w:r>
        <w:t xml:space="preserve"> </w:t>
      </w:r>
      <w:r>
        <w:rPr>
          <w:rFonts w:hint="eastAsia"/>
        </w:rPr>
        <w:t>Галина</w:t>
      </w:r>
      <w:r>
        <w:t xml:space="preserve"> </w:t>
      </w:r>
      <w:r>
        <w:rPr>
          <w:rFonts w:hint="eastAsia"/>
        </w:rPr>
        <w:t>Викторовна</w:t>
      </w:r>
    </w:p>
    <w:p w14:paraId="48FF0638" w14:textId="77777777" w:rsidR="00820C4F" w:rsidRDefault="00820C4F" w:rsidP="00820C4F">
      <w:r>
        <w:rPr>
          <w:rFonts w:hint="eastAsia"/>
        </w:rPr>
        <w:t>Оглавление</w:t>
      </w:r>
    </w:p>
    <w:p w14:paraId="7A9E72A0" w14:textId="77777777" w:rsidR="00820C4F" w:rsidRDefault="00820C4F" w:rsidP="00820C4F"/>
    <w:p w14:paraId="2BA04DA0" w14:textId="77777777" w:rsidR="00820C4F" w:rsidRDefault="00820C4F" w:rsidP="00820C4F">
      <w:r>
        <w:rPr>
          <w:rFonts w:hint="eastAsia"/>
        </w:rPr>
        <w:t>Список</w:t>
      </w:r>
      <w:r>
        <w:t xml:space="preserve"> </w:t>
      </w:r>
      <w:r>
        <w:rPr>
          <w:rFonts w:hint="eastAsia"/>
        </w:rPr>
        <w:t>сокращений</w:t>
      </w:r>
    </w:p>
    <w:p w14:paraId="3FCEC360" w14:textId="77777777" w:rsidR="00820C4F" w:rsidRDefault="00820C4F" w:rsidP="00820C4F"/>
    <w:p w14:paraId="7A2A01F4" w14:textId="77777777" w:rsidR="00820C4F" w:rsidRDefault="00820C4F" w:rsidP="00820C4F">
      <w:r>
        <w:rPr>
          <w:rFonts w:hint="eastAsia"/>
        </w:rPr>
        <w:t>Введение</w:t>
      </w:r>
    </w:p>
    <w:p w14:paraId="3899E3CE" w14:textId="77777777" w:rsidR="00820C4F" w:rsidRDefault="00820C4F" w:rsidP="00820C4F"/>
    <w:p w14:paraId="02C51A8D" w14:textId="77777777" w:rsidR="00820C4F" w:rsidRDefault="00820C4F" w:rsidP="00820C4F">
      <w:r>
        <w:rPr>
          <w:rFonts w:hint="eastAsia"/>
        </w:rPr>
        <w:t>Глава</w:t>
      </w:r>
      <w:r>
        <w:t xml:space="preserve"> 1. </w:t>
      </w:r>
      <w:r>
        <w:rPr>
          <w:rFonts w:hint="eastAsia"/>
        </w:rPr>
        <w:t>Экстракорпоральное</w:t>
      </w:r>
      <w:r>
        <w:t xml:space="preserve"> </w:t>
      </w:r>
      <w:r>
        <w:rPr>
          <w:rFonts w:hint="eastAsia"/>
        </w:rPr>
        <w:t>оплодотворение</w:t>
      </w:r>
      <w:r>
        <w:t xml:space="preserve"> </w:t>
      </w:r>
      <w:r>
        <w:rPr>
          <w:rFonts w:hint="eastAsia"/>
        </w:rPr>
        <w:t>в</w:t>
      </w:r>
      <w:r>
        <w:t xml:space="preserve"> </w:t>
      </w:r>
      <w:r>
        <w:rPr>
          <w:rFonts w:hint="eastAsia"/>
        </w:rPr>
        <w:t>естественном</w:t>
      </w:r>
      <w:r>
        <w:t xml:space="preserve"> </w:t>
      </w:r>
      <w:r>
        <w:rPr>
          <w:rFonts w:hint="eastAsia"/>
        </w:rPr>
        <w:t>цикле</w:t>
      </w:r>
    </w:p>
    <w:p w14:paraId="5E9835FD" w14:textId="77777777" w:rsidR="00820C4F" w:rsidRDefault="00820C4F" w:rsidP="00820C4F"/>
    <w:p w14:paraId="105C0F8B" w14:textId="77777777" w:rsidR="00820C4F" w:rsidRDefault="00820C4F" w:rsidP="00820C4F">
      <w:r>
        <w:rPr>
          <w:rFonts w:hint="eastAsia"/>
        </w:rPr>
        <w:t>Обзор</w:t>
      </w:r>
      <w:r>
        <w:t xml:space="preserve"> </w:t>
      </w:r>
      <w:r>
        <w:rPr>
          <w:rFonts w:hint="eastAsia"/>
        </w:rPr>
        <w:t>литературы</w:t>
      </w:r>
    </w:p>
    <w:p w14:paraId="36CD0FCE" w14:textId="77777777" w:rsidR="00820C4F" w:rsidRDefault="00820C4F" w:rsidP="00820C4F"/>
    <w:p w14:paraId="73E4102C" w14:textId="77777777" w:rsidR="00820C4F" w:rsidRDefault="00820C4F" w:rsidP="00820C4F">
      <w:r>
        <w:t xml:space="preserve">1.1. </w:t>
      </w:r>
      <w:r>
        <w:rPr>
          <w:rFonts w:hint="eastAsia"/>
        </w:rPr>
        <w:t>Бесплодный</w:t>
      </w:r>
      <w:r>
        <w:t xml:space="preserve"> </w:t>
      </w:r>
      <w:r>
        <w:rPr>
          <w:rFonts w:hint="eastAsia"/>
        </w:rPr>
        <w:t>брак</w:t>
      </w:r>
    </w:p>
    <w:p w14:paraId="0F4D6CFC" w14:textId="77777777" w:rsidR="00820C4F" w:rsidRDefault="00820C4F" w:rsidP="00820C4F"/>
    <w:p w14:paraId="285AC2E9" w14:textId="77777777" w:rsidR="00820C4F" w:rsidRDefault="00820C4F" w:rsidP="00820C4F">
      <w:r>
        <w:t xml:space="preserve">1.2. </w:t>
      </w:r>
      <w:r>
        <w:rPr>
          <w:rFonts w:hint="eastAsia"/>
        </w:rPr>
        <w:t>История</w:t>
      </w:r>
      <w:r>
        <w:t xml:space="preserve"> </w:t>
      </w:r>
      <w:r>
        <w:rPr>
          <w:rFonts w:hint="eastAsia"/>
        </w:rPr>
        <w:t>развития</w:t>
      </w:r>
      <w:r>
        <w:t xml:space="preserve"> </w:t>
      </w:r>
      <w:r>
        <w:rPr>
          <w:rFonts w:hint="eastAsia"/>
        </w:rPr>
        <w:t>вспомогательных</w:t>
      </w:r>
      <w:r>
        <w:t xml:space="preserve"> </w:t>
      </w:r>
      <w:r>
        <w:rPr>
          <w:rFonts w:hint="eastAsia"/>
        </w:rPr>
        <w:t>репродуктивных</w:t>
      </w:r>
      <w:r>
        <w:t xml:space="preserve"> </w:t>
      </w:r>
      <w:r>
        <w:rPr>
          <w:rFonts w:hint="eastAsia"/>
        </w:rPr>
        <w:t>технологий</w:t>
      </w:r>
      <w:r>
        <w:t xml:space="preserve"> (</w:t>
      </w:r>
      <w:r>
        <w:rPr>
          <w:rFonts w:hint="eastAsia"/>
        </w:rPr>
        <w:t>ВРТ</w:t>
      </w:r>
      <w:r>
        <w:t>)</w:t>
      </w:r>
    </w:p>
    <w:p w14:paraId="3CF4236F" w14:textId="77777777" w:rsidR="00820C4F" w:rsidRDefault="00820C4F" w:rsidP="00820C4F"/>
    <w:p w14:paraId="7D003B67" w14:textId="77777777" w:rsidR="00820C4F" w:rsidRDefault="00820C4F" w:rsidP="00820C4F">
      <w:r>
        <w:t xml:space="preserve">1.3. </w:t>
      </w:r>
      <w:r>
        <w:rPr>
          <w:rFonts w:hint="eastAsia"/>
        </w:rPr>
        <w:t>Проблемы</w:t>
      </w:r>
      <w:r>
        <w:t xml:space="preserve"> </w:t>
      </w:r>
      <w:r>
        <w:rPr>
          <w:rFonts w:hint="eastAsia"/>
        </w:rPr>
        <w:t>ЭКО</w:t>
      </w:r>
      <w:r>
        <w:t xml:space="preserve"> </w:t>
      </w:r>
      <w:r>
        <w:rPr>
          <w:rFonts w:hint="eastAsia"/>
        </w:rPr>
        <w:t>со</w:t>
      </w:r>
      <w:r>
        <w:t xml:space="preserve"> </w:t>
      </w:r>
      <w:r>
        <w:rPr>
          <w:rFonts w:hint="eastAsia"/>
        </w:rPr>
        <w:t>стимуляцией</w:t>
      </w:r>
      <w:r>
        <w:t xml:space="preserve"> </w:t>
      </w:r>
      <w:r>
        <w:rPr>
          <w:rFonts w:hint="eastAsia"/>
        </w:rPr>
        <w:t>суперовуляции</w:t>
      </w:r>
    </w:p>
    <w:p w14:paraId="0CF3D5B5" w14:textId="77777777" w:rsidR="00820C4F" w:rsidRDefault="00820C4F" w:rsidP="00820C4F"/>
    <w:p w14:paraId="015A3AD4" w14:textId="77777777" w:rsidR="00820C4F" w:rsidRDefault="00820C4F" w:rsidP="00820C4F">
      <w:r>
        <w:t xml:space="preserve">1.4. </w:t>
      </w:r>
      <w:r>
        <w:rPr>
          <w:rFonts w:hint="eastAsia"/>
        </w:rPr>
        <w:t>Роль</w:t>
      </w:r>
      <w:r>
        <w:t xml:space="preserve"> </w:t>
      </w:r>
      <w:r>
        <w:rPr>
          <w:rFonts w:hint="eastAsia"/>
        </w:rPr>
        <w:t>ЭКО</w:t>
      </w:r>
      <w:r>
        <w:t xml:space="preserve"> </w:t>
      </w:r>
      <w:r>
        <w:rPr>
          <w:rFonts w:hint="eastAsia"/>
        </w:rPr>
        <w:t>в</w:t>
      </w:r>
      <w:r>
        <w:t xml:space="preserve"> </w:t>
      </w:r>
      <w:r>
        <w:rPr>
          <w:rFonts w:hint="eastAsia"/>
        </w:rPr>
        <w:t>ЕЦ</w:t>
      </w:r>
      <w:r>
        <w:t xml:space="preserve"> </w:t>
      </w:r>
      <w:r>
        <w:rPr>
          <w:rFonts w:hint="eastAsia"/>
        </w:rPr>
        <w:t>в</w:t>
      </w:r>
      <w:r>
        <w:t xml:space="preserve"> </w:t>
      </w:r>
      <w:r>
        <w:rPr>
          <w:rFonts w:hint="eastAsia"/>
        </w:rPr>
        <w:t>репродуктологии</w:t>
      </w:r>
    </w:p>
    <w:p w14:paraId="7D8F81B9" w14:textId="77777777" w:rsidR="00820C4F" w:rsidRDefault="00820C4F" w:rsidP="00820C4F"/>
    <w:p w14:paraId="05708495" w14:textId="77777777" w:rsidR="00820C4F" w:rsidRDefault="00820C4F" w:rsidP="00820C4F">
      <w:r>
        <w:rPr>
          <w:rFonts w:hint="eastAsia"/>
        </w:rPr>
        <w:t>Глава</w:t>
      </w:r>
      <w:r>
        <w:t xml:space="preserve"> 2. </w:t>
      </w:r>
      <w:r>
        <w:rPr>
          <w:rFonts w:hint="eastAsia"/>
        </w:rPr>
        <w:t>Краткая</w:t>
      </w:r>
      <w:r>
        <w:t xml:space="preserve"> </w:t>
      </w:r>
      <w:r>
        <w:rPr>
          <w:rFonts w:hint="eastAsia"/>
        </w:rPr>
        <w:t>клиническая</w:t>
      </w:r>
      <w:r>
        <w:t xml:space="preserve"> </w:t>
      </w:r>
      <w:r>
        <w:rPr>
          <w:rFonts w:hint="eastAsia"/>
        </w:rPr>
        <w:t>характеристика</w:t>
      </w:r>
      <w:r>
        <w:t xml:space="preserve"> </w:t>
      </w:r>
      <w:r>
        <w:rPr>
          <w:rFonts w:hint="eastAsia"/>
        </w:rPr>
        <w:t>наблюдений</w:t>
      </w:r>
      <w:r>
        <w:t xml:space="preserve">, </w:t>
      </w:r>
      <w:r>
        <w:rPr>
          <w:rFonts w:hint="eastAsia"/>
        </w:rPr>
        <w:t>методы</w:t>
      </w:r>
      <w:r>
        <w:t xml:space="preserve"> </w:t>
      </w:r>
      <w:r>
        <w:rPr>
          <w:rFonts w:hint="eastAsia"/>
        </w:rPr>
        <w:t>исследований</w:t>
      </w:r>
      <w:r>
        <w:t xml:space="preserve"> </w:t>
      </w:r>
      <w:r>
        <w:rPr>
          <w:rFonts w:hint="eastAsia"/>
        </w:rPr>
        <w:t>и</w:t>
      </w:r>
      <w:r>
        <w:t xml:space="preserve"> </w:t>
      </w:r>
      <w:r>
        <w:rPr>
          <w:rFonts w:hint="eastAsia"/>
        </w:rPr>
        <w:t>методы</w:t>
      </w:r>
      <w:r>
        <w:t xml:space="preserve"> </w:t>
      </w:r>
      <w:r>
        <w:rPr>
          <w:rFonts w:hint="eastAsia"/>
        </w:rPr>
        <w:t>лечения</w:t>
      </w:r>
    </w:p>
    <w:p w14:paraId="489AF636" w14:textId="77777777" w:rsidR="00820C4F" w:rsidRDefault="00820C4F" w:rsidP="00820C4F"/>
    <w:p w14:paraId="7BE4444A" w14:textId="77777777" w:rsidR="00820C4F" w:rsidRDefault="00820C4F" w:rsidP="00820C4F">
      <w:r>
        <w:t xml:space="preserve">2.1. </w:t>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пар</w:t>
      </w:r>
    </w:p>
    <w:p w14:paraId="7F1CC071" w14:textId="77777777" w:rsidR="00820C4F" w:rsidRDefault="00820C4F" w:rsidP="00820C4F"/>
    <w:p w14:paraId="0D0FAF1B" w14:textId="77777777" w:rsidR="00820C4F" w:rsidRDefault="00820C4F" w:rsidP="00820C4F">
      <w:r>
        <w:t xml:space="preserve">2.2. </w:t>
      </w:r>
      <w:r>
        <w:rPr>
          <w:rFonts w:hint="eastAsia"/>
        </w:rPr>
        <w:t>Общие</w:t>
      </w:r>
      <w:r>
        <w:t xml:space="preserve"> </w:t>
      </w:r>
      <w:r>
        <w:rPr>
          <w:rFonts w:hint="eastAsia"/>
        </w:rPr>
        <w:t>принципы</w:t>
      </w:r>
      <w:r>
        <w:t xml:space="preserve"> </w:t>
      </w:r>
      <w:r>
        <w:rPr>
          <w:rFonts w:hint="eastAsia"/>
        </w:rPr>
        <w:t>проведения</w:t>
      </w:r>
      <w:r>
        <w:t xml:space="preserve"> </w:t>
      </w:r>
      <w:r>
        <w:rPr>
          <w:rFonts w:hint="eastAsia"/>
        </w:rPr>
        <w:t>лечебно</w:t>
      </w:r>
      <w:r>
        <w:t>-</w:t>
      </w:r>
      <w:r>
        <w:rPr>
          <w:rFonts w:hint="eastAsia"/>
        </w:rPr>
        <w:t>диагностических</w:t>
      </w:r>
      <w:r>
        <w:t xml:space="preserve"> </w:t>
      </w:r>
      <w:r>
        <w:rPr>
          <w:rFonts w:hint="eastAsia"/>
        </w:rPr>
        <w:t>мероприятий</w:t>
      </w:r>
    </w:p>
    <w:p w14:paraId="2DBD629F" w14:textId="77777777" w:rsidR="00820C4F" w:rsidRDefault="00820C4F" w:rsidP="00820C4F"/>
    <w:p w14:paraId="557D2FFF" w14:textId="77777777" w:rsidR="00820C4F" w:rsidRDefault="00820C4F" w:rsidP="00820C4F">
      <w:r>
        <w:rPr>
          <w:rFonts w:hint="eastAsia"/>
        </w:rPr>
        <w:t>у</w:t>
      </w:r>
      <w:r>
        <w:t xml:space="preserve"> </w:t>
      </w:r>
      <w:r>
        <w:rPr>
          <w:rFonts w:hint="eastAsia"/>
        </w:rPr>
        <w:t>пациенток</w:t>
      </w:r>
      <w:r>
        <w:t xml:space="preserve"> </w:t>
      </w:r>
      <w:r>
        <w:rPr>
          <w:rFonts w:hint="eastAsia"/>
        </w:rPr>
        <w:t>с</w:t>
      </w:r>
      <w:r>
        <w:t xml:space="preserve"> </w:t>
      </w:r>
      <w:r>
        <w:rPr>
          <w:rFonts w:hint="eastAsia"/>
        </w:rPr>
        <w:t>бесплодием</w:t>
      </w:r>
    </w:p>
    <w:p w14:paraId="3EA7395B" w14:textId="77777777" w:rsidR="00820C4F" w:rsidRDefault="00820C4F" w:rsidP="00820C4F"/>
    <w:p w14:paraId="30502B3B" w14:textId="77777777" w:rsidR="00820C4F" w:rsidRDefault="00820C4F" w:rsidP="00820C4F">
      <w:r>
        <w:t xml:space="preserve">2.3.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p>
    <w:p w14:paraId="0E9741BD" w14:textId="77777777" w:rsidR="00820C4F" w:rsidRDefault="00820C4F" w:rsidP="00820C4F"/>
    <w:p w14:paraId="5BC1B830" w14:textId="77777777" w:rsidR="00820C4F" w:rsidRDefault="00820C4F" w:rsidP="00820C4F">
      <w:r>
        <w:rPr>
          <w:rFonts w:hint="eastAsia"/>
        </w:rPr>
        <w:t>Глава</w:t>
      </w:r>
      <w:r>
        <w:t xml:space="preserve"> 3. </w:t>
      </w:r>
      <w:r>
        <w:rPr>
          <w:rFonts w:hint="eastAsia"/>
        </w:rPr>
        <w:t>Факторы</w:t>
      </w:r>
      <w:r>
        <w:t xml:space="preserve"> </w:t>
      </w:r>
      <w:r>
        <w:rPr>
          <w:rFonts w:hint="eastAsia"/>
        </w:rPr>
        <w:t>эффективности</w:t>
      </w:r>
      <w:r>
        <w:t xml:space="preserve"> </w:t>
      </w:r>
      <w:r>
        <w:rPr>
          <w:rFonts w:hint="eastAsia"/>
        </w:rPr>
        <w:t>экстракорпорального</w:t>
      </w:r>
      <w:r>
        <w:t xml:space="preserve"> </w:t>
      </w:r>
      <w:r>
        <w:rPr>
          <w:rFonts w:hint="eastAsia"/>
        </w:rPr>
        <w:t>оплодотворения</w:t>
      </w:r>
      <w:r>
        <w:t xml:space="preserve"> </w:t>
      </w:r>
      <w:r>
        <w:rPr>
          <w:rFonts w:hint="eastAsia"/>
        </w:rPr>
        <w:t>в</w:t>
      </w:r>
      <w:r>
        <w:t xml:space="preserve"> </w:t>
      </w:r>
      <w:r>
        <w:rPr>
          <w:rFonts w:hint="eastAsia"/>
        </w:rPr>
        <w:t>естественном</w:t>
      </w:r>
      <w:r>
        <w:t xml:space="preserve"> </w:t>
      </w:r>
      <w:r>
        <w:rPr>
          <w:rFonts w:hint="eastAsia"/>
        </w:rPr>
        <w:t>цикле</w:t>
      </w:r>
      <w:r>
        <w:t>. (</w:t>
      </w:r>
      <w:r>
        <w:rPr>
          <w:rFonts w:hint="eastAsia"/>
        </w:rPr>
        <w:t>ретроспективное</w:t>
      </w:r>
      <w:r>
        <w:t xml:space="preserve"> </w:t>
      </w:r>
      <w:r>
        <w:rPr>
          <w:rFonts w:hint="eastAsia"/>
        </w:rPr>
        <w:t>исследование</w:t>
      </w:r>
      <w:r>
        <w:t>)</w:t>
      </w:r>
    </w:p>
    <w:p w14:paraId="31C4030C" w14:textId="77777777" w:rsidR="00820C4F" w:rsidRDefault="00820C4F" w:rsidP="00820C4F"/>
    <w:p w14:paraId="47B5B5A1" w14:textId="77777777" w:rsidR="00820C4F" w:rsidRDefault="00820C4F" w:rsidP="00820C4F">
      <w:r>
        <w:t xml:space="preserve">3.1. </w:t>
      </w:r>
      <w:r>
        <w:rPr>
          <w:rFonts w:hint="eastAsia"/>
        </w:rPr>
        <w:t>Эффективность</w:t>
      </w:r>
      <w:r>
        <w:t xml:space="preserve"> </w:t>
      </w:r>
      <w:r>
        <w:rPr>
          <w:rFonts w:hint="eastAsia"/>
        </w:rPr>
        <w:t>ЭКО</w:t>
      </w:r>
      <w:r>
        <w:t xml:space="preserve"> </w:t>
      </w:r>
      <w:r>
        <w:rPr>
          <w:rFonts w:hint="eastAsia"/>
        </w:rPr>
        <w:t>в</w:t>
      </w:r>
      <w:r>
        <w:t xml:space="preserve"> </w:t>
      </w:r>
      <w:r>
        <w:rPr>
          <w:rFonts w:hint="eastAsia"/>
        </w:rPr>
        <w:t>ЕЦ</w:t>
      </w:r>
    </w:p>
    <w:p w14:paraId="2105CC43" w14:textId="77777777" w:rsidR="00820C4F" w:rsidRDefault="00820C4F" w:rsidP="00820C4F"/>
    <w:p w14:paraId="7679F9F5" w14:textId="77777777" w:rsidR="00820C4F" w:rsidRDefault="00820C4F" w:rsidP="00820C4F">
      <w:r>
        <w:t xml:space="preserve">3.2. </w:t>
      </w:r>
      <w:r>
        <w:rPr>
          <w:rFonts w:hint="eastAsia"/>
        </w:rPr>
        <w:t>Условия</w:t>
      </w:r>
      <w:r>
        <w:t xml:space="preserve"> </w:t>
      </w:r>
      <w:r>
        <w:rPr>
          <w:rFonts w:hint="eastAsia"/>
        </w:rPr>
        <w:t>эффективности</w:t>
      </w:r>
      <w:r>
        <w:t xml:space="preserve"> </w:t>
      </w:r>
      <w:r>
        <w:rPr>
          <w:rFonts w:hint="eastAsia"/>
        </w:rPr>
        <w:t>ЭКО</w:t>
      </w:r>
      <w:r>
        <w:t xml:space="preserve"> </w:t>
      </w:r>
      <w:r>
        <w:rPr>
          <w:rFonts w:hint="eastAsia"/>
        </w:rPr>
        <w:t>в</w:t>
      </w:r>
      <w:r>
        <w:t xml:space="preserve"> </w:t>
      </w:r>
      <w:r>
        <w:rPr>
          <w:rFonts w:hint="eastAsia"/>
        </w:rPr>
        <w:t>ЕЦ</w:t>
      </w:r>
    </w:p>
    <w:p w14:paraId="4077211E" w14:textId="77777777" w:rsidR="00820C4F" w:rsidRDefault="00820C4F" w:rsidP="00820C4F"/>
    <w:p w14:paraId="353E5224" w14:textId="77777777" w:rsidR="00820C4F" w:rsidRDefault="00820C4F" w:rsidP="00820C4F">
      <w:r>
        <w:t xml:space="preserve">3.3. </w:t>
      </w:r>
      <w:r>
        <w:rPr>
          <w:rFonts w:hint="eastAsia"/>
        </w:rPr>
        <w:t>Возможность</w:t>
      </w:r>
      <w:r>
        <w:t xml:space="preserve"> </w:t>
      </w:r>
      <w:r>
        <w:rPr>
          <w:rFonts w:hint="eastAsia"/>
        </w:rPr>
        <w:t>применения</w:t>
      </w:r>
      <w:r>
        <w:t xml:space="preserve"> </w:t>
      </w:r>
      <w:r>
        <w:rPr>
          <w:rFonts w:hint="eastAsia"/>
        </w:rPr>
        <w:t>ЭКО</w:t>
      </w:r>
      <w:r>
        <w:t xml:space="preserve"> </w:t>
      </w:r>
      <w:r>
        <w:rPr>
          <w:rFonts w:hint="eastAsia"/>
        </w:rPr>
        <w:t>у</w:t>
      </w:r>
      <w:r>
        <w:t xml:space="preserve"> </w:t>
      </w:r>
      <w:r>
        <w:rPr>
          <w:rFonts w:hint="eastAsia"/>
        </w:rPr>
        <w:t>отягощенных</w:t>
      </w:r>
      <w:r>
        <w:t xml:space="preserve"> </w:t>
      </w:r>
      <w:r>
        <w:rPr>
          <w:rFonts w:hint="eastAsia"/>
        </w:rPr>
        <w:t>пациенток</w:t>
      </w:r>
    </w:p>
    <w:p w14:paraId="32E20B8A" w14:textId="77777777" w:rsidR="00820C4F" w:rsidRDefault="00820C4F" w:rsidP="00820C4F"/>
    <w:p w14:paraId="24E18C85" w14:textId="77777777" w:rsidR="00820C4F" w:rsidRDefault="00820C4F" w:rsidP="00820C4F">
      <w:r>
        <w:t xml:space="preserve">3.4. </w:t>
      </w:r>
      <w:r>
        <w:rPr>
          <w:rFonts w:hint="eastAsia"/>
        </w:rPr>
        <w:t>Заключение</w:t>
      </w:r>
      <w:r>
        <w:t xml:space="preserve"> I </w:t>
      </w:r>
      <w:r>
        <w:rPr>
          <w:rFonts w:hint="eastAsia"/>
        </w:rPr>
        <w:t>этапа</w:t>
      </w:r>
      <w:r>
        <w:t xml:space="preserve"> </w:t>
      </w:r>
      <w:r>
        <w:rPr>
          <w:rFonts w:hint="eastAsia"/>
        </w:rPr>
        <w:t>исследования</w:t>
      </w:r>
    </w:p>
    <w:p w14:paraId="7BD8868E" w14:textId="77777777" w:rsidR="00820C4F" w:rsidRDefault="00820C4F" w:rsidP="00820C4F"/>
    <w:p w14:paraId="3CAEF74A" w14:textId="77777777" w:rsidR="00820C4F" w:rsidRDefault="00820C4F" w:rsidP="00820C4F">
      <w:r>
        <w:rPr>
          <w:rFonts w:hint="eastAsia"/>
        </w:rPr>
        <w:t>Глава</w:t>
      </w:r>
      <w:r>
        <w:t xml:space="preserve"> 4. </w:t>
      </w:r>
      <w:r>
        <w:rPr>
          <w:rFonts w:hint="eastAsia"/>
        </w:rPr>
        <w:t>Значимость</w:t>
      </w:r>
      <w:r>
        <w:t xml:space="preserve"> </w:t>
      </w:r>
      <w:r>
        <w:rPr>
          <w:rFonts w:hint="eastAsia"/>
        </w:rPr>
        <w:t>прегравидарной</w:t>
      </w:r>
      <w:r>
        <w:t xml:space="preserve"> </w:t>
      </w:r>
      <w:r>
        <w:rPr>
          <w:rFonts w:hint="eastAsia"/>
        </w:rPr>
        <w:t>подготовки</w:t>
      </w:r>
      <w:r>
        <w:t xml:space="preserve"> </w:t>
      </w:r>
      <w:r>
        <w:rPr>
          <w:rFonts w:hint="eastAsia"/>
        </w:rPr>
        <w:t>в</w:t>
      </w:r>
      <w:r>
        <w:t xml:space="preserve"> </w:t>
      </w:r>
      <w:r>
        <w:rPr>
          <w:rFonts w:hint="eastAsia"/>
        </w:rPr>
        <w:t>повышении</w:t>
      </w:r>
      <w:r>
        <w:t xml:space="preserve"> </w:t>
      </w:r>
      <w:r>
        <w:rPr>
          <w:rFonts w:hint="eastAsia"/>
        </w:rPr>
        <w:t>эффективности</w:t>
      </w:r>
      <w:r>
        <w:t xml:space="preserve"> </w:t>
      </w:r>
      <w:r>
        <w:rPr>
          <w:rFonts w:hint="eastAsia"/>
        </w:rPr>
        <w:t>ЭКО</w:t>
      </w:r>
      <w:r>
        <w:t xml:space="preserve"> </w:t>
      </w:r>
      <w:r>
        <w:rPr>
          <w:rFonts w:hint="eastAsia"/>
        </w:rPr>
        <w:t>в</w:t>
      </w:r>
      <w:r>
        <w:t xml:space="preserve"> </w:t>
      </w:r>
      <w:r>
        <w:rPr>
          <w:rFonts w:hint="eastAsia"/>
        </w:rPr>
        <w:t>ЕЦ</w:t>
      </w:r>
      <w:r>
        <w:t xml:space="preserve"> (</w:t>
      </w:r>
      <w:r>
        <w:rPr>
          <w:rFonts w:hint="eastAsia"/>
        </w:rPr>
        <w:t>проспективное</w:t>
      </w:r>
      <w:r>
        <w:t xml:space="preserve"> </w:t>
      </w:r>
      <w:r>
        <w:rPr>
          <w:rFonts w:hint="eastAsia"/>
        </w:rPr>
        <w:t>исследование</w:t>
      </w:r>
      <w:r>
        <w:t>)</w:t>
      </w:r>
    </w:p>
    <w:p w14:paraId="1F51958C" w14:textId="77777777" w:rsidR="00820C4F" w:rsidRDefault="00820C4F" w:rsidP="00820C4F"/>
    <w:p w14:paraId="17E2D029" w14:textId="77777777" w:rsidR="00820C4F" w:rsidRDefault="00820C4F" w:rsidP="00820C4F">
      <w:r>
        <w:t xml:space="preserve">4.1. </w:t>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пациенток</w:t>
      </w:r>
    </w:p>
    <w:p w14:paraId="7358867D" w14:textId="77777777" w:rsidR="00820C4F" w:rsidRDefault="00820C4F" w:rsidP="00820C4F"/>
    <w:p w14:paraId="262C6232" w14:textId="77777777" w:rsidR="00820C4F" w:rsidRDefault="00820C4F" w:rsidP="00820C4F">
      <w:r>
        <w:t xml:space="preserve">4.2. </w:t>
      </w:r>
      <w:r>
        <w:rPr>
          <w:rFonts w:hint="eastAsia"/>
        </w:rPr>
        <w:t>Диагностика</w:t>
      </w:r>
      <w:r>
        <w:t xml:space="preserve"> </w:t>
      </w:r>
      <w:r>
        <w:rPr>
          <w:rFonts w:hint="eastAsia"/>
        </w:rPr>
        <w:t>факторов</w:t>
      </w:r>
      <w:r>
        <w:t xml:space="preserve">, </w:t>
      </w:r>
      <w:r>
        <w:rPr>
          <w:rFonts w:hint="eastAsia"/>
        </w:rPr>
        <w:t>снижающих</w:t>
      </w:r>
      <w:r>
        <w:t xml:space="preserve"> </w:t>
      </w:r>
      <w:r>
        <w:rPr>
          <w:rFonts w:hint="eastAsia"/>
        </w:rPr>
        <w:t>эффективность</w:t>
      </w:r>
      <w:r>
        <w:t xml:space="preserve"> </w:t>
      </w:r>
      <w:r>
        <w:rPr>
          <w:rFonts w:hint="eastAsia"/>
        </w:rPr>
        <w:t>ЭКО</w:t>
      </w:r>
      <w:r>
        <w:t xml:space="preserve"> </w:t>
      </w:r>
      <w:r>
        <w:rPr>
          <w:rFonts w:hint="eastAsia"/>
        </w:rPr>
        <w:t>в</w:t>
      </w:r>
      <w:r>
        <w:t xml:space="preserve"> </w:t>
      </w:r>
      <w:r>
        <w:rPr>
          <w:rFonts w:hint="eastAsia"/>
        </w:rPr>
        <w:t>ЕЦ</w:t>
      </w:r>
    </w:p>
    <w:p w14:paraId="0FBFEA83" w14:textId="77777777" w:rsidR="00820C4F" w:rsidRDefault="00820C4F" w:rsidP="00820C4F"/>
    <w:p w14:paraId="50946EF8" w14:textId="77777777" w:rsidR="00820C4F" w:rsidRDefault="00820C4F" w:rsidP="00820C4F">
      <w:r>
        <w:t xml:space="preserve">4.3. </w:t>
      </w:r>
      <w:r>
        <w:rPr>
          <w:rFonts w:hint="eastAsia"/>
        </w:rPr>
        <w:t>Прегравидарная</w:t>
      </w:r>
      <w:r>
        <w:t xml:space="preserve"> </w:t>
      </w:r>
      <w:r>
        <w:rPr>
          <w:rFonts w:hint="eastAsia"/>
        </w:rPr>
        <w:t>подготовка</w:t>
      </w:r>
      <w:r>
        <w:t xml:space="preserve"> </w:t>
      </w:r>
      <w:r>
        <w:rPr>
          <w:rFonts w:hint="eastAsia"/>
        </w:rPr>
        <w:t>с</w:t>
      </w:r>
      <w:r>
        <w:t xml:space="preserve"> </w:t>
      </w:r>
      <w:r>
        <w:rPr>
          <w:rFonts w:hint="eastAsia"/>
        </w:rPr>
        <w:t>учетом</w:t>
      </w:r>
      <w:r>
        <w:t xml:space="preserve"> </w:t>
      </w:r>
      <w:r>
        <w:rPr>
          <w:rFonts w:hint="eastAsia"/>
        </w:rPr>
        <w:t>факторов</w:t>
      </w:r>
      <w:r>
        <w:t xml:space="preserve">, </w:t>
      </w:r>
      <w:r>
        <w:rPr>
          <w:rFonts w:hint="eastAsia"/>
        </w:rPr>
        <w:t>снижающих</w:t>
      </w:r>
    </w:p>
    <w:p w14:paraId="6971EF97" w14:textId="77777777" w:rsidR="00820C4F" w:rsidRDefault="00820C4F" w:rsidP="00820C4F"/>
    <w:p w14:paraId="53016958" w14:textId="77777777" w:rsidR="00820C4F" w:rsidRDefault="00820C4F" w:rsidP="00820C4F">
      <w:r>
        <w:rPr>
          <w:rFonts w:hint="eastAsia"/>
        </w:rPr>
        <w:t>эффективность</w:t>
      </w:r>
      <w:r>
        <w:t xml:space="preserve"> </w:t>
      </w:r>
      <w:r>
        <w:rPr>
          <w:rFonts w:hint="eastAsia"/>
        </w:rPr>
        <w:t>ЭКО</w:t>
      </w:r>
      <w:r>
        <w:t xml:space="preserve"> </w:t>
      </w:r>
      <w:r>
        <w:rPr>
          <w:rFonts w:hint="eastAsia"/>
        </w:rPr>
        <w:t>в</w:t>
      </w:r>
      <w:r>
        <w:t xml:space="preserve"> </w:t>
      </w:r>
      <w:r>
        <w:rPr>
          <w:rFonts w:hint="eastAsia"/>
        </w:rPr>
        <w:t>ЕЦ</w:t>
      </w:r>
    </w:p>
    <w:p w14:paraId="7833279D" w14:textId="77777777" w:rsidR="00820C4F" w:rsidRDefault="00820C4F" w:rsidP="00820C4F"/>
    <w:p w14:paraId="5D839949" w14:textId="77777777" w:rsidR="00820C4F" w:rsidRDefault="00820C4F" w:rsidP="00820C4F">
      <w:r>
        <w:t xml:space="preserve">4.4. </w:t>
      </w:r>
      <w:r>
        <w:rPr>
          <w:rFonts w:hint="eastAsia"/>
        </w:rPr>
        <w:t>Эффективность</w:t>
      </w:r>
      <w:r>
        <w:t xml:space="preserve"> </w:t>
      </w:r>
      <w:r>
        <w:rPr>
          <w:rFonts w:hint="eastAsia"/>
        </w:rPr>
        <w:t>ЭКО</w:t>
      </w:r>
      <w:r>
        <w:t xml:space="preserve"> </w:t>
      </w:r>
      <w:r>
        <w:rPr>
          <w:rFonts w:hint="eastAsia"/>
        </w:rPr>
        <w:t>в</w:t>
      </w:r>
      <w:r>
        <w:t xml:space="preserve"> </w:t>
      </w:r>
      <w:r>
        <w:rPr>
          <w:rFonts w:hint="eastAsia"/>
        </w:rPr>
        <w:t>ЕЦ</w:t>
      </w:r>
      <w:r>
        <w:t xml:space="preserve"> </w:t>
      </w:r>
      <w:r>
        <w:rPr>
          <w:rFonts w:hint="eastAsia"/>
        </w:rPr>
        <w:t>после</w:t>
      </w:r>
      <w:r>
        <w:t xml:space="preserve"> </w:t>
      </w:r>
      <w:r>
        <w:rPr>
          <w:rFonts w:hint="eastAsia"/>
        </w:rPr>
        <w:t>прегравидарной</w:t>
      </w:r>
      <w:r>
        <w:t xml:space="preserve"> </w:t>
      </w:r>
      <w:r>
        <w:rPr>
          <w:rFonts w:hint="eastAsia"/>
        </w:rPr>
        <w:t>подготовки</w:t>
      </w:r>
    </w:p>
    <w:p w14:paraId="1C9C6B0D" w14:textId="77777777" w:rsidR="00820C4F" w:rsidRDefault="00820C4F" w:rsidP="00820C4F"/>
    <w:p w14:paraId="37C389EB" w14:textId="77777777" w:rsidR="00820C4F" w:rsidRDefault="00820C4F" w:rsidP="00820C4F">
      <w:r>
        <w:rPr>
          <w:rFonts w:hint="eastAsia"/>
        </w:rPr>
        <w:t>Глава</w:t>
      </w:r>
      <w:r>
        <w:t xml:space="preserve"> 5. </w:t>
      </w:r>
      <w:r>
        <w:rPr>
          <w:rFonts w:hint="eastAsia"/>
        </w:rPr>
        <w:t>Обсуждение</w:t>
      </w:r>
      <w:r>
        <w:t xml:space="preserve"> </w:t>
      </w:r>
      <w:r>
        <w:rPr>
          <w:rFonts w:hint="eastAsia"/>
        </w:rPr>
        <w:t>полученных</w:t>
      </w:r>
      <w:r>
        <w:t xml:space="preserve"> </w:t>
      </w:r>
      <w:r>
        <w:rPr>
          <w:rFonts w:hint="eastAsia"/>
        </w:rPr>
        <w:t>результатов</w:t>
      </w:r>
    </w:p>
    <w:p w14:paraId="638EDF0D" w14:textId="77777777" w:rsidR="00820C4F" w:rsidRDefault="00820C4F" w:rsidP="00820C4F"/>
    <w:p w14:paraId="7B0FD806" w14:textId="77777777" w:rsidR="00820C4F" w:rsidRDefault="00820C4F" w:rsidP="00820C4F">
      <w:r>
        <w:rPr>
          <w:rFonts w:hint="eastAsia"/>
        </w:rPr>
        <w:lastRenderedPageBreak/>
        <w:t>Выводы</w:t>
      </w:r>
    </w:p>
    <w:p w14:paraId="29DF6A5F" w14:textId="77777777" w:rsidR="00820C4F" w:rsidRDefault="00820C4F" w:rsidP="00820C4F"/>
    <w:p w14:paraId="7B0092A7" w14:textId="77777777" w:rsidR="00820C4F" w:rsidRDefault="00820C4F" w:rsidP="00820C4F">
      <w:r>
        <w:rPr>
          <w:rFonts w:hint="eastAsia"/>
        </w:rPr>
        <w:t>Практические</w:t>
      </w:r>
      <w:r>
        <w:t xml:space="preserve"> </w:t>
      </w:r>
      <w:r>
        <w:rPr>
          <w:rFonts w:hint="eastAsia"/>
        </w:rPr>
        <w:t>рекомендации</w:t>
      </w:r>
    </w:p>
    <w:p w14:paraId="60071032" w14:textId="77777777" w:rsidR="00820C4F" w:rsidRDefault="00820C4F" w:rsidP="00820C4F"/>
    <w:p w14:paraId="0A052E00" w14:textId="77777777" w:rsidR="00820C4F" w:rsidRDefault="00820C4F" w:rsidP="00820C4F">
      <w:r>
        <w:rPr>
          <w:rFonts w:hint="eastAsia"/>
        </w:rPr>
        <w:t>Приложение</w:t>
      </w:r>
    </w:p>
    <w:p w14:paraId="03C275B1" w14:textId="77777777" w:rsidR="00820C4F" w:rsidRDefault="00820C4F" w:rsidP="00820C4F"/>
    <w:p w14:paraId="570E488D" w14:textId="5629C9E9" w:rsidR="00820C4F" w:rsidRPr="00820C4F" w:rsidRDefault="00820C4F" w:rsidP="00820C4F">
      <w:r>
        <w:rPr>
          <w:rFonts w:hint="eastAsia"/>
        </w:rPr>
        <w:t>Литература</w:t>
      </w:r>
    </w:p>
    <w:sectPr w:rsidR="00820C4F" w:rsidRPr="00820C4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2FB97" w14:textId="77777777" w:rsidR="00283E0F" w:rsidRPr="008D1934" w:rsidRDefault="00283E0F">
      <w:pPr>
        <w:spacing w:after="0" w:line="240" w:lineRule="auto"/>
      </w:pPr>
      <w:r w:rsidRPr="008D1934">
        <w:separator/>
      </w:r>
    </w:p>
  </w:endnote>
  <w:endnote w:type="continuationSeparator" w:id="0">
    <w:p w14:paraId="61A222EC" w14:textId="77777777" w:rsidR="00283E0F" w:rsidRPr="008D1934" w:rsidRDefault="00283E0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13226" w14:textId="77777777" w:rsidR="00283E0F" w:rsidRPr="008D1934" w:rsidRDefault="00283E0F"/>
    <w:p w14:paraId="5FFDD051" w14:textId="77777777" w:rsidR="00283E0F" w:rsidRPr="008D1934" w:rsidRDefault="00283E0F"/>
    <w:p w14:paraId="272D9E93" w14:textId="77777777" w:rsidR="00283E0F" w:rsidRPr="008D1934" w:rsidRDefault="00283E0F"/>
    <w:p w14:paraId="1C293D81" w14:textId="77777777" w:rsidR="00283E0F" w:rsidRPr="008D1934" w:rsidRDefault="00283E0F"/>
    <w:p w14:paraId="75293801" w14:textId="77777777" w:rsidR="00283E0F" w:rsidRPr="008D1934" w:rsidRDefault="00283E0F"/>
    <w:p w14:paraId="49567CC4" w14:textId="77777777" w:rsidR="00283E0F" w:rsidRPr="008D1934" w:rsidRDefault="00283E0F"/>
    <w:p w14:paraId="15FD5587" w14:textId="77777777" w:rsidR="00283E0F" w:rsidRPr="008D1934" w:rsidRDefault="00283E0F">
      <w:pPr>
        <w:rPr>
          <w:sz w:val="2"/>
          <w:szCs w:val="2"/>
        </w:rPr>
      </w:pPr>
      <w:r>
        <w:rPr>
          <w:noProof/>
        </w:rPr>
        <mc:AlternateContent>
          <mc:Choice Requires="wps">
            <w:drawing>
              <wp:anchor distT="0" distB="0" distL="63500" distR="63500" simplePos="0" relativeHeight="251660288" behindDoc="1" locked="0" layoutInCell="1" allowOverlap="1" wp14:anchorId="3A3CF3DE" wp14:editId="4F6462A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E49ED4E" w14:textId="77777777" w:rsidR="00283E0F" w:rsidRPr="008D1934" w:rsidRDefault="00283E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3CF3D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49ED4E" w14:textId="77777777" w:rsidR="00283E0F" w:rsidRPr="008D1934" w:rsidRDefault="00283E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2C6EC38" w14:textId="77777777" w:rsidR="00283E0F" w:rsidRPr="008D1934" w:rsidRDefault="00283E0F"/>
    <w:p w14:paraId="1460E176" w14:textId="77777777" w:rsidR="00283E0F" w:rsidRPr="008D1934" w:rsidRDefault="00283E0F"/>
    <w:p w14:paraId="63B6196C" w14:textId="77777777" w:rsidR="00283E0F" w:rsidRPr="008D1934" w:rsidRDefault="00283E0F">
      <w:pPr>
        <w:rPr>
          <w:sz w:val="2"/>
          <w:szCs w:val="2"/>
        </w:rPr>
      </w:pPr>
      <w:r>
        <w:rPr>
          <w:noProof/>
        </w:rPr>
        <mc:AlternateContent>
          <mc:Choice Requires="wps">
            <w:drawing>
              <wp:anchor distT="0" distB="0" distL="63500" distR="63500" simplePos="0" relativeHeight="251659264" behindDoc="1" locked="0" layoutInCell="1" allowOverlap="1" wp14:anchorId="592902FF" wp14:editId="1564CD2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11A0519" w14:textId="77777777" w:rsidR="00283E0F" w:rsidRPr="008D1934" w:rsidRDefault="00283E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2902F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1A0519" w14:textId="77777777" w:rsidR="00283E0F" w:rsidRPr="008D1934" w:rsidRDefault="00283E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BFA2EDB" w14:textId="77777777" w:rsidR="00283E0F" w:rsidRPr="008D1934" w:rsidRDefault="00283E0F"/>
    <w:p w14:paraId="27E4739B" w14:textId="77777777" w:rsidR="00283E0F" w:rsidRPr="008D1934" w:rsidRDefault="00283E0F">
      <w:pPr>
        <w:rPr>
          <w:sz w:val="2"/>
          <w:szCs w:val="2"/>
        </w:rPr>
      </w:pPr>
    </w:p>
    <w:p w14:paraId="0233D84E" w14:textId="77777777" w:rsidR="00283E0F" w:rsidRPr="008D1934" w:rsidRDefault="00283E0F"/>
    <w:p w14:paraId="19FDD765" w14:textId="77777777" w:rsidR="00283E0F" w:rsidRPr="008D1934" w:rsidRDefault="00283E0F">
      <w:pPr>
        <w:spacing w:after="0" w:line="240" w:lineRule="auto"/>
      </w:pPr>
    </w:p>
  </w:footnote>
  <w:footnote w:type="continuationSeparator" w:id="0">
    <w:p w14:paraId="00607CBB" w14:textId="77777777" w:rsidR="00283E0F" w:rsidRPr="008D1934" w:rsidRDefault="00283E0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0F"/>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3960</TotalTime>
  <Pages>3</Pages>
  <Words>225</Words>
  <Characters>1284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706</cp:revision>
  <cp:lastPrinted>2024-05-12T14:21:00Z</cp:lastPrinted>
  <dcterms:created xsi:type="dcterms:W3CDTF">2024-05-12T14:37:00Z</dcterms:created>
  <dcterms:modified xsi:type="dcterms:W3CDTF">2024-05-17T21:50:00Z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