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A21" w:rsidRPr="00C82A21" w:rsidRDefault="00C82A21" w:rsidP="00C82A21">
      <w:pPr>
        <w:rPr>
          <w:rFonts w:ascii="Times New Roman" w:eastAsia="Times New Roman" w:hAnsi="Times New Roman" w:cs="Times New Roman"/>
          <w:kern w:val="0"/>
          <w:sz w:val="28"/>
          <w:szCs w:val="28"/>
          <w:lang w:eastAsia="ru-RU"/>
        </w:rPr>
      </w:pPr>
      <w:r w:rsidRPr="00C82A21">
        <w:rPr>
          <w:rFonts w:ascii="Times New Roman" w:eastAsia="Times New Roman" w:hAnsi="Times New Roman" w:cs="Times New Roman" w:hint="eastAsia"/>
          <w:kern w:val="0"/>
          <w:sz w:val="28"/>
          <w:szCs w:val="28"/>
          <w:lang w:eastAsia="ru-RU"/>
        </w:rPr>
        <w:t>ЗМІСТ</w:t>
      </w:r>
    </w:p>
    <w:p w:rsidR="00C82A21" w:rsidRPr="00C82A21" w:rsidRDefault="00C82A21" w:rsidP="00C82A21">
      <w:pPr>
        <w:rPr>
          <w:rFonts w:ascii="Times New Roman" w:eastAsia="Times New Roman" w:hAnsi="Times New Roman" w:cs="Times New Roman"/>
          <w:kern w:val="0"/>
          <w:sz w:val="28"/>
          <w:szCs w:val="28"/>
          <w:lang w:eastAsia="ru-RU"/>
        </w:rPr>
      </w:pPr>
    </w:p>
    <w:p w:rsidR="00C82A21" w:rsidRPr="00C82A21" w:rsidRDefault="00C82A21" w:rsidP="00C82A21">
      <w:pPr>
        <w:rPr>
          <w:rFonts w:ascii="Times New Roman" w:eastAsia="Times New Roman" w:hAnsi="Times New Roman" w:cs="Times New Roman"/>
          <w:kern w:val="0"/>
          <w:sz w:val="28"/>
          <w:szCs w:val="28"/>
          <w:lang w:eastAsia="ru-RU"/>
        </w:rPr>
      </w:pPr>
      <w:r w:rsidRPr="00C82A21">
        <w:rPr>
          <w:rFonts w:ascii="Times New Roman" w:eastAsia="Times New Roman" w:hAnsi="Times New Roman" w:cs="Times New Roman" w:hint="eastAsia"/>
          <w:kern w:val="0"/>
          <w:sz w:val="28"/>
          <w:szCs w:val="28"/>
          <w:lang w:eastAsia="ru-RU"/>
        </w:rPr>
        <w:t>ВСТУП</w:t>
      </w:r>
      <w:r w:rsidRPr="00C82A21">
        <w:rPr>
          <w:rFonts w:ascii="Times New Roman" w:eastAsia="Times New Roman" w:hAnsi="Times New Roman" w:cs="Times New Roman"/>
          <w:kern w:val="0"/>
          <w:sz w:val="28"/>
          <w:szCs w:val="28"/>
          <w:lang w:eastAsia="ru-RU"/>
        </w:rPr>
        <w:t xml:space="preserve"> 4</w:t>
      </w:r>
    </w:p>
    <w:p w:rsidR="00C82A21" w:rsidRPr="00C82A21" w:rsidRDefault="00C82A21" w:rsidP="00C82A21">
      <w:pPr>
        <w:rPr>
          <w:rFonts w:ascii="Times New Roman" w:eastAsia="Times New Roman" w:hAnsi="Times New Roman" w:cs="Times New Roman"/>
          <w:kern w:val="0"/>
          <w:sz w:val="28"/>
          <w:szCs w:val="28"/>
          <w:lang w:eastAsia="ru-RU"/>
        </w:rPr>
      </w:pPr>
      <w:r w:rsidRPr="00C82A21">
        <w:rPr>
          <w:rFonts w:ascii="Times New Roman" w:eastAsia="Times New Roman" w:hAnsi="Times New Roman" w:cs="Times New Roman" w:hint="eastAsia"/>
          <w:kern w:val="0"/>
          <w:sz w:val="28"/>
          <w:szCs w:val="28"/>
          <w:lang w:eastAsia="ru-RU"/>
        </w:rPr>
        <w:t>РОЗДІЛ</w:t>
      </w:r>
      <w:r w:rsidRPr="00C82A21">
        <w:rPr>
          <w:rFonts w:ascii="Times New Roman" w:eastAsia="Times New Roman" w:hAnsi="Times New Roman" w:cs="Times New Roman"/>
          <w:kern w:val="0"/>
          <w:sz w:val="28"/>
          <w:szCs w:val="28"/>
          <w:lang w:eastAsia="ru-RU"/>
        </w:rPr>
        <w:t xml:space="preserve"> 1. </w:t>
      </w:r>
      <w:r w:rsidRPr="00C82A21">
        <w:rPr>
          <w:rFonts w:ascii="Times New Roman" w:eastAsia="Times New Roman" w:hAnsi="Times New Roman" w:cs="Times New Roman" w:hint="eastAsia"/>
          <w:kern w:val="0"/>
          <w:sz w:val="28"/>
          <w:szCs w:val="28"/>
          <w:lang w:eastAsia="ru-RU"/>
        </w:rPr>
        <w:t>СОЦІАЛЬНА</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НАПРУГА</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І</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ПРОГРАМНО</w:t>
      </w:r>
      <w:r w:rsidRPr="00C82A21">
        <w:rPr>
          <w:rFonts w:ascii="Times New Roman" w:eastAsia="Times New Roman" w:hAnsi="Times New Roman" w:cs="Times New Roman"/>
          <w:kern w:val="0"/>
          <w:sz w:val="28"/>
          <w:szCs w:val="28"/>
          <w:lang w:eastAsia="ru-RU"/>
        </w:rPr>
        <w:t>-</w:t>
      </w:r>
      <w:r w:rsidRPr="00C82A21">
        <w:rPr>
          <w:rFonts w:ascii="Times New Roman" w:eastAsia="Times New Roman" w:hAnsi="Times New Roman" w:cs="Times New Roman" w:hint="eastAsia"/>
          <w:kern w:val="0"/>
          <w:sz w:val="28"/>
          <w:szCs w:val="28"/>
          <w:lang w:eastAsia="ru-RU"/>
        </w:rPr>
        <w:t>ЦІЛЬОВИЙ</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ПІДХІД</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ДО</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ЇЇ</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ЗНИЖЕННЯ</w:t>
      </w:r>
      <w:r w:rsidRPr="00C82A21">
        <w:rPr>
          <w:rFonts w:ascii="Times New Roman" w:eastAsia="Times New Roman" w:hAnsi="Times New Roman" w:cs="Times New Roman"/>
          <w:kern w:val="0"/>
          <w:sz w:val="28"/>
          <w:szCs w:val="28"/>
          <w:lang w:eastAsia="ru-RU"/>
        </w:rPr>
        <w:t xml:space="preserve"> 9</w:t>
      </w:r>
    </w:p>
    <w:p w:rsidR="00C82A21" w:rsidRPr="00C82A21" w:rsidRDefault="00C82A21" w:rsidP="00C82A21">
      <w:pPr>
        <w:rPr>
          <w:rFonts w:ascii="Times New Roman" w:eastAsia="Times New Roman" w:hAnsi="Times New Roman" w:cs="Times New Roman"/>
          <w:kern w:val="0"/>
          <w:sz w:val="28"/>
          <w:szCs w:val="28"/>
          <w:lang w:eastAsia="ru-RU"/>
        </w:rPr>
      </w:pPr>
      <w:r w:rsidRPr="00C82A21">
        <w:rPr>
          <w:rFonts w:ascii="Times New Roman" w:eastAsia="Times New Roman" w:hAnsi="Times New Roman" w:cs="Times New Roman"/>
          <w:kern w:val="0"/>
          <w:sz w:val="28"/>
          <w:szCs w:val="28"/>
          <w:lang w:eastAsia="ru-RU"/>
        </w:rPr>
        <w:t xml:space="preserve">1.1. </w:t>
      </w:r>
      <w:r w:rsidRPr="00C82A21">
        <w:rPr>
          <w:rFonts w:ascii="Times New Roman" w:eastAsia="Times New Roman" w:hAnsi="Times New Roman" w:cs="Times New Roman" w:hint="eastAsia"/>
          <w:kern w:val="0"/>
          <w:sz w:val="28"/>
          <w:szCs w:val="28"/>
          <w:lang w:eastAsia="ru-RU"/>
        </w:rPr>
        <w:t>Сутність</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поняття</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«соціальна</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напруга»</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у</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країні</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та</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її</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регіонах</w:t>
      </w:r>
      <w:r w:rsidRPr="00C82A21">
        <w:rPr>
          <w:rFonts w:ascii="Times New Roman" w:eastAsia="Times New Roman" w:hAnsi="Times New Roman" w:cs="Times New Roman"/>
          <w:kern w:val="0"/>
          <w:sz w:val="28"/>
          <w:szCs w:val="28"/>
          <w:lang w:eastAsia="ru-RU"/>
        </w:rPr>
        <w:t xml:space="preserve"> 9</w:t>
      </w:r>
    </w:p>
    <w:p w:rsidR="00C82A21" w:rsidRPr="00C82A21" w:rsidRDefault="00C82A21" w:rsidP="00C82A21">
      <w:pPr>
        <w:rPr>
          <w:rFonts w:ascii="Times New Roman" w:eastAsia="Times New Roman" w:hAnsi="Times New Roman" w:cs="Times New Roman"/>
          <w:kern w:val="0"/>
          <w:sz w:val="28"/>
          <w:szCs w:val="28"/>
          <w:lang w:eastAsia="ru-RU"/>
        </w:rPr>
      </w:pPr>
      <w:r w:rsidRPr="00C82A21">
        <w:rPr>
          <w:rFonts w:ascii="Times New Roman" w:eastAsia="Times New Roman" w:hAnsi="Times New Roman" w:cs="Times New Roman"/>
          <w:kern w:val="0"/>
          <w:sz w:val="28"/>
          <w:szCs w:val="28"/>
          <w:lang w:eastAsia="ru-RU"/>
        </w:rPr>
        <w:t xml:space="preserve">1.2. </w:t>
      </w:r>
      <w:r w:rsidRPr="00C82A21">
        <w:rPr>
          <w:rFonts w:ascii="Times New Roman" w:eastAsia="Times New Roman" w:hAnsi="Times New Roman" w:cs="Times New Roman" w:hint="eastAsia"/>
          <w:kern w:val="0"/>
          <w:sz w:val="28"/>
          <w:szCs w:val="28"/>
          <w:lang w:eastAsia="ru-RU"/>
        </w:rPr>
        <w:t>Якість</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життя</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населення</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як</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головний</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фактор</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соціальної</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напруги</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в</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країні</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та</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її</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регіонах</w:t>
      </w:r>
      <w:r w:rsidRPr="00C82A21">
        <w:rPr>
          <w:rFonts w:ascii="Times New Roman" w:eastAsia="Times New Roman" w:hAnsi="Times New Roman" w:cs="Times New Roman"/>
          <w:kern w:val="0"/>
          <w:sz w:val="28"/>
          <w:szCs w:val="28"/>
          <w:lang w:eastAsia="ru-RU"/>
        </w:rPr>
        <w:t xml:space="preserve"> 22</w:t>
      </w:r>
    </w:p>
    <w:p w:rsidR="00C82A21" w:rsidRPr="00C82A21" w:rsidRDefault="00C82A21" w:rsidP="00C82A21">
      <w:pPr>
        <w:rPr>
          <w:rFonts w:ascii="Times New Roman" w:eastAsia="Times New Roman" w:hAnsi="Times New Roman" w:cs="Times New Roman"/>
          <w:kern w:val="0"/>
          <w:sz w:val="28"/>
          <w:szCs w:val="28"/>
          <w:lang w:eastAsia="ru-RU"/>
        </w:rPr>
      </w:pPr>
      <w:r w:rsidRPr="00C82A21">
        <w:rPr>
          <w:rFonts w:ascii="Times New Roman" w:eastAsia="Times New Roman" w:hAnsi="Times New Roman" w:cs="Times New Roman"/>
          <w:kern w:val="0"/>
          <w:sz w:val="28"/>
          <w:szCs w:val="28"/>
          <w:lang w:eastAsia="ru-RU"/>
        </w:rPr>
        <w:t xml:space="preserve">1.3. </w:t>
      </w:r>
      <w:r w:rsidRPr="00C82A21">
        <w:rPr>
          <w:rFonts w:ascii="Times New Roman" w:eastAsia="Times New Roman" w:hAnsi="Times New Roman" w:cs="Times New Roman" w:hint="eastAsia"/>
          <w:kern w:val="0"/>
          <w:sz w:val="28"/>
          <w:szCs w:val="28"/>
          <w:lang w:eastAsia="ru-RU"/>
        </w:rPr>
        <w:t>Програмно</w:t>
      </w:r>
      <w:r w:rsidRPr="00C82A21">
        <w:rPr>
          <w:rFonts w:ascii="Times New Roman" w:eastAsia="Times New Roman" w:hAnsi="Times New Roman" w:cs="Times New Roman"/>
          <w:kern w:val="0"/>
          <w:sz w:val="28"/>
          <w:szCs w:val="28"/>
          <w:lang w:eastAsia="ru-RU"/>
        </w:rPr>
        <w:t>-</w:t>
      </w:r>
      <w:r w:rsidRPr="00C82A21">
        <w:rPr>
          <w:rFonts w:ascii="Times New Roman" w:eastAsia="Times New Roman" w:hAnsi="Times New Roman" w:cs="Times New Roman" w:hint="eastAsia"/>
          <w:kern w:val="0"/>
          <w:sz w:val="28"/>
          <w:szCs w:val="28"/>
          <w:lang w:eastAsia="ru-RU"/>
        </w:rPr>
        <w:t>цільовий</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підхід</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до</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зниження</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соціальної</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напруги</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в</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країні</w:t>
      </w:r>
    </w:p>
    <w:p w:rsidR="00C82A21" w:rsidRPr="00C82A21" w:rsidRDefault="00C82A21" w:rsidP="00C82A21">
      <w:pPr>
        <w:rPr>
          <w:rFonts w:ascii="Times New Roman" w:eastAsia="Times New Roman" w:hAnsi="Times New Roman" w:cs="Times New Roman"/>
          <w:kern w:val="0"/>
          <w:sz w:val="28"/>
          <w:szCs w:val="28"/>
          <w:lang w:eastAsia="ru-RU"/>
        </w:rPr>
      </w:pPr>
      <w:r w:rsidRPr="00C82A21">
        <w:rPr>
          <w:rFonts w:ascii="Times New Roman" w:eastAsia="Times New Roman" w:hAnsi="Times New Roman" w:cs="Times New Roman" w:hint="eastAsia"/>
          <w:kern w:val="0"/>
          <w:sz w:val="28"/>
          <w:szCs w:val="28"/>
          <w:lang w:eastAsia="ru-RU"/>
        </w:rPr>
        <w:t>та</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її</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регіонах</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на</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основі</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поліпшення</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якості</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життя</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населення</w:t>
      </w:r>
      <w:r w:rsidRPr="00C82A21">
        <w:rPr>
          <w:rFonts w:ascii="Times New Roman" w:eastAsia="Times New Roman" w:hAnsi="Times New Roman" w:cs="Times New Roman"/>
          <w:kern w:val="0"/>
          <w:sz w:val="28"/>
          <w:szCs w:val="28"/>
          <w:lang w:eastAsia="ru-RU"/>
        </w:rPr>
        <w:t xml:space="preserve"> 31</w:t>
      </w:r>
    </w:p>
    <w:p w:rsidR="00C82A21" w:rsidRPr="00C82A21" w:rsidRDefault="00C82A21" w:rsidP="00C82A21">
      <w:pPr>
        <w:rPr>
          <w:rFonts w:ascii="Times New Roman" w:eastAsia="Times New Roman" w:hAnsi="Times New Roman" w:cs="Times New Roman"/>
          <w:kern w:val="0"/>
          <w:sz w:val="28"/>
          <w:szCs w:val="28"/>
          <w:lang w:eastAsia="ru-RU"/>
        </w:rPr>
      </w:pPr>
      <w:r w:rsidRPr="00C82A21">
        <w:rPr>
          <w:rFonts w:ascii="Times New Roman" w:eastAsia="Times New Roman" w:hAnsi="Times New Roman" w:cs="Times New Roman" w:hint="eastAsia"/>
          <w:kern w:val="0"/>
          <w:sz w:val="28"/>
          <w:szCs w:val="28"/>
          <w:lang w:eastAsia="ru-RU"/>
        </w:rPr>
        <w:t>Висновки</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до</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розділу</w:t>
      </w:r>
      <w:r w:rsidRPr="00C82A21">
        <w:rPr>
          <w:rFonts w:ascii="Times New Roman" w:eastAsia="Times New Roman" w:hAnsi="Times New Roman" w:cs="Times New Roman"/>
          <w:kern w:val="0"/>
          <w:sz w:val="28"/>
          <w:szCs w:val="28"/>
          <w:lang w:eastAsia="ru-RU"/>
        </w:rPr>
        <w:t xml:space="preserve"> 1 53</w:t>
      </w:r>
    </w:p>
    <w:p w:rsidR="00C82A21" w:rsidRPr="00C82A21" w:rsidRDefault="00C82A21" w:rsidP="00C82A21">
      <w:pPr>
        <w:rPr>
          <w:rFonts w:ascii="Times New Roman" w:eastAsia="Times New Roman" w:hAnsi="Times New Roman" w:cs="Times New Roman"/>
          <w:kern w:val="0"/>
          <w:sz w:val="28"/>
          <w:szCs w:val="28"/>
          <w:lang w:eastAsia="ru-RU"/>
        </w:rPr>
      </w:pPr>
      <w:r w:rsidRPr="00C82A21">
        <w:rPr>
          <w:rFonts w:ascii="Times New Roman" w:eastAsia="Times New Roman" w:hAnsi="Times New Roman" w:cs="Times New Roman" w:hint="eastAsia"/>
          <w:kern w:val="0"/>
          <w:sz w:val="28"/>
          <w:szCs w:val="28"/>
          <w:lang w:eastAsia="ru-RU"/>
        </w:rPr>
        <w:t>РОЗДІЛ</w:t>
      </w:r>
      <w:r w:rsidRPr="00C82A21">
        <w:rPr>
          <w:rFonts w:ascii="Times New Roman" w:eastAsia="Times New Roman" w:hAnsi="Times New Roman" w:cs="Times New Roman"/>
          <w:kern w:val="0"/>
          <w:sz w:val="28"/>
          <w:szCs w:val="28"/>
          <w:lang w:eastAsia="ru-RU"/>
        </w:rPr>
        <w:t xml:space="preserve"> 2. </w:t>
      </w:r>
      <w:r w:rsidRPr="00C82A21">
        <w:rPr>
          <w:rFonts w:ascii="Times New Roman" w:eastAsia="Times New Roman" w:hAnsi="Times New Roman" w:cs="Times New Roman" w:hint="eastAsia"/>
          <w:kern w:val="0"/>
          <w:sz w:val="28"/>
          <w:szCs w:val="28"/>
          <w:lang w:eastAsia="ru-RU"/>
        </w:rPr>
        <w:t>ТЕОРЕТИЧНІ</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АСПЕКТИ</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ОЦІНКИ</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СОЦІАЛЬНОЇ</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НАПРУГИ</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ТА</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ВИБІР</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РЕГІОНІВ</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ЩО</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ПІДЛЯГАЮТЬ</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ДЕРЖАВНІЙ</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ПІДТРИМЦІ</w:t>
      </w:r>
      <w:r w:rsidRPr="00C82A21">
        <w:rPr>
          <w:rFonts w:ascii="Times New Roman" w:eastAsia="Times New Roman" w:hAnsi="Times New Roman" w:cs="Times New Roman"/>
          <w:kern w:val="0"/>
          <w:sz w:val="28"/>
          <w:szCs w:val="28"/>
          <w:lang w:eastAsia="ru-RU"/>
        </w:rPr>
        <w:t xml:space="preserve"> 55</w:t>
      </w:r>
    </w:p>
    <w:p w:rsidR="00C82A21" w:rsidRPr="00C82A21" w:rsidRDefault="00C82A21" w:rsidP="00C82A21">
      <w:pPr>
        <w:rPr>
          <w:rFonts w:ascii="Times New Roman" w:eastAsia="Times New Roman" w:hAnsi="Times New Roman" w:cs="Times New Roman"/>
          <w:kern w:val="0"/>
          <w:sz w:val="28"/>
          <w:szCs w:val="28"/>
          <w:lang w:eastAsia="ru-RU"/>
        </w:rPr>
      </w:pPr>
      <w:r w:rsidRPr="00C82A21">
        <w:rPr>
          <w:rFonts w:ascii="Times New Roman" w:eastAsia="Times New Roman" w:hAnsi="Times New Roman" w:cs="Times New Roman"/>
          <w:kern w:val="0"/>
          <w:sz w:val="28"/>
          <w:szCs w:val="28"/>
          <w:lang w:eastAsia="ru-RU"/>
        </w:rPr>
        <w:t xml:space="preserve">2.1. </w:t>
      </w:r>
      <w:r w:rsidRPr="00C82A21">
        <w:rPr>
          <w:rFonts w:ascii="Times New Roman" w:eastAsia="Times New Roman" w:hAnsi="Times New Roman" w:cs="Times New Roman" w:hint="eastAsia"/>
          <w:kern w:val="0"/>
          <w:sz w:val="28"/>
          <w:szCs w:val="28"/>
          <w:lang w:eastAsia="ru-RU"/>
        </w:rPr>
        <w:t>Теорія</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і</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практика</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оцінка</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соціальної</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напруги</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в</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країні</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та</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її</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регіонах</w:t>
      </w:r>
      <w:r w:rsidRPr="00C82A21">
        <w:rPr>
          <w:rFonts w:ascii="Times New Roman" w:eastAsia="Times New Roman" w:hAnsi="Times New Roman" w:cs="Times New Roman"/>
          <w:kern w:val="0"/>
          <w:sz w:val="28"/>
          <w:szCs w:val="28"/>
          <w:lang w:eastAsia="ru-RU"/>
        </w:rPr>
        <w:t xml:space="preserve"> 55</w:t>
      </w:r>
    </w:p>
    <w:p w:rsidR="00C82A21" w:rsidRPr="00C82A21" w:rsidRDefault="00C82A21" w:rsidP="00C82A21">
      <w:pPr>
        <w:rPr>
          <w:rFonts w:ascii="Times New Roman" w:eastAsia="Times New Roman" w:hAnsi="Times New Roman" w:cs="Times New Roman"/>
          <w:kern w:val="0"/>
          <w:sz w:val="28"/>
          <w:szCs w:val="28"/>
          <w:lang w:eastAsia="ru-RU"/>
        </w:rPr>
      </w:pPr>
      <w:r w:rsidRPr="00C82A21">
        <w:rPr>
          <w:rFonts w:ascii="Times New Roman" w:eastAsia="Times New Roman" w:hAnsi="Times New Roman" w:cs="Times New Roman"/>
          <w:kern w:val="0"/>
          <w:sz w:val="28"/>
          <w:szCs w:val="28"/>
          <w:lang w:eastAsia="ru-RU"/>
        </w:rPr>
        <w:t xml:space="preserve">2.2. </w:t>
      </w:r>
      <w:r w:rsidRPr="00C82A21">
        <w:rPr>
          <w:rFonts w:ascii="Times New Roman" w:eastAsia="Times New Roman" w:hAnsi="Times New Roman" w:cs="Times New Roman" w:hint="eastAsia"/>
          <w:kern w:val="0"/>
          <w:sz w:val="28"/>
          <w:szCs w:val="28"/>
          <w:lang w:eastAsia="ru-RU"/>
        </w:rPr>
        <w:t>Методика</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оцінки</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соціальної</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напруги</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в</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країні</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та</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її</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регіонах</w:t>
      </w:r>
      <w:r w:rsidRPr="00C82A21">
        <w:rPr>
          <w:rFonts w:ascii="Times New Roman" w:eastAsia="Times New Roman" w:hAnsi="Times New Roman" w:cs="Times New Roman"/>
          <w:kern w:val="0"/>
          <w:sz w:val="28"/>
          <w:szCs w:val="28"/>
          <w:lang w:eastAsia="ru-RU"/>
        </w:rPr>
        <w:t xml:space="preserve"> 70</w:t>
      </w:r>
    </w:p>
    <w:p w:rsidR="00C82A21" w:rsidRPr="00C82A21" w:rsidRDefault="00C82A21" w:rsidP="00C82A21">
      <w:pPr>
        <w:rPr>
          <w:rFonts w:ascii="Times New Roman" w:eastAsia="Times New Roman" w:hAnsi="Times New Roman" w:cs="Times New Roman"/>
          <w:kern w:val="0"/>
          <w:sz w:val="28"/>
          <w:szCs w:val="28"/>
          <w:lang w:eastAsia="ru-RU"/>
        </w:rPr>
      </w:pPr>
      <w:r w:rsidRPr="00C82A21">
        <w:rPr>
          <w:rFonts w:ascii="Times New Roman" w:eastAsia="Times New Roman" w:hAnsi="Times New Roman" w:cs="Times New Roman"/>
          <w:kern w:val="0"/>
          <w:sz w:val="28"/>
          <w:szCs w:val="28"/>
          <w:lang w:eastAsia="ru-RU"/>
        </w:rPr>
        <w:t xml:space="preserve">2.3. </w:t>
      </w:r>
      <w:r w:rsidRPr="00C82A21">
        <w:rPr>
          <w:rFonts w:ascii="Times New Roman" w:eastAsia="Times New Roman" w:hAnsi="Times New Roman" w:cs="Times New Roman" w:hint="eastAsia"/>
          <w:kern w:val="0"/>
          <w:sz w:val="28"/>
          <w:szCs w:val="28"/>
          <w:lang w:eastAsia="ru-RU"/>
        </w:rPr>
        <w:t>Вибір</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регіонів</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країни</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що</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підлягають</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включенню</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у</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державну</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цільову</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програму</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по</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зниженню</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соціальної</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напруги</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в</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країні</w:t>
      </w:r>
      <w:r w:rsidRPr="00C82A21">
        <w:rPr>
          <w:rFonts w:ascii="Times New Roman" w:eastAsia="Times New Roman" w:hAnsi="Times New Roman" w:cs="Times New Roman"/>
          <w:kern w:val="0"/>
          <w:sz w:val="28"/>
          <w:szCs w:val="28"/>
          <w:lang w:eastAsia="ru-RU"/>
        </w:rPr>
        <w:t xml:space="preserve"> 80</w:t>
      </w:r>
    </w:p>
    <w:p w:rsidR="00C82A21" w:rsidRPr="00C82A21" w:rsidRDefault="00C82A21" w:rsidP="00C82A21">
      <w:pPr>
        <w:rPr>
          <w:rFonts w:ascii="Times New Roman" w:eastAsia="Times New Roman" w:hAnsi="Times New Roman" w:cs="Times New Roman"/>
          <w:kern w:val="0"/>
          <w:sz w:val="28"/>
          <w:szCs w:val="28"/>
          <w:lang w:eastAsia="ru-RU"/>
        </w:rPr>
      </w:pPr>
      <w:r w:rsidRPr="00C82A21">
        <w:rPr>
          <w:rFonts w:ascii="Times New Roman" w:eastAsia="Times New Roman" w:hAnsi="Times New Roman" w:cs="Times New Roman" w:hint="eastAsia"/>
          <w:kern w:val="0"/>
          <w:sz w:val="28"/>
          <w:szCs w:val="28"/>
          <w:lang w:eastAsia="ru-RU"/>
        </w:rPr>
        <w:t>Висновки</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до</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розділу</w:t>
      </w:r>
      <w:r w:rsidRPr="00C82A21">
        <w:rPr>
          <w:rFonts w:ascii="Times New Roman" w:eastAsia="Times New Roman" w:hAnsi="Times New Roman" w:cs="Times New Roman"/>
          <w:kern w:val="0"/>
          <w:sz w:val="28"/>
          <w:szCs w:val="28"/>
          <w:lang w:eastAsia="ru-RU"/>
        </w:rPr>
        <w:t xml:space="preserve"> 2 94</w:t>
      </w:r>
    </w:p>
    <w:p w:rsidR="00C82A21" w:rsidRPr="00C82A21" w:rsidRDefault="00C82A21" w:rsidP="00C82A21">
      <w:pPr>
        <w:rPr>
          <w:rFonts w:ascii="Times New Roman" w:eastAsia="Times New Roman" w:hAnsi="Times New Roman" w:cs="Times New Roman"/>
          <w:kern w:val="0"/>
          <w:sz w:val="28"/>
          <w:szCs w:val="28"/>
          <w:lang w:eastAsia="ru-RU"/>
        </w:rPr>
      </w:pPr>
      <w:r w:rsidRPr="00C82A21">
        <w:rPr>
          <w:rFonts w:ascii="Times New Roman" w:eastAsia="Times New Roman" w:hAnsi="Times New Roman" w:cs="Times New Roman" w:hint="eastAsia"/>
          <w:kern w:val="0"/>
          <w:sz w:val="28"/>
          <w:szCs w:val="28"/>
          <w:lang w:eastAsia="ru-RU"/>
        </w:rPr>
        <w:t>РОЗДІЛ</w:t>
      </w:r>
      <w:r w:rsidRPr="00C82A21">
        <w:rPr>
          <w:rFonts w:ascii="Times New Roman" w:eastAsia="Times New Roman" w:hAnsi="Times New Roman" w:cs="Times New Roman"/>
          <w:kern w:val="0"/>
          <w:sz w:val="28"/>
          <w:szCs w:val="28"/>
          <w:lang w:eastAsia="ru-RU"/>
        </w:rPr>
        <w:t xml:space="preserve"> 3. </w:t>
      </w:r>
      <w:r w:rsidRPr="00C82A21">
        <w:rPr>
          <w:rFonts w:ascii="Times New Roman" w:eastAsia="Times New Roman" w:hAnsi="Times New Roman" w:cs="Times New Roman" w:hint="eastAsia"/>
          <w:kern w:val="0"/>
          <w:sz w:val="28"/>
          <w:szCs w:val="28"/>
          <w:lang w:eastAsia="ru-RU"/>
        </w:rPr>
        <w:t>МЕТОДИЧНИЙ</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ПІДХІД</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ДО</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ДІАГНОСТИКИ</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Й</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ВИБОРУ</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ПРІОРИТЕТНИХ</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НАПРЯМКІВ</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ЗНИЖЕННЯ</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СОЦІАЛЬНОЇ</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НАПРУГИ</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В</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РЕГІОНАХ</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У</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ДЕРЖАВНІЙ</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ЦІЛЬОВІЙ</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ПРОГРАМІ</w:t>
      </w:r>
      <w:r w:rsidRPr="00C82A21">
        <w:rPr>
          <w:rFonts w:ascii="Times New Roman" w:eastAsia="Times New Roman" w:hAnsi="Times New Roman" w:cs="Times New Roman"/>
          <w:kern w:val="0"/>
          <w:sz w:val="28"/>
          <w:szCs w:val="28"/>
          <w:lang w:eastAsia="ru-RU"/>
        </w:rPr>
        <w:t xml:space="preserve"> 95</w:t>
      </w:r>
    </w:p>
    <w:p w:rsidR="00C82A21" w:rsidRPr="00C82A21" w:rsidRDefault="00C82A21" w:rsidP="00C82A21">
      <w:pPr>
        <w:rPr>
          <w:rFonts w:ascii="Times New Roman" w:eastAsia="Times New Roman" w:hAnsi="Times New Roman" w:cs="Times New Roman"/>
          <w:kern w:val="0"/>
          <w:sz w:val="28"/>
          <w:szCs w:val="28"/>
          <w:lang w:eastAsia="ru-RU"/>
        </w:rPr>
      </w:pPr>
      <w:r w:rsidRPr="00C82A21">
        <w:rPr>
          <w:rFonts w:ascii="Times New Roman" w:eastAsia="Times New Roman" w:hAnsi="Times New Roman" w:cs="Times New Roman"/>
          <w:kern w:val="0"/>
          <w:sz w:val="28"/>
          <w:szCs w:val="28"/>
          <w:lang w:eastAsia="ru-RU"/>
        </w:rPr>
        <w:t xml:space="preserve">3.1. </w:t>
      </w:r>
      <w:r w:rsidRPr="00C82A21">
        <w:rPr>
          <w:rFonts w:ascii="Times New Roman" w:eastAsia="Times New Roman" w:hAnsi="Times New Roman" w:cs="Times New Roman" w:hint="eastAsia"/>
          <w:kern w:val="0"/>
          <w:sz w:val="28"/>
          <w:szCs w:val="28"/>
          <w:lang w:eastAsia="ru-RU"/>
        </w:rPr>
        <w:t>Поняття</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«соціальної</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діагностики»</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та</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існуючі</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підходи</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до</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її</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проведення</w:t>
      </w:r>
      <w:r w:rsidRPr="00C82A21">
        <w:rPr>
          <w:rFonts w:ascii="Times New Roman" w:eastAsia="Times New Roman" w:hAnsi="Times New Roman" w:cs="Times New Roman"/>
          <w:kern w:val="0"/>
          <w:sz w:val="28"/>
          <w:szCs w:val="28"/>
          <w:lang w:eastAsia="ru-RU"/>
        </w:rPr>
        <w:t xml:space="preserve"> 95</w:t>
      </w:r>
    </w:p>
    <w:p w:rsidR="00C82A21" w:rsidRPr="00C82A21" w:rsidRDefault="00C82A21" w:rsidP="00C82A21">
      <w:pPr>
        <w:rPr>
          <w:rFonts w:ascii="Times New Roman" w:eastAsia="Times New Roman" w:hAnsi="Times New Roman" w:cs="Times New Roman"/>
          <w:kern w:val="0"/>
          <w:sz w:val="28"/>
          <w:szCs w:val="28"/>
          <w:lang w:eastAsia="ru-RU"/>
        </w:rPr>
      </w:pPr>
      <w:r w:rsidRPr="00C82A21">
        <w:rPr>
          <w:rFonts w:ascii="Times New Roman" w:eastAsia="Times New Roman" w:hAnsi="Times New Roman" w:cs="Times New Roman"/>
          <w:kern w:val="0"/>
          <w:sz w:val="28"/>
          <w:szCs w:val="28"/>
          <w:lang w:eastAsia="ru-RU"/>
        </w:rPr>
        <w:t xml:space="preserve">3.2. </w:t>
      </w:r>
      <w:r w:rsidRPr="00C82A21">
        <w:rPr>
          <w:rFonts w:ascii="Times New Roman" w:eastAsia="Times New Roman" w:hAnsi="Times New Roman" w:cs="Times New Roman" w:hint="eastAsia"/>
          <w:kern w:val="0"/>
          <w:sz w:val="28"/>
          <w:szCs w:val="28"/>
          <w:lang w:eastAsia="ru-RU"/>
        </w:rPr>
        <w:t>Когнітивний</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підхід</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до</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діагностики</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впливу</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якості</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життя</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населення</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на</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соціальну</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напругу</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в</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регіонах</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країни</w:t>
      </w:r>
      <w:r w:rsidRPr="00C82A21">
        <w:rPr>
          <w:rFonts w:ascii="Times New Roman" w:eastAsia="Times New Roman" w:hAnsi="Times New Roman" w:cs="Times New Roman"/>
          <w:kern w:val="0"/>
          <w:sz w:val="28"/>
          <w:szCs w:val="28"/>
          <w:lang w:eastAsia="ru-RU"/>
        </w:rPr>
        <w:t xml:space="preserve"> 112</w:t>
      </w:r>
    </w:p>
    <w:p w:rsidR="00C82A21" w:rsidRPr="00C82A21" w:rsidRDefault="00C82A21" w:rsidP="00C82A21">
      <w:pPr>
        <w:rPr>
          <w:rFonts w:ascii="Times New Roman" w:eastAsia="Times New Roman" w:hAnsi="Times New Roman" w:cs="Times New Roman"/>
          <w:kern w:val="0"/>
          <w:sz w:val="28"/>
          <w:szCs w:val="28"/>
          <w:lang w:eastAsia="ru-RU"/>
        </w:rPr>
      </w:pPr>
      <w:r w:rsidRPr="00C82A21">
        <w:rPr>
          <w:rFonts w:ascii="Times New Roman" w:eastAsia="Times New Roman" w:hAnsi="Times New Roman" w:cs="Times New Roman"/>
          <w:kern w:val="0"/>
          <w:sz w:val="28"/>
          <w:szCs w:val="28"/>
          <w:lang w:eastAsia="ru-RU"/>
        </w:rPr>
        <w:t xml:space="preserve">3.3. </w:t>
      </w:r>
      <w:r w:rsidRPr="00C82A21">
        <w:rPr>
          <w:rFonts w:ascii="Times New Roman" w:eastAsia="Times New Roman" w:hAnsi="Times New Roman" w:cs="Times New Roman" w:hint="eastAsia"/>
          <w:kern w:val="0"/>
          <w:sz w:val="28"/>
          <w:szCs w:val="28"/>
          <w:lang w:eastAsia="ru-RU"/>
        </w:rPr>
        <w:t>Вибір</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напрямків</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зниження</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соціальної</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напруги</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в</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регіонах</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країни</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на</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основі</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поліпшення</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якості</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життя</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населення</w:t>
      </w:r>
      <w:r w:rsidRPr="00C82A21">
        <w:rPr>
          <w:rFonts w:ascii="Times New Roman" w:eastAsia="Times New Roman" w:hAnsi="Times New Roman" w:cs="Times New Roman"/>
          <w:kern w:val="0"/>
          <w:sz w:val="28"/>
          <w:szCs w:val="28"/>
          <w:lang w:eastAsia="ru-RU"/>
        </w:rPr>
        <w:t xml:space="preserve"> 125</w:t>
      </w:r>
    </w:p>
    <w:p w:rsidR="00C82A21" w:rsidRPr="00C82A21" w:rsidRDefault="00C82A21" w:rsidP="00C82A21">
      <w:pPr>
        <w:rPr>
          <w:rFonts w:ascii="Times New Roman" w:eastAsia="Times New Roman" w:hAnsi="Times New Roman" w:cs="Times New Roman"/>
          <w:kern w:val="0"/>
          <w:sz w:val="28"/>
          <w:szCs w:val="28"/>
          <w:lang w:eastAsia="ru-RU"/>
        </w:rPr>
      </w:pPr>
      <w:r w:rsidRPr="00C82A21">
        <w:rPr>
          <w:rFonts w:ascii="Times New Roman" w:eastAsia="Times New Roman" w:hAnsi="Times New Roman" w:cs="Times New Roman" w:hint="eastAsia"/>
          <w:kern w:val="0"/>
          <w:sz w:val="28"/>
          <w:szCs w:val="28"/>
          <w:lang w:eastAsia="ru-RU"/>
        </w:rPr>
        <w:t>Висновки</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до</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розділу</w:t>
      </w:r>
      <w:r w:rsidRPr="00C82A21">
        <w:rPr>
          <w:rFonts w:ascii="Times New Roman" w:eastAsia="Times New Roman" w:hAnsi="Times New Roman" w:cs="Times New Roman"/>
          <w:kern w:val="0"/>
          <w:sz w:val="28"/>
          <w:szCs w:val="28"/>
          <w:lang w:eastAsia="ru-RU"/>
        </w:rPr>
        <w:t xml:space="preserve"> 3 137</w:t>
      </w:r>
    </w:p>
    <w:p w:rsidR="00C82A21" w:rsidRPr="00C82A21" w:rsidRDefault="00C82A21" w:rsidP="00C82A21">
      <w:pPr>
        <w:rPr>
          <w:rFonts w:ascii="Times New Roman" w:eastAsia="Times New Roman" w:hAnsi="Times New Roman" w:cs="Times New Roman"/>
          <w:kern w:val="0"/>
          <w:sz w:val="28"/>
          <w:szCs w:val="28"/>
          <w:lang w:eastAsia="ru-RU"/>
        </w:rPr>
      </w:pPr>
      <w:r w:rsidRPr="00C82A21">
        <w:rPr>
          <w:rFonts w:ascii="Times New Roman" w:eastAsia="Times New Roman" w:hAnsi="Times New Roman" w:cs="Times New Roman" w:hint="eastAsia"/>
          <w:kern w:val="0"/>
          <w:sz w:val="28"/>
          <w:szCs w:val="28"/>
          <w:lang w:eastAsia="ru-RU"/>
        </w:rPr>
        <w:t>ВИСНОВКИ</w:t>
      </w:r>
      <w:r w:rsidRPr="00C82A21">
        <w:rPr>
          <w:rFonts w:ascii="Times New Roman" w:eastAsia="Times New Roman" w:hAnsi="Times New Roman" w:cs="Times New Roman"/>
          <w:kern w:val="0"/>
          <w:sz w:val="28"/>
          <w:szCs w:val="28"/>
          <w:lang w:eastAsia="ru-RU"/>
        </w:rPr>
        <w:t xml:space="preserve"> 138</w:t>
      </w:r>
    </w:p>
    <w:p w:rsidR="00C82A21" w:rsidRPr="00C82A21" w:rsidRDefault="00C82A21" w:rsidP="00C82A21">
      <w:pPr>
        <w:rPr>
          <w:rFonts w:ascii="Times New Roman" w:eastAsia="Times New Roman" w:hAnsi="Times New Roman" w:cs="Times New Roman"/>
          <w:kern w:val="0"/>
          <w:sz w:val="28"/>
          <w:szCs w:val="28"/>
          <w:lang w:eastAsia="ru-RU"/>
        </w:rPr>
      </w:pPr>
      <w:r w:rsidRPr="00C82A21">
        <w:rPr>
          <w:rFonts w:ascii="Times New Roman" w:eastAsia="Times New Roman" w:hAnsi="Times New Roman" w:cs="Times New Roman" w:hint="eastAsia"/>
          <w:kern w:val="0"/>
          <w:sz w:val="28"/>
          <w:szCs w:val="28"/>
          <w:lang w:eastAsia="ru-RU"/>
        </w:rPr>
        <w:t>СПИСОК</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ВИКОРИСТАНИХ</w:t>
      </w:r>
      <w:r w:rsidRPr="00C82A21">
        <w:rPr>
          <w:rFonts w:ascii="Times New Roman" w:eastAsia="Times New Roman" w:hAnsi="Times New Roman" w:cs="Times New Roman"/>
          <w:kern w:val="0"/>
          <w:sz w:val="28"/>
          <w:szCs w:val="28"/>
          <w:lang w:eastAsia="ru-RU"/>
        </w:rPr>
        <w:t xml:space="preserve"> </w:t>
      </w:r>
      <w:r w:rsidRPr="00C82A21">
        <w:rPr>
          <w:rFonts w:ascii="Times New Roman" w:eastAsia="Times New Roman" w:hAnsi="Times New Roman" w:cs="Times New Roman" w:hint="eastAsia"/>
          <w:kern w:val="0"/>
          <w:sz w:val="28"/>
          <w:szCs w:val="28"/>
          <w:lang w:eastAsia="ru-RU"/>
        </w:rPr>
        <w:t>ДЖЕРЕЛ</w:t>
      </w:r>
      <w:r w:rsidRPr="00C82A21">
        <w:rPr>
          <w:rFonts w:ascii="Times New Roman" w:eastAsia="Times New Roman" w:hAnsi="Times New Roman" w:cs="Times New Roman"/>
          <w:kern w:val="0"/>
          <w:sz w:val="28"/>
          <w:szCs w:val="28"/>
          <w:lang w:eastAsia="ru-RU"/>
        </w:rPr>
        <w:t xml:space="preserve"> 141</w:t>
      </w:r>
    </w:p>
    <w:p w:rsidR="00414C90" w:rsidRDefault="00C82A21" w:rsidP="00C82A21">
      <w:pPr>
        <w:rPr>
          <w:rFonts w:ascii="Times New Roman" w:eastAsia="Times New Roman" w:hAnsi="Times New Roman" w:cs="Times New Roman"/>
          <w:kern w:val="0"/>
          <w:sz w:val="28"/>
          <w:szCs w:val="28"/>
          <w:lang w:eastAsia="ru-RU"/>
        </w:rPr>
      </w:pPr>
      <w:r w:rsidRPr="00C82A21">
        <w:rPr>
          <w:rFonts w:ascii="Times New Roman" w:eastAsia="Times New Roman" w:hAnsi="Times New Roman" w:cs="Times New Roman" w:hint="eastAsia"/>
          <w:kern w:val="0"/>
          <w:sz w:val="28"/>
          <w:szCs w:val="28"/>
          <w:lang w:eastAsia="ru-RU"/>
        </w:rPr>
        <w:t>ДОДАТКИ</w:t>
      </w:r>
      <w:r w:rsidRPr="00C82A21">
        <w:rPr>
          <w:rFonts w:ascii="Times New Roman" w:eastAsia="Times New Roman" w:hAnsi="Times New Roman" w:cs="Times New Roman"/>
          <w:kern w:val="0"/>
          <w:sz w:val="28"/>
          <w:szCs w:val="28"/>
          <w:lang w:eastAsia="ru-RU"/>
        </w:rPr>
        <w:t xml:space="preserve"> 159</w:t>
      </w:r>
    </w:p>
    <w:p w:rsidR="00C82A21" w:rsidRDefault="00C82A21" w:rsidP="00C82A21">
      <w:r>
        <w:rPr>
          <w:rFonts w:hint="eastAsia"/>
        </w:rPr>
        <w:t>ВИСНОВКИ</w:t>
      </w:r>
    </w:p>
    <w:p w:rsidR="00C82A21" w:rsidRDefault="00C82A21" w:rsidP="00C82A21"/>
    <w:p w:rsidR="00C82A21" w:rsidRDefault="00C82A21" w:rsidP="00C82A21">
      <w:r>
        <w:rPr>
          <w:rFonts w:hint="eastAsia"/>
        </w:rPr>
        <w:t>Отримані</w:t>
      </w:r>
      <w:r>
        <w:t></w:t>
      </w:r>
      <w:r>
        <w:rPr>
          <w:rFonts w:hint="eastAsia"/>
        </w:rPr>
        <w:t>в</w:t>
      </w:r>
      <w:r>
        <w:t></w:t>
      </w:r>
      <w:r>
        <w:rPr>
          <w:rFonts w:hint="eastAsia"/>
        </w:rPr>
        <w:t>дисертаційній</w:t>
      </w:r>
      <w:r>
        <w:t></w:t>
      </w:r>
      <w:r>
        <w:rPr>
          <w:rFonts w:hint="eastAsia"/>
        </w:rPr>
        <w:t>роботі</w:t>
      </w:r>
      <w:r>
        <w:t></w:t>
      </w:r>
      <w:r>
        <w:rPr>
          <w:rFonts w:hint="eastAsia"/>
        </w:rPr>
        <w:t>результати</w:t>
      </w:r>
      <w:r>
        <w:t></w:t>
      </w:r>
      <w:r>
        <w:rPr>
          <w:rFonts w:hint="eastAsia"/>
        </w:rPr>
        <w:t>в</w:t>
      </w:r>
      <w:r>
        <w:t></w:t>
      </w:r>
      <w:r>
        <w:rPr>
          <w:rFonts w:hint="eastAsia"/>
        </w:rPr>
        <w:t>сукупності</w:t>
      </w:r>
      <w:r>
        <w:t></w:t>
      </w:r>
      <w:r>
        <w:rPr>
          <w:rFonts w:hint="eastAsia"/>
        </w:rPr>
        <w:t>вирішують</w:t>
      </w:r>
      <w:r>
        <w:t></w:t>
      </w:r>
      <w:r>
        <w:rPr>
          <w:rFonts w:hint="eastAsia"/>
        </w:rPr>
        <w:t>важливе</w:t>
      </w:r>
      <w:r>
        <w:t></w:t>
      </w:r>
      <w:r>
        <w:rPr>
          <w:rFonts w:hint="eastAsia"/>
        </w:rPr>
        <w:t>науково</w:t>
      </w:r>
      <w:r>
        <w:t></w:t>
      </w:r>
      <w:r>
        <w:rPr>
          <w:rFonts w:hint="eastAsia"/>
        </w:rPr>
        <w:t>практичне</w:t>
      </w:r>
      <w:r>
        <w:t></w:t>
      </w:r>
      <w:r>
        <w:rPr>
          <w:rFonts w:hint="eastAsia"/>
        </w:rPr>
        <w:t>завдання</w:t>
      </w:r>
      <w:r>
        <w:t></w:t>
      </w:r>
      <w:r>
        <w:rPr>
          <w:rFonts w:hint="eastAsia"/>
        </w:rPr>
        <w:t>розробки</w:t>
      </w:r>
      <w:r>
        <w:t></w:t>
      </w:r>
      <w:r>
        <w:rPr>
          <w:rFonts w:hint="eastAsia"/>
        </w:rPr>
        <w:t>теоретичних</w:t>
      </w:r>
      <w:r>
        <w:t></w:t>
      </w:r>
      <w:r>
        <w:rPr>
          <w:rFonts w:hint="eastAsia"/>
        </w:rPr>
        <w:t>підходів</w:t>
      </w:r>
      <w:r>
        <w:t></w:t>
      </w:r>
      <w:r>
        <w:rPr>
          <w:rFonts w:hint="eastAsia"/>
        </w:rPr>
        <w:t>і</w:t>
      </w:r>
      <w:r>
        <w:t></w:t>
      </w:r>
      <w:r>
        <w:rPr>
          <w:rFonts w:hint="eastAsia"/>
        </w:rPr>
        <w:t>методичних</w:t>
      </w:r>
      <w:r>
        <w:t></w:t>
      </w:r>
      <w:r>
        <w:rPr>
          <w:rFonts w:hint="eastAsia"/>
        </w:rPr>
        <w:t>рекомендацій</w:t>
      </w:r>
      <w:r>
        <w:t></w:t>
      </w:r>
      <w:r>
        <w:rPr>
          <w:rFonts w:hint="eastAsia"/>
        </w:rPr>
        <w:t>з</w:t>
      </w:r>
      <w:r>
        <w:t></w:t>
      </w:r>
      <w:r>
        <w:rPr>
          <w:rFonts w:hint="eastAsia"/>
        </w:rPr>
        <w:t>оцінки</w:t>
      </w:r>
      <w:r>
        <w:t></w:t>
      </w:r>
      <w:r>
        <w:rPr>
          <w:rFonts w:hint="eastAsia"/>
        </w:rPr>
        <w:t>й</w:t>
      </w:r>
      <w:r>
        <w:t></w:t>
      </w:r>
      <w:r>
        <w:rPr>
          <w:rFonts w:hint="eastAsia"/>
        </w:rPr>
        <w:t>діагностики</w:t>
      </w:r>
      <w:r>
        <w:t></w:t>
      </w:r>
      <w:r>
        <w:rPr>
          <w:rFonts w:hint="eastAsia"/>
        </w:rPr>
        <w:t>соціальної</w:t>
      </w:r>
      <w:r>
        <w:t></w:t>
      </w:r>
      <w:r>
        <w:rPr>
          <w:rFonts w:hint="eastAsia"/>
        </w:rPr>
        <w:t>напруги</w:t>
      </w:r>
      <w:r>
        <w:t></w:t>
      </w:r>
      <w:r>
        <w:rPr>
          <w:rFonts w:hint="eastAsia"/>
        </w:rPr>
        <w:t>в</w:t>
      </w:r>
      <w:r>
        <w:t></w:t>
      </w:r>
      <w:r>
        <w:rPr>
          <w:rFonts w:hint="eastAsia"/>
        </w:rPr>
        <w:t>країні</w:t>
      </w:r>
      <w:r>
        <w:t></w:t>
      </w:r>
      <w:r>
        <w:rPr>
          <w:rFonts w:hint="eastAsia"/>
        </w:rPr>
        <w:t>та</w:t>
      </w:r>
      <w:r>
        <w:t></w:t>
      </w:r>
      <w:r>
        <w:rPr>
          <w:rFonts w:hint="eastAsia"/>
        </w:rPr>
        <w:t>її</w:t>
      </w:r>
      <w:r>
        <w:t></w:t>
      </w:r>
      <w:r>
        <w:rPr>
          <w:rFonts w:hint="eastAsia"/>
        </w:rPr>
        <w:t>регіонах</w:t>
      </w:r>
      <w:r>
        <w:t></w:t>
      </w:r>
      <w:r>
        <w:rPr>
          <w:rFonts w:hint="eastAsia"/>
        </w:rPr>
        <w:t>під</w:t>
      </w:r>
      <w:r>
        <w:t></w:t>
      </w:r>
      <w:r>
        <w:rPr>
          <w:rFonts w:hint="eastAsia"/>
        </w:rPr>
        <w:t>час</w:t>
      </w:r>
      <w:r>
        <w:t></w:t>
      </w:r>
      <w:r>
        <w:rPr>
          <w:rFonts w:hint="eastAsia"/>
        </w:rPr>
        <w:t>розробки</w:t>
      </w:r>
      <w:r>
        <w:t></w:t>
      </w:r>
      <w:r>
        <w:rPr>
          <w:rFonts w:hint="eastAsia"/>
        </w:rPr>
        <w:t>державних</w:t>
      </w:r>
      <w:r>
        <w:t></w:t>
      </w:r>
      <w:r>
        <w:rPr>
          <w:rFonts w:hint="eastAsia"/>
        </w:rPr>
        <w:t>цільових</w:t>
      </w:r>
      <w:r>
        <w:t></w:t>
      </w:r>
      <w:r>
        <w:rPr>
          <w:rFonts w:hint="eastAsia"/>
        </w:rPr>
        <w:t>програм</w:t>
      </w:r>
      <w:r>
        <w:t></w:t>
      </w:r>
    </w:p>
    <w:p w:rsidR="00C82A21" w:rsidRDefault="00C82A21" w:rsidP="00C82A21">
      <w:r>
        <w:rPr>
          <w:rFonts w:hint="eastAsia"/>
        </w:rPr>
        <w:t>На</w:t>
      </w:r>
      <w:r>
        <w:t></w:t>
      </w:r>
      <w:r>
        <w:rPr>
          <w:rFonts w:hint="eastAsia"/>
        </w:rPr>
        <w:t>підставі</w:t>
      </w:r>
      <w:r>
        <w:t></w:t>
      </w:r>
      <w:r>
        <w:rPr>
          <w:rFonts w:hint="eastAsia"/>
        </w:rPr>
        <w:t>проведеного</w:t>
      </w:r>
      <w:r>
        <w:t></w:t>
      </w:r>
      <w:r>
        <w:rPr>
          <w:rFonts w:hint="eastAsia"/>
        </w:rPr>
        <w:t>дослідження</w:t>
      </w:r>
      <w:r>
        <w:t></w:t>
      </w:r>
      <w:r>
        <w:rPr>
          <w:rFonts w:hint="eastAsia"/>
        </w:rPr>
        <w:t>можна</w:t>
      </w:r>
      <w:r>
        <w:t></w:t>
      </w:r>
      <w:r>
        <w:rPr>
          <w:rFonts w:hint="eastAsia"/>
        </w:rPr>
        <w:t>зробити</w:t>
      </w:r>
      <w:r>
        <w:t></w:t>
      </w:r>
      <w:r>
        <w:rPr>
          <w:rFonts w:hint="eastAsia"/>
        </w:rPr>
        <w:t>такі</w:t>
      </w:r>
      <w:r>
        <w:t></w:t>
      </w:r>
      <w:r>
        <w:rPr>
          <w:rFonts w:hint="eastAsia"/>
        </w:rPr>
        <w:t>висновки</w:t>
      </w:r>
      <w:r>
        <w:t></w:t>
      </w:r>
    </w:p>
    <w:p w:rsidR="00C82A21" w:rsidRDefault="00C82A21" w:rsidP="00C82A21">
      <w:r>
        <w:t></w:t>
      </w:r>
      <w:r>
        <w:t></w:t>
      </w:r>
      <w:r>
        <w:t></w:t>
      </w:r>
      <w:r>
        <w:rPr>
          <w:rFonts w:hint="eastAsia"/>
        </w:rPr>
        <w:t>Стабільний</w:t>
      </w:r>
      <w:r>
        <w:t></w:t>
      </w:r>
      <w:r>
        <w:rPr>
          <w:rFonts w:hint="eastAsia"/>
        </w:rPr>
        <w:t>соціально</w:t>
      </w:r>
      <w:r>
        <w:t></w:t>
      </w:r>
      <w:r>
        <w:rPr>
          <w:rFonts w:hint="eastAsia"/>
        </w:rPr>
        <w:t>економічний</w:t>
      </w:r>
      <w:r>
        <w:t></w:t>
      </w:r>
      <w:r>
        <w:rPr>
          <w:rFonts w:hint="eastAsia"/>
        </w:rPr>
        <w:t>розвиток</w:t>
      </w:r>
      <w:r>
        <w:t></w:t>
      </w:r>
      <w:r>
        <w:rPr>
          <w:rFonts w:hint="eastAsia"/>
        </w:rPr>
        <w:t>будь</w:t>
      </w:r>
      <w:r>
        <w:t></w:t>
      </w:r>
      <w:r>
        <w:rPr>
          <w:rFonts w:hint="eastAsia"/>
        </w:rPr>
        <w:t>якої</w:t>
      </w:r>
      <w:r>
        <w:t></w:t>
      </w:r>
      <w:r>
        <w:rPr>
          <w:rFonts w:hint="eastAsia"/>
        </w:rPr>
        <w:t>країни</w:t>
      </w:r>
      <w:r>
        <w:t></w:t>
      </w:r>
      <w:r>
        <w:rPr>
          <w:rFonts w:hint="eastAsia"/>
        </w:rPr>
        <w:t>світу</w:t>
      </w:r>
      <w:r>
        <w:t></w:t>
      </w:r>
      <w:r>
        <w:t></w:t>
      </w:r>
      <w:r>
        <w:rPr>
          <w:rFonts w:hint="eastAsia"/>
        </w:rPr>
        <w:t>у</w:t>
      </w:r>
      <w:r>
        <w:t></w:t>
      </w:r>
      <w:r>
        <w:rPr>
          <w:rFonts w:hint="eastAsia"/>
        </w:rPr>
        <w:t>тому</w:t>
      </w:r>
      <w:r>
        <w:t></w:t>
      </w:r>
      <w:r>
        <w:rPr>
          <w:rFonts w:hint="eastAsia"/>
        </w:rPr>
        <w:t>числі</w:t>
      </w:r>
      <w:r>
        <w:t></w:t>
      </w:r>
      <w:r>
        <w:rPr>
          <w:rFonts w:hint="eastAsia"/>
        </w:rPr>
        <w:t>України</w:t>
      </w:r>
      <w:r>
        <w:t></w:t>
      </w:r>
      <w:r>
        <w:t></w:t>
      </w:r>
      <w:r>
        <w:rPr>
          <w:rFonts w:hint="eastAsia"/>
        </w:rPr>
        <w:t>неможливий</w:t>
      </w:r>
      <w:r>
        <w:t></w:t>
      </w:r>
      <w:r>
        <w:rPr>
          <w:rFonts w:hint="eastAsia"/>
        </w:rPr>
        <w:t>за</w:t>
      </w:r>
      <w:r>
        <w:t></w:t>
      </w:r>
      <w:r>
        <w:rPr>
          <w:rFonts w:hint="eastAsia"/>
        </w:rPr>
        <w:t>наявності</w:t>
      </w:r>
      <w:r>
        <w:t></w:t>
      </w:r>
      <w:r>
        <w:rPr>
          <w:rFonts w:hint="eastAsia"/>
        </w:rPr>
        <w:t>соціальних</w:t>
      </w:r>
      <w:r>
        <w:t></w:t>
      </w:r>
      <w:r>
        <w:rPr>
          <w:rFonts w:hint="eastAsia"/>
        </w:rPr>
        <w:t>конфліктів</w:t>
      </w:r>
      <w:r>
        <w:t></w:t>
      </w:r>
      <w:r>
        <w:rPr>
          <w:rFonts w:hint="eastAsia"/>
        </w:rPr>
        <w:t>у</w:t>
      </w:r>
      <w:r>
        <w:t></w:t>
      </w:r>
      <w:r>
        <w:rPr>
          <w:rFonts w:hint="eastAsia"/>
        </w:rPr>
        <w:t>суспільстві</w:t>
      </w:r>
      <w:r>
        <w:t></w:t>
      </w:r>
      <w:r>
        <w:t></w:t>
      </w:r>
      <w:r>
        <w:rPr>
          <w:rFonts w:hint="eastAsia"/>
        </w:rPr>
        <w:t>Для</w:t>
      </w:r>
      <w:r>
        <w:t></w:t>
      </w:r>
      <w:r>
        <w:rPr>
          <w:rFonts w:hint="eastAsia"/>
        </w:rPr>
        <w:t>їх</w:t>
      </w:r>
      <w:r>
        <w:t></w:t>
      </w:r>
      <w:r>
        <w:rPr>
          <w:rFonts w:hint="eastAsia"/>
        </w:rPr>
        <w:t>уникнення</w:t>
      </w:r>
      <w:r>
        <w:t></w:t>
      </w:r>
      <w:r>
        <w:rPr>
          <w:rFonts w:hint="eastAsia"/>
        </w:rPr>
        <w:t>необхідно</w:t>
      </w:r>
      <w:r>
        <w:t></w:t>
      </w:r>
      <w:r>
        <w:rPr>
          <w:rFonts w:hint="eastAsia"/>
        </w:rPr>
        <w:t>заздалегідь</w:t>
      </w:r>
      <w:r>
        <w:t></w:t>
      </w:r>
      <w:r>
        <w:rPr>
          <w:rFonts w:hint="eastAsia"/>
        </w:rPr>
        <w:t>ідентифікувати</w:t>
      </w:r>
      <w:r>
        <w:t></w:t>
      </w:r>
      <w:r>
        <w:rPr>
          <w:rFonts w:hint="eastAsia"/>
        </w:rPr>
        <w:t>зростання</w:t>
      </w:r>
      <w:r>
        <w:t></w:t>
      </w:r>
      <w:r>
        <w:rPr>
          <w:rFonts w:hint="eastAsia"/>
        </w:rPr>
        <w:t>соціальної</w:t>
      </w:r>
      <w:r>
        <w:t></w:t>
      </w:r>
      <w:r>
        <w:rPr>
          <w:rFonts w:hint="eastAsia"/>
        </w:rPr>
        <w:t>напруги</w:t>
      </w:r>
      <w:r>
        <w:t></w:t>
      </w:r>
      <w:r>
        <w:rPr>
          <w:rFonts w:hint="eastAsia"/>
        </w:rPr>
        <w:t>як</w:t>
      </w:r>
      <w:r>
        <w:t></w:t>
      </w:r>
      <w:r>
        <w:rPr>
          <w:rFonts w:hint="eastAsia"/>
        </w:rPr>
        <w:t>у</w:t>
      </w:r>
      <w:r>
        <w:t></w:t>
      </w:r>
      <w:r>
        <w:rPr>
          <w:rFonts w:hint="eastAsia"/>
        </w:rPr>
        <w:t>країні</w:t>
      </w:r>
      <w:r>
        <w:t></w:t>
      </w:r>
      <w:r>
        <w:rPr>
          <w:rFonts w:hint="eastAsia"/>
        </w:rPr>
        <w:t>в</w:t>
      </w:r>
      <w:r>
        <w:t></w:t>
      </w:r>
      <w:r>
        <w:rPr>
          <w:rFonts w:hint="eastAsia"/>
        </w:rPr>
        <w:t>цілому</w:t>
      </w:r>
      <w:r>
        <w:t></w:t>
      </w:r>
      <w:r>
        <w:t></w:t>
      </w:r>
      <w:r>
        <w:rPr>
          <w:rFonts w:hint="eastAsia"/>
        </w:rPr>
        <w:t>так</w:t>
      </w:r>
      <w:r>
        <w:t></w:t>
      </w:r>
      <w:r>
        <w:rPr>
          <w:rFonts w:hint="eastAsia"/>
        </w:rPr>
        <w:t>і</w:t>
      </w:r>
      <w:r>
        <w:t></w:t>
      </w:r>
      <w:r>
        <w:rPr>
          <w:rFonts w:hint="eastAsia"/>
        </w:rPr>
        <w:t>в</w:t>
      </w:r>
      <w:r>
        <w:t></w:t>
      </w:r>
      <w:r>
        <w:rPr>
          <w:rFonts w:hint="eastAsia"/>
        </w:rPr>
        <w:t>окремих</w:t>
      </w:r>
      <w:r>
        <w:t></w:t>
      </w:r>
      <w:r>
        <w:rPr>
          <w:rFonts w:hint="eastAsia"/>
        </w:rPr>
        <w:t>її</w:t>
      </w:r>
      <w:r>
        <w:t></w:t>
      </w:r>
      <w:r>
        <w:rPr>
          <w:rFonts w:hint="eastAsia"/>
        </w:rPr>
        <w:t>регіонах</w:t>
      </w:r>
      <w:r>
        <w:t></w:t>
      </w:r>
      <w:r>
        <w:t></w:t>
      </w:r>
      <w:r>
        <w:rPr>
          <w:rFonts w:hint="eastAsia"/>
        </w:rPr>
        <w:t>Поняття</w:t>
      </w:r>
      <w:r>
        <w:t></w:t>
      </w:r>
      <w:r>
        <w:t></w:t>
      </w:r>
      <w:r>
        <w:rPr>
          <w:rFonts w:hint="eastAsia"/>
        </w:rPr>
        <w:t>соціальна</w:t>
      </w:r>
      <w:r>
        <w:t></w:t>
      </w:r>
      <w:r>
        <w:rPr>
          <w:rFonts w:hint="eastAsia"/>
        </w:rPr>
        <w:t>напруга</w:t>
      </w:r>
      <w:r>
        <w:t></w:t>
      </w:r>
      <w:r>
        <w:t></w:t>
      </w:r>
      <w:r>
        <w:rPr>
          <w:rFonts w:hint="eastAsia"/>
        </w:rPr>
        <w:t>є</w:t>
      </w:r>
      <w:r>
        <w:t></w:t>
      </w:r>
      <w:r>
        <w:rPr>
          <w:rFonts w:hint="eastAsia"/>
        </w:rPr>
        <w:t>міждисциплінарним</w:t>
      </w:r>
      <w:r>
        <w:t></w:t>
      </w:r>
      <w:r>
        <w:rPr>
          <w:rFonts w:hint="eastAsia"/>
        </w:rPr>
        <w:t>і</w:t>
      </w:r>
      <w:r>
        <w:t></w:t>
      </w:r>
      <w:r>
        <w:rPr>
          <w:rFonts w:hint="eastAsia"/>
        </w:rPr>
        <w:t>по</w:t>
      </w:r>
      <w:r>
        <w:t></w:t>
      </w:r>
      <w:r>
        <w:rPr>
          <w:rFonts w:hint="eastAsia"/>
        </w:rPr>
        <w:t>суті</w:t>
      </w:r>
      <w:r>
        <w:t></w:t>
      </w:r>
      <w:r>
        <w:rPr>
          <w:rFonts w:hint="eastAsia"/>
        </w:rPr>
        <w:t>означає</w:t>
      </w:r>
      <w:r>
        <w:t></w:t>
      </w:r>
      <w:r>
        <w:rPr>
          <w:rFonts w:hint="eastAsia"/>
        </w:rPr>
        <w:t>особливий</w:t>
      </w:r>
      <w:r>
        <w:t></w:t>
      </w:r>
      <w:r>
        <w:rPr>
          <w:rFonts w:hint="eastAsia"/>
        </w:rPr>
        <w:t>соціально</w:t>
      </w:r>
      <w:r>
        <w:t></w:t>
      </w:r>
      <w:r>
        <w:rPr>
          <w:rFonts w:hint="eastAsia"/>
        </w:rPr>
        <w:t>психологічний</w:t>
      </w:r>
      <w:r>
        <w:t></w:t>
      </w:r>
      <w:r>
        <w:rPr>
          <w:rFonts w:hint="eastAsia"/>
        </w:rPr>
        <w:t>стан</w:t>
      </w:r>
      <w:r>
        <w:t></w:t>
      </w:r>
      <w:r>
        <w:rPr>
          <w:rFonts w:hint="eastAsia"/>
        </w:rPr>
        <w:t>населення</w:t>
      </w:r>
      <w:r>
        <w:t></w:t>
      </w:r>
      <w:r>
        <w:rPr>
          <w:rFonts w:hint="eastAsia"/>
        </w:rPr>
        <w:t>або</w:t>
      </w:r>
      <w:r>
        <w:t></w:t>
      </w:r>
      <w:r>
        <w:rPr>
          <w:rFonts w:hint="eastAsia"/>
        </w:rPr>
        <w:t>окремих</w:t>
      </w:r>
      <w:r>
        <w:t></w:t>
      </w:r>
      <w:r>
        <w:rPr>
          <w:rFonts w:hint="eastAsia"/>
        </w:rPr>
        <w:t>його</w:t>
      </w:r>
      <w:r>
        <w:t></w:t>
      </w:r>
      <w:r>
        <w:rPr>
          <w:rFonts w:hint="eastAsia"/>
        </w:rPr>
        <w:t>соціальних</w:t>
      </w:r>
      <w:r>
        <w:t></w:t>
      </w:r>
      <w:r>
        <w:rPr>
          <w:rFonts w:hint="eastAsia"/>
        </w:rPr>
        <w:t>груп</w:t>
      </w:r>
      <w:r>
        <w:t></w:t>
      </w:r>
      <w:r>
        <w:t></w:t>
      </w:r>
      <w:r>
        <w:rPr>
          <w:rFonts w:hint="eastAsia"/>
        </w:rPr>
        <w:t>що</w:t>
      </w:r>
      <w:r>
        <w:t></w:t>
      </w:r>
      <w:r>
        <w:rPr>
          <w:rFonts w:hint="eastAsia"/>
        </w:rPr>
        <w:t>залежить</w:t>
      </w:r>
      <w:r>
        <w:t></w:t>
      </w:r>
      <w:r>
        <w:rPr>
          <w:rFonts w:hint="eastAsia"/>
        </w:rPr>
        <w:t>від</w:t>
      </w:r>
      <w:r>
        <w:t></w:t>
      </w:r>
      <w:r>
        <w:rPr>
          <w:rFonts w:hint="eastAsia"/>
        </w:rPr>
        <w:t>рівня</w:t>
      </w:r>
      <w:r>
        <w:t></w:t>
      </w:r>
      <w:r>
        <w:rPr>
          <w:rFonts w:hint="eastAsia"/>
        </w:rPr>
        <w:t>задоволення</w:t>
      </w:r>
      <w:r>
        <w:t></w:t>
      </w:r>
      <w:r>
        <w:rPr>
          <w:rFonts w:hint="eastAsia"/>
        </w:rPr>
        <w:t>їх</w:t>
      </w:r>
      <w:r>
        <w:t></w:t>
      </w:r>
      <w:r>
        <w:rPr>
          <w:rFonts w:hint="eastAsia"/>
        </w:rPr>
        <w:t>потреб</w:t>
      </w:r>
      <w:r>
        <w:t></w:t>
      </w:r>
      <w:r>
        <w:t></w:t>
      </w:r>
      <w:r>
        <w:rPr>
          <w:rFonts w:hint="eastAsia"/>
        </w:rPr>
        <w:t>і</w:t>
      </w:r>
      <w:r>
        <w:t></w:t>
      </w:r>
      <w:r>
        <w:rPr>
          <w:rFonts w:hint="eastAsia"/>
        </w:rPr>
        <w:t>проявляється</w:t>
      </w:r>
      <w:r>
        <w:t></w:t>
      </w:r>
      <w:r>
        <w:rPr>
          <w:rFonts w:hint="eastAsia"/>
        </w:rPr>
        <w:t>в</w:t>
      </w:r>
      <w:r>
        <w:t></w:t>
      </w:r>
      <w:r>
        <w:rPr>
          <w:rFonts w:hint="eastAsia"/>
        </w:rPr>
        <w:t>девіантній</w:t>
      </w:r>
      <w:r>
        <w:t></w:t>
      </w:r>
      <w:r>
        <w:rPr>
          <w:rFonts w:hint="eastAsia"/>
        </w:rPr>
        <w:t>поведінці</w:t>
      </w:r>
      <w:r>
        <w:t></w:t>
      </w:r>
      <w:r>
        <w:rPr>
          <w:rFonts w:hint="eastAsia"/>
        </w:rPr>
        <w:t>або</w:t>
      </w:r>
      <w:r>
        <w:t></w:t>
      </w:r>
      <w:r>
        <w:rPr>
          <w:rFonts w:hint="eastAsia"/>
        </w:rPr>
        <w:t>зміні</w:t>
      </w:r>
      <w:r>
        <w:t></w:t>
      </w:r>
      <w:r>
        <w:rPr>
          <w:rFonts w:hint="eastAsia"/>
        </w:rPr>
        <w:t>місця</w:t>
      </w:r>
      <w:r>
        <w:t></w:t>
      </w:r>
      <w:r>
        <w:rPr>
          <w:rFonts w:hint="eastAsia"/>
        </w:rPr>
        <w:t>проживання</w:t>
      </w:r>
      <w:r>
        <w:t></w:t>
      </w:r>
      <w:r>
        <w:rPr>
          <w:rFonts w:hint="eastAsia"/>
        </w:rPr>
        <w:t>й</w:t>
      </w:r>
      <w:r>
        <w:t></w:t>
      </w:r>
      <w:r>
        <w:rPr>
          <w:rFonts w:hint="eastAsia"/>
        </w:rPr>
        <w:t>родинного</w:t>
      </w:r>
      <w:r>
        <w:t></w:t>
      </w:r>
      <w:r>
        <w:rPr>
          <w:rFonts w:hint="eastAsia"/>
        </w:rPr>
        <w:t>стану</w:t>
      </w:r>
      <w:r>
        <w:t></w:t>
      </w:r>
    </w:p>
    <w:p w:rsidR="00C82A21" w:rsidRDefault="00C82A21" w:rsidP="00C82A21">
      <w:r>
        <w:t></w:t>
      </w:r>
      <w:r>
        <w:t></w:t>
      </w:r>
      <w:r>
        <w:t></w:t>
      </w:r>
      <w:r>
        <w:rPr>
          <w:rFonts w:hint="eastAsia"/>
        </w:rPr>
        <w:t>На</w:t>
      </w:r>
      <w:r>
        <w:t></w:t>
      </w:r>
      <w:r>
        <w:rPr>
          <w:rFonts w:hint="eastAsia"/>
        </w:rPr>
        <w:t>соціальну</w:t>
      </w:r>
      <w:r>
        <w:t></w:t>
      </w:r>
      <w:r>
        <w:rPr>
          <w:rFonts w:hint="eastAsia"/>
        </w:rPr>
        <w:t>напругу</w:t>
      </w:r>
      <w:r>
        <w:t></w:t>
      </w:r>
      <w:r>
        <w:rPr>
          <w:rFonts w:hint="eastAsia"/>
        </w:rPr>
        <w:t>в</w:t>
      </w:r>
      <w:r>
        <w:t></w:t>
      </w:r>
      <w:r>
        <w:rPr>
          <w:rFonts w:hint="eastAsia"/>
        </w:rPr>
        <w:t>країні</w:t>
      </w:r>
      <w:r>
        <w:t></w:t>
      </w:r>
      <w:r>
        <w:rPr>
          <w:rFonts w:hint="eastAsia"/>
        </w:rPr>
        <w:t>та</w:t>
      </w:r>
      <w:r>
        <w:t></w:t>
      </w:r>
      <w:r>
        <w:rPr>
          <w:rFonts w:hint="eastAsia"/>
        </w:rPr>
        <w:t>її</w:t>
      </w:r>
      <w:r>
        <w:t></w:t>
      </w:r>
      <w:r>
        <w:rPr>
          <w:rFonts w:hint="eastAsia"/>
        </w:rPr>
        <w:t>регіонах</w:t>
      </w:r>
      <w:r>
        <w:t></w:t>
      </w:r>
      <w:r>
        <w:rPr>
          <w:rFonts w:hint="eastAsia"/>
        </w:rPr>
        <w:t>впливає</w:t>
      </w:r>
      <w:r>
        <w:t></w:t>
      </w:r>
      <w:r>
        <w:rPr>
          <w:rFonts w:hint="eastAsia"/>
        </w:rPr>
        <w:t>безліч</w:t>
      </w:r>
      <w:r>
        <w:t></w:t>
      </w:r>
      <w:r>
        <w:rPr>
          <w:rFonts w:hint="eastAsia"/>
        </w:rPr>
        <w:t>груп</w:t>
      </w:r>
      <w:r>
        <w:t></w:t>
      </w:r>
      <w:r>
        <w:rPr>
          <w:rFonts w:hint="eastAsia"/>
        </w:rPr>
        <w:t>факторів</w:t>
      </w:r>
      <w:r>
        <w:t></w:t>
      </w:r>
      <w:r>
        <w:t></w:t>
      </w:r>
      <w:r>
        <w:rPr>
          <w:rFonts w:hint="eastAsia"/>
        </w:rPr>
        <w:t>серед</w:t>
      </w:r>
      <w:r>
        <w:t></w:t>
      </w:r>
      <w:r>
        <w:rPr>
          <w:rFonts w:hint="eastAsia"/>
        </w:rPr>
        <w:t>яких</w:t>
      </w:r>
      <w:r>
        <w:t></w:t>
      </w:r>
      <w:r>
        <w:rPr>
          <w:rFonts w:hint="eastAsia"/>
        </w:rPr>
        <w:t>одним</w:t>
      </w:r>
      <w:r>
        <w:t></w:t>
      </w:r>
      <w:r>
        <w:rPr>
          <w:rFonts w:hint="eastAsia"/>
        </w:rPr>
        <w:t>із</w:t>
      </w:r>
      <w:r>
        <w:t></w:t>
      </w:r>
      <w:r>
        <w:rPr>
          <w:rFonts w:hint="eastAsia"/>
        </w:rPr>
        <w:t>найбільш</w:t>
      </w:r>
      <w:r>
        <w:t></w:t>
      </w:r>
      <w:r>
        <w:rPr>
          <w:rFonts w:hint="eastAsia"/>
        </w:rPr>
        <w:t>важливих</w:t>
      </w:r>
      <w:r>
        <w:t></w:t>
      </w:r>
      <w:r>
        <w:rPr>
          <w:rFonts w:hint="eastAsia"/>
        </w:rPr>
        <w:t>є</w:t>
      </w:r>
      <w:r>
        <w:t></w:t>
      </w:r>
      <w:r>
        <w:rPr>
          <w:rFonts w:hint="eastAsia"/>
        </w:rPr>
        <w:t>якість</w:t>
      </w:r>
      <w:r>
        <w:t></w:t>
      </w:r>
      <w:r>
        <w:rPr>
          <w:rFonts w:hint="eastAsia"/>
        </w:rPr>
        <w:t>життя</w:t>
      </w:r>
      <w:r>
        <w:t></w:t>
      </w:r>
      <w:r>
        <w:rPr>
          <w:rFonts w:hint="eastAsia"/>
        </w:rPr>
        <w:t>населення</w:t>
      </w:r>
      <w:r>
        <w:t></w:t>
      </w:r>
      <w:r>
        <w:t></w:t>
      </w:r>
      <w:r>
        <w:t></w:t>
      </w:r>
      <w:r>
        <w:t></w:t>
      </w:r>
      <w:r>
        <w:t></w:t>
      </w:r>
      <w:r>
        <w:t></w:t>
      </w:r>
      <w:r>
        <w:t></w:t>
      </w:r>
      <w:r>
        <w:t></w:t>
      </w:r>
      <w:r>
        <w:rPr>
          <w:rFonts w:hint="eastAsia"/>
        </w:rPr>
        <w:t>від</w:t>
      </w:r>
      <w:r>
        <w:t></w:t>
      </w:r>
      <w:r>
        <w:rPr>
          <w:rFonts w:hint="eastAsia"/>
        </w:rPr>
        <w:t>досліджених</w:t>
      </w:r>
      <w:r>
        <w:t></w:t>
      </w:r>
      <w:r>
        <w:t></w:t>
      </w:r>
      <w:r>
        <w:t></w:t>
      </w:r>
      <w:r>
        <w:rPr>
          <w:rFonts w:hint="eastAsia"/>
        </w:rPr>
        <w:t>До</w:t>
      </w:r>
      <w:r>
        <w:t></w:t>
      </w:r>
      <w:r>
        <w:rPr>
          <w:rFonts w:hint="eastAsia"/>
        </w:rPr>
        <w:t>складу</w:t>
      </w:r>
      <w:r>
        <w:t></w:t>
      </w:r>
      <w:r>
        <w:rPr>
          <w:rFonts w:hint="eastAsia"/>
        </w:rPr>
        <w:t>останньої</w:t>
      </w:r>
      <w:r>
        <w:t></w:t>
      </w:r>
      <w:r>
        <w:rPr>
          <w:rFonts w:hint="eastAsia"/>
        </w:rPr>
        <w:t>у</w:t>
      </w:r>
      <w:r>
        <w:t></w:t>
      </w:r>
      <w:r>
        <w:rPr>
          <w:rFonts w:hint="eastAsia"/>
        </w:rPr>
        <w:t>свою</w:t>
      </w:r>
      <w:r>
        <w:t></w:t>
      </w:r>
      <w:r>
        <w:rPr>
          <w:rFonts w:hint="eastAsia"/>
        </w:rPr>
        <w:t>чергу</w:t>
      </w:r>
      <w:r>
        <w:t></w:t>
      </w:r>
      <w:r>
        <w:rPr>
          <w:rFonts w:hint="eastAsia"/>
        </w:rPr>
        <w:t>входять</w:t>
      </w:r>
      <w:r>
        <w:t></w:t>
      </w:r>
      <w:r>
        <w:t></w:t>
      </w:r>
      <w:r>
        <w:rPr>
          <w:rFonts w:hint="eastAsia"/>
        </w:rPr>
        <w:t>низький</w:t>
      </w:r>
      <w:r>
        <w:t></w:t>
      </w:r>
      <w:r>
        <w:rPr>
          <w:rFonts w:hint="eastAsia"/>
        </w:rPr>
        <w:t>матеріальний</w:t>
      </w:r>
      <w:r>
        <w:t></w:t>
      </w:r>
      <w:r>
        <w:rPr>
          <w:rFonts w:hint="eastAsia"/>
        </w:rPr>
        <w:t>рівень</w:t>
      </w:r>
      <w:r>
        <w:t></w:t>
      </w:r>
      <w:r>
        <w:t></w:t>
      </w:r>
      <w:r>
        <w:t></w:t>
      </w:r>
      <w:r>
        <w:t></w:t>
      </w:r>
      <w:r>
        <w:t></w:t>
      </w:r>
      <w:r>
        <w:t></w:t>
      </w:r>
      <w:r>
        <w:t></w:t>
      </w:r>
      <w:r>
        <w:t></w:t>
      </w:r>
      <w:r>
        <w:t></w:t>
      </w:r>
      <w:r>
        <w:t></w:t>
      </w:r>
      <w:r>
        <w:rPr>
          <w:rFonts w:hint="eastAsia"/>
        </w:rPr>
        <w:t>зростання</w:t>
      </w:r>
      <w:r>
        <w:t></w:t>
      </w:r>
      <w:r>
        <w:rPr>
          <w:rFonts w:hint="eastAsia"/>
        </w:rPr>
        <w:t>злочинності</w:t>
      </w:r>
      <w:r>
        <w:t></w:t>
      </w:r>
      <w:r>
        <w:t></w:t>
      </w:r>
      <w:r>
        <w:t></w:t>
      </w:r>
      <w:r>
        <w:t></w:t>
      </w:r>
      <w:r>
        <w:t></w:t>
      </w:r>
      <w:r>
        <w:t></w:t>
      </w:r>
      <w:r>
        <w:t></w:t>
      </w:r>
      <w:r>
        <w:t></w:t>
      </w:r>
      <w:r>
        <w:t></w:t>
      </w:r>
      <w:r>
        <w:t></w:t>
      </w:r>
      <w:r>
        <w:rPr>
          <w:rFonts w:hint="eastAsia"/>
        </w:rPr>
        <w:t>безробіття</w:t>
      </w:r>
      <w:r>
        <w:t></w:t>
      </w:r>
      <w:r>
        <w:t></w:t>
      </w:r>
      <w:r>
        <w:t></w:t>
      </w:r>
      <w:r>
        <w:t></w:t>
      </w:r>
      <w:r>
        <w:t></w:t>
      </w:r>
      <w:r>
        <w:t></w:t>
      </w:r>
      <w:r>
        <w:t></w:t>
      </w:r>
      <w:r>
        <w:t></w:t>
      </w:r>
      <w:r>
        <w:t></w:t>
      </w:r>
      <w:r>
        <w:t></w:t>
      </w:r>
      <w:r>
        <w:rPr>
          <w:rFonts w:hint="eastAsia"/>
        </w:rPr>
        <w:t>несправедливий</w:t>
      </w:r>
      <w:r>
        <w:t></w:t>
      </w:r>
      <w:r>
        <w:rPr>
          <w:rFonts w:hint="eastAsia"/>
        </w:rPr>
        <w:t>розподіл</w:t>
      </w:r>
      <w:r>
        <w:t></w:t>
      </w:r>
      <w:r>
        <w:rPr>
          <w:rFonts w:hint="eastAsia"/>
        </w:rPr>
        <w:t>доходів</w:t>
      </w:r>
      <w:r>
        <w:t></w:t>
      </w:r>
      <w:r>
        <w:t></w:t>
      </w:r>
      <w:r>
        <w:t></w:t>
      </w:r>
      <w:r>
        <w:t></w:t>
      </w:r>
      <w:r>
        <w:t></w:t>
      </w:r>
      <w:r>
        <w:t></w:t>
      </w:r>
      <w:r>
        <w:t></w:t>
      </w:r>
      <w:r>
        <w:t></w:t>
      </w:r>
      <w:r>
        <w:t></w:t>
      </w:r>
      <w:r>
        <w:t></w:t>
      </w:r>
      <w:r>
        <w:rPr>
          <w:rFonts w:hint="eastAsia"/>
        </w:rPr>
        <w:t>низький</w:t>
      </w:r>
      <w:r>
        <w:t></w:t>
      </w:r>
      <w:r>
        <w:rPr>
          <w:rFonts w:hint="eastAsia"/>
        </w:rPr>
        <w:t>рівень</w:t>
      </w:r>
      <w:r>
        <w:t></w:t>
      </w:r>
      <w:r>
        <w:rPr>
          <w:rFonts w:hint="eastAsia"/>
        </w:rPr>
        <w:t>соціального</w:t>
      </w:r>
      <w:r>
        <w:t></w:t>
      </w:r>
      <w:r>
        <w:rPr>
          <w:rFonts w:hint="eastAsia"/>
        </w:rPr>
        <w:t>забезпечення</w:t>
      </w:r>
      <w:r>
        <w:t></w:t>
      </w:r>
      <w:r>
        <w:t></w:t>
      </w:r>
      <w:r>
        <w:t></w:t>
      </w:r>
      <w:r>
        <w:t></w:t>
      </w:r>
      <w:r>
        <w:t></w:t>
      </w:r>
      <w:r>
        <w:t></w:t>
      </w:r>
      <w:r>
        <w:t></w:t>
      </w:r>
      <w:r>
        <w:t></w:t>
      </w:r>
      <w:r>
        <w:t></w:t>
      </w:r>
      <w:r>
        <w:rPr>
          <w:rFonts w:hint="eastAsia"/>
        </w:rPr>
        <w:t>демографічні</w:t>
      </w:r>
      <w:r>
        <w:t></w:t>
      </w:r>
      <w:r>
        <w:rPr>
          <w:rFonts w:hint="eastAsia"/>
        </w:rPr>
        <w:t>фактори</w:t>
      </w:r>
      <w:r>
        <w:t></w:t>
      </w:r>
      <w:r>
        <w:t></w:t>
      </w:r>
      <w:r>
        <w:rPr>
          <w:rFonts w:hint="eastAsia"/>
        </w:rPr>
        <w:t>смертність</w:t>
      </w:r>
      <w:r>
        <w:t></w:t>
      </w:r>
      <w:r>
        <w:rPr>
          <w:rFonts w:hint="eastAsia"/>
        </w:rPr>
        <w:t>всіх</w:t>
      </w:r>
      <w:r>
        <w:t></w:t>
      </w:r>
      <w:r>
        <w:rPr>
          <w:rFonts w:hint="eastAsia"/>
        </w:rPr>
        <w:t>видів</w:t>
      </w:r>
      <w:r>
        <w:t></w:t>
      </w:r>
      <w:r>
        <w:t></w:t>
      </w:r>
      <w:r>
        <w:rPr>
          <w:rFonts w:hint="eastAsia"/>
        </w:rPr>
        <w:t>зростання</w:t>
      </w:r>
      <w:r>
        <w:t></w:t>
      </w:r>
      <w:r>
        <w:rPr>
          <w:rFonts w:hint="eastAsia"/>
        </w:rPr>
        <w:t>числа</w:t>
      </w:r>
      <w:r>
        <w:t></w:t>
      </w:r>
      <w:r>
        <w:rPr>
          <w:rFonts w:hint="eastAsia"/>
        </w:rPr>
        <w:t>психічних</w:t>
      </w:r>
      <w:r>
        <w:t></w:t>
      </w:r>
      <w:r>
        <w:rPr>
          <w:rFonts w:hint="eastAsia"/>
        </w:rPr>
        <w:t>захворювань</w:t>
      </w:r>
      <w:r>
        <w:t></w:t>
      </w:r>
      <w:r>
        <w:t></w:t>
      </w:r>
      <w:r>
        <w:t></w:t>
      </w:r>
      <w:r>
        <w:t></w:t>
      </w:r>
      <w:r>
        <w:t></w:t>
      </w:r>
      <w:r>
        <w:t></w:t>
      </w:r>
      <w:r>
        <w:t></w:t>
      </w:r>
      <w:r>
        <w:t></w:t>
      </w:r>
      <w:r>
        <w:t></w:t>
      </w:r>
      <w:r>
        <w:rPr>
          <w:rFonts w:hint="eastAsia"/>
        </w:rPr>
        <w:t>загострення</w:t>
      </w:r>
      <w:r>
        <w:t></w:t>
      </w:r>
      <w:r>
        <w:rPr>
          <w:rFonts w:hint="eastAsia"/>
        </w:rPr>
        <w:t>житлової</w:t>
      </w:r>
      <w:r>
        <w:t></w:t>
      </w:r>
      <w:r>
        <w:rPr>
          <w:rFonts w:hint="eastAsia"/>
        </w:rPr>
        <w:t>проблеми</w:t>
      </w:r>
      <w:r>
        <w:t></w:t>
      </w:r>
      <w:r>
        <w:t></w:t>
      </w:r>
      <w:r>
        <w:t></w:t>
      </w:r>
      <w:r>
        <w:t></w:t>
      </w:r>
      <w:r>
        <w:t></w:t>
      </w:r>
      <w:r>
        <w:t></w:t>
      </w:r>
      <w:r>
        <w:t></w:t>
      </w:r>
      <w:r>
        <w:t></w:t>
      </w:r>
      <w:r>
        <w:t></w:t>
      </w:r>
      <w:r>
        <w:rPr>
          <w:rFonts w:hint="eastAsia"/>
        </w:rPr>
        <w:t>розлучення</w:t>
      </w:r>
      <w:r>
        <w:t></w:t>
      </w:r>
      <w:r>
        <w:t></w:t>
      </w:r>
      <w:r>
        <w:t></w:t>
      </w:r>
      <w:r>
        <w:t></w:t>
      </w:r>
      <w:r>
        <w:t></w:t>
      </w:r>
      <w:r>
        <w:t></w:t>
      </w:r>
      <w:r>
        <w:t></w:t>
      </w:r>
      <w:r>
        <w:t></w:t>
      </w:r>
      <w:r>
        <w:t></w:t>
      </w:r>
      <w:r>
        <w:rPr>
          <w:rFonts w:hint="eastAsia"/>
        </w:rPr>
        <w:t>зменшення</w:t>
      </w:r>
      <w:r>
        <w:t></w:t>
      </w:r>
      <w:r>
        <w:rPr>
          <w:rFonts w:hint="eastAsia"/>
        </w:rPr>
        <w:t>обсягів</w:t>
      </w:r>
      <w:r>
        <w:t></w:t>
      </w:r>
      <w:r>
        <w:rPr>
          <w:rFonts w:hint="eastAsia"/>
        </w:rPr>
        <w:t>і</w:t>
      </w:r>
      <w:r>
        <w:t></w:t>
      </w:r>
      <w:r>
        <w:rPr>
          <w:rFonts w:hint="eastAsia"/>
        </w:rPr>
        <w:t>якості</w:t>
      </w:r>
      <w:r>
        <w:t></w:t>
      </w:r>
      <w:r>
        <w:rPr>
          <w:rFonts w:hint="eastAsia"/>
        </w:rPr>
        <w:t>медичних</w:t>
      </w:r>
      <w:r>
        <w:t></w:t>
      </w:r>
      <w:r>
        <w:rPr>
          <w:rFonts w:hint="eastAsia"/>
        </w:rPr>
        <w:t>послуг</w:t>
      </w:r>
      <w:r>
        <w:t></w:t>
      </w:r>
      <w:r>
        <w:t></w:t>
      </w:r>
      <w:r>
        <w:t></w:t>
      </w:r>
      <w:r>
        <w:t></w:t>
      </w:r>
      <w:r>
        <w:t></w:t>
      </w:r>
      <w:r>
        <w:t></w:t>
      </w:r>
      <w:r>
        <w:t></w:t>
      </w:r>
      <w:r>
        <w:t></w:t>
      </w:r>
      <w:r>
        <w:t></w:t>
      </w:r>
      <w:r>
        <w:rPr>
          <w:rFonts w:hint="eastAsia"/>
        </w:rPr>
        <w:t>екологічна</w:t>
      </w:r>
      <w:r>
        <w:t></w:t>
      </w:r>
      <w:r>
        <w:rPr>
          <w:rFonts w:hint="eastAsia"/>
        </w:rPr>
        <w:t>ситуація</w:t>
      </w:r>
      <w:r>
        <w:t></w:t>
      </w:r>
      <w:r>
        <w:t></w:t>
      </w:r>
      <w:r>
        <w:t></w:t>
      </w:r>
      <w:r>
        <w:t></w:t>
      </w:r>
      <w:r>
        <w:t></w:t>
      </w:r>
      <w:r>
        <w:t></w:t>
      </w:r>
      <w:r>
        <w:t></w:t>
      </w:r>
      <w:r>
        <w:t></w:t>
      </w:r>
    </w:p>
    <w:p w:rsidR="00C82A21" w:rsidRDefault="00C82A21" w:rsidP="00C82A21">
      <w:r>
        <w:t></w:t>
      </w:r>
      <w:r>
        <w:t></w:t>
      </w:r>
      <w:r>
        <w:t></w:t>
      </w:r>
      <w:r>
        <w:rPr>
          <w:rFonts w:hint="eastAsia"/>
        </w:rPr>
        <w:t>Незважаючи</w:t>
      </w:r>
      <w:r>
        <w:t></w:t>
      </w:r>
      <w:r>
        <w:rPr>
          <w:rFonts w:hint="eastAsia"/>
        </w:rPr>
        <w:t>на</w:t>
      </w:r>
      <w:r>
        <w:t></w:t>
      </w:r>
      <w:r>
        <w:rPr>
          <w:rFonts w:hint="eastAsia"/>
        </w:rPr>
        <w:t>актуальність</w:t>
      </w:r>
      <w:r>
        <w:t></w:t>
      </w:r>
      <w:r>
        <w:rPr>
          <w:rFonts w:hint="eastAsia"/>
        </w:rPr>
        <w:t>державного</w:t>
      </w:r>
      <w:r>
        <w:t></w:t>
      </w:r>
      <w:r>
        <w:rPr>
          <w:rFonts w:hint="eastAsia"/>
        </w:rPr>
        <w:t>впливу</w:t>
      </w:r>
      <w:r>
        <w:t></w:t>
      </w:r>
      <w:r>
        <w:rPr>
          <w:rFonts w:hint="eastAsia"/>
        </w:rPr>
        <w:t>на</w:t>
      </w:r>
      <w:r>
        <w:t></w:t>
      </w:r>
      <w:r>
        <w:rPr>
          <w:rFonts w:hint="eastAsia"/>
        </w:rPr>
        <w:t>стан</w:t>
      </w:r>
      <w:r>
        <w:t></w:t>
      </w:r>
      <w:r>
        <w:rPr>
          <w:rFonts w:hint="eastAsia"/>
        </w:rPr>
        <w:t>соціальної</w:t>
      </w:r>
      <w:r>
        <w:t></w:t>
      </w:r>
      <w:r>
        <w:rPr>
          <w:rFonts w:hint="eastAsia"/>
        </w:rPr>
        <w:t>напруги</w:t>
      </w:r>
      <w:r>
        <w:t></w:t>
      </w:r>
      <w:r>
        <w:rPr>
          <w:rFonts w:hint="eastAsia"/>
        </w:rPr>
        <w:t>в</w:t>
      </w:r>
      <w:r>
        <w:t></w:t>
      </w:r>
      <w:r>
        <w:rPr>
          <w:rFonts w:hint="eastAsia"/>
        </w:rPr>
        <w:t>країні</w:t>
      </w:r>
      <w:r>
        <w:t></w:t>
      </w:r>
      <w:r>
        <w:rPr>
          <w:rFonts w:hint="eastAsia"/>
        </w:rPr>
        <w:t>та</w:t>
      </w:r>
      <w:r>
        <w:t></w:t>
      </w:r>
      <w:r>
        <w:rPr>
          <w:rFonts w:hint="eastAsia"/>
        </w:rPr>
        <w:t>її</w:t>
      </w:r>
      <w:r>
        <w:t></w:t>
      </w:r>
      <w:r>
        <w:rPr>
          <w:rFonts w:hint="eastAsia"/>
        </w:rPr>
        <w:t>регіонах</w:t>
      </w:r>
      <w:r>
        <w:t></w:t>
      </w:r>
      <w:r>
        <w:t></w:t>
      </w:r>
      <w:r>
        <w:rPr>
          <w:rFonts w:hint="eastAsia"/>
        </w:rPr>
        <w:t>останнє</w:t>
      </w:r>
      <w:r>
        <w:t></w:t>
      </w:r>
      <w:r>
        <w:rPr>
          <w:rFonts w:hint="eastAsia"/>
        </w:rPr>
        <w:t>не</w:t>
      </w:r>
      <w:r>
        <w:t></w:t>
      </w:r>
      <w:r>
        <w:rPr>
          <w:rFonts w:hint="eastAsia"/>
        </w:rPr>
        <w:t>знайшло</w:t>
      </w:r>
      <w:r>
        <w:t></w:t>
      </w:r>
      <w:r>
        <w:rPr>
          <w:rFonts w:hint="eastAsia"/>
        </w:rPr>
        <w:t>свого</w:t>
      </w:r>
      <w:r>
        <w:t></w:t>
      </w:r>
      <w:r>
        <w:rPr>
          <w:rFonts w:hint="eastAsia"/>
        </w:rPr>
        <w:t>місця</w:t>
      </w:r>
      <w:r>
        <w:t></w:t>
      </w:r>
      <w:r>
        <w:rPr>
          <w:rFonts w:hint="eastAsia"/>
        </w:rPr>
        <w:t>в</w:t>
      </w:r>
      <w:r>
        <w:t></w:t>
      </w:r>
      <w:r>
        <w:rPr>
          <w:rFonts w:hint="eastAsia"/>
        </w:rPr>
        <w:t>системі</w:t>
      </w:r>
      <w:r>
        <w:t></w:t>
      </w:r>
      <w:r>
        <w:rPr>
          <w:rFonts w:hint="eastAsia"/>
        </w:rPr>
        <w:t>державного</w:t>
      </w:r>
      <w:r>
        <w:t></w:t>
      </w:r>
      <w:r>
        <w:rPr>
          <w:rFonts w:hint="eastAsia"/>
        </w:rPr>
        <w:t>керування</w:t>
      </w:r>
      <w:r>
        <w:t></w:t>
      </w:r>
      <w:r>
        <w:rPr>
          <w:rFonts w:hint="eastAsia"/>
        </w:rPr>
        <w:t>соціально</w:t>
      </w:r>
      <w:r>
        <w:t></w:t>
      </w:r>
      <w:r>
        <w:rPr>
          <w:rFonts w:hint="eastAsia"/>
        </w:rPr>
        <w:t>економічним</w:t>
      </w:r>
      <w:r>
        <w:t></w:t>
      </w:r>
      <w:r>
        <w:rPr>
          <w:rFonts w:hint="eastAsia"/>
        </w:rPr>
        <w:t>розвитком</w:t>
      </w:r>
      <w:r>
        <w:t></w:t>
      </w:r>
      <w:r>
        <w:rPr>
          <w:rFonts w:hint="eastAsia"/>
        </w:rPr>
        <w:t>України</w:t>
      </w:r>
      <w:r>
        <w:t></w:t>
      </w:r>
      <w:r>
        <w:t></w:t>
      </w:r>
      <w:r>
        <w:rPr>
          <w:rFonts w:hint="eastAsia"/>
        </w:rPr>
        <w:t>Дослідження</w:t>
      </w:r>
      <w:r>
        <w:t></w:t>
      </w:r>
      <w:r>
        <w:rPr>
          <w:rFonts w:hint="eastAsia"/>
        </w:rPr>
        <w:t>показало</w:t>
      </w:r>
      <w:r>
        <w:t></w:t>
      </w:r>
      <w:r>
        <w:t></w:t>
      </w:r>
      <w:r>
        <w:rPr>
          <w:rFonts w:hint="eastAsia"/>
        </w:rPr>
        <w:t>що</w:t>
      </w:r>
      <w:r>
        <w:t></w:t>
      </w:r>
      <w:r>
        <w:rPr>
          <w:rFonts w:hint="eastAsia"/>
        </w:rPr>
        <w:t>механізмом</w:t>
      </w:r>
      <w:r>
        <w:t></w:t>
      </w:r>
      <w:r>
        <w:rPr>
          <w:rFonts w:hint="eastAsia"/>
        </w:rPr>
        <w:t>впливу</w:t>
      </w:r>
      <w:r>
        <w:t></w:t>
      </w:r>
      <w:r>
        <w:rPr>
          <w:rFonts w:hint="eastAsia"/>
        </w:rPr>
        <w:t>держави</w:t>
      </w:r>
      <w:r>
        <w:t></w:t>
      </w:r>
      <w:r>
        <w:rPr>
          <w:rFonts w:hint="eastAsia"/>
        </w:rPr>
        <w:t>на</w:t>
      </w:r>
      <w:r>
        <w:t></w:t>
      </w:r>
      <w:r>
        <w:rPr>
          <w:rFonts w:hint="eastAsia"/>
        </w:rPr>
        <w:t>соціальну</w:t>
      </w:r>
      <w:r>
        <w:t></w:t>
      </w:r>
      <w:r>
        <w:rPr>
          <w:rFonts w:hint="eastAsia"/>
        </w:rPr>
        <w:t>напругу</w:t>
      </w:r>
      <w:r>
        <w:t></w:t>
      </w:r>
      <w:r>
        <w:rPr>
          <w:rFonts w:hint="eastAsia"/>
        </w:rPr>
        <w:t>в</w:t>
      </w:r>
      <w:r>
        <w:t></w:t>
      </w:r>
      <w:r>
        <w:rPr>
          <w:rFonts w:hint="eastAsia"/>
        </w:rPr>
        <w:t>країні</w:t>
      </w:r>
      <w:r>
        <w:t></w:t>
      </w:r>
      <w:r>
        <w:rPr>
          <w:rFonts w:hint="eastAsia"/>
        </w:rPr>
        <w:t>та</w:t>
      </w:r>
      <w:r>
        <w:t></w:t>
      </w:r>
      <w:r>
        <w:rPr>
          <w:rFonts w:hint="eastAsia"/>
        </w:rPr>
        <w:t>її</w:t>
      </w:r>
      <w:r>
        <w:t></w:t>
      </w:r>
      <w:r>
        <w:rPr>
          <w:rFonts w:hint="eastAsia"/>
        </w:rPr>
        <w:t>регіонах</w:t>
      </w:r>
      <w:r>
        <w:t></w:t>
      </w:r>
      <w:r>
        <w:rPr>
          <w:rFonts w:hint="eastAsia"/>
        </w:rPr>
        <w:t>повинні</w:t>
      </w:r>
      <w:r>
        <w:t></w:t>
      </w:r>
      <w:r>
        <w:rPr>
          <w:rFonts w:hint="eastAsia"/>
        </w:rPr>
        <w:t>бути</w:t>
      </w:r>
      <w:r>
        <w:t></w:t>
      </w:r>
      <w:r>
        <w:rPr>
          <w:rFonts w:hint="eastAsia"/>
        </w:rPr>
        <w:t>відповідні</w:t>
      </w:r>
      <w:r>
        <w:t></w:t>
      </w:r>
      <w:r>
        <w:rPr>
          <w:rFonts w:hint="eastAsia"/>
        </w:rPr>
        <w:t>державні</w:t>
      </w:r>
      <w:r>
        <w:t></w:t>
      </w:r>
      <w:r>
        <w:rPr>
          <w:rFonts w:hint="eastAsia"/>
        </w:rPr>
        <w:t>цільові</w:t>
      </w:r>
      <w:r>
        <w:t></w:t>
      </w:r>
      <w:r>
        <w:rPr>
          <w:rFonts w:hint="eastAsia"/>
        </w:rPr>
        <w:t>програми</w:t>
      </w:r>
      <w:r>
        <w:t></w:t>
      </w:r>
      <w:r>
        <w:t></w:t>
      </w:r>
      <w:r>
        <w:rPr>
          <w:rFonts w:hint="eastAsia"/>
        </w:rPr>
        <w:t>Для</w:t>
      </w:r>
      <w:r>
        <w:t></w:t>
      </w:r>
      <w:r>
        <w:rPr>
          <w:rFonts w:hint="eastAsia"/>
        </w:rPr>
        <w:t>забезпечення</w:t>
      </w:r>
      <w:r>
        <w:t></w:t>
      </w:r>
      <w:r>
        <w:rPr>
          <w:rFonts w:hint="eastAsia"/>
        </w:rPr>
        <w:t>їх</w:t>
      </w:r>
      <w:r>
        <w:t></w:t>
      </w:r>
      <w:r>
        <w:rPr>
          <w:rFonts w:hint="eastAsia"/>
        </w:rPr>
        <w:t>розробки</w:t>
      </w:r>
      <w:r>
        <w:t></w:t>
      </w:r>
      <w:r>
        <w:rPr>
          <w:rFonts w:hint="eastAsia"/>
        </w:rPr>
        <w:t>й</w:t>
      </w:r>
      <w:r>
        <w:t></w:t>
      </w:r>
      <w:r>
        <w:rPr>
          <w:rFonts w:hint="eastAsia"/>
        </w:rPr>
        <w:t>діючої</w:t>
      </w:r>
      <w:r>
        <w:t></w:t>
      </w:r>
      <w:r>
        <w:rPr>
          <w:rFonts w:hint="eastAsia"/>
        </w:rPr>
        <w:t>реалізації</w:t>
      </w:r>
      <w:r>
        <w:t></w:t>
      </w:r>
      <w:r>
        <w:rPr>
          <w:rFonts w:hint="eastAsia"/>
        </w:rPr>
        <w:t>необхідне</w:t>
      </w:r>
      <w:r>
        <w:t></w:t>
      </w:r>
      <w:r>
        <w:rPr>
          <w:rFonts w:hint="eastAsia"/>
        </w:rPr>
        <w:t>їх</w:t>
      </w:r>
      <w:r>
        <w:t></w:t>
      </w:r>
      <w:r>
        <w:rPr>
          <w:rFonts w:hint="eastAsia"/>
        </w:rPr>
        <w:t>наукове</w:t>
      </w:r>
      <w:r>
        <w:t></w:t>
      </w:r>
      <w:r>
        <w:rPr>
          <w:rFonts w:hint="eastAsia"/>
        </w:rPr>
        <w:t>обґрунтування</w:t>
      </w:r>
      <w:r>
        <w:t></w:t>
      </w:r>
      <w:r>
        <w:t></w:t>
      </w:r>
      <w:r>
        <w:rPr>
          <w:rFonts w:hint="eastAsia"/>
        </w:rPr>
        <w:t>як</w:t>
      </w:r>
      <w:r>
        <w:t></w:t>
      </w:r>
      <w:r>
        <w:rPr>
          <w:rFonts w:hint="eastAsia"/>
        </w:rPr>
        <w:t>то</w:t>
      </w:r>
      <w:r>
        <w:t></w:t>
      </w:r>
      <w:r>
        <w:t></w:t>
      </w:r>
      <w:r>
        <w:rPr>
          <w:rFonts w:hint="eastAsia"/>
        </w:rPr>
        <w:t>уточнення</w:t>
      </w:r>
      <w:r>
        <w:t></w:t>
      </w:r>
      <w:r>
        <w:rPr>
          <w:rFonts w:hint="eastAsia"/>
        </w:rPr>
        <w:t>сутності</w:t>
      </w:r>
      <w:r>
        <w:t></w:t>
      </w:r>
      <w:r>
        <w:rPr>
          <w:rFonts w:hint="eastAsia"/>
        </w:rPr>
        <w:t>поняття</w:t>
      </w:r>
      <w:r>
        <w:t></w:t>
      </w:r>
      <w:r>
        <w:t></w:t>
      </w:r>
      <w:r>
        <w:rPr>
          <w:rFonts w:hint="eastAsia"/>
        </w:rPr>
        <w:t>соціальна</w:t>
      </w:r>
      <w:r>
        <w:t></w:t>
      </w:r>
      <w:r>
        <w:rPr>
          <w:rFonts w:hint="eastAsia"/>
        </w:rPr>
        <w:t>напруга</w:t>
      </w:r>
      <w:r>
        <w:t></w:t>
      </w:r>
      <w:r>
        <w:t></w:t>
      </w:r>
      <w:r>
        <w:rPr>
          <w:rFonts w:hint="eastAsia"/>
        </w:rPr>
        <w:t>і</w:t>
      </w:r>
      <w:r>
        <w:t></w:t>
      </w:r>
      <w:r>
        <w:rPr>
          <w:rFonts w:hint="eastAsia"/>
        </w:rPr>
        <w:t>методів</w:t>
      </w:r>
      <w:r>
        <w:t></w:t>
      </w:r>
      <w:r>
        <w:rPr>
          <w:rFonts w:hint="eastAsia"/>
        </w:rPr>
        <w:t>його</w:t>
      </w:r>
      <w:r>
        <w:t></w:t>
      </w:r>
      <w:r>
        <w:rPr>
          <w:rFonts w:hint="eastAsia"/>
        </w:rPr>
        <w:t>оцінки</w:t>
      </w:r>
      <w:r>
        <w:t></w:t>
      </w:r>
      <w:r>
        <w:t></w:t>
      </w:r>
      <w:r>
        <w:rPr>
          <w:rFonts w:hint="eastAsia"/>
        </w:rPr>
        <w:t>діагностика</w:t>
      </w:r>
      <w:r>
        <w:t></w:t>
      </w:r>
      <w:r>
        <w:rPr>
          <w:rFonts w:hint="eastAsia"/>
        </w:rPr>
        <w:t>можливих</w:t>
      </w:r>
      <w:r>
        <w:t></w:t>
      </w:r>
      <w:r>
        <w:rPr>
          <w:rFonts w:hint="eastAsia"/>
        </w:rPr>
        <w:t>сценаріїв</w:t>
      </w:r>
      <w:r>
        <w:t></w:t>
      </w:r>
      <w:r>
        <w:rPr>
          <w:rFonts w:hint="eastAsia"/>
        </w:rPr>
        <w:t>розвитку</w:t>
      </w:r>
      <w:r>
        <w:t></w:t>
      </w:r>
      <w:r>
        <w:rPr>
          <w:rFonts w:hint="eastAsia"/>
        </w:rPr>
        <w:t>ситуації</w:t>
      </w:r>
      <w:r>
        <w:t></w:t>
      </w:r>
      <w:r>
        <w:rPr>
          <w:rFonts w:hint="eastAsia"/>
        </w:rPr>
        <w:t>із</w:t>
      </w:r>
      <w:r>
        <w:t></w:t>
      </w:r>
      <w:r>
        <w:rPr>
          <w:rFonts w:hint="eastAsia"/>
        </w:rPr>
        <w:t>соціальної</w:t>
      </w:r>
      <w:r>
        <w:t></w:t>
      </w:r>
      <w:r>
        <w:rPr>
          <w:rFonts w:hint="eastAsia"/>
        </w:rPr>
        <w:t>напруги</w:t>
      </w:r>
      <w:r>
        <w:t></w:t>
      </w:r>
      <w:r>
        <w:rPr>
          <w:rFonts w:hint="eastAsia"/>
        </w:rPr>
        <w:t>в</w:t>
      </w:r>
      <w:r>
        <w:t></w:t>
      </w:r>
      <w:r>
        <w:rPr>
          <w:rFonts w:hint="eastAsia"/>
        </w:rPr>
        <w:t>регіонах</w:t>
      </w:r>
      <w:r>
        <w:t></w:t>
      </w:r>
      <w:r>
        <w:rPr>
          <w:rFonts w:hint="eastAsia"/>
        </w:rPr>
        <w:t>і</w:t>
      </w:r>
      <w:r>
        <w:t></w:t>
      </w:r>
      <w:r>
        <w:rPr>
          <w:rFonts w:hint="eastAsia"/>
        </w:rPr>
        <w:t>вибір</w:t>
      </w:r>
      <w:r>
        <w:t></w:t>
      </w:r>
      <w:r>
        <w:rPr>
          <w:rFonts w:hint="eastAsia"/>
        </w:rPr>
        <w:t>пріоритетних</w:t>
      </w:r>
      <w:r>
        <w:t></w:t>
      </w:r>
      <w:r>
        <w:rPr>
          <w:rFonts w:hint="eastAsia"/>
        </w:rPr>
        <w:t>напрямів</w:t>
      </w:r>
      <w:r>
        <w:t></w:t>
      </w:r>
      <w:r>
        <w:rPr>
          <w:rFonts w:hint="eastAsia"/>
        </w:rPr>
        <w:t>його</w:t>
      </w:r>
      <w:r>
        <w:t></w:t>
      </w:r>
      <w:r>
        <w:rPr>
          <w:rFonts w:hint="eastAsia"/>
        </w:rPr>
        <w:t>зниження</w:t>
      </w:r>
      <w:r>
        <w:t></w:t>
      </w:r>
    </w:p>
    <w:p w:rsidR="00C82A21" w:rsidRDefault="00C82A21" w:rsidP="00C82A21">
      <w:r>
        <w:t></w:t>
      </w:r>
      <w:r>
        <w:t></w:t>
      </w:r>
      <w:r>
        <w:t></w:t>
      </w:r>
      <w:r>
        <w:rPr>
          <w:rFonts w:hint="eastAsia"/>
        </w:rPr>
        <w:t>Аналіз</w:t>
      </w:r>
      <w:r>
        <w:t></w:t>
      </w:r>
      <w:r>
        <w:rPr>
          <w:rFonts w:hint="eastAsia"/>
        </w:rPr>
        <w:t>теорії</w:t>
      </w:r>
      <w:r>
        <w:t></w:t>
      </w:r>
      <w:r>
        <w:rPr>
          <w:rFonts w:hint="eastAsia"/>
        </w:rPr>
        <w:t>й</w:t>
      </w:r>
      <w:r>
        <w:t></w:t>
      </w:r>
      <w:r>
        <w:rPr>
          <w:rFonts w:hint="eastAsia"/>
        </w:rPr>
        <w:t>практики</w:t>
      </w:r>
      <w:r>
        <w:t></w:t>
      </w:r>
      <w:r>
        <w:rPr>
          <w:rFonts w:hint="eastAsia"/>
        </w:rPr>
        <w:t>оцінки</w:t>
      </w:r>
      <w:r>
        <w:t></w:t>
      </w:r>
      <w:r>
        <w:rPr>
          <w:rFonts w:hint="eastAsia"/>
        </w:rPr>
        <w:t>соціальної</w:t>
      </w:r>
      <w:r>
        <w:t></w:t>
      </w:r>
      <w:r>
        <w:rPr>
          <w:rFonts w:hint="eastAsia"/>
        </w:rPr>
        <w:t>напруги</w:t>
      </w:r>
      <w:r>
        <w:t></w:t>
      </w:r>
      <w:r>
        <w:rPr>
          <w:rFonts w:hint="eastAsia"/>
        </w:rPr>
        <w:t>в</w:t>
      </w:r>
      <w:r>
        <w:t></w:t>
      </w:r>
      <w:r>
        <w:rPr>
          <w:rFonts w:hint="eastAsia"/>
        </w:rPr>
        <w:t>країні</w:t>
      </w:r>
      <w:r>
        <w:t></w:t>
      </w:r>
      <w:r>
        <w:rPr>
          <w:rFonts w:hint="eastAsia"/>
        </w:rPr>
        <w:t>та</w:t>
      </w:r>
      <w:r>
        <w:t></w:t>
      </w:r>
      <w:r>
        <w:rPr>
          <w:rFonts w:hint="eastAsia"/>
        </w:rPr>
        <w:t>її</w:t>
      </w:r>
      <w:r>
        <w:t></w:t>
      </w:r>
      <w:r>
        <w:rPr>
          <w:rFonts w:hint="eastAsia"/>
        </w:rPr>
        <w:t>регіонах</w:t>
      </w:r>
      <w:r>
        <w:t></w:t>
      </w:r>
      <w:r>
        <w:rPr>
          <w:rFonts w:hint="eastAsia"/>
        </w:rPr>
        <w:t>показав</w:t>
      </w:r>
      <w:r>
        <w:t></w:t>
      </w:r>
      <w:r>
        <w:rPr>
          <w:rFonts w:hint="eastAsia"/>
        </w:rPr>
        <w:t>наявність</w:t>
      </w:r>
      <w:r>
        <w:t></w:t>
      </w:r>
      <w:r>
        <w:rPr>
          <w:rFonts w:hint="eastAsia"/>
        </w:rPr>
        <w:t>певних</w:t>
      </w:r>
      <w:r>
        <w:t></w:t>
      </w:r>
      <w:r>
        <w:rPr>
          <w:rFonts w:hint="eastAsia"/>
        </w:rPr>
        <w:t>недоліків</w:t>
      </w:r>
      <w:r>
        <w:t></w:t>
      </w:r>
      <w:r>
        <w:rPr>
          <w:rFonts w:hint="eastAsia"/>
        </w:rPr>
        <w:t>у</w:t>
      </w:r>
      <w:r>
        <w:t></w:t>
      </w:r>
      <w:r>
        <w:rPr>
          <w:rFonts w:hint="eastAsia"/>
        </w:rPr>
        <w:t>вирішенні</w:t>
      </w:r>
      <w:r>
        <w:t></w:t>
      </w:r>
      <w:r>
        <w:rPr>
          <w:rFonts w:hint="eastAsia"/>
        </w:rPr>
        <w:t>цього</w:t>
      </w:r>
      <w:r>
        <w:t></w:t>
      </w:r>
      <w:r>
        <w:rPr>
          <w:rFonts w:hint="eastAsia"/>
        </w:rPr>
        <w:t>питання</w:t>
      </w:r>
      <w:r>
        <w:t></w:t>
      </w:r>
      <w:r>
        <w:t></w:t>
      </w:r>
      <w:r>
        <w:rPr>
          <w:rFonts w:hint="eastAsia"/>
        </w:rPr>
        <w:t>як</w:t>
      </w:r>
      <w:r>
        <w:t></w:t>
      </w:r>
      <w:r>
        <w:rPr>
          <w:rFonts w:hint="eastAsia"/>
        </w:rPr>
        <w:t>то</w:t>
      </w:r>
      <w:r>
        <w:t></w:t>
      </w:r>
      <w:r>
        <w:t></w:t>
      </w:r>
      <w:r>
        <w:rPr>
          <w:rFonts w:hint="eastAsia"/>
        </w:rPr>
        <w:t>безсистемний</w:t>
      </w:r>
      <w:r>
        <w:t></w:t>
      </w:r>
      <w:r>
        <w:rPr>
          <w:rFonts w:hint="eastAsia"/>
        </w:rPr>
        <w:t>відбір</w:t>
      </w:r>
      <w:r>
        <w:t></w:t>
      </w:r>
      <w:r>
        <w:rPr>
          <w:rFonts w:hint="eastAsia"/>
        </w:rPr>
        <w:t>приватних</w:t>
      </w:r>
      <w:r>
        <w:t></w:t>
      </w:r>
      <w:r>
        <w:rPr>
          <w:rFonts w:hint="eastAsia"/>
        </w:rPr>
        <w:t>показників</w:t>
      </w:r>
      <w:r>
        <w:t></w:t>
      </w:r>
      <w:r>
        <w:t></w:t>
      </w:r>
      <w:r>
        <w:rPr>
          <w:rFonts w:hint="eastAsia"/>
        </w:rPr>
        <w:t>які</w:t>
      </w:r>
      <w:r>
        <w:t></w:t>
      </w:r>
      <w:r>
        <w:rPr>
          <w:rFonts w:hint="eastAsia"/>
        </w:rPr>
        <w:t>характеризують</w:t>
      </w:r>
      <w:r>
        <w:t></w:t>
      </w:r>
      <w:r>
        <w:rPr>
          <w:rFonts w:hint="eastAsia"/>
        </w:rPr>
        <w:t>це</w:t>
      </w:r>
      <w:r>
        <w:t></w:t>
      </w:r>
      <w:r>
        <w:rPr>
          <w:rFonts w:hint="eastAsia"/>
        </w:rPr>
        <w:t>яви</w:t>
      </w:r>
      <w:r>
        <w:rPr>
          <w:rFonts w:hint="eastAsia"/>
        </w:rPr>
        <w:lastRenderedPageBreak/>
        <w:t>ще</w:t>
      </w:r>
      <w:r>
        <w:t></w:t>
      </w:r>
      <w:r>
        <w:t></w:t>
      </w:r>
      <w:r>
        <w:rPr>
          <w:rFonts w:hint="eastAsia"/>
        </w:rPr>
        <w:t>відсутність</w:t>
      </w:r>
      <w:r>
        <w:t></w:t>
      </w:r>
      <w:r>
        <w:rPr>
          <w:rFonts w:hint="eastAsia"/>
        </w:rPr>
        <w:t>обліку</w:t>
      </w:r>
      <w:r>
        <w:t></w:t>
      </w:r>
      <w:r>
        <w:rPr>
          <w:rFonts w:hint="eastAsia"/>
        </w:rPr>
        <w:t>при</w:t>
      </w:r>
      <w:r>
        <w:t></w:t>
      </w:r>
      <w:r>
        <w:rPr>
          <w:rFonts w:hint="eastAsia"/>
        </w:rPr>
        <w:t>оцінці</w:t>
      </w:r>
      <w:r>
        <w:t></w:t>
      </w:r>
      <w:r>
        <w:rPr>
          <w:rFonts w:hint="eastAsia"/>
        </w:rPr>
        <w:t>стадій</w:t>
      </w:r>
      <w:r>
        <w:t></w:t>
      </w:r>
      <w:r>
        <w:rPr>
          <w:rFonts w:hint="eastAsia"/>
        </w:rPr>
        <w:t>життєвого</w:t>
      </w:r>
      <w:r>
        <w:t></w:t>
      </w:r>
      <w:r>
        <w:rPr>
          <w:rFonts w:hint="eastAsia"/>
        </w:rPr>
        <w:t>циклу</w:t>
      </w:r>
      <w:r>
        <w:t></w:t>
      </w:r>
      <w:r>
        <w:rPr>
          <w:rFonts w:hint="eastAsia"/>
        </w:rPr>
        <w:t>соціальної</w:t>
      </w:r>
      <w:r>
        <w:t></w:t>
      </w:r>
      <w:r>
        <w:rPr>
          <w:rFonts w:hint="eastAsia"/>
        </w:rPr>
        <w:t>напруги</w:t>
      </w:r>
      <w:r>
        <w:t></w:t>
      </w:r>
      <w:r>
        <w:rPr>
          <w:rFonts w:hint="eastAsia"/>
        </w:rPr>
        <w:t>та</w:t>
      </w:r>
      <w:r>
        <w:t></w:t>
      </w:r>
      <w:r>
        <w:rPr>
          <w:rFonts w:hint="eastAsia"/>
        </w:rPr>
        <w:t>інші</w:t>
      </w:r>
      <w:r>
        <w:t></w:t>
      </w:r>
      <w:r>
        <w:t></w:t>
      </w:r>
      <w:r>
        <w:rPr>
          <w:rFonts w:hint="eastAsia"/>
        </w:rPr>
        <w:t>Все</w:t>
      </w:r>
      <w:r>
        <w:t></w:t>
      </w:r>
      <w:r>
        <w:rPr>
          <w:rFonts w:hint="eastAsia"/>
        </w:rPr>
        <w:t>це</w:t>
      </w:r>
      <w:r>
        <w:t></w:t>
      </w:r>
      <w:r>
        <w:rPr>
          <w:rFonts w:hint="eastAsia"/>
        </w:rPr>
        <w:t>обумовило</w:t>
      </w:r>
      <w:r>
        <w:t></w:t>
      </w:r>
      <w:r>
        <w:rPr>
          <w:rFonts w:hint="eastAsia"/>
        </w:rPr>
        <w:t>необхідність</w:t>
      </w:r>
      <w:r>
        <w:t></w:t>
      </w:r>
      <w:r>
        <w:rPr>
          <w:rFonts w:hint="eastAsia"/>
        </w:rPr>
        <w:t>подальшого</w:t>
      </w:r>
      <w:r>
        <w:t></w:t>
      </w:r>
      <w:r>
        <w:rPr>
          <w:rFonts w:hint="eastAsia"/>
        </w:rPr>
        <w:t>розвитку</w:t>
      </w:r>
      <w:r>
        <w:t></w:t>
      </w:r>
      <w:r>
        <w:rPr>
          <w:rFonts w:hint="eastAsia"/>
        </w:rPr>
        <w:t>теоретичних</w:t>
      </w:r>
      <w:r>
        <w:t></w:t>
      </w:r>
      <w:r>
        <w:rPr>
          <w:rFonts w:hint="eastAsia"/>
        </w:rPr>
        <w:t>і</w:t>
      </w:r>
      <w:r>
        <w:t></w:t>
      </w:r>
      <w:r>
        <w:rPr>
          <w:rFonts w:hint="eastAsia"/>
        </w:rPr>
        <w:t>методичних</w:t>
      </w:r>
      <w:r>
        <w:t></w:t>
      </w:r>
      <w:r>
        <w:rPr>
          <w:rFonts w:hint="eastAsia"/>
        </w:rPr>
        <w:t>підходів</w:t>
      </w:r>
      <w:r>
        <w:t></w:t>
      </w:r>
      <w:r>
        <w:rPr>
          <w:rFonts w:hint="eastAsia"/>
        </w:rPr>
        <w:t>до</w:t>
      </w:r>
      <w:r>
        <w:t></w:t>
      </w:r>
      <w:r>
        <w:rPr>
          <w:rFonts w:hint="eastAsia"/>
        </w:rPr>
        <w:t>оцінки</w:t>
      </w:r>
      <w:r>
        <w:t></w:t>
      </w:r>
      <w:r>
        <w:rPr>
          <w:rFonts w:hint="eastAsia"/>
        </w:rPr>
        <w:t>соціальної</w:t>
      </w:r>
      <w:r>
        <w:t></w:t>
      </w:r>
      <w:r>
        <w:rPr>
          <w:rFonts w:hint="eastAsia"/>
        </w:rPr>
        <w:t>напруги</w:t>
      </w:r>
      <w:r>
        <w:t></w:t>
      </w:r>
      <w:r>
        <w:rPr>
          <w:rFonts w:hint="eastAsia"/>
        </w:rPr>
        <w:t>в</w:t>
      </w:r>
      <w:r>
        <w:t></w:t>
      </w:r>
      <w:r>
        <w:rPr>
          <w:rFonts w:hint="eastAsia"/>
        </w:rPr>
        <w:t>країні</w:t>
      </w:r>
      <w:r>
        <w:t></w:t>
      </w:r>
      <w:r>
        <w:rPr>
          <w:rFonts w:hint="eastAsia"/>
        </w:rPr>
        <w:t>та</w:t>
      </w:r>
      <w:r>
        <w:t></w:t>
      </w:r>
      <w:r>
        <w:rPr>
          <w:rFonts w:hint="eastAsia"/>
        </w:rPr>
        <w:t>її</w:t>
      </w:r>
      <w:r>
        <w:t></w:t>
      </w:r>
      <w:r>
        <w:rPr>
          <w:rFonts w:hint="eastAsia"/>
        </w:rPr>
        <w:t>регіонах</w:t>
      </w:r>
      <w:r>
        <w:t></w:t>
      </w:r>
    </w:p>
    <w:p w:rsidR="00C82A21" w:rsidRDefault="00C82A21" w:rsidP="00C82A21">
      <w:r>
        <w:t></w:t>
      </w:r>
      <w:r>
        <w:t></w:t>
      </w:r>
      <w:r>
        <w:t></w:t>
      </w:r>
      <w:r>
        <w:rPr>
          <w:rFonts w:hint="eastAsia"/>
        </w:rPr>
        <w:t>Оцінка</w:t>
      </w:r>
      <w:r>
        <w:t></w:t>
      </w:r>
      <w:r>
        <w:rPr>
          <w:rFonts w:hint="eastAsia"/>
        </w:rPr>
        <w:t>соціальної</w:t>
      </w:r>
      <w:r>
        <w:t></w:t>
      </w:r>
      <w:r>
        <w:rPr>
          <w:rFonts w:hint="eastAsia"/>
        </w:rPr>
        <w:t>напруги</w:t>
      </w:r>
      <w:r>
        <w:t></w:t>
      </w:r>
      <w:r>
        <w:rPr>
          <w:rFonts w:hint="eastAsia"/>
        </w:rPr>
        <w:t>повинна</w:t>
      </w:r>
      <w:r>
        <w:t></w:t>
      </w:r>
      <w:r>
        <w:rPr>
          <w:rFonts w:hint="eastAsia"/>
        </w:rPr>
        <w:t>базуватися</w:t>
      </w:r>
      <w:r>
        <w:t></w:t>
      </w:r>
      <w:r>
        <w:rPr>
          <w:rFonts w:hint="eastAsia"/>
        </w:rPr>
        <w:t>на</w:t>
      </w:r>
      <w:r>
        <w:t></w:t>
      </w:r>
      <w:r>
        <w:rPr>
          <w:rFonts w:hint="eastAsia"/>
        </w:rPr>
        <w:t>теорії</w:t>
      </w:r>
      <w:r>
        <w:t></w:t>
      </w:r>
      <w:r>
        <w:rPr>
          <w:rFonts w:hint="eastAsia"/>
        </w:rPr>
        <w:t>життєвого</w:t>
      </w:r>
      <w:r>
        <w:t></w:t>
      </w:r>
      <w:r>
        <w:rPr>
          <w:rFonts w:hint="eastAsia"/>
        </w:rPr>
        <w:t>циклу</w:t>
      </w:r>
      <w:r>
        <w:t></w:t>
      </w:r>
      <w:r>
        <w:rPr>
          <w:rFonts w:hint="eastAsia"/>
        </w:rPr>
        <w:t>конфлікту</w:t>
      </w:r>
      <w:r>
        <w:t></w:t>
      </w:r>
      <w:r>
        <w:t></w:t>
      </w:r>
      <w:r>
        <w:rPr>
          <w:rFonts w:hint="eastAsia"/>
        </w:rPr>
        <w:t>що</w:t>
      </w:r>
      <w:r>
        <w:t></w:t>
      </w:r>
      <w:r>
        <w:rPr>
          <w:rFonts w:hint="eastAsia"/>
        </w:rPr>
        <w:t>у</w:t>
      </w:r>
      <w:r>
        <w:t></w:t>
      </w:r>
      <w:r>
        <w:rPr>
          <w:rFonts w:hint="eastAsia"/>
        </w:rPr>
        <w:t>застосуванні</w:t>
      </w:r>
      <w:r>
        <w:t></w:t>
      </w:r>
      <w:r>
        <w:rPr>
          <w:rFonts w:hint="eastAsia"/>
        </w:rPr>
        <w:t>до</w:t>
      </w:r>
      <w:r>
        <w:t></w:t>
      </w:r>
      <w:r>
        <w:rPr>
          <w:rFonts w:hint="eastAsia"/>
        </w:rPr>
        <w:t>цього</w:t>
      </w:r>
      <w:r>
        <w:t></w:t>
      </w:r>
      <w:r>
        <w:rPr>
          <w:rFonts w:hint="eastAsia"/>
        </w:rPr>
        <w:t>явища</w:t>
      </w:r>
      <w:r>
        <w:t></w:t>
      </w:r>
      <w:r>
        <w:rPr>
          <w:rFonts w:hint="eastAsia"/>
        </w:rPr>
        <w:t>передбачає</w:t>
      </w:r>
      <w:r>
        <w:t></w:t>
      </w:r>
      <w:r>
        <w:rPr>
          <w:rFonts w:hint="eastAsia"/>
        </w:rPr>
        <w:t>наступні</w:t>
      </w:r>
      <w:r>
        <w:t></w:t>
      </w:r>
      <w:r>
        <w:rPr>
          <w:rFonts w:hint="eastAsia"/>
        </w:rPr>
        <w:t>стадії</w:t>
      </w:r>
      <w:r>
        <w:t></w:t>
      </w:r>
      <w:r>
        <w:rPr>
          <w:rFonts w:hint="eastAsia"/>
        </w:rPr>
        <w:t>його</w:t>
      </w:r>
      <w:r>
        <w:t></w:t>
      </w:r>
      <w:r>
        <w:rPr>
          <w:rFonts w:hint="eastAsia"/>
        </w:rPr>
        <w:t>розвитку</w:t>
      </w:r>
      <w:r>
        <w:t></w:t>
      </w:r>
      <w:r>
        <w:t></w:t>
      </w:r>
      <w:r>
        <w:rPr>
          <w:rFonts w:hint="eastAsia"/>
        </w:rPr>
        <w:t>відкритий</w:t>
      </w:r>
      <w:r>
        <w:t></w:t>
      </w:r>
      <w:r>
        <w:rPr>
          <w:rFonts w:hint="eastAsia"/>
        </w:rPr>
        <w:t>і</w:t>
      </w:r>
      <w:r>
        <w:t></w:t>
      </w:r>
      <w:r>
        <w:rPr>
          <w:rFonts w:hint="eastAsia"/>
        </w:rPr>
        <w:t>латентний</w:t>
      </w:r>
      <w:r>
        <w:t></w:t>
      </w:r>
      <w:r>
        <w:rPr>
          <w:rFonts w:hint="eastAsia"/>
        </w:rPr>
        <w:t>прояв</w:t>
      </w:r>
      <w:r>
        <w:t></w:t>
      </w:r>
      <w:r>
        <w:rPr>
          <w:rFonts w:hint="eastAsia"/>
        </w:rPr>
        <w:t>з</w:t>
      </w:r>
      <w:r>
        <w:t></w:t>
      </w:r>
      <w:r>
        <w:rPr>
          <w:rFonts w:hint="eastAsia"/>
        </w:rPr>
        <w:t>активною</w:t>
      </w:r>
      <w:r>
        <w:t></w:t>
      </w:r>
      <w:r>
        <w:rPr>
          <w:rFonts w:hint="eastAsia"/>
        </w:rPr>
        <w:t>і</w:t>
      </w:r>
      <w:r>
        <w:t></w:t>
      </w:r>
      <w:r>
        <w:rPr>
          <w:rFonts w:hint="eastAsia"/>
        </w:rPr>
        <w:t>пасивною</w:t>
      </w:r>
      <w:r>
        <w:t></w:t>
      </w:r>
      <w:r>
        <w:rPr>
          <w:rFonts w:hint="eastAsia"/>
        </w:rPr>
        <w:t>поведінкою</w:t>
      </w:r>
      <w:r>
        <w:t></w:t>
      </w:r>
      <w:r>
        <w:rPr>
          <w:rFonts w:hint="eastAsia"/>
        </w:rPr>
        <w:t>громадян</w:t>
      </w:r>
      <w:r>
        <w:t></w:t>
      </w:r>
      <w:r>
        <w:t></w:t>
      </w:r>
      <w:r>
        <w:rPr>
          <w:rFonts w:hint="eastAsia"/>
        </w:rPr>
        <w:t>Кожна</w:t>
      </w:r>
      <w:r>
        <w:t></w:t>
      </w:r>
      <w:r>
        <w:rPr>
          <w:rFonts w:hint="eastAsia"/>
        </w:rPr>
        <w:t>зі</w:t>
      </w:r>
      <w:r>
        <w:t></w:t>
      </w:r>
      <w:r>
        <w:rPr>
          <w:rFonts w:hint="eastAsia"/>
        </w:rPr>
        <w:t>стадій</w:t>
      </w:r>
      <w:r>
        <w:t></w:t>
      </w:r>
      <w:r>
        <w:rPr>
          <w:rFonts w:hint="eastAsia"/>
        </w:rPr>
        <w:t>соціальної</w:t>
      </w:r>
      <w:r>
        <w:t></w:t>
      </w:r>
      <w:r>
        <w:rPr>
          <w:rFonts w:hint="eastAsia"/>
        </w:rPr>
        <w:t>напруги</w:t>
      </w:r>
      <w:r>
        <w:t></w:t>
      </w:r>
      <w:r>
        <w:rPr>
          <w:rFonts w:hint="eastAsia"/>
        </w:rPr>
        <w:t>оцінюється</w:t>
      </w:r>
      <w:r>
        <w:t></w:t>
      </w:r>
      <w:r>
        <w:rPr>
          <w:rFonts w:hint="eastAsia"/>
        </w:rPr>
        <w:t>за</w:t>
      </w:r>
      <w:r>
        <w:t></w:t>
      </w:r>
      <w:r>
        <w:rPr>
          <w:rFonts w:hint="eastAsia"/>
        </w:rPr>
        <w:t>допомогою</w:t>
      </w:r>
      <w:r>
        <w:t></w:t>
      </w:r>
      <w:r>
        <w:rPr>
          <w:rFonts w:hint="eastAsia"/>
        </w:rPr>
        <w:t>приватних</w:t>
      </w:r>
      <w:r>
        <w:t></w:t>
      </w:r>
      <w:r>
        <w:rPr>
          <w:rFonts w:hint="eastAsia"/>
        </w:rPr>
        <w:t>показників</w:t>
      </w:r>
      <w:r>
        <w:t></w:t>
      </w:r>
      <w:r>
        <w:t></w:t>
      </w:r>
      <w:r>
        <w:rPr>
          <w:rFonts w:hint="eastAsia"/>
        </w:rPr>
        <w:t>які</w:t>
      </w:r>
      <w:r>
        <w:t></w:t>
      </w:r>
      <w:r>
        <w:rPr>
          <w:rFonts w:hint="eastAsia"/>
        </w:rPr>
        <w:t>потім</w:t>
      </w:r>
      <w:r>
        <w:t></w:t>
      </w:r>
      <w:r>
        <w:rPr>
          <w:rFonts w:hint="eastAsia"/>
        </w:rPr>
        <w:t>синтезуються</w:t>
      </w:r>
      <w:r>
        <w:t></w:t>
      </w:r>
      <w:r>
        <w:rPr>
          <w:rFonts w:hint="eastAsia"/>
        </w:rPr>
        <w:t>в</w:t>
      </w:r>
      <w:r>
        <w:t></w:t>
      </w:r>
      <w:r>
        <w:rPr>
          <w:rFonts w:hint="eastAsia"/>
        </w:rPr>
        <w:t>інтегральні</w:t>
      </w:r>
      <w:r>
        <w:t></w:t>
      </w:r>
    </w:p>
    <w:p w:rsidR="00C82A21" w:rsidRDefault="00C82A21" w:rsidP="00C82A21">
      <w:r>
        <w:rPr>
          <w:rFonts w:hint="eastAsia"/>
        </w:rPr>
        <w:t>Ідентифікація</w:t>
      </w:r>
      <w:r>
        <w:t></w:t>
      </w:r>
      <w:r>
        <w:rPr>
          <w:rFonts w:hint="eastAsia"/>
        </w:rPr>
        <w:t>стадій</w:t>
      </w:r>
      <w:r>
        <w:t></w:t>
      </w:r>
      <w:r>
        <w:rPr>
          <w:rFonts w:hint="eastAsia"/>
        </w:rPr>
        <w:t>соціальної</w:t>
      </w:r>
      <w:r>
        <w:t></w:t>
      </w:r>
      <w:r>
        <w:rPr>
          <w:rFonts w:hint="eastAsia"/>
        </w:rPr>
        <w:t>напруги</w:t>
      </w:r>
      <w:r>
        <w:t></w:t>
      </w:r>
      <w:r>
        <w:rPr>
          <w:rFonts w:hint="eastAsia"/>
        </w:rPr>
        <w:t>в</w:t>
      </w:r>
      <w:r>
        <w:t></w:t>
      </w:r>
      <w:r>
        <w:rPr>
          <w:rFonts w:hint="eastAsia"/>
        </w:rPr>
        <w:t>регіонах</w:t>
      </w:r>
      <w:r>
        <w:t></w:t>
      </w:r>
      <w:r>
        <w:rPr>
          <w:rFonts w:hint="eastAsia"/>
        </w:rPr>
        <w:t>країни</w:t>
      </w:r>
      <w:r>
        <w:t></w:t>
      </w:r>
      <w:r>
        <w:rPr>
          <w:rFonts w:hint="eastAsia"/>
        </w:rPr>
        <w:t>здійснюється</w:t>
      </w:r>
      <w:r>
        <w:t></w:t>
      </w:r>
      <w:r>
        <w:rPr>
          <w:rFonts w:hint="eastAsia"/>
        </w:rPr>
        <w:t>за</w:t>
      </w:r>
      <w:r>
        <w:t></w:t>
      </w:r>
      <w:r>
        <w:rPr>
          <w:rFonts w:hint="eastAsia"/>
        </w:rPr>
        <w:t>допомогою</w:t>
      </w:r>
      <w:r>
        <w:t></w:t>
      </w:r>
      <w:r>
        <w:rPr>
          <w:rFonts w:hint="eastAsia"/>
        </w:rPr>
        <w:t>кластерного</w:t>
      </w:r>
      <w:r>
        <w:t></w:t>
      </w:r>
      <w:r>
        <w:rPr>
          <w:rFonts w:hint="eastAsia"/>
        </w:rPr>
        <w:t>аналізу</w:t>
      </w:r>
      <w:r>
        <w:t></w:t>
      </w:r>
      <w:r>
        <w:t></w:t>
      </w:r>
      <w:r>
        <w:rPr>
          <w:rFonts w:hint="eastAsia"/>
        </w:rPr>
        <w:t>що</w:t>
      </w:r>
      <w:r>
        <w:t></w:t>
      </w:r>
      <w:r>
        <w:rPr>
          <w:rFonts w:hint="eastAsia"/>
        </w:rPr>
        <w:t>далі</w:t>
      </w:r>
      <w:r>
        <w:t></w:t>
      </w:r>
      <w:r>
        <w:rPr>
          <w:rFonts w:hint="eastAsia"/>
        </w:rPr>
        <w:t>забезпечує</w:t>
      </w:r>
      <w:r>
        <w:t></w:t>
      </w:r>
      <w:r>
        <w:rPr>
          <w:rFonts w:hint="eastAsia"/>
        </w:rPr>
        <w:t>вибір</w:t>
      </w:r>
      <w:r>
        <w:t></w:t>
      </w:r>
      <w:r>
        <w:rPr>
          <w:rFonts w:hint="eastAsia"/>
        </w:rPr>
        <w:t>тих</w:t>
      </w:r>
      <w:r>
        <w:t></w:t>
      </w:r>
      <w:r>
        <w:rPr>
          <w:rFonts w:hint="eastAsia"/>
        </w:rPr>
        <w:t>регіонів</w:t>
      </w:r>
      <w:r>
        <w:t></w:t>
      </w:r>
      <w:r>
        <w:t></w:t>
      </w:r>
      <w:r>
        <w:rPr>
          <w:rFonts w:hint="eastAsia"/>
        </w:rPr>
        <w:t>які</w:t>
      </w:r>
      <w:r>
        <w:t></w:t>
      </w:r>
      <w:r>
        <w:rPr>
          <w:rFonts w:hint="eastAsia"/>
        </w:rPr>
        <w:t>потребують</w:t>
      </w:r>
      <w:r>
        <w:t></w:t>
      </w:r>
      <w:r>
        <w:rPr>
          <w:rFonts w:hint="eastAsia"/>
        </w:rPr>
        <w:t>першочергової</w:t>
      </w:r>
      <w:r>
        <w:t></w:t>
      </w:r>
      <w:r>
        <w:rPr>
          <w:rFonts w:hint="eastAsia"/>
        </w:rPr>
        <w:t>підтримки</w:t>
      </w:r>
      <w:r>
        <w:t></w:t>
      </w:r>
      <w:r>
        <w:rPr>
          <w:rFonts w:hint="eastAsia"/>
        </w:rPr>
        <w:t>з</w:t>
      </w:r>
      <w:r>
        <w:t></w:t>
      </w:r>
      <w:r>
        <w:rPr>
          <w:rFonts w:hint="eastAsia"/>
        </w:rPr>
        <w:t>боку</w:t>
      </w:r>
      <w:r>
        <w:t></w:t>
      </w:r>
      <w:r>
        <w:rPr>
          <w:rFonts w:hint="eastAsia"/>
        </w:rPr>
        <w:t>держави</w:t>
      </w:r>
      <w:r>
        <w:t></w:t>
      </w:r>
    </w:p>
    <w:p w:rsidR="00C82A21" w:rsidRDefault="00C82A21" w:rsidP="00C82A21">
      <w:r>
        <w:t></w:t>
      </w:r>
      <w:r>
        <w:t></w:t>
      </w:r>
      <w:r>
        <w:t></w:t>
      </w:r>
      <w:r>
        <w:rPr>
          <w:rFonts w:hint="eastAsia"/>
        </w:rPr>
        <w:t>Проведені</w:t>
      </w:r>
      <w:r>
        <w:t></w:t>
      </w:r>
      <w:r>
        <w:rPr>
          <w:rFonts w:hint="eastAsia"/>
        </w:rPr>
        <w:t>в</w:t>
      </w:r>
      <w:r>
        <w:t></w:t>
      </w:r>
      <w:r>
        <w:rPr>
          <w:rFonts w:hint="eastAsia"/>
        </w:rPr>
        <w:t>роботі</w:t>
      </w:r>
      <w:r>
        <w:t></w:t>
      </w:r>
      <w:r>
        <w:rPr>
          <w:rFonts w:hint="eastAsia"/>
        </w:rPr>
        <w:t>розрахунки</w:t>
      </w:r>
      <w:r>
        <w:t></w:t>
      </w:r>
      <w:r>
        <w:t></w:t>
      </w:r>
      <w:r>
        <w:rPr>
          <w:rFonts w:hint="eastAsia"/>
        </w:rPr>
        <w:t>за</w:t>
      </w:r>
      <w:r>
        <w:t></w:t>
      </w:r>
      <w:r>
        <w:rPr>
          <w:rFonts w:hint="eastAsia"/>
        </w:rPr>
        <w:t>допомогою</w:t>
      </w:r>
      <w:r>
        <w:t></w:t>
      </w:r>
      <w:r>
        <w:rPr>
          <w:rFonts w:hint="eastAsia"/>
        </w:rPr>
        <w:t>запропонованої</w:t>
      </w:r>
      <w:r>
        <w:t></w:t>
      </w:r>
      <w:r>
        <w:rPr>
          <w:rFonts w:hint="eastAsia"/>
        </w:rPr>
        <w:t>методики</w:t>
      </w:r>
      <w:r>
        <w:t></w:t>
      </w:r>
      <w:r>
        <w:t></w:t>
      </w:r>
      <w:r>
        <w:rPr>
          <w:rFonts w:hint="eastAsia"/>
        </w:rPr>
        <w:t>дозволили</w:t>
      </w:r>
      <w:r>
        <w:t></w:t>
      </w:r>
      <w:r>
        <w:rPr>
          <w:rFonts w:hint="eastAsia"/>
        </w:rPr>
        <w:t>ідентифікувати</w:t>
      </w:r>
      <w:r>
        <w:t></w:t>
      </w:r>
      <w:r>
        <w:t></w:t>
      </w:r>
      <w:r>
        <w:rPr>
          <w:rFonts w:hint="eastAsia"/>
        </w:rPr>
        <w:t>на</w:t>
      </w:r>
      <w:r>
        <w:t></w:t>
      </w:r>
      <w:r>
        <w:rPr>
          <w:rFonts w:hint="eastAsia"/>
        </w:rPr>
        <w:t>яких</w:t>
      </w:r>
      <w:r>
        <w:t></w:t>
      </w:r>
      <w:r>
        <w:rPr>
          <w:rFonts w:hint="eastAsia"/>
        </w:rPr>
        <w:t>стадіях</w:t>
      </w:r>
      <w:r>
        <w:t></w:t>
      </w:r>
      <w:r>
        <w:rPr>
          <w:rFonts w:hint="eastAsia"/>
        </w:rPr>
        <w:t>життєвого</w:t>
      </w:r>
      <w:r>
        <w:t></w:t>
      </w:r>
      <w:r>
        <w:rPr>
          <w:rFonts w:hint="eastAsia"/>
        </w:rPr>
        <w:t>циклу</w:t>
      </w:r>
      <w:r>
        <w:t></w:t>
      </w:r>
      <w:r>
        <w:rPr>
          <w:rFonts w:hint="eastAsia"/>
        </w:rPr>
        <w:t>соціальної</w:t>
      </w:r>
      <w:r>
        <w:t></w:t>
      </w:r>
      <w:r>
        <w:rPr>
          <w:rFonts w:hint="eastAsia"/>
        </w:rPr>
        <w:t>напруги</w:t>
      </w:r>
      <w:r>
        <w:t></w:t>
      </w:r>
      <w:r>
        <w:rPr>
          <w:rFonts w:hint="eastAsia"/>
        </w:rPr>
        <w:t>перебуває</w:t>
      </w:r>
      <w:r>
        <w:t></w:t>
      </w:r>
      <w:r>
        <w:rPr>
          <w:rFonts w:hint="eastAsia"/>
        </w:rPr>
        <w:t>той</w:t>
      </w:r>
      <w:r>
        <w:t></w:t>
      </w:r>
      <w:r>
        <w:t></w:t>
      </w:r>
      <w:r>
        <w:rPr>
          <w:rFonts w:hint="eastAsia"/>
        </w:rPr>
        <w:t>або</w:t>
      </w:r>
      <w:r>
        <w:t></w:t>
      </w:r>
      <w:r>
        <w:rPr>
          <w:rFonts w:hint="eastAsia"/>
        </w:rPr>
        <w:t>інший</w:t>
      </w:r>
      <w:r>
        <w:t></w:t>
      </w:r>
      <w:r>
        <w:rPr>
          <w:rFonts w:hint="eastAsia"/>
        </w:rPr>
        <w:t>регіон</w:t>
      </w:r>
      <w:r>
        <w:t></w:t>
      </w:r>
      <w:r>
        <w:rPr>
          <w:rFonts w:hint="eastAsia"/>
        </w:rPr>
        <w:t>України</w:t>
      </w:r>
      <w:r>
        <w:t></w:t>
      </w:r>
      <w:r>
        <w:rPr>
          <w:rFonts w:hint="eastAsia"/>
        </w:rPr>
        <w:t>й</w:t>
      </w:r>
      <w:r>
        <w:t></w:t>
      </w:r>
      <w:r>
        <w:rPr>
          <w:rFonts w:hint="eastAsia"/>
        </w:rPr>
        <w:t>визначити</w:t>
      </w:r>
      <w:r>
        <w:t></w:t>
      </w:r>
      <w:r>
        <w:rPr>
          <w:rFonts w:hint="eastAsia"/>
        </w:rPr>
        <w:t>першочерговість</w:t>
      </w:r>
      <w:r>
        <w:t></w:t>
      </w:r>
      <w:r>
        <w:rPr>
          <w:rFonts w:hint="eastAsia"/>
        </w:rPr>
        <w:t>їх</w:t>
      </w:r>
      <w:r>
        <w:t></w:t>
      </w:r>
      <w:r>
        <w:rPr>
          <w:rFonts w:hint="eastAsia"/>
        </w:rPr>
        <w:t>включення</w:t>
      </w:r>
      <w:r>
        <w:t></w:t>
      </w:r>
      <w:r>
        <w:rPr>
          <w:rFonts w:hint="eastAsia"/>
        </w:rPr>
        <w:t>до</w:t>
      </w:r>
      <w:r>
        <w:t></w:t>
      </w:r>
      <w:r>
        <w:rPr>
          <w:rFonts w:hint="eastAsia"/>
        </w:rPr>
        <w:t>державних</w:t>
      </w:r>
      <w:r>
        <w:t></w:t>
      </w:r>
      <w:r>
        <w:rPr>
          <w:rFonts w:hint="eastAsia"/>
        </w:rPr>
        <w:t>цільових</w:t>
      </w:r>
      <w:r>
        <w:t></w:t>
      </w:r>
      <w:r>
        <w:rPr>
          <w:rFonts w:hint="eastAsia"/>
        </w:rPr>
        <w:t>програм</w:t>
      </w:r>
      <w:r>
        <w:t></w:t>
      </w:r>
      <w:r>
        <w:t></w:t>
      </w:r>
      <w:r>
        <w:rPr>
          <w:rFonts w:hint="eastAsia"/>
        </w:rPr>
        <w:t>Серед</w:t>
      </w:r>
      <w:r>
        <w:t></w:t>
      </w:r>
      <w:r>
        <w:rPr>
          <w:rFonts w:hint="eastAsia"/>
        </w:rPr>
        <w:t>таких</w:t>
      </w:r>
      <w:r>
        <w:t></w:t>
      </w:r>
      <w:r>
        <w:rPr>
          <w:rFonts w:hint="eastAsia"/>
        </w:rPr>
        <w:t>регіонів</w:t>
      </w:r>
      <w:r>
        <w:t></w:t>
      </w:r>
      <w:r>
        <w:rPr>
          <w:rFonts w:hint="eastAsia"/>
        </w:rPr>
        <w:t>можна</w:t>
      </w:r>
      <w:r>
        <w:t></w:t>
      </w:r>
      <w:r>
        <w:rPr>
          <w:rFonts w:hint="eastAsia"/>
        </w:rPr>
        <w:t>назвати</w:t>
      </w:r>
      <w:r>
        <w:t></w:t>
      </w:r>
      <w:r>
        <w:t></w:t>
      </w:r>
      <w:r>
        <w:rPr>
          <w:rFonts w:hint="eastAsia"/>
        </w:rPr>
        <w:t>Дніпропетровський</w:t>
      </w:r>
      <w:r>
        <w:t></w:t>
      </w:r>
      <w:r>
        <w:t></w:t>
      </w:r>
      <w:r>
        <w:rPr>
          <w:rFonts w:hint="eastAsia"/>
        </w:rPr>
        <w:t>Запорізький</w:t>
      </w:r>
      <w:r>
        <w:t></w:t>
      </w:r>
      <w:r>
        <w:t></w:t>
      </w:r>
      <w:r>
        <w:rPr>
          <w:rFonts w:hint="eastAsia"/>
        </w:rPr>
        <w:t>Луганський</w:t>
      </w:r>
      <w:r>
        <w:t></w:t>
      </w:r>
      <w:r>
        <w:t></w:t>
      </w:r>
      <w:r>
        <w:rPr>
          <w:rFonts w:hint="eastAsia"/>
        </w:rPr>
        <w:t>Миколаївський</w:t>
      </w:r>
      <w:r>
        <w:t></w:t>
      </w:r>
      <w:r>
        <w:t></w:t>
      </w:r>
      <w:r>
        <w:rPr>
          <w:rFonts w:hint="eastAsia"/>
        </w:rPr>
        <w:t>Херсонський</w:t>
      </w:r>
      <w:r>
        <w:t></w:t>
      </w:r>
      <w:r>
        <w:t></w:t>
      </w:r>
      <w:r>
        <w:rPr>
          <w:rFonts w:hint="eastAsia"/>
        </w:rPr>
        <w:t>Донецький</w:t>
      </w:r>
      <w:r>
        <w:t></w:t>
      </w:r>
      <w:r>
        <w:t></w:t>
      </w:r>
      <w:r>
        <w:rPr>
          <w:rFonts w:hint="eastAsia"/>
        </w:rPr>
        <w:t>Полтавській</w:t>
      </w:r>
      <w:r>
        <w:t></w:t>
      </w:r>
      <w:r>
        <w:rPr>
          <w:rFonts w:hint="eastAsia"/>
        </w:rPr>
        <w:t>й</w:t>
      </w:r>
      <w:r>
        <w:t></w:t>
      </w:r>
      <w:r>
        <w:rPr>
          <w:rFonts w:hint="eastAsia"/>
        </w:rPr>
        <w:t>АР</w:t>
      </w:r>
      <w:r>
        <w:t></w:t>
      </w:r>
      <w:r>
        <w:rPr>
          <w:rFonts w:hint="eastAsia"/>
        </w:rPr>
        <w:t>Крим</w:t>
      </w:r>
      <w:r>
        <w:t></w:t>
      </w:r>
    </w:p>
    <w:p w:rsidR="00C82A21" w:rsidRDefault="00C82A21" w:rsidP="00C82A21">
      <w:r>
        <w:t></w:t>
      </w:r>
      <w:r>
        <w:t></w:t>
      </w:r>
      <w:r>
        <w:t></w:t>
      </w:r>
      <w:r>
        <w:rPr>
          <w:rFonts w:hint="eastAsia"/>
        </w:rPr>
        <w:t>Ефективна</w:t>
      </w:r>
      <w:r>
        <w:t></w:t>
      </w:r>
      <w:r>
        <w:rPr>
          <w:rFonts w:hint="eastAsia"/>
        </w:rPr>
        <w:t>реалізація</w:t>
      </w:r>
      <w:r>
        <w:t></w:t>
      </w:r>
      <w:r>
        <w:rPr>
          <w:rFonts w:hint="eastAsia"/>
        </w:rPr>
        <w:t>державної</w:t>
      </w:r>
      <w:r>
        <w:t></w:t>
      </w:r>
      <w:r>
        <w:rPr>
          <w:rFonts w:hint="eastAsia"/>
        </w:rPr>
        <w:t>цільової</w:t>
      </w:r>
      <w:r>
        <w:t></w:t>
      </w:r>
      <w:r>
        <w:rPr>
          <w:rFonts w:hint="eastAsia"/>
        </w:rPr>
        <w:t>програми</w:t>
      </w:r>
      <w:r>
        <w:t></w:t>
      </w:r>
      <w:r>
        <w:rPr>
          <w:rFonts w:hint="eastAsia"/>
        </w:rPr>
        <w:t>щодо</w:t>
      </w:r>
      <w:r>
        <w:t></w:t>
      </w:r>
      <w:r>
        <w:rPr>
          <w:rFonts w:hint="eastAsia"/>
        </w:rPr>
        <w:t>зниження</w:t>
      </w:r>
      <w:r>
        <w:t></w:t>
      </w:r>
      <w:r>
        <w:rPr>
          <w:rFonts w:hint="eastAsia"/>
        </w:rPr>
        <w:t>соціальної</w:t>
      </w:r>
      <w:r>
        <w:t></w:t>
      </w:r>
      <w:r>
        <w:rPr>
          <w:rFonts w:hint="eastAsia"/>
        </w:rPr>
        <w:t>напруги</w:t>
      </w:r>
      <w:r>
        <w:t></w:t>
      </w:r>
      <w:r>
        <w:rPr>
          <w:rFonts w:hint="eastAsia"/>
        </w:rPr>
        <w:t>в</w:t>
      </w:r>
      <w:r>
        <w:t></w:t>
      </w:r>
      <w:r>
        <w:rPr>
          <w:rFonts w:hint="eastAsia"/>
        </w:rPr>
        <w:t>країні</w:t>
      </w:r>
      <w:r>
        <w:t></w:t>
      </w:r>
      <w:r>
        <w:rPr>
          <w:rFonts w:hint="eastAsia"/>
        </w:rPr>
        <w:t>та</w:t>
      </w:r>
      <w:r>
        <w:t></w:t>
      </w:r>
      <w:r>
        <w:rPr>
          <w:rFonts w:hint="eastAsia"/>
        </w:rPr>
        <w:t>її</w:t>
      </w:r>
      <w:r>
        <w:t></w:t>
      </w:r>
      <w:r>
        <w:rPr>
          <w:rFonts w:hint="eastAsia"/>
        </w:rPr>
        <w:t>регіонах</w:t>
      </w:r>
      <w:r>
        <w:t></w:t>
      </w:r>
      <w:r>
        <w:rPr>
          <w:rFonts w:hint="eastAsia"/>
        </w:rPr>
        <w:t>значною</w:t>
      </w:r>
      <w:r>
        <w:t></w:t>
      </w:r>
      <w:r>
        <w:rPr>
          <w:rFonts w:hint="eastAsia"/>
        </w:rPr>
        <w:t>мірою</w:t>
      </w:r>
      <w:r>
        <w:t></w:t>
      </w:r>
      <w:r>
        <w:rPr>
          <w:rFonts w:hint="eastAsia"/>
        </w:rPr>
        <w:t>залежить</w:t>
      </w:r>
      <w:r>
        <w:t></w:t>
      </w:r>
      <w:r>
        <w:rPr>
          <w:rFonts w:hint="eastAsia"/>
        </w:rPr>
        <w:t>від</w:t>
      </w:r>
      <w:r>
        <w:t></w:t>
      </w:r>
      <w:r>
        <w:rPr>
          <w:rFonts w:hint="eastAsia"/>
        </w:rPr>
        <w:t>обґрунтовано</w:t>
      </w:r>
      <w:r>
        <w:t></w:t>
      </w:r>
      <w:r>
        <w:rPr>
          <w:rFonts w:hint="eastAsia"/>
        </w:rPr>
        <w:t>проведеної</w:t>
      </w:r>
      <w:r>
        <w:t></w:t>
      </w:r>
      <w:r>
        <w:rPr>
          <w:rFonts w:hint="eastAsia"/>
        </w:rPr>
        <w:t>діагностики</w:t>
      </w:r>
      <w:r>
        <w:t></w:t>
      </w:r>
      <w:r>
        <w:rPr>
          <w:rFonts w:hint="eastAsia"/>
        </w:rPr>
        <w:t>цього</w:t>
      </w:r>
      <w:r>
        <w:t></w:t>
      </w:r>
      <w:r>
        <w:rPr>
          <w:rFonts w:hint="eastAsia"/>
        </w:rPr>
        <w:t>явища</w:t>
      </w:r>
      <w:r>
        <w:t></w:t>
      </w:r>
      <w:r>
        <w:t></w:t>
      </w:r>
      <w:r>
        <w:rPr>
          <w:rFonts w:hint="eastAsia"/>
        </w:rPr>
        <w:t>що</w:t>
      </w:r>
      <w:r>
        <w:t></w:t>
      </w:r>
      <w:r>
        <w:rPr>
          <w:rFonts w:hint="eastAsia"/>
        </w:rPr>
        <w:t>надалі</w:t>
      </w:r>
      <w:r>
        <w:t></w:t>
      </w:r>
      <w:r>
        <w:rPr>
          <w:rFonts w:hint="eastAsia"/>
        </w:rPr>
        <w:t>дозволить</w:t>
      </w:r>
      <w:r>
        <w:t></w:t>
      </w:r>
      <w:r>
        <w:rPr>
          <w:rFonts w:hint="eastAsia"/>
        </w:rPr>
        <w:t>здійснити</w:t>
      </w:r>
      <w:r>
        <w:t></w:t>
      </w:r>
      <w:r>
        <w:rPr>
          <w:rFonts w:hint="eastAsia"/>
        </w:rPr>
        <w:t>відбір</w:t>
      </w:r>
      <w:r>
        <w:t></w:t>
      </w:r>
      <w:r>
        <w:rPr>
          <w:rFonts w:hint="eastAsia"/>
        </w:rPr>
        <w:t>пріоритетних</w:t>
      </w:r>
      <w:r>
        <w:t></w:t>
      </w:r>
      <w:r>
        <w:rPr>
          <w:rFonts w:hint="eastAsia"/>
        </w:rPr>
        <w:t>напрямів</w:t>
      </w:r>
      <w:r>
        <w:t></w:t>
      </w:r>
      <w:r>
        <w:rPr>
          <w:rFonts w:hint="eastAsia"/>
        </w:rPr>
        <w:t>стосовно</w:t>
      </w:r>
      <w:r>
        <w:t></w:t>
      </w:r>
      <w:r>
        <w:rPr>
          <w:rFonts w:hint="eastAsia"/>
        </w:rPr>
        <w:t>його</w:t>
      </w:r>
      <w:r>
        <w:t></w:t>
      </w:r>
      <w:r>
        <w:rPr>
          <w:rFonts w:hint="eastAsia"/>
        </w:rPr>
        <w:t>зниження</w:t>
      </w:r>
      <w:r>
        <w:t></w:t>
      </w:r>
      <w:r>
        <w:t></w:t>
      </w:r>
      <w:r>
        <w:rPr>
          <w:rFonts w:hint="eastAsia"/>
        </w:rPr>
        <w:t>У</w:t>
      </w:r>
      <w:r>
        <w:t></w:t>
      </w:r>
      <w:r>
        <w:rPr>
          <w:rFonts w:hint="eastAsia"/>
        </w:rPr>
        <w:t>роботі</w:t>
      </w:r>
      <w:r>
        <w:t></w:t>
      </w:r>
      <w:r>
        <w:rPr>
          <w:rFonts w:hint="eastAsia"/>
        </w:rPr>
        <w:t>запропоновано</w:t>
      </w:r>
      <w:r>
        <w:t></w:t>
      </w:r>
      <w:r>
        <w:rPr>
          <w:rFonts w:hint="eastAsia"/>
        </w:rPr>
        <w:t>під</w:t>
      </w:r>
      <w:r>
        <w:t></w:t>
      </w:r>
      <w:r>
        <w:rPr>
          <w:rFonts w:hint="eastAsia"/>
        </w:rPr>
        <w:t>поняттям</w:t>
      </w:r>
      <w:r>
        <w:t></w:t>
      </w:r>
      <w:r>
        <w:t></w:t>
      </w:r>
      <w:r>
        <w:rPr>
          <w:rFonts w:hint="eastAsia"/>
        </w:rPr>
        <w:t>діагностики</w:t>
      </w:r>
      <w:r>
        <w:t></w:t>
      </w:r>
      <w:r>
        <w:rPr>
          <w:rFonts w:hint="eastAsia"/>
        </w:rPr>
        <w:t>соціальної</w:t>
      </w:r>
      <w:r>
        <w:t></w:t>
      </w:r>
      <w:r>
        <w:rPr>
          <w:rFonts w:hint="eastAsia"/>
        </w:rPr>
        <w:t>напруги</w:t>
      </w:r>
      <w:r>
        <w:t></w:t>
      </w:r>
      <w:r>
        <w:t></w:t>
      </w:r>
      <w:r>
        <w:rPr>
          <w:rFonts w:hint="eastAsia"/>
        </w:rPr>
        <w:t>у</w:t>
      </w:r>
      <w:r>
        <w:t></w:t>
      </w:r>
      <w:r>
        <w:rPr>
          <w:rFonts w:hint="eastAsia"/>
        </w:rPr>
        <w:t>країні</w:t>
      </w:r>
      <w:r>
        <w:t></w:t>
      </w:r>
      <w:r>
        <w:rPr>
          <w:rFonts w:hint="eastAsia"/>
        </w:rPr>
        <w:t>та</w:t>
      </w:r>
      <w:r>
        <w:t></w:t>
      </w:r>
      <w:r>
        <w:rPr>
          <w:rFonts w:hint="eastAsia"/>
        </w:rPr>
        <w:t>її</w:t>
      </w:r>
      <w:r>
        <w:t></w:t>
      </w:r>
      <w:r>
        <w:rPr>
          <w:rFonts w:hint="eastAsia"/>
        </w:rPr>
        <w:t>регіонах</w:t>
      </w:r>
      <w:r>
        <w:t></w:t>
      </w:r>
      <w:r>
        <w:rPr>
          <w:rFonts w:hint="eastAsia"/>
        </w:rPr>
        <w:t>розуміти</w:t>
      </w:r>
      <w:r>
        <w:t></w:t>
      </w:r>
      <w:r>
        <w:rPr>
          <w:rFonts w:hint="eastAsia"/>
        </w:rPr>
        <w:t>процес</w:t>
      </w:r>
      <w:r>
        <w:t></w:t>
      </w:r>
      <w:r>
        <w:rPr>
          <w:rFonts w:hint="eastAsia"/>
        </w:rPr>
        <w:t>розпізнавання</w:t>
      </w:r>
      <w:r>
        <w:t></w:t>
      </w:r>
      <w:r>
        <w:rPr>
          <w:rFonts w:hint="eastAsia"/>
        </w:rPr>
        <w:t>сили</w:t>
      </w:r>
      <w:r>
        <w:t></w:t>
      </w:r>
      <w:r>
        <w:rPr>
          <w:rFonts w:hint="eastAsia"/>
        </w:rPr>
        <w:t>й</w:t>
      </w:r>
      <w:r>
        <w:t></w:t>
      </w:r>
      <w:r>
        <w:rPr>
          <w:rFonts w:hint="eastAsia"/>
        </w:rPr>
        <w:t>напрямків</w:t>
      </w:r>
      <w:r>
        <w:t></w:t>
      </w:r>
      <w:r>
        <w:rPr>
          <w:rFonts w:hint="eastAsia"/>
        </w:rPr>
        <w:t>дії</w:t>
      </w:r>
      <w:r>
        <w:t></w:t>
      </w:r>
      <w:r>
        <w:rPr>
          <w:rFonts w:hint="eastAsia"/>
        </w:rPr>
        <w:t>факторів</w:t>
      </w:r>
      <w:r>
        <w:t></w:t>
      </w:r>
      <w:r>
        <w:rPr>
          <w:rFonts w:hint="eastAsia"/>
        </w:rPr>
        <w:t>на</w:t>
      </w:r>
      <w:r>
        <w:t></w:t>
      </w:r>
      <w:r>
        <w:rPr>
          <w:rFonts w:hint="eastAsia"/>
        </w:rPr>
        <w:t>соціальну</w:t>
      </w:r>
      <w:r>
        <w:t></w:t>
      </w:r>
      <w:r>
        <w:rPr>
          <w:rFonts w:hint="eastAsia"/>
        </w:rPr>
        <w:t>напругу</w:t>
      </w:r>
      <w:r>
        <w:t></w:t>
      </w:r>
      <w:r>
        <w:rPr>
          <w:rFonts w:hint="eastAsia"/>
        </w:rPr>
        <w:t>й</w:t>
      </w:r>
      <w:r>
        <w:t></w:t>
      </w:r>
      <w:r>
        <w:rPr>
          <w:rFonts w:hint="eastAsia"/>
        </w:rPr>
        <w:t>визначення</w:t>
      </w:r>
      <w:r>
        <w:t></w:t>
      </w:r>
      <w:r>
        <w:rPr>
          <w:rFonts w:hint="eastAsia"/>
        </w:rPr>
        <w:t>можливих</w:t>
      </w:r>
      <w:r>
        <w:t></w:t>
      </w:r>
      <w:r>
        <w:rPr>
          <w:rFonts w:hint="eastAsia"/>
        </w:rPr>
        <w:t>наслідків</w:t>
      </w:r>
      <w:r>
        <w:t></w:t>
      </w:r>
      <w:r>
        <w:rPr>
          <w:rFonts w:hint="eastAsia"/>
        </w:rPr>
        <w:t>такого</w:t>
      </w:r>
      <w:r>
        <w:t></w:t>
      </w:r>
      <w:r>
        <w:rPr>
          <w:rFonts w:hint="eastAsia"/>
        </w:rPr>
        <w:t>впливу</w:t>
      </w:r>
      <w:r>
        <w:t></w:t>
      </w:r>
    </w:p>
    <w:p w:rsidR="00C82A21" w:rsidRDefault="00C82A21" w:rsidP="00C82A21">
      <w:r>
        <w:t></w:t>
      </w:r>
      <w:r>
        <w:t></w:t>
      </w:r>
      <w:r>
        <w:t></w:t>
      </w:r>
      <w:r>
        <w:rPr>
          <w:rFonts w:hint="eastAsia"/>
        </w:rPr>
        <w:t>Діагностика</w:t>
      </w:r>
      <w:r>
        <w:t></w:t>
      </w:r>
      <w:r>
        <w:rPr>
          <w:rFonts w:hint="eastAsia"/>
        </w:rPr>
        <w:t>й</w:t>
      </w:r>
      <w:r>
        <w:t></w:t>
      </w:r>
      <w:r>
        <w:rPr>
          <w:rFonts w:hint="eastAsia"/>
        </w:rPr>
        <w:t>вибір</w:t>
      </w:r>
      <w:r>
        <w:t></w:t>
      </w:r>
      <w:r>
        <w:rPr>
          <w:rFonts w:hint="eastAsia"/>
        </w:rPr>
        <w:t>пріоритетних</w:t>
      </w:r>
      <w:r>
        <w:t></w:t>
      </w:r>
      <w:r>
        <w:rPr>
          <w:rFonts w:hint="eastAsia"/>
        </w:rPr>
        <w:t>напрямів</w:t>
      </w:r>
      <w:r>
        <w:t></w:t>
      </w:r>
      <w:r>
        <w:rPr>
          <w:rFonts w:hint="eastAsia"/>
        </w:rPr>
        <w:t>зниження</w:t>
      </w:r>
      <w:r>
        <w:t></w:t>
      </w:r>
      <w:r>
        <w:rPr>
          <w:rFonts w:hint="eastAsia"/>
        </w:rPr>
        <w:t>соціальної</w:t>
      </w:r>
      <w:r>
        <w:t></w:t>
      </w:r>
      <w:r>
        <w:rPr>
          <w:rFonts w:hint="eastAsia"/>
        </w:rPr>
        <w:t>напруги</w:t>
      </w:r>
      <w:r>
        <w:t></w:t>
      </w:r>
      <w:r>
        <w:rPr>
          <w:rFonts w:hint="eastAsia"/>
        </w:rPr>
        <w:t>в</w:t>
      </w:r>
      <w:r>
        <w:t></w:t>
      </w:r>
      <w:r>
        <w:rPr>
          <w:rFonts w:hint="eastAsia"/>
        </w:rPr>
        <w:t>країні</w:t>
      </w:r>
      <w:r>
        <w:t></w:t>
      </w:r>
      <w:r>
        <w:rPr>
          <w:rFonts w:hint="eastAsia"/>
        </w:rPr>
        <w:t>та</w:t>
      </w:r>
      <w:r>
        <w:t></w:t>
      </w:r>
      <w:r>
        <w:rPr>
          <w:rFonts w:hint="eastAsia"/>
        </w:rPr>
        <w:t>її</w:t>
      </w:r>
      <w:r>
        <w:t></w:t>
      </w:r>
      <w:r>
        <w:rPr>
          <w:rFonts w:hint="eastAsia"/>
        </w:rPr>
        <w:t>регіонах</w:t>
      </w:r>
      <w:r>
        <w:t></w:t>
      </w:r>
      <w:r>
        <w:rPr>
          <w:rFonts w:hint="eastAsia"/>
        </w:rPr>
        <w:t>повинні</w:t>
      </w:r>
      <w:r>
        <w:t></w:t>
      </w:r>
      <w:r>
        <w:rPr>
          <w:rFonts w:hint="eastAsia"/>
        </w:rPr>
        <w:t>ґрунтуватися</w:t>
      </w:r>
      <w:r>
        <w:t></w:t>
      </w:r>
      <w:r>
        <w:rPr>
          <w:rFonts w:hint="eastAsia"/>
        </w:rPr>
        <w:t>на</w:t>
      </w:r>
      <w:r>
        <w:t></w:t>
      </w:r>
      <w:r>
        <w:rPr>
          <w:rFonts w:hint="eastAsia"/>
        </w:rPr>
        <w:t>когнітивному</w:t>
      </w:r>
      <w:r>
        <w:t></w:t>
      </w:r>
      <w:r>
        <w:rPr>
          <w:rFonts w:hint="eastAsia"/>
        </w:rPr>
        <w:t>підході</w:t>
      </w:r>
      <w:r>
        <w:t></w:t>
      </w:r>
      <w:r>
        <w:rPr>
          <w:rFonts w:hint="eastAsia"/>
        </w:rPr>
        <w:t>до</w:t>
      </w:r>
      <w:r>
        <w:t></w:t>
      </w:r>
      <w:r>
        <w:rPr>
          <w:rFonts w:hint="eastAsia"/>
        </w:rPr>
        <w:t>вивчення</w:t>
      </w:r>
      <w:r>
        <w:t></w:t>
      </w:r>
      <w:r>
        <w:rPr>
          <w:rFonts w:hint="eastAsia"/>
        </w:rPr>
        <w:t>явищ</w:t>
      </w:r>
      <w:r>
        <w:t></w:t>
      </w:r>
      <w:r>
        <w:rPr>
          <w:rFonts w:hint="eastAsia"/>
        </w:rPr>
        <w:t>і</w:t>
      </w:r>
      <w:r>
        <w:t></w:t>
      </w:r>
      <w:r>
        <w:rPr>
          <w:rFonts w:hint="eastAsia"/>
        </w:rPr>
        <w:t>процесів</w:t>
      </w:r>
      <w:r>
        <w:t></w:t>
      </w:r>
      <w:r>
        <w:t></w:t>
      </w:r>
      <w:r>
        <w:rPr>
          <w:rFonts w:hint="eastAsia"/>
        </w:rPr>
        <w:t>При</w:t>
      </w:r>
      <w:r>
        <w:t></w:t>
      </w:r>
      <w:r>
        <w:rPr>
          <w:rFonts w:hint="eastAsia"/>
        </w:rPr>
        <w:t>цьому</w:t>
      </w:r>
      <w:r>
        <w:t></w:t>
      </w:r>
      <w:r>
        <w:rPr>
          <w:rFonts w:hint="eastAsia"/>
        </w:rPr>
        <w:t>головними</w:t>
      </w:r>
      <w:r>
        <w:t></w:t>
      </w:r>
      <w:r>
        <w:rPr>
          <w:rFonts w:hint="eastAsia"/>
        </w:rPr>
        <w:t>проблемами</w:t>
      </w:r>
      <w:r>
        <w:t></w:t>
      </w:r>
      <w:r>
        <w:rPr>
          <w:rFonts w:hint="eastAsia"/>
        </w:rPr>
        <w:t>застосування</w:t>
      </w:r>
      <w:r>
        <w:t></w:t>
      </w:r>
      <w:r>
        <w:rPr>
          <w:rFonts w:hint="eastAsia"/>
        </w:rPr>
        <w:t>цього</w:t>
      </w:r>
      <w:r>
        <w:t></w:t>
      </w:r>
      <w:r>
        <w:rPr>
          <w:rFonts w:hint="eastAsia"/>
        </w:rPr>
        <w:t>підходу</w:t>
      </w:r>
      <w:r>
        <w:t></w:t>
      </w:r>
      <w:r>
        <w:rPr>
          <w:rFonts w:hint="eastAsia"/>
        </w:rPr>
        <w:t>є</w:t>
      </w:r>
      <w:r>
        <w:t></w:t>
      </w:r>
      <w:r>
        <w:rPr>
          <w:rFonts w:hint="eastAsia"/>
        </w:rPr>
        <w:t>такі</w:t>
      </w:r>
      <w:r>
        <w:t></w:t>
      </w:r>
      <w:r>
        <w:t></w:t>
      </w:r>
      <w:r>
        <w:rPr>
          <w:rFonts w:hint="eastAsia"/>
        </w:rPr>
        <w:t>відбір</w:t>
      </w:r>
      <w:r>
        <w:t></w:t>
      </w:r>
      <w:r>
        <w:rPr>
          <w:rFonts w:hint="eastAsia"/>
        </w:rPr>
        <w:t>основних</w:t>
      </w:r>
      <w:r>
        <w:t></w:t>
      </w:r>
      <w:r>
        <w:rPr>
          <w:rFonts w:hint="eastAsia"/>
        </w:rPr>
        <w:t>і</w:t>
      </w:r>
      <w:r>
        <w:t></w:t>
      </w:r>
      <w:r>
        <w:rPr>
          <w:rFonts w:hint="eastAsia"/>
        </w:rPr>
        <w:t>керівних</w:t>
      </w:r>
      <w:r>
        <w:t></w:t>
      </w:r>
      <w:r>
        <w:rPr>
          <w:rFonts w:hint="eastAsia"/>
        </w:rPr>
        <w:t>факторів</w:t>
      </w:r>
      <w:r>
        <w:t></w:t>
      </w:r>
      <w:r>
        <w:t></w:t>
      </w:r>
      <w:r>
        <w:rPr>
          <w:rFonts w:hint="eastAsia"/>
        </w:rPr>
        <w:t>побудова</w:t>
      </w:r>
      <w:r>
        <w:t></w:t>
      </w:r>
      <w:r>
        <w:rPr>
          <w:rFonts w:hint="eastAsia"/>
        </w:rPr>
        <w:t>причинних</w:t>
      </w:r>
      <w:r>
        <w:t></w:t>
      </w:r>
      <w:r>
        <w:rPr>
          <w:rFonts w:hint="eastAsia"/>
        </w:rPr>
        <w:t>зв’язків</w:t>
      </w:r>
      <w:r>
        <w:t></w:t>
      </w:r>
      <w:r>
        <w:rPr>
          <w:rFonts w:hint="eastAsia"/>
        </w:rPr>
        <w:t>і</w:t>
      </w:r>
      <w:r>
        <w:t></w:t>
      </w:r>
      <w:r>
        <w:rPr>
          <w:rFonts w:hint="eastAsia"/>
        </w:rPr>
        <w:t>визначення</w:t>
      </w:r>
      <w:r>
        <w:t></w:t>
      </w:r>
      <w:r>
        <w:rPr>
          <w:rFonts w:hint="eastAsia"/>
        </w:rPr>
        <w:t>напрямів</w:t>
      </w:r>
      <w:r>
        <w:t></w:t>
      </w:r>
      <w:r>
        <w:rPr>
          <w:rFonts w:hint="eastAsia"/>
        </w:rPr>
        <w:t>впливу</w:t>
      </w:r>
      <w:r>
        <w:t></w:t>
      </w:r>
      <w:r>
        <w:rPr>
          <w:rFonts w:hint="eastAsia"/>
        </w:rPr>
        <w:t>факторів</w:t>
      </w:r>
      <w:r>
        <w:t></w:t>
      </w:r>
      <w:r>
        <w:t></w:t>
      </w:r>
      <w:r>
        <w:rPr>
          <w:rFonts w:hint="eastAsia"/>
        </w:rPr>
        <w:t>побудова</w:t>
      </w:r>
      <w:r>
        <w:t></w:t>
      </w:r>
      <w:r>
        <w:rPr>
          <w:rFonts w:hint="eastAsia"/>
        </w:rPr>
        <w:t>сили</w:t>
      </w:r>
      <w:r>
        <w:t></w:t>
      </w:r>
      <w:r>
        <w:rPr>
          <w:rFonts w:hint="eastAsia"/>
        </w:rPr>
        <w:t>впливу</w:t>
      </w:r>
      <w:r>
        <w:t></w:t>
      </w:r>
      <w:r>
        <w:rPr>
          <w:rFonts w:hint="eastAsia"/>
        </w:rPr>
        <w:t>факторів</w:t>
      </w:r>
      <w:r>
        <w:t></w:t>
      </w:r>
      <w:r>
        <w:rPr>
          <w:rFonts w:hint="eastAsia"/>
        </w:rPr>
        <w:t>у</w:t>
      </w:r>
      <w:r>
        <w:t></w:t>
      </w:r>
      <w:r>
        <w:rPr>
          <w:rFonts w:hint="eastAsia"/>
        </w:rPr>
        <w:t>когнітивній</w:t>
      </w:r>
      <w:r>
        <w:t></w:t>
      </w:r>
      <w:r>
        <w:rPr>
          <w:rFonts w:hint="eastAsia"/>
        </w:rPr>
        <w:t>моделі</w:t>
      </w:r>
      <w:r>
        <w:t></w:t>
      </w:r>
      <w:r>
        <w:t></w:t>
      </w:r>
      <w:r>
        <w:rPr>
          <w:rFonts w:hint="eastAsia"/>
        </w:rPr>
        <w:t>проведення</w:t>
      </w:r>
      <w:r>
        <w:t></w:t>
      </w:r>
      <w:r>
        <w:rPr>
          <w:rFonts w:hint="eastAsia"/>
        </w:rPr>
        <w:t>процесу</w:t>
      </w:r>
      <w:r>
        <w:t></w:t>
      </w:r>
      <w:r>
        <w:rPr>
          <w:rFonts w:hint="eastAsia"/>
        </w:rPr>
        <w:t>моделювання</w:t>
      </w:r>
      <w:r>
        <w:t></w:t>
      </w:r>
      <w:r>
        <w:rPr>
          <w:rFonts w:hint="eastAsia"/>
        </w:rPr>
        <w:t>можливих</w:t>
      </w:r>
      <w:r>
        <w:t></w:t>
      </w:r>
      <w:r>
        <w:rPr>
          <w:rFonts w:hint="eastAsia"/>
        </w:rPr>
        <w:t>сценаріїв</w:t>
      </w:r>
      <w:r>
        <w:t></w:t>
      </w:r>
      <w:r>
        <w:rPr>
          <w:rFonts w:hint="eastAsia"/>
        </w:rPr>
        <w:t>розвитку</w:t>
      </w:r>
      <w:r>
        <w:t></w:t>
      </w:r>
      <w:r>
        <w:rPr>
          <w:rFonts w:hint="eastAsia"/>
        </w:rPr>
        <w:t>ситуації</w:t>
      </w:r>
      <w:r>
        <w:t></w:t>
      </w:r>
      <w:r>
        <w:t></w:t>
      </w:r>
      <w:r>
        <w:rPr>
          <w:rFonts w:hint="eastAsia"/>
        </w:rPr>
        <w:t>У</w:t>
      </w:r>
      <w:r>
        <w:t></w:t>
      </w:r>
      <w:r>
        <w:rPr>
          <w:rFonts w:hint="eastAsia"/>
        </w:rPr>
        <w:t>роботі</w:t>
      </w:r>
      <w:r>
        <w:t></w:t>
      </w:r>
      <w:r>
        <w:rPr>
          <w:rFonts w:hint="eastAsia"/>
        </w:rPr>
        <w:t>запропонована</w:t>
      </w:r>
      <w:r>
        <w:t></w:t>
      </w:r>
      <w:r>
        <w:rPr>
          <w:rFonts w:hint="eastAsia"/>
        </w:rPr>
        <w:t>технологія</w:t>
      </w:r>
      <w:r>
        <w:t></w:t>
      </w:r>
      <w:r>
        <w:rPr>
          <w:rFonts w:hint="eastAsia"/>
        </w:rPr>
        <w:t>діагностики</w:t>
      </w:r>
      <w:r>
        <w:t></w:t>
      </w:r>
      <w:r>
        <w:rPr>
          <w:rFonts w:hint="eastAsia"/>
        </w:rPr>
        <w:t>й</w:t>
      </w:r>
      <w:r>
        <w:t></w:t>
      </w:r>
      <w:r>
        <w:rPr>
          <w:rFonts w:hint="eastAsia"/>
        </w:rPr>
        <w:t>вибору</w:t>
      </w:r>
      <w:r>
        <w:t></w:t>
      </w:r>
      <w:r>
        <w:rPr>
          <w:rFonts w:hint="eastAsia"/>
        </w:rPr>
        <w:t>пріоритетних</w:t>
      </w:r>
      <w:r>
        <w:t></w:t>
      </w:r>
      <w:r>
        <w:rPr>
          <w:rFonts w:hint="eastAsia"/>
        </w:rPr>
        <w:t>напрямів</w:t>
      </w:r>
      <w:r>
        <w:t></w:t>
      </w:r>
      <w:r>
        <w:rPr>
          <w:rFonts w:hint="eastAsia"/>
        </w:rPr>
        <w:t>зниження</w:t>
      </w:r>
      <w:r>
        <w:t></w:t>
      </w:r>
      <w:r>
        <w:rPr>
          <w:rFonts w:hint="eastAsia"/>
        </w:rPr>
        <w:t>соціальної</w:t>
      </w:r>
      <w:r>
        <w:t></w:t>
      </w:r>
      <w:r>
        <w:rPr>
          <w:rFonts w:hint="eastAsia"/>
        </w:rPr>
        <w:t>напруги</w:t>
      </w:r>
      <w:r>
        <w:t></w:t>
      </w:r>
      <w:r>
        <w:rPr>
          <w:rFonts w:hint="eastAsia"/>
        </w:rPr>
        <w:t>в</w:t>
      </w:r>
      <w:r>
        <w:t></w:t>
      </w:r>
      <w:r>
        <w:rPr>
          <w:rFonts w:hint="eastAsia"/>
        </w:rPr>
        <w:t>регіонах</w:t>
      </w:r>
      <w:r>
        <w:t></w:t>
      </w:r>
      <w:r>
        <w:rPr>
          <w:rFonts w:hint="eastAsia"/>
        </w:rPr>
        <w:t>країни</w:t>
      </w:r>
      <w:r>
        <w:t></w:t>
      </w:r>
      <w:r>
        <w:t></w:t>
      </w:r>
      <w:r>
        <w:rPr>
          <w:rFonts w:hint="eastAsia"/>
        </w:rPr>
        <w:t>що</w:t>
      </w:r>
      <w:r>
        <w:t></w:t>
      </w:r>
      <w:r>
        <w:rPr>
          <w:rFonts w:hint="eastAsia"/>
        </w:rPr>
        <w:t>у</w:t>
      </w:r>
      <w:r>
        <w:t></w:t>
      </w:r>
      <w:r>
        <w:rPr>
          <w:rFonts w:hint="eastAsia"/>
        </w:rPr>
        <w:t>певній</w:t>
      </w:r>
      <w:r>
        <w:t></w:t>
      </w:r>
      <w:r>
        <w:rPr>
          <w:rFonts w:hint="eastAsia"/>
        </w:rPr>
        <w:t>мірі</w:t>
      </w:r>
      <w:r>
        <w:t></w:t>
      </w:r>
      <w:r>
        <w:rPr>
          <w:rFonts w:hint="eastAsia"/>
        </w:rPr>
        <w:t>дозволяє</w:t>
      </w:r>
      <w:r>
        <w:t></w:t>
      </w:r>
      <w:r>
        <w:rPr>
          <w:rFonts w:hint="eastAsia"/>
        </w:rPr>
        <w:t>вирішити</w:t>
      </w:r>
      <w:r>
        <w:t></w:t>
      </w:r>
      <w:r>
        <w:rPr>
          <w:rFonts w:hint="eastAsia"/>
        </w:rPr>
        <w:t>наведені</w:t>
      </w:r>
      <w:r>
        <w:t></w:t>
      </w:r>
      <w:r>
        <w:rPr>
          <w:rFonts w:hint="eastAsia"/>
        </w:rPr>
        <w:t>вище</w:t>
      </w:r>
      <w:r>
        <w:t></w:t>
      </w:r>
      <w:r>
        <w:rPr>
          <w:rFonts w:hint="eastAsia"/>
        </w:rPr>
        <w:t>проблеми</w:t>
      </w:r>
      <w:r>
        <w:t></w:t>
      </w:r>
      <w:r>
        <w:rPr>
          <w:rFonts w:hint="eastAsia"/>
        </w:rPr>
        <w:t>й</w:t>
      </w:r>
      <w:r>
        <w:t></w:t>
      </w:r>
      <w:r>
        <w:rPr>
          <w:rFonts w:hint="eastAsia"/>
        </w:rPr>
        <w:t>забезпечити</w:t>
      </w:r>
      <w:r>
        <w:t></w:t>
      </w:r>
      <w:r>
        <w:rPr>
          <w:rFonts w:hint="eastAsia"/>
        </w:rPr>
        <w:t>діючий</w:t>
      </w:r>
      <w:r>
        <w:t></w:t>
      </w:r>
      <w:r>
        <w:rPr>
          <w:rFonts w:hint="eastAsia"/>
        </w:rPr>
        <w:t>механізм</w:t>
      </w:r>
      <w:r>
        <w:t></w:t>
      </w:r>
      <w:r>
        <w:rPr>
          <w:rFonts w:hint="eastAsia"/>
        </w:rPr>
        <w:t>наукового</w:t>
      </w:r>
      <w:r>
        <w:t></w:t>
      </w:r>
      <w:r>
        <w:rPr>
          <w:rFonts w:hint="eastAsia"/>
        </w:rPr>
        <w:lastRenderedPageBreak/>
        <w:t>обґрунтування</w:t>
      </w:r>
      <w:r>
        <w:t></w:t>
      </w:r>
      <w:r>
        <w:rPr>
          <w:rFonts w:hint="eastAsia"/>
        </w:rPr>
        <w:t>під</w:t>
      </w:r>
      <w:r>
        <w:t></w:t>
      </w:r>
      <w:r>
        <w:rPr>
          <w:rFonts w:hint="eastAsia"/>
        </w:rPr>
        <w:t>час</w:t>
      </w:r>
      <w:r>
        <w:t></w:t>
      </w:r>
      <w:r>
        <w:rPr>
          <w:rFonts w:hint="eastAsia"/>
        </w:rPr>
        <w:t>розробки</w:t>
      </w:r>
      <w:r>
        <w:t></w:t>
      </w:r>
      <w:r>
        <w:rPr>
          <w:rFonts w:hint="eastAsia"/>
        </w:rPr>
        <w:t>державної</w:t>
      </w:r>
      <w:r>
        <w:t></w:t>
      </w:r>
      <w:r>
        <w:rPr>
          <w:rFonts w:hint="eastAsia"/>
        </w:rPr>
        <w:t>цільової</w:t>
      </w:r>
      <w:r>
        <w:t></w:t>
      </w:r>
      <w:r>
        <w:rPr>
          <w:rFonts w:hint="eastAsia"/>
        </w:rPr>
        <w:t>програми</w:t>
      </w:r>
      <w:r>
        <w:t></w:t>
      </w:r>
    </w:p>
    <w:p w:rsidR="00C82A21" w:rsidRPr="00C82A21" w:rsidRDefault="00C82A21" w:rsidP="00C82A21">
      <w:r>
        <w:t></w:t>
      </w:r>
      <w:r>
        <w:t></w:t>
      </w:r>
      <w:r>
        <w:t></w:t>
      </w:r>
      <w:r>
        <w:rPr>
          <w:rFonts w:hint="eastAsia"/>
        </w:rPr>
        <w:t>Побудована</w:t>
      </w:r>
      <w:r>
        <w:t></w:t>
      </w:r>
      <w:r>
        <w:rPr>
          <w:rFonts w:hint="eastAsia"/>
        </w:rPr>
        <w:t>в</w:t>
      </w:r>
      <w:r>
        <w:t></w:t>
      </w:r>
      <w:r>
        <w:rPr>
          <w:rFonts w:hint="eastAsia"/>
        </w:rPr>
        <w:t>роботі</w:t>
      </w:r>
      <w:r>
        <w:t></w:t>
      </w:r>
      <w:r>
        <w:rPr>
          <w:rFonts w:hint="eastAsia"/>
        </w:rPr>
        <w:t>когнітивна</w:t>
      </w:r>
      <w:r>
        <w:t></w:t>
      </w:r>
      <w:r>
        <w:rPr>
          <w:rFonts w:hint="eastAsia"/>
        </w:rPr>
        <w:t>модель</w:t>
      </w:r>
      <w:r>
        <w:t></w:t>
      </w:r>
      <w:r>
        <w:rPr>
          <w:rFonts w:hint="eastAsia"/>
        </w:rPr>
        <w:t>впливу</w:t>
      </w:r>
      <w:r>
        <w:t></w:t>
      </w:r>
      <w:r>
        <w:rPr>
          <w:rFonts w:hint="eastAsia"/>
        </w:rPr>
        <w:t>факторів</w:t>
      </w:r>
      <w:r>
        <w:t></w:t>
      </w:r>
      <w:r>
        <w:rPr>
          <w:rFonts w:hint="eastAsia"/>
        </w:rPr>
        <w:t>якості</w:t>
      </w:r>
      <w:r>
        <w:t></w:t>
      </w:r>
      <w:r>
        <w:rPr>
          <w:rFonts w:hint="eastAsia"/>
        </w:rPr>
        <w:t>життя</w:t>
      </w:r>
      <w:r>
        <w:t></w:t>
      </w:r>
      <w:r>
        <w:rPr>
          <w:rFonts w:hint="eastAsia"/>
        </w:rPr>
        <w:t>населення</w:t>
      </w:r>
      <w:r>
        <w:t></w:t>
      </w:r>
      <w:r>
        <w:rPr>
          <w:rFonts w:hint="eastAsia"/>
        </w:rPr>
        <w:t>на</w:t>
      </w:r>
      <w:r>
        <w:t></w:t>
      </w:r>
      <w:r>
        <w:rPr>
          <w:rFonts w:hint="eastAsia"/>
        </w:rPr>
        <w:t>соціальну</w:t>
      </w:r>
      <w:r>
        <w:t></w:t>
      </w:r>
      <w:r>
        <w:rPr>
          <w:rFonts w:hint="eastAsia"/>
        </w:rPr>
        <w:t>напругу</w:t>
      </w:r>
      <w:r>
        <w:t></w:t>
      </w:r>
      <w:r>
        <w:rPr>
          <w:rFonts w:hint="eastAsia"/>
        </w:rPr>
        <w:t>в</w:t>
      </w:r>
      <w:r>
        <w:t></w:t>
      </w:r>
      <w:r>
        <w:rPr>
          <w:rFonts w:hint="eastAsia"/>
        </w:rPr>
        <w:t>регіонах</w:t>
      </w:r>
      <w:r>
        <w:t></w:t>
      </w:r>
      <w:r>
        <w:rPr>
          <w:rFonts w:hint="eastAsia"/>
        </w:rPr>
        <w:t>країни</w:t>
      </w:r>
      <w:r>
        <w:t></w:t>
      </w:r>
      <w:r>
        <w:rPr>
          <w:rFonts w:hint="eastAsia"/>
        </w:rPr>
        <w:t>дозволила</w:t>
      </w:r>
      <w:r>
        <w:t></w:t>
      </w:r>
      <w:r>
        <w:rPr>
          <w:rFonts w:hint="eastAsia"/>
        </w:rPr>
        <w:t>здійснити</w:t>
      </w:r>
      <w:r>
        <w:t></w:t>
      </w:r>
      <w:r>
        <w:rPr>
          <w:rFonts w:hint="eastAsia"/>
        </w:rPr>
        <w:t>діагностику</w:t>
      </w:r>
      <w:r>
        <w:t></w:t>
      </w:r>
      <w:r>
        <w:rPr>
          <w:rFonts w:hint="eastAsia"/>
        </w:rPr>
        <w:t>цього</w:t>
      </w:r>
      <w:r>
        <w:t></w:t>
      </w:r>
      <w:r>
        <w:rPr>
          <w:rFonts w:hint="eastAsia"/>
        </w:rPr>
        <w:t>явища</w:t>
      </w:r>
      <w:r>
        <w:t></w:t>
      </w:r>
      <w:r>
        <w:rPr>
          <w:rFonts w:hint="eastAsia"/>
        </w:rPr>
        <w:t>для</w:t>
      </w:r>
      <w:r>
        <w:t></w:t>
      </w:r>
      <w:r>
        <w:rPr>
          <w:rFonts w:hint="eastAsia"/>
        </w:rPr>
        <w:t>обраних</w:t>
      </w:r>
      <w:r>
        <w:t></w:t>
      </w:r>
      <w:r>
        <w:rPr>
          <w:rFonts w:hint="eastAsia"/>
        </w:rPr>
        <w:t>регіонів</w:t>
      </w:r>
      <w:r>
        <w:t></w:t>
      </w:r>
      <w:r>
        <w:t></w:t>
      </w:r>
      <w:r>
        <w:rPr>
          <w:rFonts w:hint="eastAsia"/>
        </w:rPr>
        <w:t>визначити</w:t>
      </w:r>
      <w:r>
        <w:t></w:t>
      </w:r>
      <w:r>
        <w:rPr>
          <w:rFonts w:hint="eastAsia"/>
        </w:rPr>
        <w:t>можливі</w:t>
      </w:r>
      <w:r>
        <w:t></w:t>
      </w:r>
      <w:r>
        <w:rPr>
          <w:rFonts w:hint="eastAsia"/>
        </w:rPr>
        <w:t>сценарії</w:t>
      </w:r>
      <w:r>
        <w:t></w:t>
      </w:r>
      <w:r>
        <w:rPr>
          <w:rFonts w:hint="eastAsia"/>
        </w:rPr>
        <w:t>розвитку</w:t>
      </w:r>
      <w:r>
        <w:t></w:t>
      </w:r>
      <w:r>
        <w:rPr>
          <w:rFonts w:hint="eastAsia"/>
        </w:rPr>
        <w:t>ситуації</w:t>
      </w:r>
      <w:r>
        <w:t></w:t>
      </w:r>
      <w:r>
        <w:rPr>
          <w:rFonts w:hint="eastAsia"/>
        </w:rPr>
        <w:t>й</w:t>
      </w:r>
      <w:r>
        <w:t></w:t>
      </w:r>
      <w:r>
        <w:rPr>
          <w:rFonts w:hint="eastAsia"/>
        </w:rPr>
        <w:t>визначити</w:t>
      </w:r>
      <w:r>
        <w:t></w:t>
      </w:r>
      <w:r>
        <w:rPr>
          <w:rFonts w:hint="eastAsia"/>
        </w:rPr>
        <w:t>пріоритетні</w:t>
      </w:r>
      <w:r>
        <w:t></w:t>
      </w:r>
      <w:r>
        <w:rPr>
          <w:rFonts w:hint="eastAsia"/>
        </w:rPr>
        <w:t>напрями</w:t>
      </w:r>
      <w:r>
        <w:t></w:t>
      </w:r>
      <w:r>
        <w:rPr>
          <w:rFonts w:hint="eastAsia"/>
        </w:rPr>
        <w:t>зниження</w:t>
      </w:r>
      <w:r>
        <w:t></w:t>
      </w:r>
      <w:r>
        <w:rPr>
          <w:rFonts w:hint="eastAsia"/>
        </w:rPr>
        <w:t>соціальної</w:t>
      </w:r>
      <w:r>
        <w:t></w:t>
      </w:r>
      <w:r>
        <w:rPr>
          <w:rFonts w:hint="eastAsia"/>
        </w:rPr>
        <w:t>напруги</w:t>
      </w:r>
      <w:r>
        <w:t></w:t>
      </w:r>
      <w:r>
        <w:rPr>
          <w:rFonts w:hint="eastAsia"/>
        </w:rPr>
        <w:t>по</w:t>
      </w:r>
      <w:r>
        <w:t></w:t>
      </w:r>
      <w:r>
        <w:rPr>
          <w:rFonts w:hint="eastAsia"/>
        </w:rPr>
        <w:t>регіонах</w:t>
      </w:r>
      <w:r>
        <w:t></w:t>
      </w:r>
      <w:r>
        <w:t></w:t>
      </w:r>
      <w:r>
        <w:rPr>
          <w:rFonts w:hint="eastAsia"/>
        </w:rPr>
        <w:t>які</w:t>
      </w:r>
      <w:r>
        <w:t></w:t>
      </w:r>
      <w:r>
        <w:rPr>
          <w:rFonts w:hint="eastAsia"/>
        </w:rPr>
        <w:t>досліджувалися</w:t>
      </w:r>
      <w:r>
        <w:t></w:t>
      </w:r>
      <w:r>
        <w:t></w:t>
      </w:r>
      <w:r>
        <w:rPr>
          <w:rFonts w:hint="eastAsia"/>
        </w:rPr>
        <w:t>Перевірка</w:t>
      </w:r>
      <w:r>
        <w:t></w:t>
      </w:r>
      <w:r>
        <w:rPr>
          <w:rFonts w:hint="eastAsia"/>
        </w:rPr>
        <w:t>моделі</w:t>
      </w:r>
      <w:r>
        <w:t></w:t>
      </w:r>
      <w:r>
        <w:rPr>
          <w:rFonts w:hint="eastAsia"/>
        </w:rPr>
        <w:t>на</w:t>
      </w:r>
      <w:r>
        <w:t></w:t>
      </w:r>
      <w:r>
        <w:rPr>
          <w:rFonts w:hint="eastAsia"/>
        </w:rPr>
        <w:t>адекватність</w:t>
      </w:r>
      <w:r>
        <w:t></w:t>
      </w:r>
      <w:r>
        <w:rPr>
          <w:rFonts w:hint="eastAsia"/>
        </w:rPr>
        <w:t>свідчить</w:t>
      </w:r>
      <w:r>
        <w:t></w:t>
      </w:r>
      <w:r>
        <w:rPr>
          <w:rFonts w:hint="eastAsia"/>
        </w:rPr>
        <w:t>про</w:t>
      </w:r>
      <w:r>
        <w:t></w:t>
      </w:r>
      <w:r>
        <w:rPr>
          <w:rFonts w:hint="eastAsia"/>
        </w:rPr>
        <w:t>наближення</w:t>
      </w:r>
      <w:r>
        <w:t></w:t>
      </w:r>
      <w:r>
        <w:rPr>
          <w:rFonts w:hint="eastAsia"/>
        </w:rPr>
        <w:t>її</w:t>
      </w:r>
      <w:r>
        <w:t></w:t>
      </w:r>
      <w:r>
        <w:rPr>
          <w:rFonts w:hint="eastAsia"/>
        </w:rPr>
        <w:t>до</w:t>
      </w:r>
      <w:r>
        <w:t></w:t>
      </w:r>
      <w:r>
        <w:rPr>
          <w:rFonts w:hint="eastAsia"/>
        </w:rPr>
        <w:t>реальних</w:t>
      </w:r>
      <w:r>
        <w:t></w:t>
      </w:r>
      <w:r>
        <w:rPr>
          <w:rFonts w:hint="eastAsia"/>
        </w:rPr>
        <w:t>процесів</w:t>
      </w:r>
      <w:r>
        <w:t></w:t>
      </w:r>
      <w:r>
        <w:t></w:t>
      </w:r>
      <w:r>
        <w:rPr>
          <w:rFonts w:hint="eastAsia"/>
        </w:rPr>
        <w:t>які</w:t>
      </w:r>
      <w:r>
        <w:t></w:t>
      </w:r>
      <w:r>
        <w:rPr>
          <w:rFonts w:hint="eastAsia"/>
        </w:rPr>
        <w:t>відбуваються</w:t>
      </w:r>
      <w:r>
        <w:t></w:t>
      </w:r>
      <w:r>
        <w:rPr>
          <w:rFonts w:hint="eastAsia"/>
        </w:rPr>
        <w:t>у</w:t>
      </w:r>
      <w:r>
        <w:t></w:t>
      </w:r>
      <w:r>
        <w:rPr>
          <w:rFonts w:hint="eastAsia"/>
        </w:rPr>
        <w:t>регіонах</w:t>
      </w:r>
      <w:r>
        <w:t></w:t>
      </w:r>
      <w:r>
        <w:rPr>
          <w:rFonts w:hint="eastAsia"/>
        </w:rPr>
        <w:t>країни</w:t>
      </w:r>
      <w:r>
        <w:t></w:t>
      </w:r>
      <w:r>
        <w:t></w:t>
      </w:r>
      <w:r>
        <w:rPr>
          <w:rFonts w:hint="eastAsia"/>
        </w:rPr>
        <w:t>що</w:t>
      </w:r>
      <w:r>
        <w:t></w:t>
      </w:r>
      <w:r>
        <w:rPr>
          <w:rFonts w:hint="eastAsia"/>
        </w:rPr>
        <w:t>дозволяє</w:t>
      </w:r>
      <w:r>
        <w:t></w:t>
      </w:r>
      <w:r>
        <w:rPr>
          <w:rFonts w:hint="eastAsia"/>
        </w:rPr>
        <w:t>застосовувати</w:t>
      </w:r>
      <w:r>
        <w:t></w:t>
      </w:r>
      <w:r>
        <w:rPr>
          <w:rFonts w:hint="eastAsia"/>
        </w:rPr>
        <w:t>її</w:t>
      </w:r>
      <w:r>
        <w:t></w:t>
      </w:r>
      <w:r>
        <w:rPr>
          <w:rFonts w:hint="eastAsia"/>
        </w:rPr>
        <w:t>як</w:t>
      </w:r>
      <w:r>
        <w:t></w:t>
      </w:r>
      <w:r>
        <w:rPr>
          <w:rFonts w:hint="eastAsia"/>
        </w:rPr>
        <w:t>науково</w:t>
      </w:r>
      <w:r>
        <w:t></w:t>
      </w:r>
      <w:r>
        <w:rPr>
          <w:rFonts w:hint="eastAsia"/>
        </w:rPr>
        <w:t>обґрунтований</w:t>
      </w:r>
      <w:r>
        <w:t></w:t>
      </w:r>
      <w:r>
        <w:rPr>
          <w:rFonts w:hint="eastAsia"/>
        </w:rPr>
        <w:t>інструмент</w:t>
      </w:r>
      <w:r>
        <w:t></w:t>
      </w:r>
      <w:r>
        <w:rPr>
          <w:rFonts w:hint="eastAsia"/>
        </w:rPr>
        <w:t>під</w:t>
      </w:r>
      <w:r>
        <w:t></w:t>
      </w:r>
      <w:r>
        <w:rPr>
          <w:rFonts w:hint="eastAsia"/>
        </w:rPr>
        <w:t>час</w:t>
      </w:r>
      <w:r>
        <w:t></w:t>
      </w:r>
      <w:r>
        <w:rPr>
          <w:rFonts w:hint="eastAsia"/>
        </w:rPr>
        <w:t>розробки</w:t>
      </w:r>
      <w:r>
        <w:t></w:t>
      </w:r>
      <w:r>
        <w:rPr>
          <w:rFonts w:hint="eastAsia"/>
        </w:rPr>
        <w:t>державних</w:t>
      </w:r>
      <w:r>
        <w:t></w:t>
      </w:r>
      <w:r>
        <w:rPr>
          <w:rFonts w:hint="eastAsia"/>
        </w:rPr>
        <w:t>цільових</w:t>
      </w:r>
      <w:r>
        <w:t></w:t>
      </w:r>
      <w:r>
        <w:rPr>
          <w:rFonts w:hint="eastAsia"/>
        </w:rPr>
        <w:t>програм</w:t>
      </w:r>
      <w:r>
        <w:t></w:t>
      </w:r>
      <w:bookmarkStart w:id="0" w:name="_GoBack"/>
      <w:bookmarkEnd w:id="0"/>
    </w:p>
    <w:sectPr w:rsidR="00C82A21" w:rsidRPr="00C82A2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4E9" w:rsidRDefault="001A74E9">
      <w:pPr>
        <w:spacing w:after="0" w:line="240" w:lineRule="auto"/>
      </w:pPr>
      <w:r>
        <w:separator/>
      </w:r>
    </w:p>
  </w:endnote>
  <w:endnote w:type="continuationSeparator" w:id="0">
    <w:p w:rsidR="001A74E9" w:rsidRDefault="001A7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4E9" w:rsidRDefault="001A74E9"/>
    <w:p w:rsidR="001A74E9" w:rsidRDefault="001A74E9"/>
    <w:p w:rsidR="001A74E9" w:rsidRDefault="001A74E9"/>
    <w:p w:rsidR="001A74E9" w:rsidRDefault="001A74E9"/>
    <w:p w:rsidR="001A74E9" w:rsidRDefault="001A74E9"/>
    <w:p w:rsidR="001A74E9" w:rsidRDefault="001A74E9"/>
    <w:p w:rsidR="001A74E9" w:rsidRDefault="001A74E9">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4E9" w:rsidRDefault="001A74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1A74E9" w:rsidRDefault="001A74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1A74E9" w:rsidRDefault="001A74E9"/>
    <w:p w:rsidR="001A74E9" w:rsidRDefault="001A74E9"/>
    <w:p w:rsidR="001A74E9" w:rsidRDefault="001A74E9">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4E9" w:rsidRDefault="001A74E9"/>
                          <w:p w:rsidR="001A74E9" w:rsidRDefault="001A74E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1A74E9" w:rsidRDefault="001A74E9"/>
                    <w:p w:rsidR="001A74E9" w:rsidRDefault="001A74E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1A74E9" w:rsidRDefault="001A74E9"/>
    <w:p w:rsidR="001A74E9" w:rsidRDefault="001A74E9">
      <w:pPr>
        <w:rPr>
          <w:sz w:val="2"/>
          <w:szCs w:val="2"/>
        </w:rPr>
      </w:pPr>
    </w:p>
    <w:p w:rsidR="001A74E9" w:rsidRDefault="001A74E9"/>
    <w:p w:rsidR="001A74E9" w:rsidRDefault="001A74E9">
      <w:pPr>
        <w:spacing w:after="0" w:line="240" w:lineRule="auto"/>
      </w:pPr>
    </w:p>
  </w:footnote>
  <w:footnote w:type="continuationSeparator" w:id="0">
    <w:p w:rsidR="001A74E9" w:rsidRDefault="001A7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4E9"/>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EBDF32-C522-47FB-A3C7-815C7BBE5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19695</TotalTime>
  <Pages>4</Pages>
  <Words>995</Words>
  <Characters>5678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1201</cp:revision>
  <cp:lastPrinted>2009-02-06T05:36:00Z</cp:lastPrinted>
  <dcterms:created xsi:type="dcterms:W3CDTF">2023-09-07T12:38:00Z</dcterms:created>
  <dcterms:modified xsi:type="dcterms:W3CDTF">2023-11-27T12:35:00Z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