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1540"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Долгова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Наталия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Валерьевна</w:t>
      </w:r>
      <w:r w:rsidRPr="003F4B9F">
        <w:rPr>
          <w:rFonts w:ascii="Helvetica" w:hAnsi="Helvetica" w:cs="Helvetica"/>
          <w:b/>
          <w:bCs/>
          <w:color w:val="222222"/>
          <w:sz w:val="21"/>
          <w:szCs w:val="21"/>
        </w:rPr>
        <w:t>.</w:t>
      </w:r>
    </w:p>
    <w:p w14:paraId="702A1A7A"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Выявление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Na,K</w:t>
      </w:r>
      <w:proofErr w:type="spellEnd"/>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АТРазой</w:t>
      </w:r>
      <w:r w:rsidRPr="003F4B9F">
        <w:rPr>
          <w:rFonts w:ascii="Helvetica" w:hAnsi="Helvetica" w:cs="Helvetica"/>
          <w:b/>
          <w:bCs/>
          <w:color w:val="222222"/>
          <w:sz w:val="21"/>
          <w:szCs w:val="21"/>
        </w:rPr>
        <w:t xml:space="preserve"> : </w:t>
      </w:r>
      <w:r w:rsidRPr="003F4B9F">
        <w:rPr>
          <w:rFonts w:ascii="Helvetica" w:hAnsi="Helvetica" w:cs="Helvetica" w:hint="eastAsia"/>
          <w:b/>
          <w:bCs/>
          <w:color w:val="222222"/>
          <w:sz w:val="21"/>
          <w:szCs w:val="21"/>
        </w:rPr>
        <w:t>диссертация</w:t>
      </w:r>
      <w:r w:rsidRPr="003F4B9F">
        <w:rPr>
          <w:rFonts w:ascii="Helvetica" w:hAnsi="Helvetica" w:cs="Helvetica"/>
          <w:b/>
          <w:bCs/>
          <w:color w:val="222222"/>
          <w:sz w:val="21"/>
          <w:szCs w:val="21"/>
        </w:rPr>
        <w:t xml:space="preserve"> ... </w:t>
      </w:r>
      <w:r w:rsidRPr="003F4B9F">
        <w:rPr>
          <w:rFonts w:ascii="Helvetica" w:hAnsi="Helvetica" w:cs="Helvetica" w:hint="eastAsia"/>
          <w:b/>
          <w:bCs/>
          <w:color w:val="222222"/>
          <w:sz w:val="21"/>
          <w:szCs w:val="21"/>
        </w:rPr>
        <w:t>кандидата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биологических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наук</w:t>
      </w:r>
      <w:r w:rsidRPr="003F4B9F">
        <w:rPr>
          <w:rFonts w:ascii="Helvetica" w:hAnsi="Helvetica" w:cs="Helvetica"/>
          <w:b/>
          <w:bCs/>
          <w:color w:val="222222"/>
          <w:sz w:val="21"/>
          <w:szCs w:val="21"/>
        </w:rPr>
        <w:t xml:space="preserve"> : 03.00.04. - </w:t>
      </w:r>
      <w:r w:rsidRPr="003F4B9F">
        <w:rPr>
          <w:rFonts w:ascii="Helvetica" w:hAnsi="Helvetica" w:cs="Helvetica" w:hint="eastAsia"/>
          <w:b/>
          <w:bCs/>
          <w:color w:val="222222"/>
          <w:sz w:val="21"/>
          <w:szCs w:val="21"/>
        </w:rPr>
        <w:t>Москва</w:t>
      </w:r>
      <w:r w:rsidRPr="003F4B9F">
        <w:rPr>
          <w:rFonts w:ascii="Helvetica" w:hAnsi="Helvetica" w:cs="Helvetica"/>
          <w:b/>
          <w:bCs/>
          <w:color w:val="222222"/>
          <w:sz w:val="21"/>
          <w:szCs w:val="21"/>
        </w:rPr>
        <w:t xml:space="preserve">, 2005. - 131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 </w:t>
      </w:r>
      <w:r w:rsidRPr="003F4B9F">
        <w:rPr>
          <w:rFonts w:ascii="Helvetica" w:hAnsi="Helvetica" w:cs="Helvetica" w:hint="eastAsia"/>
          <w:b/>
          <w:bCs/>
          <w:color w:val="222222"/>
          <w:sz w:val="21"/>
          <w:szCs w:val="21"/>
        </w:rPr>
        <w:t>ил</w:t>
      </w:r>
      <w:r w:rsidRPr="003F4B9F">
        <w:rPr>
          <w:rFonts w:ascii="Helvetica" w:hAnsi="Helvetica" w:cs="Helvetica"/>
          <w:b/>
          <w:bCs/>
          <w:color w:val="222222"/>
          <w:sz w:val="21"/>
          <w:szCs w:val="21"/>
        </w:rPr>
        <w:t>.</w:t>
      </w:r>
    </w:p>
    <w:p w14:paraId="1A46BF8C"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больше</w:t>
      </w:r>
    </w:p>
    <w:p w14:paraId="272F0FD7"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Цитаты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текста</w:t>
      </w:r>
      <w:r w:rsidRPr="003F4B9F">
        <w:rPr>
          <w:rFonts w:ascii="Helvetica" w:hAnsi="Helvetica" w:cs="Helvetica"/>
          <w:b/>
          <w:bCs/>
          <w:color w:val="222222"/>
          <w:sz w:val="21"/>
          <w:szCs w:val="21"/>
        </w:rPr>
        <w:t>:</w:t>
      </w:r>
    </w:p>
    <w:p w14:paraId="537F6480"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стр</w:t>
      </w:r>
      <w:r w:rsidRPr="003F4B9F">
        <w:rPr>
          <w:rFonts w:ascii="Helvetica" w:hAnsi="Helvetica" w:cs="Helvetica"/>
          <w:b/>
          <w:bCs/>
          <w:color w:val="222222"/>
          <w:sz w:val="21"/>
          <w:szCs w:val="21"/>
        </w:rPr>
        <w:t>. 1</w:t>
      </w:r>
    </w:p>
    <w:p w14:paraId="593F6195"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МОСКОВСКИЙ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ГОСУДАРСТВЕННЫЙ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УНИВЕРСИТЕТ</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имени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ЛОМОНОСОВА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Биологический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факультет</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правах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рукописи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ДОЛГОВА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Наталия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Валерьевна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ВЫЯВЛЕНИЕ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Na,K-ATPa3ofi 03.00.04 - </w:t>
      </w:r>
      <w:r w:rsidRPr="003F4B9F">
        <w:rPr>
          <w:rFonts w:ascii="Helvetica" w:hAnsi="Helvetica" w:cs="Helvetica" w:hint="eastAsia"/>
          <w:b/>
          <w:bCs/>
          <w:color w:val="222222"/>
          <w:sz w:val="21"/>
          <w:szCs w:val="21"/>
        </w:rPr>
        <w:t>Биохимия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диссертация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соискание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ученой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степени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кандидата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биологических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наук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научный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руководитель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доктор</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биологических</w:t>
      </w:r>
    </w:p>
    <w:p w14:paraId="6F8F7E39"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стр</w:t>
      </w:r>
      <w:r w:rsidRPr="003F4B9F">
        <w:rPr>
          <w:rFonts w:ascii="Helvetica" w:hAnsi="Helvetica" w:cs="Helvetica"/>
          <w:b/>
          <w:bCs/>
          <w:color w:val="222222"/>
          <w:sz w:val="21"/>
          <w:szCs w:val="21"/>
        </w:rPr>
        <w:t>. 84</w:t>
      </w:r>
    </w:p>
    <w:p w14:paraId="6EEA3C87" w14:textId="77777777" w:rsidR="003F4B9F" w:rsidRPr="003F4B9F" w:rsidRDefault="003F4B9F" w:rsidP="003F4B9F">
      <w:pPr>
        <w:rPr>
          <w:rFonts w:ascii="Helvetica" w:hAnsi="Helvetica" w:cs="Helvetica"/>
          <w:b/>
          <w:bCs/>
          <w:color w:val="222222"/>
          <w:sz w:val="21"/>
          <w:szCs w:val="21"/>
        </w:rPr>
      </w:pPr>
      <w:proofErr w:type="spellStart"/>
      <w:r w:rsidRPr="003F4B9F">
        <w:rPr>
          <w:rFonts w:ascii="Helvetica" w:hAnsi="Helvetica" w:cs="Helvetica"/>
          <w:b/>
          <w:bCs/>
          <w:color w:val="222222"/>
          <w:sz w:val="21"/>
          <w:szCs w:val="21"/>
        </w:rPr>
        <w:t>Na,K</w:t>
      </w:r>
      <w:proofErr w:type="spellEnd"/>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84 </w:t>
      </w:r>
      <w:r w:rsidRPr="003F4B9F">
        <w:rPr>
          <w:rFonts w:ascii="Helvetica" w:hAnsi="Helvetica" w:cs="Helvetica" w:hint="eastAsia"/>
          <w:b/>
          <w:bCs/>
          <w:color w:val="222222"/>
          <w:sz w:val="21"/>
          <w:szCs w:val="21"/>
        </w:rPr>
        <w:t>использованием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антител</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против</w:t>
      </w:r>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al</w:t>
      </w:r>
      <w:proofErr w:type="spellEnd"/>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субъединицы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установлено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что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наружном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медуллярном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слое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почек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крысы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взаимодействуют</w:t>
      </w:r>
      <w:r w:rsidRPr="003F4B9F">
        <w:rPr>
          <w:rFonts w:ascii="Helvetica" w:hAnsi="Helvetica" w:cs="Helvetica"/>
          <w:b/>
          <w:bCs/>
          <w:color w:val="222222"/>
          <w:sz w:val="21"/>
          <w:szCs w:val="21"/>
        </w:rPr>
        <w:t xml:space="preserve"> 17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Выявление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Na,K-ATPa30ii,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использованием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протеин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оверлей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уже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упоминалось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обзоре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литературы</w:t>
      </w:r>
      <w:r w:rsidRPr="003F4B9F">
        <w:rPr>
          <w:rFonts w:ascii="Helvetica" w:hAnsi="Helvetica" w:cs="Helvetica"/>
          <w:b/>
          <w:bCs/>
          <w:color w:val="222222"/>
          <w:sz w:val="21"/>
          <w:szCs w:val="21"/>
        </w:rPr>
        <w:t>,</w:t>
      </w:r>
    </w:p>
    <w:p w14:paraId="2B20EF92"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стр</w:t>
      </w:r>
      <w:r w:rsidRPr="003F4B9F">
        <w:rPr>
          <w:rFonts w:ascii="Helvetica" w:hAnsi="Helvetica" w:cs="Helvetica"/>
          <w:b/>
          <w:bCs/>
          <w:color w:val="222222"/>
          <w:sz w:val="21"/>
          <w:szCs w:val="21"/>
        </w:rPr>
        <w:t>. 85</w:t>
      </w:r>
    </w:p>
    <w:p w14:paraId="29937681"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есть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несколько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таблице</w:t>
      </w:r>
      <w:r w:rsidRPr="003F4B9F">
        <w:rPr>
          <w:rFonts w:ascii="Helvetica" w:hAnsi="Helvetica" w:cs="Helvetica"/>
          <w:b/>
          <w:bCs/>
          <w:color w:val="222222"/>
          <w:sz w:val="21"/>
          <w:szCs w:val="21"/>
        </w:rPr>
        <w:t xml:space="preserve"> 3 </w:t>
      </w:r>
      <w:r w:rsidRPr="003F4B9F">
        <w:rPr>
          <w:rFonts w:ascii="Helvetica" w:hAnsi="Helvetica" w:cs="Helvetica" w:hint="eastAsia"/>
          <w:b/>
          <w:bCs/>
          <w:color w:val="222222"/>
          <w:sz w:val="21"/>
          <w:szCs w:val="21"/>
        </w:rPr>
        <w:t>перечислены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выявленные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протеин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оверлей</w:t>
      </w:r>
      <w:r w:rsidRPr="003F4B9F">
        <w:rPr>
          <w:rFonts w:ascii="Helvetica" w:hAnsi="Helvetica" w:cs="Helvetica"/>
          <w:b/>
          <w:bCs/>
          <w:color w:val="222222"/>
          <w:sz w:val="21"/>
          <w:szCs w:val="21"/>
        </w:rPr>
        <w:t>.</w:t>
      </w:r>
    </w:p>
    <w:p w14:paraId="1935EAC3" w14:textId="77777777" w:rsidR="003F4B9F" w:rsidRPr="003F4B9F" w:rsidRDefault="003F4B9F" w:rsidP="003F4B9F">
      <w:pPr>
        <w:rPr>
          <w:rFonts w:ascii="Helvetica" w:hAnsi="Helvetica" w:cs="Helvetica"/>
          <w:b/>
          <w:bCs/>
          <w:color w:val="222222"/>
          <w:sz w:val="21"/>
          <w:szCs w:val="21"/>
        </w:rPr>
      </w:pPr>
    </w:p>
    <w:p w14:paraId="447C01A6"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Оглавление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диссертации</w:t>
      </w:r>
    </w:p>
    <w:p w14:paraId="645809BB"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кандидат</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биологических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наук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Долгова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Наталия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Валерьевна</w:t>
      </w:r>
    </w:p>
    <w:p w14:paraId="207A2F44"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СПИСОК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СОКРАЩЕНИЙ</w:t>
      </w:r>
      <w:r w:rsidRPr="003F4B9F">
        <w:rPr>
          <w:rFonts w:ascii="Helvetica" w:hAnsi="Helvetica" w:cs="Helvetica"/>
          <w:b/>
          <w:bCs/>
          <w:color w:val="222222"/>
          <w:sz w:val="21"/>
          <w:szCs w:val="21"/>
        </w:rPr>
        <w:t>.</w:t>
      </w:r>
    </w:p>
    <w:p w14:paraId="0A73FF80" w14:textId="77777777" w:rsidR="003F4B9F" w:rsidRPr="003F4B9F" w:rsidRDefault="003F4B9F" w:rsidP="003F4B9F">
      <w:pPr>
        <w:rPr>
          <w:rFonts w:ascii="Helvetica" w:hAnsi="Helvetica" w:cs="Helvetica"/>
          <w:b/>
          <w:bCs/>
          <w:color w:val="222222"/>
          <w:sz w:val="21"/>
          <w:szCs w:val="21"/>
        </w:rPr>
      </w:pPr>
    </w:p>
    <w:p w14:paraId="1F1D830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ВВЕДЕНИЕ</w:t>
      </w:r>
      <w:r w:rsidRPr="003F4B9F">
        <w:rPr>
          <w:rFonts w:ascii="Helvetica" w:hAnsi="Helvetica" w:cs="Helvetica"/>
          <w:b/>
          <w:bCs/>
          <w:color w:val="222222"/>
          <w:sz w:val="21"/>
          <w:szCs w:val="21"/>
        </w:rPr>
        <w:t>.</w:t>
      </w:r>
    </w:p>
    <w:p w14:paraId="4A387FDB" w14:textId="77777777" w:rsidR="003F4B9F" w:rsidRPr="003F4B9F" w:rsidRDefault="003F4B9F" w:rsidP="003F4B9F">
      <w:pPr>
        <w:rPr>
          <w:rFonts w:ascii="Helvetica" w:hAnsi="Helvetica" w:cs="Helvetica"/>
          <w:b/>
          <w:bCs/>
          <w:color w:val="222222"/>
          <w:sz w:val="21"/>
          <w:szCs w:val="21"/>
        </w:rPr>
      </w:pPr>
    </w:p>
    <w:p w14:paraId="748DC601"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ЛИТЕРАТУРНЫЙ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ОБЗОР</w:t>
      </w:r>
      <w:r w:rsidRPr="003F4B9F">
        <w:rPr>
          <w:rFonts w:ascii="Helvetica" w:hAnsi="Helvetica" w:cs="Helvetica"/>
          <w:b/>
          <w:bCs/>
          <w:color w:val="222222"/>
          <w:sz w:val="21"/>
          <w:szCs w:val="21"/>
        </w:rPr>
        <w:t>.</w:t>
      </w:r>
    </w:p>
    <w:p w14:paraId="7DF1FF35" w14:textId="77777777" w:rsidR="003F4B9F" w:rsidRPr="003F4B9F" w:rsidRDefault="003F4B9F" w:rsidP="003F4B9F">
      <w:pPr>
        <w:rPr>
          <w:rFonts w:ascii="Helvetica" w:hAnsi="Helvetica" w:cs="Helvetica"/>
          <w:b/>
          <w:bCs/>
          <w:color w:val="222222"/>
          <w:sz w:val="21"/>
          <w:szCs w:val="21"/>
        </w:rPr>
      </w:pPr>
    </w:p>
    <w:p w14:paraId="47D8955B"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ОБЩАЯ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ХАРАКТЕРИСТИКА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5AE69CB3" w14:textId="77777777" w:rsidR="003F4B9F" w:rsidRPr="003F4B9F" w:rsidRDefault="003F4B9F" w:rsidP="003F4B9F">
      <w:pPr>
        <w:rPr>
          <w:rFonts w:ascii="Helvetica" w:hAnsi="Helvetica" w:cs="Helvetica"/>
          <w:b/>
          <w:bCs/>
          <w:color w:val="222222"/>
          <w:sz w:val="21"/>
          <w:szCs w:val="21"/>
        </w:rPr>
      </w:pPr>
    </w:p>
    <w:p w14:paraId="5C16544B"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Структура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5FACB635" w14:textId="77777777" w:rsidR="003F4B9F" w:rsidRPr="003F4B9F" w:rsidRDefault="003F4B9F" w:rsidP="003F4B9F">
      <w:pPr>
        <w:rPr>
          <w:rFonts w:ascii="Helvetica" w:hAnsi="Helvetica" w:cs="Helvetica"/>
          <w:b/>
          <w:bCs/>
          <w:color w:val="222222"/>
          <w:sz w:val="21"/>
          <w:szCs w:val="21"/>
        </w:rPr>
      </w:pPr>
    </w:p>
    <w:p w14:paraId="7FD6FDD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Механизм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функционирования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75D54B90" w14:textId="77777777" w:rsidR="003F4B9F" w:rsidRPr="003F4B9F" w:rsidRDefault="003F4B9F" w:rsidP="003F4B9F">
      <w:pPr>
        <w:rPr>
          <w:rFonts w:ascii="Helvetica" w:hAnsi="Helvetica" w:cs="Helvetica"/>
          <w:b/>
          <w:bCs/>
          <w:color w:val="222222"/>
          <w:sz w:val="21"/>
          <w:szCs w:val="21"/>
        </w:rPr>
      </w:pPr>
    </w:p>
    <w:p w14:paraId="12C0DC82"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Изоформы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0BD8312F" w14:textId="77777777" w:rsidR="003F4B9F" w:rsidRPr="003F4B9F" w:rsidRDefault="003F4B9F" w:rsidP="003F4B9F">
      <w:pPr>
        <w:rPr>
          <w:rFonts w:ascii="Helvetica" w:hAnsi="Helvetica" w:cs="Helvetica"/>
          <w:b/>
          <w:bCs/>
          <w:color w:val="222222"/>
          <w:sz w:val="21"/>
          <w:szCs w:val="21"/>
        </w:rPr>
      </w:pPr>
    </w:p>
    <w:p w14:paraId="7FE39643"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Синтез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топогенез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деградация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59087F66" w14:textId="77777777" w:rsidR="003F4B9F" w:rsidRPr="003F4B9F" w:rsidRDefault="003F4B9F" w:rsidP="003F4B9F">
      <w:pPr>
        <w:rPr>
          <w:rFonts w:ascii="Helvetica" w:hAnsi="Helvetica" w:cs="Helvetica"/>
          <w:b/>
          <w:bCs/>
          <w:color w:val="222222"/>
          <w:sz w:val="21"/>
          <w:szCs w:val="21"/>
        </w:rPr>
      </w:pPr>
    </w:p>
    <w:p w14:paraId="360C5E06"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Роль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функционировании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различных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клеток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тканей</w:t>
      </w:r>
      <w:r w:rsidRPr="003F4B9F">
        <w:rPr>
          <w:rFonts w:ascii="Helvetica" w:hAnsi="Helvetica" w:cs="Helvetica"/>
          <w:b/>
          <w:bCs/>
          <w:color w:val="222222"/>
          <w:sz w:val="21"/>
          <w:szCs w:val="21"/>
        </w:rPr>
        <w:t>.</w:t>
      </w:r>
    </w:p>
    <w:p w14:paraId="137FCA39" w14:textId="77777777" w:rsidR="003F4B9F" w:rsidRPr="003F4B9F" w:rsidRDefault="003F4B9F" w:rsidP="003F4B9F">
      <w:pPr>
        <w:rPr>
          <w:rFonts w:ascii="Helvetica" w:hAnsi="Helvetica" w:cs="Helvetica"/>
          <w:b/>
          <w:bCs/>
          <w:color w:val="222222"/>
          <w:sz w:val="21"/>
          <w:szCs w:val="21"/>
        </w:rPr>
      </w:pPr>
    </w:p>
    <w:p w14:paraId="287DAF7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Роль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поддержании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ионных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градиентов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1</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осуществлении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связанных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этим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функций</w:t>
      </w:r>
      <w:r w:rsidRPr="003F4B9F">
        <w:rPr>
          <w:rFonts w:ascii="Helvetica" w:hAnsi="Helvetica" w:cs="Helvetica"/>
          <w:b/>
          <w:bCs/>
          <w:color w:val="222222"/>
          <w:sz w:val="21"/>
          <w:szCs w:val="21"/>
        </w:rPr>
        <w:t>.</w:t>
      </w:r>
    </w:p>
    <w:p w14:paraId="78C1625C" w14:textId="77777777" w:rsidR="003F4B9F" w:rsidRPr="003F4B9F" w:rsidRDefault="003F4B9F" w:rsidP="003F4B9F">
      <w:pPr>
        <w:rPr>
          <w:rFonts w:ascii="Helvetica" w:hAnsi="Helvetica" w:cs="Helvetica"/>
          <w:b/>
          <w:bCs/>
          <w:color w:val="222222"/>
          <w:sz w:val="21"/>
          <w:szCs w:val="21"/>
        </w:rPr>
      </w:pPr>
    </w:p>
    <w:p w14:paraId="2DE76679"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Роль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структурной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организации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клетки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клеточной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адгезии</w:t>
      </w:r>
      <w:r w:rsidRPr="003F4B9F">
        <w:rPr>
          <w:rFonts w:ascii="Helvetica" w:hAnsi="Helvetica" w:cs="Helvetica"/>
          <w:b/>
          <w:bCs/>
          <w:color w:val="222222"/>
          <w:sz w:val="21"/>
          <w:szCs w:val="21"/>
        </w:rPr>
        <w:t>.</w:t>
      </w:r>
    </w:p>
    <w:p w14:paraId="2152FDF6" w14:textId="77777777" w:rsidR="003F4B9F" w:rsidRPr="003F4B9F" w:rsidRDefault="003F4B9F" w:rsidP="003F4B9F">
      <w:pPr>
        <w:rPr>
          <w:rFonts w:ascii="Helvetica" w:hAnsi="Helvetica" w:cs="Helvetica"/>
          <w:b/>
          <w:bCs/>
          <w:color w:val="222222"/>
          <w:sz w:val="21"/>
          <w:szCs w:val="21"/>
        </w:rPr>
      </w:pPr>
    </w:p>
    <w:p w14:paraId="07E57D3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субъединица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молекула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клеточной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адгезии</w:t>
      </w:r>
      <w:r w:rsidRPr="003F4B9F">
        <w:rPr>
          <w:rFonts w:ascii="Helvetica" w:hAnsi="Helvetica" w:cs="Helvetica"/>
          <w:b/>
          <w:bCs/>
          <w:color w:val="222222"/>
          <w:sz w:val="21"/>
          <w:szCs w:val="21"/>
        </w:rPr>
        <w:t>.</w:t>
      </w:r>
    </w:p>
    <w:p w14:paraId="0A017F53" w14:textId="77777777" w:rsidR="003F4B9F" w:rsidRPr="003F4B9F" w:rsidRDefault="003F4B9F" w:rsidP="003F4B9F">
      <w:pPr>
        <w:rPr>
          <w:rFonts w:ascii="Helvetica" w:hAnsi="Helvetica" w:cs="Helvetica"/>
          <w:b/>
          <w:bCs/>
          <w:color w:val="222222"/>
          <w:sz w:val="21"/>
          <w:szCs w:val="21"/>
        </w:rPr>
      </w:pPr>
    </w:p>
    <w:p w14:paraId="767E4C8B"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Разделительные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контакты</w:t>
      </w:r>
      <w:r w:rsidRPr="003F4B9F">
        <w:rPr>
          <w:rFonts w:ascii="Helvetica" w:hAnsi="Helvetica" w:cs="Helvetica"/>
          <w:b/>
          <w:bCs/>
          <w:color w:val="222222"/>
          <w:sz w:val="21"/>
          <w:szCs w:val="21"/>
        </w:rPr>
        <w:t>.</w:t>
      </w:r>
    </w:p>
    <w:p w14:paraId="664B75F1" w14:textId="77777777" w:rsidR="003F4B9F" w:rsidRPr="003F4B9F" w:rsidRDefault="003F4B9F" w:rsidP="003F4B9F">
      <w:pPr>
        <w:rPr>
          <w:rFonts w:ascii="Helvetica" w:hAnsi="Helvetica" w:cs="Helvetica"/>
          <w:b/>
          <w:bCs/>
          <w:color w:val="222222"/>
          <w:sz w:val="21"/>
          <w:szCs w:val="21"/>
        </w:rPr>
      </w:pPr>
    </w:p>
    <w:p w14:paraId="77F88BB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Регуляция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активности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151504A3" w14:textId="77777777" w:rsidR="003F4B9F" w:rsidRPr="003F4B9F" w:rsidRDefault="003F4B9F" w:rsidP="003F4B9F">
      <w:pPr>
        <w:rPr>
          <w:rFonts w:ascii="Helvetica" w:hAnsi="Helvetica" w:cs="Helvetica"/>
          <w:b/>
          <w:bCs/>
          <w:color w:val="222222"/>
          <w:sz w:val="21"/>
          <w:szCs w:val="21"/>
        </w:rPr>
      </w:pPr>
    </w:p>
    <w:p w14:paraId="625F9F2E"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lastRenderedPageBreak/>
        <w:t>Белки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семейства</w:t>
      </w:r>
      <w:r w:rsidRPr="003F4B9F">
        <w:rPr>
          <w:rFonts w:ascii="Helvetica" w:hAnsi="Helvetica" w:cs="Helvetica"/>
          <w:b/>
          <w:bCs/>
          <w:color w:val="222222"/>
          <w:sz w:val="21"/>
          <w:szCs w:val="21"/>
        </w:rPr>
        <w:t xml:space="preserve"> FATD.</w:t>
      </w:r>
    </w:p>
    <w:p w14:paraId="096A89DF" w14:textId="77777777" w:rsidR="003F4B9F" w:rsidRPr="003F4B9F" w:rsidRDefault="003F4B9F" w:rsidP="003F4B9F">
      <w:pPr>
        <w:rPr>
          <w:rFonts w:ascii="Helvetica" w:hAnsi="Helvetica" w:cs="Helvetica"/>
          <w:b/>
          <w:bCs/>
          <w:color w:val="222222"/>
          <w:sz w:val="21"/>
          <w:szCs w:val="21"/>
        </w:rPr>
      </w:pPr>
    </w:p>
    <w:p w14:paraId="5737E18A"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Регуляция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активности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путем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фосфорилирования</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дефосфорилирования</w:t>
      </w:r>
      <w:r w:rsidRPr="003F4B9F">
        <w:rPr>
          <w:rFonts w:ascii="Helvetica" w:hAnsi="Helvetica" w:cs="Helvetica"/>
          <w:b/>
          <w:bCs/>
          <w:color w:val="222222"/>
          <w:sz w:val="21"/>
          <w:szCs w:val="21"/>
        </w:rPr>
        <w:t>.</w:t>
      </w:r>
    </w:p>
    <w:p w14:paraId="15D44773" w14:textId="77777777" w:rsidR="003F4B9F" w:rsidRPr="003F4B9F" w:rsidRDefault="003F4B9F" w:rsidP="003F4B9F">
      <w:pPr>
        <w:rPr>
          <w:rFonts w:ascii="Helvetica" w:hAnsi="Helvetica" w:cs="Helvetica"/>
          <w:b/>
          <w:bCs/>
          <w:color w:val="222222"/>
          <w:sz w:val="21"/>
          <w:szCs w:val="21"/>
        </w:rPr>
      </w:pPr>
    </w:p>
    <w:p w14:paraId="0BC5B1DD"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Регуляция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активности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посредством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изменения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количества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молекул</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фермента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расположенных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плазматической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мембране</w:t>
      </w:r>
      <w:r w:rsidRPr="003F4B9F">
        <w:rPr>
          <w:rFonts w:ascii="Helvetica" w:hAnsi="Helvetica" w:cs="Helvetica"/>
          <w:b/>
          <w:bCs/>
          <w:color w:val="222222"/>
          <w:sz w:val="21"/>
          <w:szCs w:val="21"/>
        </w:rPr>
        <w:t>.</w:t>
      </w:r>
    </w:p>
    <w:p w14:paraId="3A452FC5" w14:textId="77777777" w:rsidR="003F4B9F" w:rsidRPr="003F4B9F" w:rsidRDefault="003F4B9F" w:rsidP="003F4B9F">
      <w:pPr>
        <w:rPr>
          <w:rFonts w:ascii="Helvetica" w:hAnsi="Helvetica" w:cs="Helvetica"/>
          <w:b/>
          <w:bCs/>
          <w:color w:val="222222"/>
          <w:sz w:val="21"/>
          <w:szCs w:val="21"/>
        </w:rPr>
      </w:pPr>
    </w:p>
    <w:p w14:paraId="0B467329"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ЭНДОГЕННЫЕ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ИНГИБИТОРЫ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28BC9029" w14:textId="77777777" w:rsidR="003F4B9F" w:rsidRPr="003F4B9F" w:rsidRDefault="003F4B9F" w:rsidP="003F4B9F">
      <w:pPr>
        <w:rPr>
          <w:rFonts w:ascii="Helvetica" w:hAnsi="Helvetica" w:cs="Helvetica"/>
          <w:b/>
          <w:bCs/>
          <w:color w:val="222222"/>
          <w:sz w:val="21"/>
          <w:szCs w:val="21"/>
        </w:rPr>
      </w:pPr>
    </w:p>
    <w:p w14:paraId="64F34B6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Разновидности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свойства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эндогенных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ингибиторов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64A1D9A8" w14:textId="77777777" w:rsidR="003F4B9F" w:rsidRPr="003F4B9F" w:rsidRDefault="003F4B9F" w:rsidP="003F4B9F">
      <w:pPr>
        <w:rPr>
          <w:rFonts w:ascii="Helvetica" w:hAnsi="Helvetica" w:cs="Helvetica"/>
          <w:b/>
          <w:bCs/>
          <w:color w:val="222222"/>
          <w:sz w:val="21"/>
          <w:szCs w:val="21"/>
        </w:rPr>
      </w:pPr>
    </w:p>
    <w:p w14:paraId="3027F74C"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Параметры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характеризующие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эндогенных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ингибиторов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p>
    <w:p w14:paraId="0846DC5B" w14:textId="77777777" w:rsidR="003F4B9F" w:rsidRPr="003F4B9F" w:rsidRDefault="003F4B9F" w:rsidP="003F4B9F">
      <w:pPr>
        <w:rPr>
          <w:rFonts w:ascii="Helvetica" w:hAnsi="Helvetica" w:cs="Helvetica"/>
          <w:b/>
          <w:bCs/>
          <w:color w:val="222222"/>
          <w:sz w:val="21"/>
          <w:szCs w:val="21"/>
        </w:rPr>
      </w:pPr>
    </w:p>
    <w:p w14:paraId="218035F3"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ферментом</w:t>
      </w:r>
      <w:r w:rsidRPr="003F4B9F">
        <w:rPr>
          <w:rFonts w:ascii="Helvetica" w:hAnsi="Helvetica" w:cs="Helvetica"/>
          <w:b/>
          <w:bCs/>
          <w:color w:val="222222"/>
          <w:sz w:val="21"/>
          <w:szCs w:val="21"/>
        </w:rPr>
        <w:t>.</w:t>
      </w:r>
    </w:p>
    <w:p w14:paraId="4EA2692B" w14:textId="77777777" w:rsidR="003F4B9F" w:rsidRPr="003F4B9F" w:rsidRDefault="003F4B9F" w:rsidP="003F4B9F">
      <w:pPr>
        <w:rPr>
          <w:rFonts w:ascii="Helvetica" w:hAnsi="Helvetica" w:cs="Helvetica"/>
          <w:b/>
          <w:bCs/>
          <w:color w:val="222222"/>
          <w:sz w:val="21"/>
          <w:szCs w:val="21"/>
        </w:rPr>
      </w:pPr>
    </w:p>
    <w:p w14:paraId="47A971C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Белки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крови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связывающие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уабаин</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уабаин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подобные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соединения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Перенос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сердечных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гликозидов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внутрь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клетки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обратно</w:t>
      </w:r>
      <w:r w:rsidRPr="003F4B9F">
        <w:rPr>
          <w:rFonts w:ascii="Helvetica" w:hAnsi="Helvetica" w:cs="Helvetica"/>
          <w:b/>
          <w:bCs/>
          <w:color w:val="222222"/>
          <w:sz w:val="21"/>
          <w:szCs w:val="21"/>
        </w:rPr>
        <w:t>.</w:t>
      </w:r>
    </w:p>
    <w:p w14:paraId="4A7FEE36" w14:textId="77777777" w:rsidR="003F4B9F" w:rsidRPr="003F4B9F" w:rsidRDefault="003F4B9F" w:rsidP="003F4B9F">
      <w:pPr>
        <w:rPr>
          <w:rFonts w:ascii="Helvetica" w:hAnsi="Helvetica" w:cs="Helvetica"/>
          <w:b/>
          <w:bCs/>
          <w:color w:val="222222"/>
          <w:sz w:val="21"/>
          <w:szCs w:val="21"/>
        </w:rPr>
      </w:pPr>
    </w:p>
    <w:p w14:paraId="28E2698E"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АТРаза</w:t>
      </w:r>
      <w:r w:rsidRPr="003F4B9F">
        <w:rPr>
          <w:rFonts w:ascii="Helvetica" w:hAnsi="Helvetica" w:cs="Helvetica"/>
          <w:b/>
          <w:bCs/>
          <w:color w:val="222222"/>
          <w:sz w:val="21"/>
          <w:szCs w:val="21"/>
        </w:rPr>
        <w:t xml:space="preserve"> - </w:t>
      </w:r>
      <w:r w:rsidRPr="003F4B9F">
        <w:rPr>
          <w:rFonts w:ascii="Helvetica" w:hAnsi="Helvetica" w:cs="Helvetica" w:hint="eastAsia"/>
          <w:b/>
          <w:bCs/>
          <w:color w:val="222222"/>
          <w:sz w:val="21"/>
          <w:szCs w:val="21"/>
        </w:rPr>
        <w:t>РЕЦЕПТОР</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НОВОГО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КЛАССА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ГОРМОНОВ</w:t>
      </w:r>
    </w:p>
    <w:p w14:paraId="10F8418F" w14:textId="77777777" w:rsidR="003F4B9F" w:rsidRPr="003F4B9F" w:rsidRDefault="003F4B9F" w:rsidP="003F4B9F">
      <w:pPr>
        <w:rPr>
          <w:rFonts w:ascii="Helvetica" w:hAnsi="Helvetica" w:cs="Helvetica"/>
          <w:b/>
          <w:bCs/>
          <w:color w:val="222222"/>
          <w:sz w:val="21"/>
          <w:szCs w:val="21"/>
        </w:rPr>
      </w:pPr>
    </w:p>
    <w:p w14:paraId="1EF7BDAE"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КАРДИОТОНИЧЕСКИХ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СТЕРОИДОВ</w:t>
      </w:r>
      <w:r w:rsidRPr="003F4B9F">
        <w:rPr>
          <w:rFonts w:ascii="Helvetica" w:hAnsi="Helvetica" w:cs="Helvetica"/>
          <w:b/>
          <w:bCs/>
          <w:color w:val="222222"/>
          <w:sz w:val="21"/>
          <w:szCs w:val="21"/>
        </w:rPr>
        <w:t>.</w:t>
      </w:r>
    </w:p>
    <w:p w14:paraId="21346E91" w14:textId="77777777" w:rsidR="003F4B9F" w:rsidRPr="003F4B9F" w:rsidRDefault="003F4B9F" w:rsidP="003F4B9F">
      <w:pPr>
        <w:rPr>
          <w:rFonts w:ascii="Helvetica" w:hAnsi="Helvetica" w:cs="Helvetica"/>
          <w:b/>
          <w:bCs/>
          <w:color w:val="222222"/>
          <w:sz w:val="21"/>
          <w:szCs w:val="21"/>
        </w:rPr>
      </w:pPr>
    </w:p>
    <w:p w14:paraId="7382668C"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Роль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регуляции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ионных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потоков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Инотропный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эффект</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кардиотонических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стероидов</w:t>
      </w:r>
      <w:r w:rsidRPr="003F4B9F">
        <w:rPr>
          <w:rFonts w:ascii="Helvetica" w:hAnsi="Helvetica" w:cs="Helvetica"/>
          <w:b/>
          <w:bCs/>
          <w:color w:val="222222"/>
          <w:sz w:val="21"/>
          <w:szCs w:val="21"/>
        </w:rPr>
        <w:t>.</w:t>
      </w:r>
    </w:p>
    <w:p w14:paraId="6CA4F9B3" w14:textId="77777777" w:rsidR="003F4B9F" w:rsidRPr="003F4B9F" w:rsidRDefault="003F4B9F" w:rsidP="003F4B9F">
      <w:pPr>
        <w:rPr>
          <w:rFonts w:ascii="Helvetica" w:hAnsi="Helvetica" w:cs="Helvetica"/>
          <w:b/>
          <w:bCs/>
          <w:color w:val="222222"/>
          <w:sz w:val="21"/>
          <w:szCs w:val="21"/>
        </w:rPr>
      </w:pPr>
    </w:p>
    <w:p w14:paraId="100C3726"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Токсическое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действие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уабаина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других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кардиот</w:t>
      </w:r>
      <w:r w:rsidRPr="003F4B9F">
        <w:rPr>
          <w:rFonts w:ascii="Helvetica" w:hAnsi="Helvetica" w:cs="Helvetica" w:hint="eastAsia"/>
          <w:b/>
          <w:bCs/>
          <w:color w:val="222222"/>
          <w:sz w:val="21"/>
          <w:szCs w:val="21"/>
        </w:rPr>
        <w:lastRenderedPageBreak/>
        <w:t>онических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стероидов</w:t>
      </w:r>
      <w:r w:rsidRPr="003F4B9F">
        <w:rPr>
          <w:rFonts w:ascii="Helvetica" w:hAnsi="Helvetica" w:cs="Helvetica"/>
          <w:b/>
          <w:bCs/>
          <w:color w:val="222222"/>
          <w:sz w:val="21"/>
          <w:szCs w:val="21"/>
        </w:rPr>
        <w:t>.</w:t>
      </w:r>
    </w:p>
    <w:p w14:paraId="3FAC6EAB" w14:textId="77777777" w:rsidR="003F4B9F" w:rsidRPr="003F4B9F" w:rsidRDefault="003F4B9F" w:rsidP="003F4B9F">
      <w:pPr>
        <w:rPr>
          <w:rFonts w:ascii="Helvetica" w:hAnsi="Helvetica" w:cs="Helvetica"/>
          <w:b/>
          <w:bCs/>
          <w:color w:val="222222"/>
          <w:sz w:val="21"/>
          <w:szCs w:val="21"/>
        </w:rPr>
      </w:pPr>
    </w:p>
    <w:p w14:paraId="551E62F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Кардиотонические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стероиды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стимуляторы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роста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клеток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Влияние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экспрессию</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w:t>
      </w:r>
    </w:p>
    <w:p w14:paraId="09C8B86B" w14:textId="77777777" w:rsidR="003F4B9F" w:rsidRPr="003F4B9F" w:rsidRDefault="003F4B9F" w:rsidP="003F4B9F">
      <w:pPr>
        <w:rPr>
          <w:rFonts w:ascii="Helvetica" w:hAnsi="Helvetica" w:cs="Helvetica"/>
          <w:b/>
          <w:bCs/>
          <w:color w:val="222222"/>
          <w:sz w:val="21"/>
          <w:szCs w:val="21"/>
        </w:rPr>
      </w:pPr>
    </w:p>
    <w:p w14:paraId="745783E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Влияние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кардиотонических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стероидов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перестройки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плазматической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мембраны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внутриклеточных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везикул</w:t>
      </w:r>
      <w:r w:rsidRPr="003F4B9F">
        <w:rPr>
          <w:rFonts w:ascii="Helvetica" w:hAnsi="Helvetica" w:cs="Helvetica"/>
          <w:b/>
          <w:bCs/>
          <w:color w:val="222222"/>
          <w:sz w:val="21"/>
          <w:szCs w:val="21"/>
        </w:rPr>
        <w:t>.</w:t>
      </w:r>
    </w:p>
    <w:p w14:paraId="5C6D6853" w14:textId="77777777" w:rsidR="003F4B9F" w:rsidRPr="003F4B9F" w:rsidRDefault="003F4B9F" w:rsidP="003F4B9F">
      <w:pPr>
        <w:rPr>
          <w:rFonts w:ascii="Helvetica" w:hAnsi="Helvetica" w:cs="Helvetica"/>
          <w:b/>
          <w:bCs/>
          <w:color w:val="222222"/>
          <w:sz w:val="21"/>
          <w:szCs w:val="21"/>
        </w:rPr>
      </w:pPr>
    </w:p>
    <w:p w14:paraId="6C4825C5"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Влияние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кардиотонических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стероидов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прикрепление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клеток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субстрату</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межклеточную</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адгезию</w:t>
      </w:r>
      <w:r w:rsidRPr="003F4B9F">
        <w:rPr>
          <w:rFonts w:ascii="Helvetica" w:hAnsi="Helvetica" w:cs="Helvetica"/>
          <w:b/>
          <w:bCs/>
          <w:color w:val="222222"/>
          <w:sz w:val="21"/>
          <w:szCs w:val="21"/>
        </w:rPr>
        <w:t>.</w:t>
      </w:r>
    </w:p>
    <w:p w14:paraId="26DDECCE" w14:textId="77777777" w:rsidR="003F4B9F" w:rsidRPr="003F4B9F" w:rsidRDefault="003F4B9F" w:rsidP="003F4B9F">
      <w:pPr>
        <w:rPr>
          <w:rFonts w:ascii="Helvetica" w:hAnsi="Helvetica" w:cs="Helvetica"/>
          <w:b/>
          <w:bCs/>
          <w:color w:val="222222"/>
          <w:sz w:val="21"/>
          <w:szCs w:val="21"/>
        </w:rPr>
      </w:pPr>
    </w:p>
    <w:p w14:paraId="2AD26697"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ПОДОБНЫЕ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СВЯЗЬ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АТРазами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ТИПА</w:t>
      </w:r>
      <w:r w:rsidRPr="003F4B9F">
        <w:rPr>
          <w:rFonts w:ascii="Helvetica" w:hAnsi="Helvetica" w:cs="Helvetica"/>
          <w:b/>
          <w:bCs/>
          <w:color w:val="222222"/>
          <w:sz w:val="21"/>
          <w:szCs w:val="21"/>
        </w:rPr>
        <w:t>.</w:t>
      </w:r>
    </w:p>
    <w:p w14:paraId="64B67AD5" w14:textId="77777777" w:rsidR="003F4B9F" w:rsidRPr="003F4B9F" w:rsidRDefault="003F4B9F" w:rsidP="003F4B9F">
      <w:pPr>
        <w:rPr>
          <w:rFonts w:ascii="Helvetica" w:hAnsi="Helvetica" w:cs="Helvetica"/>
          <w:b/>
          <w:bCs/>
          <w:color w:val="222222"/>
          <w:sz w:val="21"/>
          <w:szCs w:val="21"/>
        </w:rPr>
      </w:pPr>
    </w:p>
    <w:p w14:paraId="47931E43"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Структура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свойства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мелиттина</w:t>
      </w:r>
      <w:r w:rsidRPr="003F4B9F">
        <w:rPr>
          <w:rFonts w:ascii="Helvetica" w:hAnsi="Helvetica" w:cs="Helvetica"/>
          <w:b/>
          <w:bCs/>
          <w:color w:val="222222"/>
          <w:sz w:val="21"/>
          <w:szCs w:val="21"/>
        </w:rPr>
        <w:t>.</w:t>
      </w:r>
    </w:p>
    <w:p w14:paraId="71FCC4DB" w14:textId="77777777" w:rsidR="003F4B9F" w:rsidRPr="003F4B9F" w:rsidRDefault="003F4B9F" w:rsidP="003F4B9F">
      <w:pPr>
        <w:rPr>
          <w:rFonts w:ascii="Helvetica" w:hAnsi="Helvetica" w:cs="Helvetica"/>
          <w:b/>
          <w:bCs/>
          <w:color w:val="222222"/>
          <w:sz w:val="21"/>
          <w:szCs w:val="21"/>
        </w:rPr>
      </w:pPr>
    </w:p>
    <w:p w14:paraId="09190192"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Взаимодействие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клеточными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белками</w:t>
      </w:r>
      <w:r w:rsidRPr="003F4B9F">
        <w:rPr>
          <w:rFonts w:ascii="Helvetica" w:hAnsi="Helvetica" w:cs="Helvetica"/>
          <w:b/>
          <w:bCs/>
          <w:color w:val="222222"/>
          <w:sz w:val="21"/>
          <w:szCs w:val="21"/>
        </w:rPr>
        <w:t>.</w:t>
      </w:r>
    </w:p>
    <w:p w14:paraId="1F5DE2D5" w14:textId="77777777" w:rsidR="003F4B9F" w:rsidRPr="003F4B9F" w:rsidRDefault="003F4B9F" w:rsidP="003F4B9F">
      <w:pPr>
        <w:rPr>
          <w:rFonts w:ascii="Helvetica" w:hAnsi="Helvetica" w:cs="Helvetica"/>
          <w:b/>
          <w:bCs/>
          <w:color w:val="222222"/>
          <w:sz w:val="21"/>
          <w:szCs w:val="21"/>
        </w:rPr>
      </w:pPr>
    </w:p>
    <w:p w14:paraId="6FD3BFF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подобные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белки</w:t>
      </w:r>
      <w:r w:rsidRPr="003F4B9F">
        <w:rPr>
          <w:rFonts w:ascii="Helvetica" w:hAnsi="Helvetica" w:cs="Helvetica"/>
          <w:b/>
          <w:bCs/>
          <w:color w:val="222222"/>
          <w:sz w:val="21"/>
          <w:szCs w:val="21"/>
        </w:rPr>
        <w:t>.</w:t>
      </w:r>
    </w:p>
    <w:p w14:paraId="29788EF2" w14:textId="77777777" w:rsidR="003F4B9F" w:rsidRPr="003F4B9F" w:rsidRDefault="003F4B9F" w:rsidP="003F4B9F">
      <w:pPr>
        <w:rPr>
          <w:rFonts w:ascii="Helvetica" w:hAnsi="Helvetica" w:cs="Helvetica"/>
          <w:b/>
          <w:bCs/>
          <w:color w:val="222222"/>
          <w:sz w:val="21"/>
          <w:szCs w:val="21"/>
        </w:rPr>
      </w:pPr>
    </w:p>
    <w:p w14:paraId="1110AB84"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МЕТОДЫ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ИСПОЛЬЗУЮЩИЕСЯ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ДЛЯ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ИЗУЧЕНИЯ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МЕЖБЕЛКОВЫХ</w:t>
      </w:r>
    </w:p>
    <w:p w14:paraId="47909303" w14:textId="77777777" w:rsidR="003F4B9F" w:rsidRPr="003F4B9F" w:rsidRDefault="003F4B9F" w:rsidP="003F4B9F">
      <w:pPr>
        <w:rPr>
          <w:rFonts w:ascii="Helvetica" w:hAnsi="Helvetica" w:cs="Helvetica"/>
          <w:b/>
          <w:bCs/>
          <w:color w:val="222222"/>
          <w:sz w:val="21"/>
          <w:szCs w:val="21"/>
        </w:rPr>
      </w:pPr>
    </w:p>
    <w:p w14:paraId="1064AC70"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ВЗАИМОДЕЙСТВИЙ</w:t>
      </w:r>
      <w:r w:rsidRPr="003F4B9F">
        <w:rPr>
          <w:rFonts w:ascii="Helvetica" w:hAnsi="Helvetica" w:cs="Helvetica"/>
          <w:b/>
          <w:bCs/>
          <w:color w:val="222222"/>
          <w:sz w:val="21"/>
          <w:szCs w:val="21"/>
        </w:rPr>
        <w:t>.</w:t>
      </w:r>
    </w:p>
    <w:p w14:paraId="01381012" w14:textId="77777777" w:rsidR="003F4B9F" w:rsidRPr="003F4B9F" w:rsidRDefault="003F4B9F" w:rsidP="003F4B9F">
      <w:pPr>
        <w:rPr>
          <w:rFonts w:ascii="Helvetica" w:hAnsi="Helvetica" w:cs="Helvetica"/>
          <w:b/>
          <w:bCs/>
          <w:color w:val="222222"/>
          <w:sz w:val="21"/>
          <w:szCs w:val="21"/>
        </w:rPr>
      </w:pPr>
    </w:p>
    <w:p w14:paraId="5ECD2BAC"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Аффинная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хроматография</w:t>
      </w:r>
      <w:r w:rsidRPr="003F4B9F">
        <w:rPr>
          <w:rFonts w:ascii="Helvetica" w:hAnsi="Helvetica" w:cs="Helvetica"/>
          <w:b/>
          <w:bCs/>
          <w:color w:val="222222"/>
          <w:sz w:val="21"/>
          <w:szCs w:val="21"/>
        </w:rPr>
        <w:t>.</w:t>
      </w:r>
    </w:p>
    <w:p w14:paraId="00115AFA" w14:textId="77777777" w:rsidR="003F4B9F" w:rsidRPr="003F4B9F" w:rsidRDefault="003F4B9F" w:rsidP="003F4B9F">
      <w:pPr>
        <w:rPr>
          <w:rFonts w:ascii="Helvetica" w:hAnsi="Helvetica" w:cs="Helvetica"/>
          <w:b/>
          <w:bCs/>
          <w:color w:val="222222"/>
          <w:sz w:val="21"/>
          <w:szCs w:val="21"/>
        </w:rPr>
      </w:pPr>
    </w:p>
    <w:p w14:paraId="34DBE091"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Химические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сшивки</w:t>
      </w:r>
      <w:r w:rsidRPr="003F4B9F">
        <w:rPr>
          <w:rFonts w:ascii="Helvetica" w:hAnsi="Helvetica" w:cs="Helvetica"/>
          <w:b/>
          <w:bCs/>
          <w:color w:val="222222"/>
          <w:sz w:val="21"/>
          <w:szCs w:val="21"/>
        </w:rPr>
        <w:t>.</w:t>
      </w:r>
    </w:p>
    <w:p w14:paraId="7242F9E9" w14:textId="77777777" w:rsidR="003F4B9F" w:rsidRPr="003F4B9F" w:rsidRDefault="003F4B9F" w:rsidP="003F4B9F">
      <w:pPr>
        <w:rPr>
          <w:rFonts w:ascii="Helvetica" w:hAnsi="Helvetica" w:cs="Helvetica"/>
          <w:b/>
          <w:bCs/>
          <w:color w:val="222222"/>
          <w:sz w:val="21"/>
          <w:szCs w:val="21"/>
        </w:rPr>
      </w:pPr>
    </w:p>
    <w:p w14:paraId="0E7A41F4"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lastRenderedPageBreak/>
        <w:t>Иммунопреципитация</w:t>
      </w:r>
      <w:r w:rsidRPr="003F4B9F">
        <w:rPr>
          <w:rFonts w:ascii="Helvetica" w:hAnsi="Helvetica" w:cs="Helvetica"/>
          <w:b/>
          <w:bCs/>
          <w:color w:val="222222"/>
          <w:sz w:val="21"/>
          <w:szCs w:val="21"/>
        </w:rPr>
        <w:t>.</w:t>
      </w:r>
    </w:p>
    <w:p w14:paraId="0340ED1C" w14:textId="77777777" w:rsidR="003F4B9F" w:rsidRPr="003F4B9F" w:rsidRDefault="003F4B9F" w:rsidP="003F4B9F">
      <w:pPr>
        <w:rPr>
          <w:rFonts w:ascii="Helvetica" w:hAnsi="Helvetica" w:cs="Helvetica"/>
          <w:b/>
          <w:bCs/>
          <w:color w:val="222222"/>
          <w:sz w:val="21"/>
          <w:szCs w:val="21"/>
        </w:rPr>
      </w:pPr>
    </w:p>
    <w:p w14:paraId="6CD4F8E0"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Лиганд</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блоттинг</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протеин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оверлей</w:t>
      </w:r>
      <w:r w:rsidRPr="003F4B9F">
        <w:rPr>
          <w:rFonts w:ascii="Helvetica" w:hAnsi="Helvetica" w:cs="Helvetica"/>
          <w:b/>
          <w:bCs/>
          <w:color w:val="222222"/>
          <w:sz w:val="21"/>
          <w:szCs w:val="21"/>
        </w:rPr>
        <w:t>).</w:t>
      </w:r>
    </w:p>
    <w:p w14:paraId="415CA1F0" w14:textId="77777777" w:rsidR="003F4B9F" w:rsidRPr="003F4B9F" w:rsidRDefault="003F4B9F" w:rsidP="003F4B9F">
      <w:pPr>
        <w:rPr>
          <w:rFonts w:ascii="Helvetica" w:hAnsi="Helvetica" w:cs="Helvetica"/>
          <w:b/>
          <w:bCs/>
          <w:color w:val="222222"/>
          <w:sz w:val="21"/>
          <w:szCs w:val="21"/>
        </w:rPr>
      </w:pPr>
    </w:p>
    <w:p w14:paraId="19BD48A2"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Двугибридные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системы</w:t>
      </w:r>
      <w:r w:rsidRPr="003F4B9F">
        <w:rPr>
          <w:rFonts w:ascii="Helvetica" w:hAnsi="Helvetica" w:cs="Helvetica"/>
          <w:b/>
          <w:bCs/>
          <w:color w:val="222222"/>
          <w:sz w:val="21"/>
          <w:szCs w:val="21"/>
        </w:rPr>
        <w:t>.</w:t>
      </w:r>
    </w:p>
    <w:p w14:paraId="0D983D88" w14:textId="77777777" w:rsidR="003F4B9F" w:rsidRPr="003F4B9F" w:rsidRDefault="003F4B9F" w:rsidP="003F4B9F">
      <w:pPr>
        <w:rPr>
          <w:rFonts w:ascii="Helvetica" w:hAnsi="Helvetica" w:cs="Helvetica"/>
          <w:b/>
          <w:bCs/>
          <w:color w:val="222222"/>
          <w:sz w:val="21"/>
          <w:szCs w:val="21"/>
        </w:rPr>
      </w:pPr>
    </w:p>
    <w:p w14:paraId="247D333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Иммуноцитохимические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методы</w:t>
      </w:r>
      <w:r w:rsidRPr="003F4B9F">
        <w:rPr>
          <w:rFonts w:ascii="Helvetica" w:hAnsi="Helvetica" w:cs="Helvetica"/>
          <w:b/>
          <w:bCs/>
          <w:color w:val="222222"/>
          <w:sz w:val="21"/>
          <w:szCs w:val="21"/>
        </w:rPr>
        <w:t>.</w:t>
      </w:r>
    </w:p>
    <w:p w14:paraId="7223AB23" w14:textId="77777777" w:rsidR="003F4B9F" w:rsidRPr="003F4B9F" w:rsidRDefault="003F4B9F" w:rsidP="003F4B9F">
      <w:pPr>
        <w:rPr>
          <w:rFonts w:ascii="Helvetica" w:hAnsi="Helvetica" w:cs="Helvetica"/>
          <w:b/>
          <w:bCs/>
          <w:color w:val="222222"/>
          <w:sz w:val="21"/>
          <w:szCs w:val="21"/>
        </w:rPr>
      </w:pPr>
    </w:p>
    <w:p w14:paraId="5D6940D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Метод</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флуоресцентного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резонанса</w:t>
      </w:r>
      <w:r w:rsidRPr="003F4B9F">
        <w:rPr>
          <w:rFonts w:ascii="Helvetica" w:hAnsi="Helvetica" w:cs="Helvetica"/>
          <w:b/>
          <w:bCs/>
          <w:color w:val="222222"/>
          <w:sz w:val="21"/>
          <w:szCs w:val="21"/>
        </w:rPr>
        <w:t>.</w:t>
      </w:r>
    </w:p>
    <w:p w14:paraId="29E9844C" w14:textId="77777777" w:rsidR="003F4B9F" w:rsidRPr="003F4B9F" w:rsidRDefault="003F4B9F" w:rsidP="003F4B9F">
      <w:pPr>
        <w:rPr>
          <w:rFonts w:ascii="Helvetica" w:hAnsi="Helvetica" w:cs="Helvetica"/>
          <w:b/>
          <w:bCs/>
          <w:color w:val="222222"/>
          <w:sz w:val="21"/>
          <w:szCs w:val="21"/>
        </w:rPr>
      </w:pPr>
    </w:p>
    <w:p w14:paraId="7E852BAD"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Микрочипы</w:t>
      </w:r>
      <w:r w:rsidRPr="003F4B9F">
        <w:rPr>
          <w:rFonts w:ascii="Helvetica" w:hAnsi="Helvetica" w:cs="Helvetica"/>
          <w:b/>
          <w:bCs/>
          <w:color w:val="222222"/>
          <w:sz w:val="21"/>
          <w:szCs w:val="21"/>
        </w:rPr>
        <w:t>.</w:t>
      </w:r>
    </w:p>
    <w:p w14:paraId="55E98468" w14:textId="77777777" w:rsidR="003F4B9F" w:rsidRPr="003F4B9F" w:rsidRDefault="003F4B9F" w:rsidP="003F4B9F">
      <w:pPr>
        <w:rPr>
          <w:rFonts w:ascii="Helvetica" w:hAnsi="Helvetica" w:cs="Helvetica"/>
          <w:b/>
          <w:bCs/>
          <w:color w:val="222222"/>
          <w:sz w:val="21"/>
          <w:szCs w:val="21"/>
        </w:rPr>
      </w:pPr>
    </w:p>
    <w:p w14:paraId="7A896DA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Влияние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детергентов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белки</w:t>
      </w:r>
      <w:r w:rsidRPr="003F4B9F">
        <w:rPr>
          <w:rFonts w:ascii="Helvetica" w:hAnsi="Helvetica" w:cs="Helvetica"/>
          <w:b/>
          <w:bCs/>
          <w:color w:val="222222"/>
          <w:sz w:val="21"/>
          <w:szCs w:val="21"/>
        </w:rPr>
        <w:t>.</w:t>
      </w:r>
    </w:p>
    <w:p w14:paraId="0540CB1C" w14:textId="77777777" w:rsidR="003F4B9F" w:rsidRPr="003F4B9F" w:rsidRDefault="003F4B9F" w:rsidP="003F4B9F">
      <w:pPr>
        <w:rPr>
          <w:rFonts w:ascii="Helvetica" w:hAnsi="Helvetica" w:cs="Helvetica"/>
          <w:b/>
          <w:bCs/>
          <w:color w:val="222222"/>
          <w:sz w:val="21"/>
          <w:szCs w:val="21"/>
        </w:rPr>
      </w:pPr>
    </w:p>
    <w:p w14:paraId="21BC9511"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ЦЕЛЬ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ЗАДАЧИ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ИССЛЕДОВАНИЯ</w:t>
      </w:r>
      <w:r w:rsidRPr="003F4B9F">
        <w:rPr>
          <w:rFonts w:ascii="Helvetica" w:hAnsi="Helvetica" w:cs="Helvetica"/>
          <w:b/>
          <w:bCs/>
          <w:color w:val="222222"/>
          <w:sz w:val="21"/>
          <w:szCs w:val="21"/>
        </w:rPr>
        <w:t>.</w:t>
      </w:r>
    </w:p>
    <w:p w14:paraId="5AAF60E0" w14:textId="77777777" w:rsidR="003F4B9F" w:rsidRPr="003F4B9F" w:rsidRDefault="003F4B9F" w:rsidP="003F4B9F">
      <w:pPr>
        <w:rPr>
          <w:rFonts w:ascii="Helvetica" w:hAnsi="Helvetica" w:cs="Helvetica"/>
          <w:b/>
          <w:bCs/>
          <w:color w:val="222222"/>
          <w:sz w:val="21"/>
          <w:szCs w:val="21"/>
        </w:rPr>
      </w:pPr>
    </w:p>
    <w:p w14:paraId="152457F4"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МЕТОДЫ</w:t>
      </w:r>
      <w:r w:rsidRPr="003F4B9F">
        <w:rPr>
          <w:rFonts w:ascii="Helvetica" w:hAnsi="Helvetica" w:cs="Helvetica"/>
          <w:b/>
          <w:bCs/>
          <w:color w:val="222222"/>
          <w:sz w:val="21"/>
          <w:szCs w:val="21"/>
        </w:rPr>
        <w:t>.</w:t>
      </w:r>
    </w:p>
    <w:p w14:paraId="2E4EF8AB" w14:textId="77777777" w:rsidR="003F4B9F" w:rsidRPr="003F4B9F" w:rsidRDefault="003F4B9F" w:rsidP="003F4B9F">
      <w:pPr>
        <w:rPr>
          <w:rFonts w:ascii="Helvetica" w:hAnsi="Helvetica" w:cs="Helvetica"/>
          <w:b/>
          <w:bCs/>
          <w:color w:val="222222"/>
          <w:sz w:val="21"/>
          <w:szCs w:val="21"/>
        </w:rPr>
      </w:pPr>
    </w:p>
    <w:p w14:paraId="26A68779"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МАТЕРИАЛЫ</w:t>
      </w:r>
      <w:r w:rsidRPr="003F4B9F">
        <w:rPr>
          <w:rFonts w:ascii="Helvetica" w:hAnsi="Helvetica" w:cs="Helvetica"/>
          <w:b/>
          <w:bCs/>
          <w:color w:val="222222"/>
          <w:sz w:val="21"/>
          <w:szCs w:val="21"/>
        </w:rPr>
        <w:t>.</w:t>
      </w:r>
    </w:p>
    <w:p w14:paraId="5DA7EE25" w14:textId="77777777" w:rsidR="003F4B9F" w:rsidRPr="003F4B9F" w:rsidRDefault="003F4B9F" w:rsidP="003F4B9F">
      <w:pPr>
        <w:rPr>
          <w:rFonts w:ascii="Helvetica" w:hAnsi="Helvetica" w:cs="Helvetica"/>
          <w:b/>
          <w:bCs/>
          <w:color w:val="222222"/>
          <w:sz w:val="21"/>
          <w:szCs w:val="21"/>
        </w:rPr>
      </w:pPr>
    </w:p>
    <w:p w14:paraId="0E67DC55"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ПРЕПАРАТИВНЫЕ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МЕТОДЫ</w:t>
      </w:r>
      <w:r w:rsidRPr="003F4B9F">
        <w:rPr>
          <w:rFonts w:ascii="Helvetica" w:hAnsi="Helvetica" w:cs="Helvetica"/>
          <w:b/>
          <w:bCs/>
          <w:color w:val="222222"/>
          <w:sz w:val="21"/>
          <w:szCs w:val="21"/>
        </w:rPr>
        <w:t>.</w:t>
      </w:r>
    </w:p>
    <w:p w14:paraId="417C6905" w14:textId="77777777" w:rsidR="003F4B9F" w:rsidRPr="003F4B9F" w:rsidRDefault="003F4B9F" w:rsidP="003F4B9F">
      <w:pPr>
        <w:rPr>
          <w:rFonts w:ascii="Helvetica" w:hAnsi="Helvetica" w:cs="Helvetica"/>
          <w:b/>
          <w:bCs/>
          <w:color w:val="222222"/>
          <w:sz w:val="21"/>
          <w:szCs w:val="21"/>
        </w:rPr>
      </w:pPr>
    </w:p>
    <w:p w14:paraId="5CD5AAD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Получение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фракции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микросом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почек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свиньи</w:t>
      </w:r>
      <w:r w:rsidRPr="003F4B9F">
        <w:rPr>
          <w:rFonts w:ascii="Helvetica" w:hAnsi="Helvetica" w:cs="Helvetica"/>
          <w:b/>
          <w:bCs/>
          <w:color w:val="222222"/>
          <w:sz w:val="21"/>
          <w:szCs w:val="21"/>
        </w:rPr>
        <w:t>.</w:t>
      </w:r>
    </w:p>
    <w:p w14:paraId="0C0926D9" w14:textId="77777777" w:rsidR="003F4B9F" w:rsidRPr="003F4B9F" w:rsidRDefault="003F4B9F" w:rsidP="003F4B9F">
      <w:pPr>
        <w:rPr>
          <w:rFonts w:ascii="Helvetica" w:hAnsi="Helvetica" w:cs="Helvetica"/>
          <w:b/>
          <w:bCs/>
          <w:color w:val="222222"/>
          <w:sz w:val="21"/>
          <w:szCs w:val="21"/>
        </w:rPr>
      </w:pPr>
    </w:p>
    <w:p w14:paraId="562413A5"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Получение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фракции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микросом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солевых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желез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уток</w:t>
      </w:r>
      <w:r w:rsidRPr="003F4B9F">
        <w:rPr>
          <w:rFonts w:ascii="Helvetica" w:hAnsi="Helvetica" w:cs="Helvetica"/>
          <w:b/>
          <w:bCs/>
          <w:color w:val="222222"/>
          <w:sz w:val="21"/>
          <w:szCs w:val="21"/>
        </w:rPr>
        <w:t>.</w:t>
      </w:r>
    </w:p>
    <w:p w14:paraId="41127F5A" w14:textId="77777777" w:rsidR="003F4B9F" w:rsidRPr="003F4B9F" w:rsidRDefault="003F4B9F" w:rsidP="003F4B9F">
      <w:pPr>
        <w:rPr>
          <w:rFonts w:ascii="Helvetica" w:hAnsi="Helvetica" w:cs="Helvetica"/>
          <w:b/>
          <w:bCs/>
          <w:color w:val="222222"/>
          <w:sz w:val="21"/>
          <w:szCs w:val="21"/>
        </w:rPr>
      </w:pPr>
    </w:p>
    <w:p w14:paraId="7DAC7470"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Получение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препарата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очищенной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5BFBD73C" w14:textId="77777777" w:rsidR="003F4B9F" w:rsidRPr="003F4B9F" w:rsidRDefault="003F4B9F" w:rsidP="003F4B9F">
      <w:pPr>
        <w:rPr>
          <w:rFonts w:ascii="Helvetica" w:hAnsi="Helvetica" w:cs="Helvetica"/>
          <w:b/>
          <w:bCs/>
          <w:color w:val="222222"/>
          <w:sz w:val="21"/>
          <w:szCs w:val="21"/>
        </w:rPr>
      </w:pPr>
    </w:p>
    <w:p w14:paraId="677CFE06"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lastRenderedPageBreak/>
        <w:t>Выделение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субъединицы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412A153B" w14:textId="77777777" w:rsidR="003F4B9F" w:rsidRPr="003F4B9F" w:rsidRDefault="003F4B9F" w:rsidP="003F4B9F">
      <w:pPr>
        <w:rPr>
          <w:rFonts w:ascii="Helvetica" w:hAnsi="Helvetica" w:cs="Helvetica"/>
          <w:b/>
          <w:bCs/>
          <w:color w:val="222222"/>
          <w:sz w:val="21"/>
          <w:szCs w:val="21"/>
        </w:rPr>
      </w:pPr>
    </w:p>
    <w:p w14:paraId="067D453D"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Получение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поликлональных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сывороток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против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w:t>
      </w:r>
      <w:r w:rsidRPr="003F4B9F">
        <w:rPr>
          <w:rFonts w:ascii="Helvetica" w:hAnsi="Helvetica" w:cs="Helvetica"/>
          <w:b/>
          <w:bCs/>
          <w:color w:val="222222"/>
          <w:sz w:val="21"/>
          <w:szCs w:val="21"/>
        </w:rPr>
        <w:t>1|31-</w:t>
      </w:r>
      <w:r w:rsidRPr="003F4B9F">
        <w:rPr>
          <w:rFonts w:ascii="Helvetica" w:hAnsi="Helvetica" w:cs="Helvetica" w:hint="eastAsia"/>
          <w:b/>
          <w:bCs/>
          <w:color w:val="222222"/>
          <w:sz w:val="21"/>
          <w:szCs w:val="21"/>
        </w:rPr>
        <w:t>изоферментаЫа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w:t>
      </w:r>
      <w:r w:rsidRPr="003F4B9F">
        <w:rPr>
          <w:rFonts w:ascii="Helvetica" w:hAnsi="Helvetica" w:cs="Helvetica"/>
          <w:b/>
          <w:bCs/>
          <w:color w:val="222222"/>
          <w:sz w:val="21"/>
          <w:szCs w:val="21"/>
        </w:rPr>
        <w:t>1</w:t>
      </w:r>
      <w:r w:rsidRPr="003F4B9F">
        <w:rPr>
          <w:rFonts w:ascii="Helvetica" w:hAnsi="Helvetica" w:cs="Helvetica" w:hint="eastAsia"/>
          <w:b/>
          <w:bCs/>
          <w:color w:val="222222"/>
          <w:sz w:val="21"/>
          <w:szCs w:val="21"/>
        </w:rPr>
        <w:t>субъединицы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мелиттина</w:t>
      </w:r>
      <w:r w:rsidRPr="003F4B9F">
        <w:rPr>
          <w:rFonts w:ascii="Helvetica" w:hAnsi="Helvetica" w:cs="Helvetica"/>
          <w:b/>
          <w:bCs/>
          <w:color w:val="222222"/>
          <w:sz w:val="21"/>
          <w:szCs w:val="21"/>
        </w:rPr>
        <w:t>.</w:t>
      </w:r>
    </w:p>
    <w:p w14:paraId="0ED5EF9C" w14:textId="77777777" w:rsidR="003F4B9F" w:rsidRPr="003F4B9F" w:rsidRDefault="003F4B9F" w:rsidP="003F4B9F">
      <w:pPr>
        <w:rPr>
          <w:rFonts w:ascii="Helvetica" w:hAnsi="Helvetica" w:cs="Helvetica"/>
          <w:b/>
          <w:bCs/>
          <w:color w:val="222222"/>
          <w:sz w:val="21"/>
          <w:szCs w:val="21"/>
        </w:rPr>
      </w:pPr>
    </w:p>
    <w:p w14:paraId="4055DADC"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Очистка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сыворотки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от</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альбуминов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путем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осаждения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сульфатом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аммония</w:t>
      </w:r>
      <w:r w:rsidRPr="003F4B9F">
        <w:rPr>
          <w:rFonts w:ascii="Helvetica" w:hAnsi="Helvetica" w:cs="Helvetica"/>
          <w:b/>
          <w:bCs/>
          <w:color w:val="222222"/>
          <w:sz w:val="21"/>
          <w:szCs w:val="21"/>
        </w:rPr>
        <w:t>.</w:t>
      </w:r>
    </w:p>
    <w:p w14:paraId="38BA03B0" w14:textId="77777777" w:rsidR="003F4B9F" w:rsidRPr="003F4B9F" w:rsidRDefault="003F4B9F" w:rsidP="003F4B9F">
      <w:pPr>
        <w:rPr>
          <w:rFonts w:ascii="Helvetica" w:hAnsi="Helvetica" w:cs="Helvetica"/>
          <w:b/>
          <w:bCs/>
          <w:color w:val="222222"/>
          <w:sz w:val="21"/>
          <w:szCs w:val="21"/>
        </w:rPr>
      </w:pPr>
    </w:p>
    <w:p w14:paraId="532C41A4"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Очистка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антител</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АТРазу</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аффинной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хроматографии</w:t>
      </w:r>
      <w:r w:rsidRPr="003F4B9F">
        <w:rPr>
          <w:rFonts w:ascii="Helvetica" w:hAnsi="Helvetica" w:cs="Helvetica"/>
          <w:b/>
          <w:bCs/>
          <w:color w:val="222222"/>
          <w:sz w:val="21"/>
          <w:szCs w:val="21"/>
        </w:rPr>
        <w:t>.</w:t>
      </w:r>
    </w:p>
    <w:p w14:paraId="63DF0E16" w14:textId="77777777" w:rsidR="003F4B9F" w:rsidRPr="003F4B9F" w:rsidRDefault="003F4B9F" w:rsidP="003F4B9F">
      <w:pPr>
        <w:rPr>
          <w:rFonts w:ascii="Helvetica" w:hAnsi="Helvetica" w:cs="Helvetica"/>
          <w:b/>
          <w:bCs/>
          <w:color w:val="222222"/>
          <w:sz w:val="21"/>
          <w:szCs w:val="21"/>
        </w:rPr>
      </w:pPr>
    </w:p>
    <w:p w14:paraId="7F2C5634"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Очистка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антител</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методом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аффинной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хроматографии</w:t>
      </w:r>
      <w:r w:rsidRPr="003F4B9F">
        <w:rPr>
          <w:rFonts w:ascii="Helvetica" w:hAnsi="Helvetica" w:cs="Helvetica"/>
          <w:b/>
          <w:bCs/>
          <w:color w:val="222222"/>
          <w:sz w:val="21"/>
          <w:szCs w:val="21"/>
        </w:rPr>
        <w:t>.</w:t>
      </w:r>
    </w:p>
    <w:p w14:paraId="62F3FE87" w14:textId="77777777" w:rsidR="003F4B9F" w:rsidRPr="003F4B9F" w:rsidRDefault="003F4B9F" w:rsidP="003F4B9F">
      <w:pPr>
        <w:rPr>
          <w:rFonts w:ascii="Helvetica" w:hAnsi="Helvetica" w:cs="Helvetica"/>
          <w:b/>
          <w:bCs/>
          <w:color w:val="222222"/>
          <w:sz w:val="21"/>
          <w:szCs w:val="21"/>
        </w:rPr>
      </w:pPr>
    </w:p>
    <w:p w14:paraId="457861C6"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Выделение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гомогената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антителами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w:t>
      </w:r>
    </w:p>
    <w:p w14:paraId="364BD5E0" w14:textId="77777777" w:rsidR="003F4B9F" w:rsidRPr="003F4B9F" w:rsidRDefault="003F4B9F" w:rsidP="003F4B9F">
      <w:pPr>
        <w:rPr>
          <w:rFonts w:ascii="Helvetica" w:hAnsi="Helvetica" w:cs="Helvetica"/>
          <w:b/>
          <w:bCs/>
          <w:color w:val="222222"/>
          <w:sz w:val="21"/>
          <w:szCs w:val="21"/>
        </w:rPr>
      </w:pPr>
    </w:p>
    <w:p w14:paraId="1658D043"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АНАЛИТИЧЕСКИЕ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МЕТОДЫ</w:t>
      </w:r>
      <w:r w:rsidRPr="003F4B9F">
        <w:rPr>
          <w:rFonts w:ascii="Helvetica" w:hAnsi="Helvetica" w:cs="Helvetica"/>
          <w:b/>
          <w:bCs/>
          <w:color w:val="222222"/>
          <w:sz w:val="21"/>
          <w:szCs w:val="21"/>
        </w:rPr>
        <w:t>.</w:t>
      </w:r>
    </w:p>
    <w:p w14:paraId="683A64AB" w14:textId="77777777" w:rsidR="003F4B9F" w:rsidRPr="003F4B9F" w:rsidRDefault="003F4B9F" w:rsidP="003F4B9F">
      <w:pPr>
        <w:rPr>
          <w:rFonts w:ascii="Helvetica" w:hAnsi="Helvetica" w:cs="Helvetica"/>
          <w:b/>
          <w:bCs/>
          <w:color w:val="222222"/>
          <w:sz w:val="21"/>
          <w:szCs w:val="21"/>
        </w:rPr>
      </w:pPr>
    </w:p>
    <w:p w14:paraId="2334D52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Твердофазный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иммуноферментный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анализ</w:t>
      </w:r>
      <w:r w:rsidRPr="003F4B9F">
        <w:rPr>
          <w:rFonts w:ascii="Helvetica" w:hAnsi="Helvetica" w:cs="Helvetica"/>
          <w:b/>
          <w:bCs/>
          <w:color w:val="222222"/>
          <w:sz w:val="21"/>
          <w:szCs w:val="21"/>
        </w:rPr>
        <w:t xml:space="preserve"> (ELISA, </w:t>
      </w:r>
      <w:proofErr w:type="spellStart"/>
      <w:r w:rsidRPr="003F4B9F">
        <w:rPr>
          <w:rFonts w:ascii="Helvetica" w:hAnsi="Helvetica" w:cs="Helvetica"/>
          <w:b/>
          <w:bCs/>
          <w:color w:val="222222"/>
          <w:sz w:val="21"/>
          <w:szCs w:val="21"/>
        </w:rPr>
        <w:t>enzyme-linked</w:t>
      </w:r>
      <w:proofErr w:type="spellEnd"/>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immunosorbent</w:t>
      </w:r>
      <w:proofErr w:type="spellEnd"/>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assays</w:t>
      </w:r>
      <w:proofErr w:type="spellEnd"/>
      <w:r w:rsidRPr="003F4B9F">
        <w:rPr>
          <w:rFonts w:ascii="Helvetica" w:hAnsi="Helvetica" w:cs="Helvetica"/>
          <w:b/>
          <w:bCs/>
          <w:color w:val="222222"/>
          <w:sz w:val="21"/>
          <w:szCs w:val="21"/>
        </w:rPr>
        <w:t>).</w:t>
      </w:r>
    </w:p>
    <w:p w14:paraId="3CE21BA0" w14:textId="77777777" w:rsidR="003F4B9F" w:rsidRPr="003F4B9F" w:rsidRDefault="003F4B9F" w:rsidP="003F4B9F">
      <w:pPr>
        <w:rPr>
          <w:rFonts w:ascii="Helvetica" w:hAnsi="Helvetica" w:cs="Helvetica"/>
          <w:b/>
          <w:bCs/>
          <w:color w:val="222222"/>
          <w:sz w:val="21"/>
          <w:szCs w:val="21"/>
        </w:rPr>
      </w:pPr>
    </w:p>
    <w:p w14:paraId="494A9687"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Точечный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твердофазный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иммуноферментный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анализ</w:t>
      </w:r>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dot</w:t>
      </w:r>
      <w:proofErr w:type="spellEnd"/>
      <w:r w:rsidRPr="003F4B9F">
        <w:rPr>
          <w:rFonts w:ascii="Helvetica" w:hAnsi="Helvetica" w:cs="Helvetica"/>
          <w:b/>
          <w:bCs/>
          <w:color w:val="222222"/>
          <w:sz w:val="21"/>
          <w:szCs w:val="21"/>
        </w:rPr>
        <w:t xml:space="preserve">-ELISA, </w:t>
      </w:r>
      <w:proofErr w:type="spellStart"/>
      <w:r w:rsidRPr="003F4B9F">
        <w:rPr>
          <w:rFonts w:ascii="Helvetica" w:hAnsi="Helvetica" w:cs="Helvetica"/>
          <w:b/>
          <w:bCs/>
          <w:color w:val="222222"/>
          <w:sz w:val="21"/>
          <w:szCs w:val="21"/>
        </w:rPr>
        <w:t>dot</w:t>
      </w:r>
      <w:proofErr w:type="spellEnd"/>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enzyme-linked</w:t>
      </w:r>
      <w:proofErr w:type="spellEnd"/>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immunosorbent</w:t>
      </w:r>
      <w:proofErr w:type="spellEnd"/>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assays</w:t>
      </w:r>
      <w:proofErr w:type="spellEnd"/>
      <w:r w:rsidRPr="003F4B9F">
        <w:rPr>
          <w:rFonts w:ascii="Helvetica" w:hAnsi="Helvetica" w:cs="Helvetica"/>
          <w:b/>
          <w:bCs/>
          <w:color w:val="222222"/>
          <w:sz w:val="21"/>
          <w:szCs w:val="21"/>
        </w:rPr>
        <w:t>).</w:t>
      </w:r>
    </w:p>
    <w:p w14:paraId="4D7D84DF" w14:textId="77777777" w:rsidR="003F4B9F" w:rsidRPr="003F4B9F" w:rsidRDefault="003F4B9F" w:rsidP="003F4B9F">
      <w:pPr>
        <w:rPr>
          <w:rFonts w:ascii="Helvetica" w:hAnsi="Helvetica" w:cs="Helvetica"/>
          <w:b/>
          <w:bCs/>
          <w:color w:val="222222"/>
          <w:sz w:val="21"/>
          <w:szCs w:val="21"/>
        </w:rPr>
      </w:pPr>
    </w:p>
    <w:p w14:paraId="635F31F5"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Определение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концентрации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белка</w:t>
      </w:r>
      <w:r w:rsidRPr="003F4B9F">
        <w:rPr>
          <w:rFonts w:ascii="Helvetica" w:hAnsi="Helvetica" w:cs="Helvetica"/>
          <w:b/>
          <w:bCs/>
          <w:color w:val="222222"/>
          <w:sz w:val="21"/>
          <w:szCs w:val="21"/>
        </w:rPr>
        <w:t>.</w:t>
      </w:r>
    </w:p>
    <w:p w14:paraId="560C60C4" w14:textId="77777777" w:rsidR="003F4B9F" w:rsidRPr="003F4B9F" w:rsidRDefault="003F4B9F" w:rsidP="003F4B9F">
      <w:pPr>
        <w:rPr>
          <w:rFonts w:ascii="Helvetica" w:hAnsi="Helvetica" w:cs="Helvetica"/>
          <w:b/>
          <w:bCs/>
          <w:color w:val="222222"/>
          <w:sz w:val="21"/>
          <w:szCs w:val="21"/>
        </w:rPr>
      </w:pPr>
    </w:p>
    <w:p w14:paraId="33E91419"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Электрофорез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методу</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Леммли</w:t>
      </w:r>
      <w:r w:rsidRPr="003F4B9F">
        <w:rPr>
          <w:rFonts w:ascii="Helvetica" w:hAnsi="Helvetica" w:cs="Helvetica"/>
          <w:b/>
          <w:bCs/>
          <w:color w:val="222222"/>
          <w:sz w:val="21"/>
          <w:szCs w:val="21"/>
        </w:rPr>
        <w:t>.</w:t>
      </w:r>
    </w:p>
    <w:p w14:paraId="0FB4D535" w14:textId="77777777" w:rsidR="003F4B9F" w:rsidRPr="003F4B9F" w:rsidRDefault="003F4B9F" w:rsidP="003F4B9F">
      <w:pPr>
        <w:rPr>
          <w:rFonts w:ascii="Helvetica" w:hAnsi="Helvetica" w:cs="Helvetica"/>
          <w:b/>
          <w:bCs/>
          <w:color w:val="222222"/>
          <w:sz w:val="21"/>
          <w:szCs w:val="21"/>
        </w:rPr>
      </w:pPr>
    </w:p>
    <w:p w14:paraId="276408BB"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Окрашивание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гелей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Кумасси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бриллиантовым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голу</w:t>
      </w:r>
      <w:r w:rsidRPr="003F4B9F">
        <w:rPr>
          <w:rFonts w:ascii="Helvetica" w:hAnsi="Helvetica" w:cs="Helvetica" w:hint="eastAsia"/>
          <w:b/>
          <w:bCs/>
          <w:color w:val="222222"/>
          <w:sz w:val="21"/>
          <w:szCs w:val="21"/>
        </w:rPr>
        <w:lastRenderedPageBreak/>
        <w:t>бым</w:t>
      </w:r>
      <w:r w:rsidRPr="003F4B9F">
        <w:rPr>
          <w:rFonts w:ascii="Helvetica" w:hAnsi="Helvetica" w:cs="Helvetica"/>
          <w:b/>
          <w:bCs/>
          <w:color w:val="222222"/>
          <w:sz w:val="21"/>
          <w:szCs w:val="21"/>
        </w:rPr>
        <w:t xml:space="preserve"> G-250 (</w:t>
      </w:r>
      <w:r w:rsidRPr="003F4B9F">
        <w:rPr>
          <w:rFonts w:ascii="Helvetica" w:hAnsi="Helvetica" w:cs="Helvetica" w:hint="eastAsia"/>
          <w:b/>
          <w:bCs/>
          <w:color w:val="222222"/>
          <w:sz w:val="21"/>
          <w:szCs w:val="21"/>
        </w:rPr>
        <w:t>или</w:t>
      </w:r>
      <w:r w:rsidRPr="003F4B9F">
        <w:rPr>
          <w:rFonts w:ascii="Helvetica" w:hAnsi="Helvetica" w:cs="Helvetica"/>
          <w:b/>
          <w:bCs/>
          <w:color w:val="222222"/>
          <w:sz w:val="21"/>
          <w:szCs w:val="21"/>
        </w:rPr>
        <w:t xml:space="preserve"> R-250).</w:t>
      </w:r>
    </w:p>
    <w:p w14:paraId="43AFA36F" w14:textId="77777777" w:rsidR="003F4B9F" w:rsidRPr="003F4B9F" w:rsidRDefault="003F4B9F" w:rsidP="003F4B9F">
      <w:pPr>
        <w:rPr>
          <w:rFonts w:ascii="Helvetica" w:hAnsi="Helvetica" w:cs="Helvetica"/>
          <w:b/>
          <w:bCs/>
          <w:color w:val="222222"/>
          <w:sz w:val="21"/>
          <w:szCs w:val="21"/>
        </w:rPr>
      </w:pPr>
    </w:p>
    <w:p w14:paraId="441DA753"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Окрашивание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гелей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серебром</w:t>
      </w:r>
      <w:r w:rsidRPr="003F4B9F">
        <w:rPr>
          <w:rFonts w:ascii="Helvetica" w:hAnsi="Helvetica" w:cs="Helvetica"/>
          <w:b/>
          <w:bCs/>
          <w:color w:val="222222"/>
          <w:sz w:val="21"/>
          <w:szCs w:val="21"/>
        </w:rPr>
        <w:t>.</w:t>
      </w:r>
    </w:p>
    <w:p w14:paraId="40A8F85D" w14:textId="77777777" w:rsidR="003F4B9F" w:rsidRPr="003F4B9F" w:rsidRDefault="003F4B9F" w:rsidP="003F4B9F">
      <w:pPr>
        <w:rPr>
          <w:rFonts w:ascii="Helvetica" w:hAnsi="Helvetica" w:cs="Helvetica"/>
          <w:b/>
          <w:bCs/>
          <w:color w:val="222222"/>
          <w:sz w:val="21"/>
          <w:szCs w:val="21"/>
        </w:rPr>
      </w:pPr>
    </w:p>
    <w:p w14:paraId="2D4CE021"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Анализ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результатов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электрофореза</w:t>
      </w:r>
      <w:r w:rsidRPr="003F4B9F">
        <w:rPr>
          <w:rFonts w:ascii="Helvetica" w:hAnsi="Helvetica" w:cs="Helvetica"/>
          <w:b/>
          <w:bCs/>
          <w:color w:val="222222"/>
          <w:sz w:val="21"/>
          <w:szCs w:val="21"/>
        </w:rPr>
        <w:t>.</w:t>
      </w:r>
    </w:p>
    <w:p w14:paraId="793F0B61" w14:textId="77777777" w:rsidR="003F4B9F" w:rsidRPr="003F4B9F" w:rsidRDefault="003F4B9F" w:rsidP="003F4B9F">
      <w:pPr>
        <w:rPr>
          <w:rFonts w:ascii="Helvetica" w:hAnsi="Helvetica" w:cs="Helvetica"/>
          <w:b/>
          <w:bCs/>
          <w:color w:val="222222"/>
          <w:sz w:val="21"/>
          <w:szCs w:val="21"/>
        </w:rPr>
      </w:pPr>
    </w:p>
    <w:p w14:paraId="02A48DB1"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Иммуноблоттинг</w:t>
      </w:r>
      <w:r w:rsidRPr="003F4B9F">
        <w:rPr>
          <w:rFonts w:ascii="Helvetica" w:hAnsi="Helvetica" w:cs="Helvetica"/>
          <w:b/>
          <w:bCs/>
          <w:color w:val="222222"/>
          <w:sz w:val="21"/>
          <w:szCs w:val="21"/>
        </w:rPr>
        <w:t>.</w:t>
      </w:r>
    </w:p>
    <w:p w14:paraId="7DDC5FBE" w14:textId="77777777" w:rsidR="003F4B9F" w:rsidRPr="003F4B9F" w:rsidRDefault="003F4B9F" w:rsidP="003F4B9F">
      <w:pPr>
        <w:rPr>
          <w:rFonts w:ascii="Helvetica" w:hAnsi="Helvetica" w:cs="Helvetica"/>
          <w:b/>
          <w:bCs/>
          <w:color w:val="222222"/>
          <w:sz w:val="21"/>
          <w:szCs w:val="21"/>
        </w:rPr>
      </w:pPr>
    </w:p>
    <w:p w14:paraId="0A51EED2"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Иммунопреципитация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04439CF9" w14:textId="77777777" w:rsidR="003F4B9F" w:rsidRPr="003F4B9F" w:rsidRDefault="003F4B9F" w:rsidP="003F4B9F">
      <w:pPr>
        <w:rPr>
          <w:rFonts w:ascii="Helvetica" w:hAnsi="Helvetica" w:cs="Helvetica"/>
          <w:b/>
          <w:bCs/>
          <w:color w:val="222222"/>
          <w:sz w:val="21"/>
          <w:szCs w:val="21"/>
        </w:rPr>
      </w:pPr>
    </w:p>
    <w:p w14:paraId="30E9B627"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Авторадиография</w:t>
      </w:r>
      <w:r w:rsidRPr="003F4B9F">
        <w:rPr>
          <w:rFonts w:ascii="Helvetica" w:hAnsi="Helvetica" w:cs="Helvetica"/>
          <w:b/>
          <w:bCs/>
          <w:color w:val="222222"/>
          <w:sz w:val="21"/>
          <w:szCs w:val="21"/>
        </w:rPr>
        <w:t>.</w:t>
      </w:r>
    </w:p>
    <w:p w14:paraId="10FDCAC4" w14:textId="77777777" w:rsidR="003F4B9F" w:rsidRPr="003F4B9F" w:rsidRDefault="003F4B9F" w:rsidP="003F4B9F">
      <w:pPr>
        <w:rPr>
          <w:rFonts w:ascii="Helvetica" w:hAnsi="Helvetica" w:cs="Helvetica"/>
          <w:b/>
          <w:bCs/>
          <w:color w:val="222222"/>
          <w:sz w:val="21"/>
          <w:szCs w:val="21"/>
        </w:rPr>
      </w:pPr>
    </w:p>
    <w:p w14:paraId="73587773"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Метод</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протеин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оверлей</w:t>
      </w:r>
      <w:r w:rsidRPr="003F4B9F">
        <w:rPr>
          <w:rFonts w:ascii="Helvetica" w:hAnsi="Helvetica" w:cs="Helvetica"/>
          <w:b/>
          <w:bCs/>
          <w:color w:val="222222"/>
          <w:sz w:val="21"/>
          <w:szCs w:val="21"/>
        </w:rPr>
        <w:t>.</w:t>
      </w:r>
    </w:p>
    <w:p w14:paraId="23EB641A" w14:textId="77777777" w:rsidR="003F4B9F" w:rsidRPr="003F4B9F" w:rsidRDefault="003F4B9F" w:rsidP="003F4B9F">
      <w:pPr>
        <w:rPr>
          <w:rFonts w:ascii="Helvetica" w:hAnsi="Helvetica" w:cs="Helvetica"/>
          <w:b/>
          <w:bCs/>
          <w:color w:val="222222"/>
          <w:sz w:val="21"/>
          <w:szCs w:val="21"/>
        </w:rPr>
      </w:pPr>
    </w:p>
    <w:p w14:paraId="186BED86"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Измерение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активности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7F83EA5E" w14:textId="77777777" w:rsidR="003F4B9F" w:rsidRPr="003F4B9F" w:rsidRDefault="003F4B9F" w:rsidP="003F4B9F">
      <w:pPr>
        <w:rPr>
          <w:rFonts w:ascii="Helvetica" w:hAnsi="Helvetica" w:cs="Helvetica"/>
          <w:b/>
          <w:bCs/>
          <w:color w:val="222222"/>
          <w:sz w:val="21"/>
          <w:szCs w:val="21"/>
        </w:rPr>
      </w:pPr>
    </w:p>
    <w:p w14:paraId="02C31D4D"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Измерение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ингибирования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мелиттином</w:t>
      </w:r>
      <w:r w:rsidRPr="003F4B9F">
        <w:rPr>
          <w:rFonts w:ascii="Helvetica" w:hAnsi="Helvetica" w:cs="Helvetica"/>
          <w:b/>
          <w:bCs/>
          <w:color w:val="222222"/>
          <w:sz w:val="21"/>
          <w:szCs w:val="21"/>
        </w:rPr>
        <w:t>.</w:t>
      </w:r>
    </w:p>
    <w:p w14:paraId="1247BDE9" w14:textId="77777777" w:rsidR="003F4B9F" w:rsidRPr="003F4B9F" w:rsidRDefault="003F4B9F" w:rsidP="003F4B9F">
      <w:pPr>
        <w:rPr>
          <w:rFonts w:ascii="Helvetica" w:hAnsi="Helvetica" w:cs="Helvetica"/>
          <w:b/>
          <w:bCs/>
          <w:color w:val="222222"/>
          <w:sz w:val="21"/>
          <w:szCs w:val="21"/>
        </w:rPr>
      </w:pPr>
    </w:p>
    <w:p w14:paraId="654D4A31"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Оценка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степени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олигомеризации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присутствии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мелиттина</w:t>
      </w:r>
      <w:r w:rsidRPr="003F4B9F">
        <w:rPr>
          <w:rFonts w:ascii="Helvetica" w:hAnsi="Helvetica" w:cs="Helvetica"/>
          <w:b/>
          <w:bCs/>
          <w:color w:val="222222"/>
          <w:sz w:val="21"/>
          <w:szCs w:val="21"/>
        </w:rPr>
        <w:t>.</w:t>
      </w:r>
    </w:p>
    <w:p w14:paraId="612433A2" w14:textId="77777777" w:rsidR="003F4B9F" w:rsidRPr="003F4B9F" w:rsidRDefault="003F4B9F" w:rsidP="003F4B9F">
      <w:pPr>
        <w:rPr>
          <w:rFonts w:ascii="Helvetica" w:hAnsi="Helvetica" w:cs="Helvetica"/>
          <w:b/>
          <w:bCs/>
          <w:color w:val="222222"/>
          <w:sz w:val="21"/>
          <w:szCs w:val="21"/>
        </w:rPr>
      </w:pPr>
    </w:p>
    <w:p w14:paraId="44DDB507"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Включение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флуоресцеинизотиоцианата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ФИТЦ</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препараты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солевых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желез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утки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почек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кролика</w:t>
      </w:r>
      <w:r w:rsidRPr="003F4B9F">
        <w:rPr>
          <w:rFonts w:ascii="Helvetica" w:hAnsi="Helvetica" w:cs="Helvetica"/>
          <w:b/>
          <w:bCs/>
          <w:color w:val="222222"/>
          <w:sz w:val="21"/>
          <w:szCs w:val="21"/>
        </w:rPr>
        <w:t>.</w:t>
      </w:r>
    </w:p>
    <w:p w14:paraId="0876ABF5" w14:textId="77777777" w:rsidR="003F4B9F" w:rsidRPr="003F4B9F" w:rsidRDefault="003F4B9F" w:rsidP="003F4B9F">
      <w:pPr>
        <w:rPr>
          <w:rFonts w:ascii="Helvetica" w:hAnsi="Helvetica" w:cs="Helvetica"/>
          <w:b/>
          <w:bCs/>
          <w:color w:val="222222"/>
          <w:sz w:val="21"/>
          <w:szCs w:val="21"/>
        </w:rPr>
      </w:pPr>
    </w:p>
    <w:p w14:paraId="4BAF8462"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Измерение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флуоресценции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ФИТЦ</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меченных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препаратов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солевых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желез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утки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почек</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кролика</w:t>
      </w:r>
      <w:r w:rsidRPr="003F4B9F">
        <w:rPr>
          <w:rFonts w:ascii="Helvetica" w:hAnsi="Helvetica" w:cs="Helvetica"/>
          <w:b/>
          <w:bCs/>
          <w:color w:val="222222"/>
          <w:sz w:val="21"/>
          <w:szCs w:val="21"/>
        </w:rPr>
        <w:t>.</w:t>
      </w:r>
    </w:p>
    <w:p w14:paraId="27768E27" w14:textId="77777777" w:rsidR="003F4B9F" w:rsidRPr="003F4B9F" w:rsidRDefault="003F4B9F" w:rsidP="003F4B9F">
      <w:pPr>
        <w:rPr>
          <w:rFonts w:ascii="Helvetica" w:hAnsi="Helvetica" w:cs="Helvetica"/>
          <w:b/>
          <w:bCs/>
          <w:color w:val="222222"/>
          <w:sz w:val="21"/>
          <w:szCs w:val="21"/>
        </w:rPr>
      </w:pPr>
    </w:p>
    <w:p w14:paraId="0A382CE3"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lastRenderedPageBreak/>
        <w:t>Подготовка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образцов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для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определения</w:t>
      </w:r>
      <w:r w:rsidRPr="003F4B9F">
        <w:rPr>
          <w:rFonts w:ascii="Helvetica" w:hAnsi="Helvetica" w:cs="Helvetica"/>
          <w:b/>
          <w:bCs/>
          <w:color w:val="222222"/>
          <w:sz w:val="21"/>
          <w:szCs w:val="21"/>
        </w:rPr>
        <w:t xml:space="preserve"> N-</w:t>
      </w:r>
      <w:r w:rsidRPr="003F4B9F">
        <w:rPr>
          <w:rFonts w:ascii="Helvetica" w:hAnsi="Helvetica" w:cs="Helvetica" w:hint="eastAsia"/>
          <w:b/>
          <w:bCs/>
          <w:color w:val="222222"/>
          <w:sz w:val="21"/>
          <w:szCs w:val="21"/>
        </w:rPr>
        <w:t>концевой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последовательности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методу</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Эдмана</w:t>
      </w:r>
      <w:r w:rsidRPr="003F4B9F">
        <w:rPr>
          <w:rFonts w:ascii="Helvetica" w:hAnsi="Helvetica" w:cs="Helvetica"/>
          <w:b/>
          <w:bCs/>
          <w:color w:val="222222"/>
          <w:sz w:val="21"/>
          <w:szCs w:val="21"/>
        </w:rPr>
        <w:t>.</w:t>
      </w:r>
    </w:p>
    <w:p w14:paraId="281EB537" w14:textId="77777777" w:rsidR="003F4B9F" w:rsidRPr="003F4B9F" w:rsidRDefault="003F4B9F" w:rsidP="003F4B9F">
      <w:pPr>
        <w:rPr>
          <w:rFonts w:ascii="Helvetica" w:hAnsi="Helvetica" w:cs="Helvetica"/>
          <w:b/>
          <w:bCs/>
          <w:color w:val="222222"/>
          <w:sz w:val="21"/>
          <w:szCs w:val="21"/>
        </w:rPr>
      </w:pPr>
    </w:p>
    <w:p w14:paraId="3D1AD406"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Подготовка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образцов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для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масс</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спектрометрического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анализа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трипсинолизных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фрагментов</w:t>
      </w:r>
      <w:r w:rsidRPr="003F4B9F">
        <w:rPr>
          <w:rFonts w:ascii="Helvetica" w:hAnsi="Helvetica" w:cs="Helvetica"/>
          <w:b/>
          <w:bCs/>
          <w:color w:val="222222"/>
          <w:sz w:val="21"/>
          <w:szCs w:val="21"/>
        </w:rPr>
        <w:t>.</w:t>
      </w:r>
    </w:p>
    <w:p w14:paraId="4944CA3D" w14:textId="77777777" w:rsidR="003F4B9F" w:rsidRPr="003F4B9F" w:rsidRDefault="003F4B9F" w:rsidP="003F4B9F">
      <w:pPr>
        <w:rPr>
          <w:rFonts w:ascii="Helvetica" w:hAnsi="Helvetica" w:cs="Helvetica"/>
          <w:b/>
          <w:bCs/>
          <w:color w:val="222222"/>
          <w:sz w:val="21"/>
          <w:szCs w:val="21"/>
        </w:rPr>
      </w:pPr>
    </w:p>
    <w:p w14:paraId="6F0F5AC0"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Компьютерный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анализ</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последовательностей</w:t>
      </w:r>
      <w:r w:rsidRPr="003F4B9F">
        <w:rPr>
          <w:rFonts w:ascii="Helvetica" w:hAnsi="Helvetica" w:cs="Helvetica"/>
          <w:b/>
          <w:bCs/>
          <w:color w:val="222222"/>
          <w:sz w:val="21"/>
          <w:szCs w:val="21"/>
        </w:rPr>
        <w:t>.</w:t>
      </w:r>
    </w:p>
    <w:p w14:paraId="3B197ABA" w14:textId="77777777" w:rsidR="003F4B9F" w:rsidRPr="003F4B9F" w:rsidRDefault="003F4B9F" w:rsidP="003F4B9F">
      <w:pPr>
        <w:rPr>
          <w:rFonts w:ascii="Helvetica" w:hAnsi="Helvetica" w:cs="Helvetica"/>
          <w:b/>
          <w:bCs/>
          <w:color w:val="222222"/>
          <w:sz w:val="21"/>
          <w:szCs w:val="21"/>
        </w:rPr>
      </w:pPr>
    </w:p>
    <w:p w14:paraId="5B85F887"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РЕЗУЛЬТАТЫ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ОБСУЖДЕНИЕ</w:t>
      </w:r>
      <w:r w:rsidRPr="003F4B9F">
        <w:rPr>
          <w:rFonts w:ascii="Helvetica" w:hAnsi="Helvetica" w:cs="Helvetica"/>
          <w:b/>
          <w:bCs/>
          <w:color w:val="222222"/>
          <w:sz w:val="21"/>
          <w:szCs w:val="21"/>
        </w:rPr>
        <w:t>.</w:t>
      </w:r>
    </w:p>
    <w:p w14:paraId="3D9C2D68" w14:textId="77777777" w:rsidR="003F4B9F" w:rsidRPr="003F4B9F" w:rsidRDefault="003F4B9F" w:rsidP="003F4B9F">
      <w:pPr>
        <w:rPr>
          <w:rFonts w:ascii="Helvetica" w:hAnsi="Helvetica" w:cs="Helvetica"/>
          <w:b/>
          <w:bCs/>
          <w:color w:val="222222"/>
          <w:sz w:val="21"/>
          <w:szCs w:val="21"/>
        </w:rPr>
      </w:pPr>
    </w:p>
    <w:p w14:paraId="2B86CAD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Получение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характеристика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поликлональных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антител</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АТРазу</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 xml:space="preserve"> .70 </w:t>
      </w:r>
      <w:r w:rsidRPr="003F4B9F">
        <w:rPr>
          <w:rFonts w:ascii="Helvetica" w:hAnsi="Helvetica" w:cs="Helvetica" w:hint="eastAsia"/>
          <w:b/>
          <w:bCs/>
          <w:color w:val="222222"/>
          <w:sz w:val="21"/>
          <w:szCs w:val="21"/>
        </w:rPr>
        <w:t>Выявление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АТРазой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использованием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иммунопреципитации</w:t>
      </w:r>
      <w:r w:rsidRPr="003F4B9F">
        <w:rPr>
          <w:rFonts w:ascii="Helvetica" w:hAnsi="Helvetica" w:cs="Helvetica"/>
          <w:b/>
          <w:bCs/>
          <w:color w:val="222222"/>
          <w:sz w:val="21"/>
          <w:szCs w:val="21"/>
        </w:rPr>
        <w:t>.</w:t>
      </w:r>
    </w:p>
    <w:p w14:paraId="6D21898D" w14:textId="77777777" w:rsidR="003F4B9F" w:rsidRPr="003F4B9F" w:rsidRDefault="003F4B9F" w:rsidP="003F4B9F">
      <w:pPr>
        <w:rPr>
          <w:rFonts w:ascii="Helvetica" w:hAnsi="Helvetica" w:cs="Helvetica"/>
          <w:b/>
          <w:bCs/>
          <w:color w:val="222222"/>
          <w:sz w:val="21"/>
          <w:szCs w:val="21"/>
        </w:rPr>
      </w:pPr>
    </w:p>
    <w:p w14:paraId="3AA6DD6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Подбор</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условий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для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проведения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иммунопреципитации</w:t>
      </w:r>
      <w:r w:rsidRPr="003F4B9F">
        <w:rPr>
          <w:rFonts w:ascii="Helvetica" w:hAnsi="Helvetica" w:cs="Helvetica"/>
          <w:b/>
          <w:bCs/>
          <w:color w:val="222222"/>
          <w:sz w:val="21"/>
          <w:szCs w:val="21"/>
        </w:rPr>
        <w:t>.</w:t>
      </w:r>
    </w:p>
    <w:p w14:paraId="2E89C4DD" w14:textId="77777777" w:rsidR="003F4B9F" w:rsidRPr="003F4B9F" w:rsidRDefault="003F4B9F" w:rsidP="003F4B9F">
      <w:pPr>
        <w:rPr>
          <w:rFonts w:ascii="Helvetica" w:hAnsi="Helvetica" w:cs="Helvetica"/>
          <w:b/>
          <w:bCs/>
          <w:color w:val="222222"/>
          <w:sz w:val="21"/>
          <w:szCs w:val="21"/>
        </w:rPr>
      </w:pPr>
    </w:p>
    <w:p w14:paraId="76522E72"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Иммунопреципитация</w:t>
      </w:r>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Na.K</w:t>
      </w:r>
      <w:proofErr w:type="spellEnd"/>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АТРозы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комплексе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взаимодействующими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ней</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белками</w:t>
      </w:r>
      <w:r w:rsidRPr="003F4B9F">
        <w:rPr>
          <w:rFonts w:ascii="Helvetica" w:hAnsi="Helvetica" w:cs="Helvetica"/>
          <w:b/>
          <w:bCs/>
          <w:color w:val="222222"/>
          <w:sz w:val="21"/>
          <w:szCs w:val="21"/>
        </w:rPr>
        <w:t>.</w:t>
      </w:r>
    </w:p>
    <w:p w14:paraId="49CCB54A" w14:textId="77777777" w:rsidR="003F4B9F" w:rsidRPr="003F4B9F" w:rsidRDefault="003F4B9F" w:rsidP="003F4B9F">
      <w:pPr>
        <w:rPr>
          <w:rFonts w:ascii="Helvetica" w:hAnsi="Helvetica" w:cs="Helvetica"/>
          <w:b/>
          <w:bCs/>
          <w:color w:val="222222"/>
          <w:sz w:val="21"/>
          <w:szCs w:val="21"/>
        </w:rPr>
      </w:pPr>
    </w:p>
    <w:p w14:paraId="4D53A4AF"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Выявление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Na,K-ATPa3o</w:t>
      </w:r>
      <w:r w:rsidRPr="003F4B9F">
        <w:rPr>
          <w:rFonts w:ascii="Helvetica" w:hAnsi="Helvetica" w:cs="Helvetica" w:hint="eastAsia"/>
          <w:b/>
          <w:bCs/>
          <w:color w:val="222222"/>
          <w:sz w:val="21"/>
          <w:szCs w:val="21"/>
        </w:rPr>
        <w:t>ñ</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использованием</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метода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протеин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оверлей</w:t>
      </w:r>
      <w:r w:rsidRPr="003F4B9F">
        <w:rPr>
          <w:rFonts w:ascii="Helvetica" w:hAnsi="Helvetica" w:cs="Helvetica"/>
          <w:b/>
          <w:bCs/>
          <w:color w:val="222222"/>
          <w:sz w:val="21"/>
          <w:szCs w:val="21"/>
        </w:rPr>
        <w:t>.</w:t>
      </w:r>
    </w:p>
    <w:p w14:paraId="1CE1AE62" w14:textId="77777777" w:rsidR="003F4B9F" w:rsidRPr="003F4B9F" w:rsidRDefault="003F4B9F" w:rsidP="003F4B9F">
      <w:pPr>
        <w:rPr>
          <w:rFonts w:ascii="Helvetica" w:hAnsi="Helvetica" w:cs="Helvetica"/>
          <w:b/>
          <w:bCs/>
          <w:color w:val="222222"/>
          <w:sz w:val="21"/>
          <w:szCs w:val="21"/>
        </w:rPr>
      </w:pPr>
    </w:p>
    <w:p w14:paraId="18EBB32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Влияние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уабаина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преципитирующие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совместно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Na,K-ATPa3o</w:t>
      </w:r>
      <w:r w:rsidRPr="003F4B9F">
        <w:rPr>
          <w:rFonts w:ascii="Helvetica" w:hAnsi="Helvetica" w:cs="Helvetica" w:hint="eastAsia"/>
          <w:b/>
          <w:bCs/>
          <w:color w:val="222222"/>
          <w:sz w:val="21"/>
          <w:szCs w:val="21"/>
        </w:rPr>
        <w:t>ñ</w:t>
      </w:r>
      <w:r w:rsidRPr="003F4B9F">
        <w:rPr>
          <w:rFonts w:ascii="Helvetica" w:hAnsi="Helvetica" w:cs="Helvetica"/>
          <w:b/>
          <w:bCs/>
          <w:color w:val="222222"/>
          <w:sz w:val="21"/>
          <w:szCs w:val="21"/>
        </w:rPr>
        <w:t>.</w:t>
      </w:r>
    </w:p>
    <w:p w14:paraId="2544B8EF" w14:textId="77777777" w:rsidR="003F4B9F" w:rsidRPr="003F4B9F" w:rsidRDefault="003F4B9F" w:rsidP="003F4B9F">
      <w:pPr>
        <w:rPr>
          <w:rFonts w:ascii="Helvetica" w:hAnsi="Helvetica" w:cs="Helvetica"/>
          <w:b/>
          <w:bCs/>
          <w:color w:val="222222"/>
          <w:sz w:val="21"/>
          <w:szCs w:val="21"/>
        </w:rPr>
      </w:pPr>
    </w:p>
    <w:p w14:paraId="58777387"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Выявление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взаимодействующих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Na,K-ATPa3o</w:t>
      </w:r>
      <w:r w:rsidRPr="003F4B9F">
        <w:rPr>
          <w:rFonts w:ascii="Helvetica" w:hAnsi="Helvetica" w:cs="Helvetica" w:hint="eastAsia"/>
          <w:b/>
          <w:bCs/>
          <w:color w:val="222222"/>
          <w:sz w:val="21"/>
          <w:szCs w:val="21"/>
        </w:rPr>
        <w:t>ñ</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фосфорилируемых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эндогенными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протеинкиназами</w:t>
      </w:r>
      <w:r w:rsidRPr="003F4B9F">
        <w:rPr>
          <w:rFonts w:ascii="Helvetica" w:hAnsi="Helvetica" w:cs="Helvetica"/>
          <w:b/>
          <w:bCs/>
          <w:color w:val="222222"/>
          <w:sz w:val="21"/>
          <w:szCs w:val="21"/>
        </w:rPr>
        <w:t>.</w:t>
      </w:r>
    </w:p>
    <w:p w14:paraId="7997DF8D" w14:textId="77777777" w:rsidR="003F4B9F" w:rsidRPr="003F4B9F" w:rsidRDefault="003F4B9F" w:rsidP="003F4B9F">
      <w:pPr>
        <w:rPr>
          <w:rFonts w:ascii="Helvetica" w:hAnsi="Helvetica" w:cs="Helvetica"/>
          <w:b/>
          <w:bCs/>
          <w:color w:val="222222"/>
          <w:sz w:val="21"/>
          <w:szCs w:val="21"/>
        </w:rPr>
      </w:pPr>
    </w:p>
    <w:p w14:paraId="52681870"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Влияние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на</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ферментативную</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активность</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олигомерное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состояние</w:t>
      </w:r>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Na,K</w:t>
      </w:r>
      <w:proofErr w:type="spellEnd"/>
    </w:p>
    <w:p w14:paraId="7E7E5008" w14:textId="77777777" w:rsidR="003F4B9F" w:rsidRPr="003F4B9F" w:rsidRDefault="003F4B9F" w:rsidP="003F4B9F">
      <w:pPr>
        <w:rPr>
          <w:rFonts w:ascii="Helvetica" w:hAnsi="Helvetica" w:cs="Helvetica"/>
          <w:b/>
          <w:bCs/>
          <w:color w:val="222222"/>
          <w:sz w:val="21"/>
          <w:szCs w:val="21"/>
        </w:rPr>
      </w:pPr>
    </w:p>
    <w:p w14:paraId="4ED150D2"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w:t>
      </w:r>
    </w:p>
    <w:p w14:paraId="4F166354" w14:textId="77777777" w:rsidR="003F4B9F" w:rsidRPr="003F4B9F" w:rsidRDefault="003F4B9F" w:rsidP="003F4B9F">
      <w:pPr>
        <w:rPr>
          <w:rFonts w:ascii="Helvetica" w:hAnsi="Helvetica" w:cs="Helvetica"/>
          <w:b/>
          <w:bCs/>
          <w:color w:val="222222"/>
          <w:sz w:val="21"/>
          <w:szCs w:val="21"/>
        </w:rPr>
      </w:pPr>
    </w:p>
    <w:p w14:paraId="28ED5B98"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Исследование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взаимодействия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Ыа</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К</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АТРазы</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подобными</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белками</w:t>
      </w:r>
      <w:r w:rsidRPr="003F4B9F">
        <w:rPr>
          <w:rFonts w:ascii="Helvetica" w:hAnsi="Helvetica" w:cs="Helvetica"/>
          <w:b/>
          <w:bCs/>
          <w:color w:val="222222"/>
          <w:sz w:val="21"/>
          <w:szCs w:val="21"/>
        </w:rPr>
        <w:t>.</w:t>
      </w:r>
    </w:p>
    <w:p w14:paraId="34DF9409" w14:textId="77777777" w:rsidR="003F4B9F" w:rsidRPr="003F4B9F" w:rsidRDefault="003F4B9F" w:rsidP="003F4B9F">
      <w:pPr>
        <w:rPr>
          <w:rFonts w:ascii="Helvetica" w:hAnsi="Helvetica" w:cs="Helvetica"/>
          <w:b/>
          <w:bCs/>
          <w:color w:val="222222"/>
          <w:sz w:val="21"/>
          <w:szCs w:val="21"/>
        </w:rPr>
      </w:pPr>
    </w:p>
    <w:p w14:paraId="003EF17E"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Выделение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подобных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w:t>
      </w:r>
    </w:p>
    <w:p w14:paraId="09C3288C" w14:textId="77777777" w:rsidR="003F4B9F" w:rsidRPr="003F4B9F" w:rsidRDefault="003F4B9F" w:rsidP="003F4B9F">
      <w:pPr>
        <w:rPr>
          <w:rFonts w:ascii="Helvetica" w:hAnsi="Helvetica" w:cs="Helvetica"/>
          <w:b/>
          <w:bCs/>
          <w:color w:val="222222"/>
          <w:sz w:val="21"/>
          <w:szCs w:val="21"/>
        </w:rPr>
      </w:pPr>
    </w:p>
    <w:p w14:paraId="1EF73810" w14:textId="77777777" w:rsidR="003F4B9F" w:rsidRPr="003F4B9F" w:rsidRDefault="003F4B9F" w:rsidP="003F4B9F">
      <w:pPr>
        <w:rPr>
          <w:rFonts w:ascii="Helvetica" w:hAnsi="Helvetica" w:cs="Helvetica"/>
          <w:b/>
          <w:bCs/>
          <w:color w:val="222222"/>
          <w:sz w:val="21"/>
          <w:szCs w:val="21"/>
        </w:rPr>
      </w:pPr>
      <w:r w:rsidRPr="003F4B9F">
        <w:rPr>
          <w:rFonts w:ascii="Helvetica" w:hAnsi="Helvetica" w:cs="Helvetica" w:hint="eastAsia"/>
          <w:b/>
          <w:bCs/>
          <w:color w:val="222222"/>
          <w:sz w:val="21"/>
          <w:szCs w:val="21"/>
        </w:rPr>
        <w:t>Взаимодействие</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подобных</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белков</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с</w:t>
      </w:r>
      <w:r w:rsidRPr="003F4B9F">
        <w:rPr>
          <w:rFonts w:ascii="Helvetica" w:hAnsi="Helvetica" w:cs="Helvetica"/>
          <w:b/>
          <w:bCs/>
          <w:color w:val="222222"/>
          <w:sz w:val="21"/>
          <w:szCs w:val="21"/>
        </w:rPr>
        <w:t xml:space="preserve"> </w:t>
      </w:r>
      <w:proofErr w:type="spellStart"/>
      <w:r w:rsidRPr="003F4B9F">
        <w:rPr>
          <w:rFonts w:ascii="Helvetica" w:hAnsi="Helvetica" w:cs="Helvetica"/>
          <w:b/>
          <w:bCs/>
          <w:color w:val="222222"/>
          <w:sz w:val="21"/>
          <w:szCs w:val="21"/>
        </w:rPr>
        <w:t>Na.K</w:t>
      </w:r>
      <w:proofErr w:type="spellEnd"/>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АТРазой</w:t>
      </w:r>
      <w:r w:rsidRPr="003F4B9F">
        <w:rPr>
          <w:rFonts w:ascii="Helvetica" w:hAnsi="Helvetica" w:cs="Helvetica"/>
          <w:b/>
          <w:bCs/>
          <w:color w:val="222222"/>
          <w:sz w:val="21"/>
          <w:szCs w:val="21"/>
        </w:rPr>
        <w:t>.</w:t>
      </w:r>
    </w:p>
    <w:p w14:paraId="0D2E7E52" w14:textId="77777777" w:rsidR="003F4B9F" w:rsidRPr="003F4B9F" w:rsidRDefault="003F4B9F" w:rsidP="003F4B9F">
      <w:pPr>
        <w:rPr>
          <w:rFonts w:ascii="Helvetica" w:hAnsi="Helvetica" w:cs="Helvetica"/>
          <w:b/>
          <w:bCs/>
          <w:color w:val="222222"/>
          <w:sz w:val="21"/>
          <w:szCs w:val="21"/>
        </w:rPr>
      </w:pPr>
    </w:p>
    <w:p w14:paraId="109CC004" w14:textId="4BB0C314" w:rsidR="00484EB4" w:rsidRPr="003F4B9F" w:rsidRDefault="003F4B9F" w:rsidP="003F4B9F">
      <w:r w:rsidRPr="003F4B9F">
        <w:rPr>
          <w:rFonts w:ascii="Helvetica" w:hAnsi="Helvetica" w:cs="Helvetica" w:hint="eastAsia"/>
          <w:b/>
          <w:bCs/>
          <w:color w:val="222222"/>
          <w:sz w:val="21"/>
          <w:szCs w:val="21"/>
        </w:rPr>
        <w:t>Идентификация</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мелиттин</w:t>
      </w:r>
      <w:r w:rsidRPr="003F4B9F">
        <w:rPr>
          <w:rFonts w:ascii="Helvetica" w:hAnsi="Helvetica" w:cs="Helvetica"/>
          <w:b/>
          <w:bCs/>
          <w:color w:val="222222"/>
          <w:sz w:val="21"/>
          <w:szCs w:val="21"/>
        </w:rPr>
        <w:t>-</w:t>
      </w:r>
      <w:r w:rsidRPr="003F4B9F">
        <w:rPr>
          <w:rFonts w:ascii="Helvetica" w:hAnsi="Helvetica" w:cs="Helvetica" w:hint="eastAsia"/>
          <w:b/>
          <w:bCs/>
          <w:color w:val="222222"/>
          <w:sz w:val="21"/>
          <w:szCs w:val="21"/>
        </w:rPr>
        <w:t>подобного</w:t>
      </w:r>
      <w:r w:rsidRPr="003F4B9F">
        <w:rPr>
          <w:rFonts w:ascii="Helvetica" w:hAnsi="Helvetica" w:cs="Helvetica"/>
          <w:b/>
          <w:bCs/>
          <w:color w:val="222222"/>
          <w:sz w:val="21"/>
          <w:szCs w:val="21"/>
        </w:rPr>
        <w:t xml:space="preserve"> </w:t>
      </w:r>
      <w:r w:rsidRPr="003F4B9F">
        <w:rPr>
          <w:rFonts w:ascii="Helvetica" w:hAnsi="Helvetica" w:cs="Helvetica" w:hint="eastAsia"/>
          <w:b/>
          <w:bCs/>
          <w:color w:val="222222"/>
          <w:sz w:val="21"/>
          <w:szCs w:val="21"/>
        </w:rPr>
        <w:t>белка</w:t>
      </w:r>
      <w:r w:rsidRPr="003F4B9F">
        <w:rPr>
          <w:rFonts w:ascii="Helvetica" w:hAnsi="Helvetica" w:cs="Helvetica"/>
          <w:b/>
          <w:bCs/>
          <w:color w:val="222222"/>
          <w:sz w:val="21"/>
          <w:szCs w:val="21"/>
        </w:rPr>
        <w:t xml:space="preserve"> 67 </w:t>
      </w:r>
      <w:r w:rsidRPr="003F4B9F">
        <w:rPr>
          <w:rFonts w:ascii="Helvetica" w:hAnsi="Helvetica" w:cs="Helvetica" w:hint="eastAsia"/>
          <w:b/>
          <w:bCs/>
          <w:color w:val="222222"/>
          <w:sz w:val="21"/>
          <w:szCs w:val="21"/>
        </w:rPr>
        <w:t>кДа</w:t>
      </w:r>
      <w:r w:rsidRPr="003F4B9F">
        <w:rPr>
          <w:rFonts w:ascii="Helvetica" w:hAnsi="Helvetica" w:cs="Helvetica"/>
          <w:b/>
          <w:bCs/>
          <w:color w:val="222222"/>
          <w:sz w:val="21"/>
          <w:szCs w:val="21"/>
        </w:rPr>
        <w:t>.</w:t>
      </w:r>
    </w:p>
    <w:sectPr w:rsidR="00484EB4" w:rsidRPr="003F4B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5F08" w14:textId="77777777" w:rsidR="00A04E00" w:rsidRDefault="00A04E00">
      <w:pPr>
        <w:spacing w:after="0" w:line="240" w:lineRule="auto"/>
      </w:pPr>
      <w:r>
        <w:separator/>
      </w:r>
    </w:p>
  </w:endnote>
  <w:endnote w:type="continuationSeparator" w:id="0">
    <w:p w14:paraId="2CC703AC" w14:textId="77777777" w:rsidR="00A04E00" w:rsidRDefault="00A0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D017B" w14:textId="77777777" w:rsidR="00A04E00" w:rsidRDefault="00A04E00"/>
    <w:p w14:paraId="3B4EB901" w14:textId="77777777" w:rsidR="00A04E00" w:rsidRDefault="00A04E00"/>
    <w:p w14:paraId="561C35CD" w14:textId="77777777" w:rsidR="00A04E00" w:rsidRDefault="00A04E00"/>
    <w:p w14:paraId="1348DC88" w14:textId="77777777" w:rsidR="00A04E00" w:rsidRDefault="00A04E00"/>
    <w:p w14:paraId="6D4105D3" w14:textId="77777777" w:rsidR="00A04E00" w:rsidRDefault="00A04E00"/>
    <w:p w14:paraId="7289673C" w14:textId="77777777" w:rsidR="00A04E00" w:rsidRDefault="00A04E00"/>
    <w:p w14:paraId="1C4A651B" w14:textId="77777777" w:rsidR="00A04E00" w:rsidRDefault="00A04E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99FDD3" wp14:editId="04AB5A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B86D" w14:textId="77777777" w:rsidR="00A04E00" w:rsidRDefault="00A04E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9FD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49B86D" w14:textId="77777777" w:rsidR="00A04E00" w:rsidRDefault="00A04E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157D78" w14:textId="77777777" w:rsidR="00A04E00" w:rsidRDefault="00A04E00"/>
    <w:p w14:paraId="6C7B5B6D" w14:textId="77777777" w:rsidR="00A04E00" w:rsidRDefault="00A04E00"/>
    <w:p w14:paraId="536F6819" w14:textId="77777777" w:rsidR="00A04E00" w:rsidRDefault="00A04E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B9BC9A" wp14:editId="3C853D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C4560" w14:textId="77777777" w:rsidR="00A04E00" w:rsidRDefault="00A04E00"/>
                          <w:p w14:paraId="675E53EE" w14:textId="77777777" w:rsidR="00A04E00" w:rsidRDefault="00A04E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9BC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DC4560" w14:textId="77777777" w:rsidR="00A04E00" w:rsidRDefault="00A04E00"/>
                    <w:p w14:paraId="675E53EE" w14:textId="77777777" w:rsidR="00A04E00" w:rsidRDefault="00A04E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F95887" w14:textId="77777777" w:rsidR="00A04E00" w:rsidRDefault="00A04E00"/>
    <w:p w14:paraId="3FC61DE4" w14:textId="77777777" w:rsidR="00A04E00" w:rsidRDefault="00A04E00">
      <w:pPr>
        <w:rPr>
          <w:sz w:val="2"/>
          <w:szCs w:val="2"/>
        </w:rPr>
      </w:pPr>
    </w:p>
    <w:p w14:paraId="2E758E91" w14:textId="77777777" w:rsidR="00A04E00" w:rsidRDefault="00A04E00"/>
    <w:p w14:paraId="6EEB293D" w14:textId="77777777" w:rsidR="00A04E00" w:rsidRDefault="00A04E00">
      <w:pPr>
        <w:spacing w:after="0" w:line="240" w:lineRule="auto"/>
      </w:pPr>
    </w:p>
  </w:footnote>
  <w:footnote w:type="continuationSeparator" w:id="0">
    <w:p w14:paraId="342983E1" w14:textId="77777777" w:rsidR="00A04E00" w:rsidRDefault="00A0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w:t>
      </w:r>
      <w:r w:rsidRPr="00DB5DA1">
        <w:rPr>
          <w:rStyle w:val="a8"/>
          <w:rFonts w:ascii="Verdana" w:eastAsia="Courier New" w:hAnsi="Verdana" w:cs="Verdana"/>
        </w:rPr>
        <w:t>h</w:t>
      </w:r>
      <w:r w:rsidRPr="00DB5DA1">
        <w:rPr>
          <w:rStyle w:val="a8"/>
          <w:rFonts w:ascii="Verdana" w:eastAsia="Courier New" w:hAnsi="Verdana" w:cs="Verdana"/>
        </w:rPr>
        <w:t>.html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00"/>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196503</TotalTime>
  <Pages>9</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1062</cp:revision>
  <cp:lastPrinted>2009-02-06T05:36:00Z</cp:lastPrinted>
  <dcterms:created xsi:type="dcterms:W3CDTF">2024-01-07T13:43:00Z</dcterms:created>
  <dcterms:modified xsi:type="dcterms:W3CDTF">2025-11-01T16:09:00Z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