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B6146" w14:textId="1BEC2E3E" w:rsidR="00D126B2" w:rsidRDefault="00AD26B4" w:rsidP="00AD26B4">
      <w:r w:rsidRPr="00AD26B4">
        <w:rPr>
          <w:rFonts w:hint="eastAsia"/>
        </w:rPr>
        <w:t>Мартасов</w:t>
      </w:r>
      <w:r w:rsidRPr="00AD26B4">
        <w:t xml:space="preserve">, </w:t>
      </w:r>
      <w:r w:rsidRPr="00AD26B4">
        <w:rPr>
          <w:rFonts w:hint="eastAsia"/>
        </w:rPr>
        <w:t>Денис</w:t>
      </w:r>
      <w:r w:rsidRPr="00AD26B4">
        <w:t xml:space="preserve"> </w:t>
      </w:r>
      <w:r w:rsidRPr="00AD26B4">
        <w:rPr>
          <w:rFonts w:hint="eastAsia"/>
        </w:rPr>
        <w:t>Алексеевич</w:t>
      </w:r>
      <w:r>
        <w:t xml:space="preserve"> </w:t>
      </w:r>
      <w:r w:rsidRPr="00AD26B4">
        <w:rPr>
          <w:rFonts w:hint="eastAsia"/>
        </w:rPr>
        <w:t>Совершенствование</w:t>
      </w:r>
      <w:r w:rsidRPr="00AD26B4">
        <w:t xml:space="preserve"> </w:t>
      </w:r>
      <w:r w:rsidRPr="00AD26B4">
        <w:rPr>
          <w:rFonts w:hint="eastAsia"/>
        </w:rPr>
        <w:t>системы</w:t>
      </w:r>
      <w:r w:rsidRPr="00AD26B4">
        <w:t xml:space="preserve"> </w:t>
      </w:r>
      <w:r w:rsidRPr="00AD26B4">
        <w:rPr>
          <w:rFonts w:hint="eastAsia"/>
        </w:rPr>
        <w:t>управления</w:t>
      </w:r>
      <w:r w:rsidRPr="00AD26B4">
        <w:t xml:space="preserve"> </w:t>
      </w:r>
      <w:r w:rsidRPr="00AD26B4">
        <w:rPr>
          <w:rFonts w:hint="eastAsia"/>
        </w:rPr>
        <w:t>брендом</w:t>
      </w:r>
      <w:r w:rsidRPr="00AD26B4">
        <w:t xml:space="preserve"> </w:t>
      </w:r>
      <w:r w:rsidRPr="00AD26B4">
        <w:rPr>
          <w:rFonts w:hint="eastAsia"/>
        </w:rPr>
        <w:t>готовых</w:t>
      </w:r>
      <w:r w:rsidRPr="00AD26B4">
        <w:t xml:space="preserve"> </w:t>
      </w:r>
      <w:r w:rsidRPr="00AD26B4">
        <w:rPr>
          <w:rFonts w:hint="eastAsia"/>
        </w:rPr>
        <w:t>замороженных</w:t>
      </w:r>
      <w:r w:rsidRPr="00AD26B4">
        <w:t xml:space="preserve"> </w:t>
      </w:r>
      <w:r w:rsidRPr="00AD26B4">
        <w:rPr>
          <w:rFonts w:hint="eastAsia"/>
        </w:rPr>
        <w:t>продуктов</w:t>
      </w:r>
      <w:r w:rsidRPr="00AD26B4">
        <w:t xml:space="preserve"> </w:t>
      </w:r>
      <w:r w:rsidRPr="00AD26B4">
        <w:rPr>
          <w:rFonts w:hint="eastAsia"/>
        </w:rPr>
        <w:t>компании</w:t>
      </w:r>
      <w:r w:rsidRPr="00AD26B4">
        <w:t>-</w:t>
      </w:r>
      <w:r w:rsidRPr="00AD26B4">
        <w:rPr>
          <w:rFonts w:hint="eastAsia"/>
        </w:rPr>
        <w:t>производителя</w:t>
      </w:r>
    </w:p>
    <w:p w14:paraId="10F62D6A" w14:textId="77777777" w:rsidR="00AD26B4" w:rsidRDefault="00AD26B4" w:rsidP="00AD26B4">
      <w:r>
        <w:rPr>
          <w:rFonts w:hint="eastAsia"/>
        </w:rPr>
        <w:t>ОГЛАВЛЕНИЕ</w:t>
      </w:r>
      <w:r>
        <w:t xml:space="preserve"> </w:t>
      </w:r>
      <w:r>
        <w:rPr>
          <w:rFonts w:hint="eastAsia"/>
        </w:rPr>
        <w:t>ДИССЕРТАЦИИ</w:t>
      </w:r>
    </w:p>
    <w:p w14:paraId="4F38F74D" w14:textId="77777777" w:rsidR="00AD26B4" w:rsidRDefault="00AD26B4" w:rsidP="00AD26B4">
      <w:r>
        <w:rPr>
          <w:rFonts w:hint="eastAsia"/>
        </w:rPr>
        <w:t>кандидат</w:t>
      </w:r>
      <w:r>
        <w:t xml:space="preserve"> </w:t>
      </w:r>
      <w:r>
        <w:rPr>
          <w:rFonts w:hint="eastAsia"/>
        </w:rPr>
        <w:t>наук</w:t>
      </w:r>
      <w:r>
        <w:t xml:space="preserve"> </w:t>
      </w:r>
      <w:r>
        <w:rPr>
          <w:rFonts w:hint="eastAsia"/>
        </w:rPr>
        <w:t>Мартасов</w:t>
      </w:r>
      <w:r>
        <w:t xml:space="preserve">, </w:t>
      </w:r>
      <w:r>
        <w:rPr>
          <w:rFonts w:hint="eastAsia"/>
        </w:rPr>
        <w:t>Денис</w:t>
      </w:r>
      <w:r>
        <w:t xml:space="preserve"> </w:t>
      </w:r>
      <w:r>
        <w:rPr>
          <w:rFonts w:hint="eastAsia"/>
        </w:rPr>
        <w:t>Алексеевич</w:t>
      </w:r>
    </w:p>
    <w:p w14:paraId="57741CDD" w14:textId="77777777" w:rsidR="00AD26B4" w:rsidRDefault="00AD26B4" w:rsidP="00AD26B4">
      <w:r>
        <w:rPr>
          <w:rFonts w:hint="eastAsia"/>
        </w:rPr>
        <w:t>ОГЛАВЛЕНИЕ</w:t>
      </w:r>
    </w:p>
    <w:p w14:paraId="1C842699" w14:textId="77777777" w:rsidR="00AD26B4" w:rsidRDefault="00AD26B4" w:rsidP="00AD26B4"/>
    <w:p w14:paraId="14C98D08" w14:textId="77777777" w:rsidR="00AD26B4" w:rsidRDefault="00AD26B4" w:rsidP="00AD26B4">
      <w:r>
        <w:rPr>
          <w:rFonts w:hint="eastAsia"/>
        </w:rPr>
        <w:t>ВВЕДЕНИЕ</w:t>
      </w:r>
    </w:p>
    <w:p w14:paraId="13343065" w14:textId="77777777" w:rsidR="00AD26B4" w:rsidRDefault="00AD26B4" w:rsidP="00AD26B4"/>
    <w:p w14:paraId="543146EA" w14:textId="77777777" w:rsidR="00AD26B4" w:rsidRDefault="00AD26B4" w:rsidP="00AD26B4">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УПРАВЛЕНИЯ</w:t>
      </w:r>
      <w:r>
        <w:t xml:space="preserve"> </w:t>
      </w:r>
      <w:r>
        <w:rPr>
          <w:rFonts w:hint="eastAsia"/>
        </w:rPr>
        <w:t>БРЕНДАМИ</w:t>
      </w:r>
      <w:r>
        <w:t xml:space="preserve"> </w:t>
      </w:r>
      <w:r>
        <w:rPr>
          <w:rFonts w:hint="eastAsia"/>
        </w:rPr>
        <w:t>ПОТРЕБИТЕЛЬСКИХ</w:t>
      </w:r>
      <w:r>
        <w:t xml:space="preserve"> </w:t>
      </w:r>
      <w:r>
        <w:rPr>
          <w:rFonts w:hint="eastAsia"/>
        </w:rPr>
        <w:t>ТОВАРОВ</w:t>
      </w:r>
    </w:p>
    <w:p w14:paraId="017A7001" w14:textId="77777777" w:rsidR="00AD26B4" w:rsidRDefault="00AD26B4" w:rsidP="00AD26B4"/>
    <w:p w14:paraId="5127868B" w14:textId="77777777" w:rsidR="00AD26B4" w:rsidRDefault="00AD26B4" w:rsidP="00AD26B4">
      <w:r>
        <w:t xml:space="preserve">1.1 </w:t>
      </w:r>
      <w:r>
        <w:rPr>
          <w:rFonts w:hint="eastAsia"/>
        </w:rPr>
        <w:t>Теоретические</w:t>
      </w:r>
      <w:r>
        <w:t xml:space="preserve"> </w:t>
      </w:r>
      <w:r>
        <w:rPr>
          <w:rFonts w:hint="eastAsia"/>
        </w:rPr>
        <w:t>аспекты</w:t>
      </w:r>
      <w:r>
        <w:t xml:space="preserve"> </w:t>
      </w:r>
      <w:r>
        <w:rPr>
          <w:rFonts w:hint="eastAsia"/>
        </w:rPr>
        <w:t>и</w:t>
      </w:r>
      <w:r>
        <w:t xml:space="preserve"> </w:t>
      </w:r>
      <w:r>
        <w:rPr>
          <w:rFonts w:hint="eastAsia"/>
        </w:rPr>
        <w:t>сущность</w:t>
      </w:r>
      <w:r>
        <w:t xml:space="preserve"> </w:t>
      </w:r>
      <w:r>
        <w:rPr>
          <w:rFonts w:hint="eastAsia"/>
        </w:rPr>
        <w:t>товарного</w:t>
      </w:r>
      <w:r>
        <w:t xml:space="preserve"> </w:t>
      </w:r>
      <w:r>
        <w:rPr>
          <w:rFonts w:hint="eastAsia"/>
        </w:rPr>
        <w:t>бренда</w:t>
      </w:r>
      <w:r>
        <w:t xml:space="preserve">. </w:t>
      </w:r>
      <w:r>
        <w:rPr>
          <w:rFonts w:hint="eastAsia"/>
        </w:rPr>
        <w:t>Социализация</w:t>
      </w:r>
      <w:r>
        <w:t xml:space="preserve"> </w:t>
      </w:r>
      <w:r>
        <w:rPr>
          <w:rFonts w:hint="eastAsia"/>
        </w:rPr>
        <w:t>как</w:t>
      </w:r>
      <w:r>
        <w:t xml:space="preserve"> </w:t>
      </w:r>
      <w:r>
        <w:rPr>
          <w:rFonts w:hint="eastAsia"/>
        </w:rPr>
        <w:t>направление</w:t>
      </w:r>
      <w:r>
        <w:t xml:space="preserve"> </w:t>
      </w:r>
      <w:r>
        <w:rPr>
          <w:rFonts w:hint="eastAsia"/>
        </w:rPr>
        <w:t>развития</w:t>
      </w:r>
      <w:r>
        <w:t xml:space="preserve"> </w:t>
      </w:r>
      <w:r>
        <w:rPr>
          <w:rFonts w:hint="eastAsia"/>
        </w:rPr>
        <w:t>бренд</w:t>
      </w:r>
      <w:r>
        <w:t>-</w:t>
      </w:r>
      <w:r>
        <w:rPr>
          <w:rFonts w:hint="eastAsia"/>
        </w:rPr>
        <w:t>менеджмента</w:t>
      </w:r>
      <w:r>
        <w:t xml:space="preserve"> </w:t>
      </w:r>
      <w:r>
        <w:rPr>
          <w:rFonts w:hint="eastAsia"/>
        </w:rPr>
        <w:t>на</w:t>
      </w:r>
      <w:r>
        <w:t xml:space="preserve"> </w:t>
      </w:r>
      <w:r>
        <w:rPr>
          <w:rFonts w:hint="eastAsia"/>
        </w:rPr>
        <w:t>рынке</w:t>
      </w:r>
      <w:r>
        <w:t xml:space="preserve"> </w:t>
      </w:r>
      <w:r>
        <w:rPr>
          <w:rFonts w:hint="eastAsia"/>
        </w:rPr>
        <w:t>потребительских</w:t>
      </w:r>
      <w:r>
        <w:t xml:space="preserve"> </w:t>
      </w:r>
      <w:r>
        <w:rPr>
          <w:rFonts w:hint="eastAsia"/>
        </w:rPr>
        <w:t>товаров</w:t>
      </w:r>
    </w:p>
    <w:p w14:paraId="74615477" w14:textId="77777777" w:rsidR="00AD26B4" w:rsidRDefault="00AD26B4" w:rsidP="00AD26B4"/>
    <w:p w14:paraId="54F259F5" w14:textId="77777777" w:rsidR="00AD26B4" w:rsidRDefault="00AD26B4" w:rsidP="00AD26B4">
      <w:r>
        <w:t xml:space="preserve">1.2 </w:t>
      </w:r>
      <w:r>
        <w:rPr>
          <w:rFonts w:hint="eastAsia"/>
        </w:rPr>
        <w:t>Управление</w:t>
      </w:r>
      <w:r>
        <w:t xml:space="preserve"> </w:t>
      </w:r>
      <w:r>
        <w:rPr>
          <w:rFonts w:hint="eastAsia"/>
        </w:rPr>
        <w:t>брендом</w:t>
      </w:r>
      <w:r>
        <w:t xml:space="preserve">: </w:t>
      </w:r>
      <w:r>
        <w:rPr>
          <w:rFonts w:hint="eastAsia"/>
        </w:rPr>
        <w:t>принципы</w:t>
      </w:r>
      <w:r>
        <w:t xml:space="preserve">, </w:t>
      </w:r>
      <w:r>
        <w:rPr>
          <w:rFonts w:hint="eastAsia"/>
        </w:rPr>
        <w:t>стратегии</w:t>
      </w:r>
      <w:r>
        <w:t xml:space="preserve"> </w:t>
      </w:r>
      <w:r>
        <w:rPr>
          <w:rFonts w:hint="eastAsia"/>
        </w:rPr>
        <w:t>и</w:t>
      </w:r>
      <w:r>
        <w:t xml:space="preserve"> </w:t>
      </w:r>
      <w:r>
        <w:rPr>
          <w:rFonts w:hint="eastAsia"/>
        </w:rPr>
        <w:t>условия</w:t>
      </w:r>
      <w:r>
        <w:t xml:space="preserve"> </w:t>
      </w:r>
      <w:r>
        <w:rPr>
          <w:rFonts w:hint="eastAsia"/>
        </w:rPr>
        <w:t>реализации</w:t>
      </w:r>
    </w:p>
    <w:p w14:paraId="7071E83D" w14:textId="77777777" w:rsidR="00AD26B4" w:rsidRDefault="00AD26B4" w:rsidP="00AD26B4"/>
    <w:p w14:paraId="5CE75D00" w14:textId="77777777" w:rsidR="00AD26B4" w:rsidRDefault="00AD26B4" w:rsidP="00AD26B4">
      <w:r>
        <w:t xml:space="preserve">1.3 </w:t>
      </w:r>
      <w:r>
        <w:rPr>
          <w:rFonts w:hint="eastAsia"/>
        </w:rPr>
        <w:t>Система</w:t>
      </w:r>
      <w:r>
        <w:t xml:space="preserve"> </w:t>
      </w:r>
      <w:r>
        <w:rPr>
          <w:rFonts w:hint="eastAsia"/>
        </w:rPr>
        <w:t>управления</w:t>
      </w:r>
      <w:r>
        <w:t xml:space="preserve"> </w:t>
      </w:r>
      <w:r>
        <w:rPr>
          <w:rFonts w:hint="eastAsia"/>
        </w:rPr>
        <w:t>товарным</w:t>
      </w:r>
      <w:r>
        <w:t xml:space="preserve"> </w:t>
      </w:r>
      <w:r>
        <w:rPr>
          <w:rFonts w:hint="eastAsia"/>
        </w:rPr>
        <w:t>брендом</w:t>
      </w:r>
      <w:r>
        <w:t xml:space="preserve"> </w:t>
      </w:r>
      <w:r>
        <w:rPr>
          <w:rFonts w:hint="eastAsia"/>
        </w:rPr>
        <w:t>компании</w:t>
      </w:r>
      <w:r>
        <w:t xml:space="preserve"> </w:t>
      </w:r>
      <w:r>
        <w:rPr>
          <w:rFonts w:hint="eastAsia"/>
        </w:rPr>
        <w:t>и</w:t>
      </w:r>
      <w:r>
        <w:t xml:space="preserve"> </w:t>
      </w:r>
      <w:r>
        <w:rPr>
          <w:rFonts w:hint="eastAsia"/>
        </w:rPr>
        <w:t>направления</w:t>
      </w:r>
      <w:r>
        <w:t xml:space="preserve"> </w:t>
      </w:r>
      <w:r>
        <w:rPr>
          <w:rFonts w:hint="eastAsia"/>
        </w:rPr>
        <w:t>её</w:t>
      </w:r>
    </w:p>
    <w:p w14:paraId="32E7B81F" w14:textId="77777777" w:rsidR="00AD26B4" w:rsidRDefault="00AD26B4" w:rsidP="00AD26B4"/>
    <w:p w14:paraId="7E8F3F0C" w14:textId="77777777" w:rsidR="00AD26B4" w:rsidRDefault="00AD26B4" w:rsidP="00AD26B4">
      <w:r>
        <w:rPr>
          <w:rFonts w:hint="eastAsia"/>
        </w:rPr>
        <w:t>совершенствования</w:t>
      </w:r>
    </w:p>
    <w:p w14:paraId="58729BA1" w14:textId="77777777" w:rsidR="00AD26B4" w:rsidRDefault="00AD26B4" w:rsidP="00AD26B4"/>
    <w:p w14:paraId="3FC95B76" w14:textId="77777777" w:rsidR="00AD26B4" w:rsidRDefault="00AD26B4" w:rsidP="00AD26B4">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РЫНКА</w:t>
      </w:r>
      <w:r>
        <w:t xml:space="preserve"> </w:t>
      </w:r>
      <w:r>
        <w:rPr>
          <w:rFonts w:hint="eastAsia"/>
        </w:rPr>
        <w:t>ДЛЯ</w:t>
      </w:r>
      <w:r>
        <w:t xml:space="preserve"> </w:t>
      </w:r>
      <w:r>
        <w:rPr>
          <w:rFonts w:hint="eastAsia"/>
        </w:rPr>
        <w:t>ЦЕЛЕЙ</w:t>
      </w:r>
      <w:r>
        <w:t xml:space="preserve"> </w:t>
      </w:r>
      <w:r>
        <w:rPr>
          <w:rFonts w:hint="eastAsia"/>
        </w:rPr>
        <w:t>УПРАВЛЕНИЯ</w:t>
      </w:r>
      <w:r>
        <w:t xml:space="preserve"> </w:t>
      </w:r>
      <w:r>
        <w:rPr>
          <w:rFonts w:hint="eastAsia"/>
        </w:rPr>
        <w:t>БРЕНДОМ</w:t>
      </w:r>
      <w:r>
        <w:t xml:space="preserve"> </w:t>
      </w:r>
      <w:r>
        <w:rPr>
          <w:rFonts w:hint="eastAsia"/>
        </w:rPr>
        <w:t>КОМПАНИИ</w:t>
      </w:r>
      <w:r>
        <w:t>-</w:t>
      </w:r>
      <w:r>
        <w:rPr>
          <w:rFonts w:hint="eastAsia"/>
        </w:rPr>
        <w:t>ПРОИЗВОДИТЕЛЯ</w:t>
      </w:r>
      <w:r>
        <w:t xml:space="preserve"> (</w:t>
      </w:r>
      <w:r>
        <w:rPr>
          <w:rFonts w:hint="eastAsia"/>
        </w:rPr>
        <w:t>НА</w:t>
      </w:r>
      <w:r>
        <w:t xml:space="preserve"> </w:t>
      </w:r>
      <w:r>
        <w:rPr>
          <w:rFonts w:hint="eastAsia"/>
        </w:rPr>
        <w:t>ПРИМЕРЕ</w:t>
      </w:r>
      <w:r>
        <w:t xml:space="preserve"> </w:t>
      </w:r>
      <w:r>
        <w:rPr>
          <w:rFonts w:hint="eastAsia"/>
        </w:rPr>
        <w:t>ГОТОВЫХ</w:t>
      </w:r>
      <w:r>
        <w:t xml:space="preserve"> </w:t>
      </w:r>
      <w:r>
        <w:rPr>
          <w:rFonts w:hint="eastAsia"/>
        </w:rPr>
        <w:t>ЗАМОРОЖЕННЫХ</w:t>
      </w:r>
      <w:r>
        <w:t xml:space="preserve"> </w:t>
      </w:r>
      <w:r>
        <w:rPr>
          <w:rFonts w:hint="eastAsia"/>
        </w:rPr>
        <w:t>ПРОДУКТОВ</w:t>
      </w:r>
      <w:r>
        <w:t>)</w:t>
      </w:r>
    </w:p>
    <w:p w14:paraId="2AC68DE4" w14:textId="77777777" w:rsidR="00AD26B4" w:rsidRDefault="00AD26B4" w:rsidP="00AD26B4"/>
    <w:p w14:paraId="1E3E3D5F" w14:textId="77777777" w:rsidR="00AD26B4" w:rsidRDefault="00AD26B4" w:rsidP="00AD26B4">
      <w:r>
        <w:t xml:space="preserve">2.1 </w:t>
      </w:r>
      <w:r>
        <w:rPr>
          <w:rFonts w:hint="eastAsia"/>
        </w:rPr>
        <w:t>Особенности</w:t>
      </w:r>
      <w:r>
        <w:t xml:space="preserve"> </w:t>
      </w:r>
      <w:r>
        <w:rPr>
          <w:rFonts w:hint="eastAsia"/>
        </w:rPr>
        <w:t>маркетингового</w:t>
      </w:r>
      <w:r>
        <w:t xml:space="preserve"> </w:t>
      </w:r>
      <w:r>
        <w:rPr>
          <w:rFonts w:hint="eastAsia"/>
        </w:rPr>
        <w:t>исследования</w:t>
      </w:r>
      <w:r>
        <w:t xml:space="preserve"> </w:t>
      </w:r>
      <w:r>
        <w:rPr>
          <w:rFonts w:hint="eastAsia"/>
        </w:rPr>
        <w:t>как</w:t>
      </w:r>
      <w:r>
        <w:t xml:space="preserve"> </w:t>
      </w:r>
      <w:r>
        <w:rPr>
          <w:rFonts w:hint="eastAsia"/>
        </w:rPr>
        <w:t>этапа</w:t>
      </w:r>
      <w:r>
        <w:t xml:space="preserve"> </w:t>
      </w:r>
      <w:r>
        <w:rPr>
          <w:rFonts w:hint="eastAsia"/>
        </w:rPr>
        <w:t>бренд</w:t>
      </w:r>
      <w:r>
        <w:t xml:space="preserve"> -</w:t>
      </w:r>
      <w:r>
        <w:rPr>
          <w:rFonts w:hint="eastAsia"/>
        </w:rPr>
        <w:t>строительства</w:t>
      </w:r>
      <w:r>
        <w:t xml:space="preserve"> </w:t>
      </w:r>
      <w:r>
        <w:rPr>
          <w:rFonts w:hint="eastAsia"/>
        </w:rPr>
        <w:t>на</w:t>
      </w:r>
      <w:r>
        <w:t xml:space="preserve"> </w:t>
      </w:r>
      <w:r>
        <w:rPr>
          <w:rFonts w:hint="eastAsia"/>
        </w:rPr>
        <w:t>рынке</w:t>
      </w:r>
      <w:r>
        <w:t xml:space="preserve"> </w:t>
      </w:r>
      <w:r>
        <w:rPr>
          <w:rFonts w:hint="eastAsia"/>
        </w:rPr>
        <w:t>готовых</w:t>
      </w:r>
      <w:r>
        <w:t xml:space="preserve"> </w:t>
      </w:r>
      <w:r>
        <w:rPr>
          <w:rFonts w:hint="eastAsia"/>
        </w:rPr>
        <w:t>замороженных</w:t>
      </w:r>
      <w:r>
        <w:t xml:space="preserve"> </w:t>
      </w:r>
      <w:r>
        <w:rPr>
          <w:rFonts w:hint="eastAsia"/>
        </w:rPr>
        <w:t>продуктов</w:t>
      </w:r>
    </w:p>
    <w:p w14:paraId="54C51B4F" w14:textId="77777777" w:rsidR="00AD26B4" w:rsidRDefault="00AD26B4" w:rsidP="00AD26B4"/>
    <w:p w14:paraId="28B58F93" w14:textId="77777777" w:rsidR="00AD26B4" w:rsidRDefault="00AD26B4" w:rsidP="00AD26B4">
      <w:r>
        <w:t xml:space="preserve">2.2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товародвижения</w:t>
      </w:r>
      <w:r>
        <w:t xml:space="preserve"> </w:t>
      </w:r>
      <w:r>
        <w:rPr>
          <w:rFonts w:hint="eastAsia"/>
        </w:rPr>
        <w:t>на</w:t>
      </w:r>
      <w:r>
        <w:t xml:space="preserve"> </w:t>
      </w:r>
      <w:r>
        <w:rPr>
          <w:rFonts w:hint="eastAsia"/>
        </w:rPr>
        <w:t>рынке</w:t>
      </w:r>
      <w:r>
        <w:t xml:space="preserve"> </w:t>
      </w:r>
      <w:r>
        <w:rPr>
          <w:rFonts w:hint="eastAsia"/>
        </w:rPr>
        <w:t>готовых</w:t>
      </w:r>
      <w:r>
        <w:t xml:space="preserve"> </w:t>
      </w:r>
      <w:r>
        <w:rPr>
          <w:rFonts w:hint="eastAsia"/>
        </w:rPr>
        <w:t>замороженных</w:t>
      </w:r>
      <w:r>
        <w:t xml:space="preserve"> </w:t>
      </w:r>
      <w:r>
        <w:rPr>
          <w:rFonts w:hint="eastAsia"/>
        </w:rPr>
        <w:t>продуктов</w:t>
      </w:r>
      <w:r>
        <w:t xml:space="preserve"> </w:t>
      </w:r>
      <w:r>
        <w:rPr>
          <w:rFonts w:hint="eastAsia"/>
        </w:rPr>
        <w:t>мясопереработки</w:t>
      </w:r>
    </w:p>
    <w:p w14:paraId="5851C721" w14:textId="77777777" w:rsidR="00AD26B4" w:rsidRDefault="00AD26B4" w:rsidP="00AD26B4"/>
    <w:p w14:paraId="545116D4" w14:textId="77777777" w:rsidR="00AD26B4" w:rsidRDefault="00AD26B4" w:rsidP="00AD26B4">
      <w:r>
        <w:lastRenderedPageBreak/>
        <w:t xml:space="preserve">2.3 </w:t>
      </w:r>
      <w:r>
        <w:rPr>
          <w:rFonts w:hint="eastAsia"/>
        </w:rPr>
        <w:t>Исследование</w:t>
      </w:r>
      <w:r>
        <w:t xml:space="preserve"> </w:t>
      </w:r>
      <w:r>
        <w:rPr>
          <w:rFonts w:hint="eastAsia"/>
        </w:rPr>
        <w:t>факторов</w:t>
      </w:r>
      <w:r>
        <w:t xml:space="preserve"> </w:t>
      </w:r>
      <w:r>
        <w:rPr>
          <w:rFonts w:hint="eastAsia"/>
        </w:rPr>
        <w:t>спроса</w:t>
      </w:r>
      <w:r>
        <w:t xml:space="preserve"> </w:t>
      </w:r>
      <w:r>
        <w:rPr>
          <w:rFonts w:hint="eastAsia"/>
        </w:rPr>
        <w:t>на</w:t>
      </w:r>
      <w:r>
        <w:t xml:space="preserve"> </w:t>
      </w:r>
      <w:r>
        <w:rPr>
          <w:rFonts w:hint="eastAsia"/>
        </w:rPr>
        <w:t>рынке</w:t>
      </w:r>
      <w:r>
        <w:t xml:space="preserve"> </w:t>
      </w:r>
      <w:r>
        <w:rPr>
          <w:rFonts w:hint="eastAsia"/>
        </w:rPr>
        <w:t>готовых</w:t>
      </w:r>
      <w:r>
        <w:t xml:space="preserve"> </w:t>
      </w:r>
      <w:r>
        <w:rPr>
          <w:rFonts w:hint="eastAsia"/>
        </w:rPr>
        <w:t>замороженных</w:t>
      </w:r>
    </w:p>
    <w:p w14:paraId="45E594B0" w14:textId="77777777" w:rsidR="00AD26B4" w:rsidRDefault="00AD26B4" w:rsidP="00AD26B4"/>
    <w:p w14:paraId="1385FD54" w14:textId="77777777" w:rsidR="00AD26B4" w:rsidRDefault="00AD26B4" w:rsidP="00AD26B4">
      <w:r>
        <w:rPr>
          <w:rFonts w:hint="eastAsia"/>
        </w:rPr>
        <w:t>продуктов</w:t>
      </w:r>
      <w:r>
        <w:t xml:space="preserve"> </w:t>
      </w:r>
      <w:r>
        <w:rPr>
          <w:rFonts w:hint="eastAsia"/>
        </w:rPr>
        <w:t>мясопереработки</w:t>
      </w:r>
      <w:r>
        <w:t xml:space="preserve">. </w:t>
      </w:r>
      <w:r>
        <w:rPr>
          <w:rFonts w:hint="eastAsia"/>
        </w:rPr>
        <w:t>Модель</w:t>
      </w:r>
      <w:r>
        <w:t xml:space="preserve"> </w:t>
      </w:r>
      <w:r>
        <w:rPr>
          <w:rFonts w:hint="eastAsia"/>
        </w:rPr>
        <w:t>потребительского</w:t>
      </w:r>
      <w:r>
        <w:t xml:space="preserve"> </w:t>
      </w:r>
      <w:r>
        <w:rPr>
          <w:rFonts w:hint="eastAsia"/>
        </w:rPr>
        <w:t>выбора</w:t>
      </w:r>
      <w:r>
        <w:t xml:space="preserve"> </w:t>
      </w:r>
      <w:r>
        <w:rPr>
          <w:rFonts w:hint="eastAsia"/>
        </w:rPr>
        <w:t>бренда</w:t>
      </w:r>
    </w:p>
    <w:p w14:paraId="16544DBE" w14:textId="77777777" w:rsidR="00AD26B4" w:rsidRDefault="00AD26B4" w:rsidP="00AD26B4"/>
    <w:p w14:paraId="3B373DC7" w14:textId="77777777" w:rsidR="00AD26B4" w:rsidRDefault="00AD26B4" w:rsidP="00AD26B4">
      <w:r>
        <w:rPr>
          <w:rFonts w:hint="eastAsia"/>
        </w:rPr>
        <w:t>ГЛАВА</w:t>
      </w:r>
      <w:r>
        <w:t xml:space="preserve"> 3 </w:t>
      </w:r>
      <w:r>
        <w:rPr>
          <w:rFonts w:hint="eastAsia"/>
        </w:rPr>
        <w:t>ПРИНЦИПЫ</w:t>
      </w:r>
      <w:r>
        <w:t xml:space="preserve"> </w:t>
      </w:r>
      <w:r>
        <w:rPr>
          <w:rFonts w:hint="eastAsia"/>
        </w:rPr>
        <w:t>И</w:t>
      </w:r>
      <w:r>
        <w:t xml:space="preserve"> </w:t>
      </w:r>
      <w:r>
        <w:rPr>
          <w:rFonts w:hint="eastAsia"/>
        </w:rPr>
        <w:t>ИНСТРУМЕНТЫ</w:t>
      </w:r>
      <w:r>
        <w:t xml:space="preserve"> </w:t>
      </w:r>
      <w:r>
        <w:rPr>
          <w:rFonts w:hint="eastAsia"/>
        </w:rPr>
        <w:t>СОВЕРШЕНСТВОВАНИЯ</w:t>
      </w:r>
      <w:r>
        <w:t xml:space="preserve"> </w:t>
      </w:r>
      <w:r>
        <w:rPr>
          <w:rFonts w:hint="eastAsia"/>
        </w:rPr>
        <w:t>СИСТЕМЫ</w:t>
      </w:r>
      <w:r>
        <w:t xml:space="preserve"> </w:t>
      </w:r>
      <w:r>
        <w:rPr>
          <w:rFonts w:hint="eastAsia"/>
        </w:rPr>
        <w:t>УПРАВЛЕНИЯ</w:t>
      </w:r>
      <w:r>
        <w:t xml:space="preserve"> </w:t>
      </w:r>
      <w:r>
        <w:rPr>
          <w:rFonts w:hint="eastAsia"/>
        </w:rPr>
        <w:t>БРЕНДОМ</w:t>
      </w:r>
      <w:r>
        <w:t xml:space="preserve"> </w:t>
      </w:r>
      <w:r>
        <w:rPr>
          <w:rFonts w:hint="eastAsia"/>
        </w:rPr>
        <w:t>КОМПАНИИ</w:t>
      </w:r>
      <w:r>
        <w:t>-</w:t>
      </w:r>
      <w:r>
        <w:rPr>
          <w:rFonts w:hint="eastAsia"/>
        </w:rPr>
        <w:t>ПРОИЗВОДИТЕЛЯ</w:t>
      </w:r>
      <w:r>
        <w:t xml:space="preserve"> (</w:t>
      </w:r>
      <w:r>
        <w:rPr>
          <w:rFonts w:hint="eastAsia"/>
        </w:rPr>
        <w:t>НА</w:t>
      </w:r>
      <w:r>
        <w:t xml:space="preserve"> </w:t>
      </w:r>
      <w:r>
        <w:rPr>
          <w:rFonts w:hint="eastAsia"/>
        </w:rPr>
        <w:t>ПРИМЕРЕ</w:t>
      </w:r>
      <w:r>
        <w:t xml:space="preserve"> </w:t>
      </w:r>
      <w:r>
        <w:rPr>
          <w:rFonts w:hint="eastAsia"/>
        </w:rPr>
        <w:t>ГОТОВЫХ</w:t>
      </w:r>
      <w:r>
        <w:t xml:space="preserve"> </w:t>
      </w:r>
      <w:r>
        <w:rPr>
          <w:rFonts w:hint="eastAsia"/>
        </w:rPr>
        <w:t>ЗАМОРОЖЕННЫХ</w:t>
      </w:r>
      <w:r>
        <w:t xml:space="preserve"> </w:t>
      </w:r>
      <w:r>
        <w:rPr>
          <w:rFonts w:hint="eastAsia"/>
        </w:rPr>
        <w:t>ПРОДУКТОВ</w:t>
      </w:r>
      <w:r>
        <w:t xml:space="preserve"> </w:t>
      </w:r>
      <w:r>
        <w:rPr>
          <w:rFonts w:hint="eastAsia"/>
        </w:rPr>
        <w:t>МЯСОПЕРЕРАБОТКИ</w:t>
      </w:r>
      <w:r>
        <w:t>)</w:t>
      </w:r>
    </w:p>
    <w:p w14:paraId="5149C745" w14:textId="77777777" w:rsidR="00AD26B4" w:rsidRDefault="00AD26B4" w:rsidP="00AD26B4"/>
    <w:p w14:paraId="166E82F4" w14:textId="77777777" w:rsidR="00AD26B4" w:rsidRDefault="00AD26B4" w:rsidP="00AD26B4">
      <w:r>
        <w:t xml:space="preserve">3.1 </w:t>
      </w:r>
      <w:r>
        <w:rPr>
          <w:rFonts w:hint="eastAsia"/>
        </w:rPr>
        <w:t>Формирование</w:t>
      </w:r>
      <w:r>
        <w:t xml:space="preserve"> </w:t>
      </w:r>
      <w:r>
        <w:rPr>
          <w:rFonts w:hint="eastAsia"/>
        </w:rPr>
        <w:t>платформы</w:t>
      </w:r>
      <w:r>
        <w:t xml:space="preserve"> </w:t>
      </w:r>
      <w:r>
        <w:rPr>
          <w:rFonts w:hint="eastAsia"/>
        </w:rPr>
        <w:t>товарного</w:t>
      </w:r>
      <w:r>
        <w:t xml:space="preserve"> </w:t>
      </w:r>
      <w:r>
        <w:rPr>
          <w:rFonts w:hint="eastAsia"/>
        </w:rPr>
        <w:t>бренда</w:t>
      </w:r>
      <w:r>
        <w:t xml:space="preserve"> </w:t>
      </w:r>
      <w:r>
        <w:rPr>
          <w:rFonts w:hint="eastAsia"/>
        </w:rPr>
        <w:t>компании</w:t>
      </w:r>
      <w:r>
        <w:t>-</w:t>
      </w:r>
      <w:r>
        <w:rPr>
          <w:rFonts w:hint="eastAsia"/>
        </w:rPr>
        <w:t>производителя</w:t>
      </w:r>
    </w:p>
    <w:p w14:paraId="28A278CC" w14:textId="77777777" w:rsidR="00AD26B4" w:rsidRDefault="00AD26B4" w:rsidP="00AD26B4"/>
    <w:p w14:paraId="7C00FFC0" w14:textId="77777777" w:rsidR="00AD26B4" w:rsidRDefault="00AD26B4" w:rsidP="00AD26B4">
      <w:r>
        <w:t xml:space="preserve">3.2 </w:t>
      </w:r>
      <w:r>
        <w:rPr>
          <w:rFonts w:hint="eastAsia"/>
        </w:rPr>
        <w:t>Разработка</w:t>
      </w:r>
      <w:r>
        <w:t xml:space="preserve"> </w:t>
      </w:r>
      <w:r>
        <w:rPr>
          <w:rFonts w:hint="eastAsia"/>
        </w:rPr>
        <w:t>ценностного</w:t>
      </w:r>
      <w:r>
        <w:t xml:space="preserve"> </w:t>
      </w:r>
      <w:r>
        <w:rPr>
          <w:rFonts w:hint="eastAsia"/>
        </w:rPr>
        <w:t>предложения</w:t>
      </w:r>
      <w:r>
        <w:t xml:space="preserve"> </w:t>
      </w:r>
      <w:r>
        <w:rPr>
          <w:rFonts w:hint="eastAsia"/>
        </w:rPr>
        <w:t>товарного</w:t>
      </w:r>
      <w:r>
        <w:t xml:space="preserve"> </w:t>
      </w:r>
      <w:r>
        <w:rPr>
          <w:rFonts w:hint="eastAsia"/>
        </w:rPr>
        <w:t>бренда</w:t>
      </w:r>
      <w:r>
        <w:t xml:space="preserve"> </w:t>
      </w:r>
      <w:r>
        <w:rPr>
          <w:rFonts w:hint="eastAsia"/>
        </w:rPr>
        <w:t>производственной</w:t>
      </w:r>
      <w:r>
        <w:t xml:space="preserve"> </w:t>
      </w:r>
      <w:r>
        <w:rPr>
          <w:rFonts w:hint="eastAsia"/>
        </w:rPr>
        <w:t>компании</w:t>
      </w:r>
      <w:r>
        <w:t xml:space="preserve"> </w:t>
      </w:r>
      <w:r>
        <w:rPr>
          <w:rFonts w:hint="eastAsia"/>
        </w:rPr>
        <w:t>для</w:t>
      </w:r>
      <w:r>
        <w:t xml:space="preserve"> </w:t>
      </w:r>
      <w:r>
        <w:rPr>
          <w:rFonts w:hint="eastAsia"/>
        </w:rPr>
        <w:t>персонала</w:t>
      </w:r>
      <w:r>
        <w:t xml:space="preserve"> </w:t>
      </w:r>
      <w:r>
        <w:rPr>
          <w:rFonts w:hint="eastAsia"/>
        </w:rPr>
        <w:t>каналов</w:t>
      </w:r>
      <w:r>
        <w:t xml:space="preserve"> </w:t>
      </w:r>
      <w:r>
        <w:rPr>
          <w:rFonts w:hint="eastAsia"/>
        </w:rPr>
        <w:t>распределения</w:t>
      </w:r>
      <w:r>
        <w:t xml:space="preserve"> </w:t>
      </w:r>
      <w:r>
        <w:rPr>
          <w:rFonts w:hint="eastAsia"/>
        </w:rPr>
        <w:t>на</w:t>
      </w:r>
      <w:r>
        <w:t xml:space="preserve"> </w:t>
      </w:r>
      <w:r>
        <w:rPr>
          <w:rFonts w:hint="eastAsia"/>
        </w:rPr>
        <w:t>основе</w:t>
      </w:r>
      <w:r>
        <w:t xml:space="preserve"> </w:t>
      </w:r>
      <w:r>
        <w:rPr>
          <w:rFonts w:hint="eastAsia"/>
        </w:rPr>
        <w:t>бренд</w:t>
      </w:r>
      <w:r>
        <w:t>-</w:t>
      </w:r>
      <w:r>
        <w:rPr>
          <w:rFonts w:hint="eastAsia"/>
        </w:rPr>
        <w:t>платформы</w:t>
      </w:r>
    </w:p>
    <w:p w14:paraId="4D605A31" w14:textId="77777777" w:rsidR="00AD26B4" w:rsidRDefault="00AD26B4" w:rsidP="00AD26B4"/>
    <w:p w14:paraId="0470E3F2" w14:textId="77777777" w:rsidR="00AD26B4" w:rsidRDefault="00AD26B4" w:rsidP="00AD26B4">
      <w:r>
        <w:t xml:space="preserve">3.3 </w:t>
      </w:r>
      <w:r>
        <w:rPr>
          <w:rFonts w:hint="eastAsia"/>
        </w:rPr>
        <w:t>Разработка</w:t>
      </w:r>
      <w:r>
        <w:t xml:space="preserve"> </w:t>
      </w:r>
      <w:r>
        <w:rPr>
          <w:rFonts w:hint="eastAsia"/>
        </w:rPr>
        <w:t>стратегии</w:t>
      </w:r>
      <w:r>
        <w:t xml:space="preserve"> </w:t>
      </w:r>
      <w:r>
        <w:rPr>
          <w:rFonts w:hint="eastAsia"/>
        </w:rPr>
        <w:t>коммуникации</w:t>
      </w:r>
      <w:r>
        <w:t xml:space="preserve"> </w:t>
      </w:r>
      <w:r>
        <w:rPr>
          <w:rFonts w:hint="eastAsia"/>
        </w:rPr>
        <w:t>производственной</w:t>
      </w:r>
      <w:r>
        <w:t xml:space="preserve"> </w:t>
      </w:r>
      <w:r>
        <w:rPr>
          <w:rFonts w:hint="eastAsia"/>
        </w:rPr>
        <w:t>компании</w:t>
      </w:r>
      <w:r>
        <w:t xml:space="preserve"> </w:t>
      </w:r>
      <w:r>
        <w:rPr>
          <w:rFonts w:hint="eastAsia"/>
        </w:rPr>
        <w:t>на</w:t>
      </w:r>
      <w:r>
        <w:t xml:space="preserve"> 133 </w:t>
      </w:r>
      <w:r>
        <w:rPr>
          <w:rFonts w:hint="eastAsia"/>
        </w:rPr>
        <w:t>основе</w:t>
      </w:r>
      <w:r>
        <w:t xml:space="preserve"> </w:t>
      </w:r>
      <w:r>
        <w:rPr>
          <w:rFonts w:hint="eastAsia"/>
        </w:rPr>
        <w:t>платформы</w:t>
      </w:r>
      <w:r>
        <w:t xml:space="preserve"> </w:t>
      </w:r>
      <w:r>
        <w:rPr>
          <w:rFonts w:hint="eastAsia"/>
        </w:rPr>
        <w:t>товарного</w:t>
      </w:r>
      <w:r>
        <w:t xml:space="preserve"> </w:t>
      </w:r>
      <w:r>
        <w:rPr>
          <w:rFonts w:hint="eastAsia"/>
        </w:rPr>
        <w:t>бренда</w:t>
      </w:r>
    </w:p>
    <w:p w14:paraId="79E55BBB" w14:textId="77777777" w:rsidR="00AD26B4" w:rsidRDefault="00AD26B4" w:rsidP="00AD26B4"/>
    <w:p w14:paraId="6EFD0433" w14:textId="77777777" w:rsidR="00AD26B4" w:rsidRDefault="00AD26B4" w:rsidP="00AD26B4">
      <w:r>
        <w:rPr>
          <w:rFonts w:hint="eastAsia"/>
        </w:rPr>
        <w:t>ЗАКЛЮЧЕНИЕ</w:t>
      </w:r>
    </w:p>
    <w:p w14:paraId="7B970EB0" w14:textId="77777777" w:rsidR="00AD26B4" w:rsidRDefault="00AD26B4" w:rsidP="00AD26B4"/>
    <w:p w14:paraId="6D1B6102" w14:textId="77777777" w:rsidR="00AD26B4" w:rsidRDefault="00AD26B4" w:rsidP="00AD26B4">
      <w:r>
        <w:rPr>
          <w:rFonts w:hint="eastAsia"/>
        </w:rPr>
        <w:t>СПИСОК</w:t>
      </w:r>
      <w:r>
        <w:t xml:space="preserve"> </w:t>
      </w:r>
      <w:r>
        <w:rPr>
          <w:rFonts w:hint="eastAsia"/>
        </w:rPr>
        <w:t>ЛИТЕРАТУРЫ</w:t>
      </w:r>
    </w:p>
    <w:p w14:paraId="4E65794B" w14:textId="77777777" w:rsidR="00AD26B4" w:rsidRDefault="00AD26B4" w:rsidP="00AD26B4"/>
    <w:p w14:paraId="25EB1DEC" w14:textId="77777777" w:rsidR="00AD26B4" w:rsidRDefault="00AD26B4" w:rsidP="00AD26B4">
      <w:r>
        <w:rPr>
          <w:rFonts w:hint="eastAsia"/>
        </w:rPr>
        <w:t>ПРИЛОЖЕНИЕ</w:t>
      </w:r>
      <w:r>
        <w:t xml:space="preserve"> </w:t>
      </w:r>
      <w:r>
        <w:rPr>
          <w:rFonts w:hint="eastAsia"/>
        </w:rPr>
        <w:t>А</w:t>
      </w:r>
    </w:p>
    <w:p w14:paraId="47E79AE2" w14:textId="77777777" w:rsidR="00AD26B4" w:rsidRDefault="00AD26B4" w:rsidP="00AD26B4"/>
    <w:p w14:paraId="1B2DBA21" w14:textId="77777777" w:rsidR="00AD26B4" w:rsidRDefault="00AD26B4" w:rsidP="00AD26B4">
      <w:r>
        <w:rPr>
          <w:rFonts w:hint="eastAsia"/>
        </w:rPr>
        <w:t>ПРИЛОЖЕНИЕ</w:t>
      </w:r>
      <w:r>
        <w:t xml:space="preserve"> </w:t>
      </w:r>
      <w:r>
        <w:rPr>
          <w:rFonts w:hint="eastAsia"/>
        </w:rPr>
        <w:t>Б</w:t>
      </w:r>
    </w:p>
    <w:p w14:paraId="444A384A" w14:textId="77777777" w:rsidR="00AD26B4" w:rsidRDefault="00AD26B4" w:rsidP="00AD26B4"/>
    <w:p w14:paraId="5315AACF" w14:textId="6E5E407A" w:rsidR="00AD26B4" w:rsidRPr="00AD26B4" w:rsidRDefault="00AD26B4" w:rsidP="00AD26B4">
      <w:r>
        <w:rPr>
          <w:rFonts w:hint="eastAsia"/>
        </w:rPr>
        <w:t>ПРИЛОЖЕНИЕ</w:t>
      </w:r>
      <w:r>
        <w:t xml:space="preserve"> </w:t>
      </w:r>
      <w:r>
        <w:rPr>
          <w:rFonts w:hint="eastAsia"/>
        </w:rPr>
        <w:t>В</w:t>
      </w:r>
    </w:p>
    <w:sectPr w:rsidR="00AD26B4" w:rsidRPr="00AD26B4" w:rsidSect="00CC58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8D60" w14:textId="77777777" w:rsidR="00CC58EC" w:rsidRDefault="00CC58EC">
      <w:pPr>
        <w:spacing w:after="0" w:line="240" w:lineRule="auto"/>
      </w:pPr>
      <w:r>
        <w:separator/>
      </w:r>
    </w:p>
  </w:endnote>
  <w:endnote w:type="continuationSeparator" w:id="0">
    <w:p w14:paraId="59A194BB" w14:textId="77777777" w:rsidR="00CC58EC" w:rsidRDefault="00CC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4FF4" w14:textId="77777777" w:rsidR="00CC58EC" w:rsidRDefault="00CC58EC"/>
    <w:p w14:paraId="2F2427E5" w14:textId="77777777" w:rsidR="00CC58EC" w:rsidRDefault="00CC58EC"/>
    <w:p w14:paraId="191B5788" w14:textId="77777777" w:rsidR="00CC58EC" w:rsidRDefault="00CC58EC"/>
    <w:p w14:paraId="48F9BFFE" w14:textId="77777777" w:rsidR="00CC58EC" w:rsidRDefault="00CC58EC"/>
    <w:p w14:paraId="304746F8" w14:textId="77777777" w:rsidR="00CC58EC" w:rsidRDefault="00CC58EC"/>
    <w:p w14:paraId="397A6DD0" w14:textId="77777777" w:rsidR="00CC58EC" w:rsidRDefault="00CC58EC"/>
    <w:p w14:paraId="28D3969C" w14:textId="77777777" w:rsidR="00CC58EC" w:rsidRDefault="00CC58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4AECBD" wp14:editId="3168D1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9524B" w14:textId="77777777" w:rsidR="00CC58EC" w:rsidRDefault="00CC5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AEC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F9524B" w14:textId="77777777" w:rsidR="00CC58EC" w:rsidRDefault="00CC5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45B48A" w14:textId="77777777" w:rsidR="00CC58EC" w:rsidRDefault="00CC58EC"/>
    <w:p w14:paraId="052BF21F" w14:textId="77777777" w:rsidR="00CC58EC" w:rsidRDefault="00CC58EC"/>
    <w:p w14:paraId="01F43687" w14:textId="77777777" w:rsidR="00CC58EC" w:rsidRDefault="00CC58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3F8F9E" wp14:editId="2A7570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AA7CC" w14:textId="77777777" w:rsidR="00CC58EC" w:rsidRDefault="00CC58EC"/>
                          <w:p w14:paraId="7024294E" w14:textId="77777777" w:rsidR="00CC58EC" w:rsidRDefault="00CC5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3F8F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9AA7CC" w14:textId="77777777" w:rsidR="00CC58EC" w:rsidRDefault="00CC58EC"/>
                    <w:p w14:paraId="7024294E" w14:textId="77777777" w:rsidR="00CC58EC" w:rsidRDefault="00CC5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DC936A" w14:textId="77777777" w:rsidR="00CC58EC" w:rsidRDefault="00CC58EC"/>
    <w:p w14:paraId="79101017" w14:textId="77777777" w:rsidR="00CC58EC" w:rsidRDefault="00CC58EC">
      <w:pPr>
        <w:rPr>
          <w:sz w:val="2"/>
          <w:szCs w:val="2"/>
        </w:rPr>
      </w:pPr>
    </w:p>
    <w:p w14:paraId="7846373E" w14:textId="77777777" w:rsidR="00CC58EC" w:rsidRDefault="00CC58EC"/>
    <w:p w14:paraId="38C22D26" w14:textId="77777777" w:rsidR="00CC58EC" w:rsidRDefault="00CC58EC">
      <w:pPr>
        <w:spacing w:after="0" w:line="240" w:lineRule="auto"/>
      </w:pPr>
    </w:p>
  </w:footnote>
  <w:footnote w:type="continuationSeparator" w:id="0">
    <w:p w14:paraId="16E507A8" w14:textId="77777777" w:rsidR="00CC58EC" w:rsidRDefault="00CC5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8EC"/>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13681</TotalTime>
  <Pages>2</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2133</cp:revision>
  <cp:lastPrinted>2009-02-06T05:36:00Z</cp:lastPrinted>
  <dcterms:created xsi:type="dcterms:W3CDTF">2024-04-09T10:20:00Z</dcterms:created>
  <dcterms:modified xsi:type="dcterms:W3CDTF">2024-04-25T21:13:00Z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