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C25E8" w14:textId="6E9F903B" w:rsidR="00E54AD4" w:rsidRDefault="009707DD" w:rsidP="009707DD">
      <w:r w:rsidRPr="009707DD">
        <w:rPr>
          <w:rFonts w:hint="eastAsia"/>
        </w:rPr>
        <w:t>Совершенствование</w:t>
      </w:r>
      <w:r w:rsidRPr="009707DD">
        <w:t xml:space="preserve"> </w:t>
      </w:r>
      <w:r w:rsidRPr="009707DD">
        <w:rPr>
          <w:rFonts w:hint="eastAsia"/>
        </w:rPr>
        <w:t>системы</w:t>
      </w:r>
      <w:r w:rsidRPr="009707DD">
        <w:t xml:space="preserve"> </w:t>
      </w:r>
      <w:r w:rsidRPr="009707DD">
        <w:rPr>
          <w:rFonts w:hint="eastAsia"/>
        </w:rPr>
        <w:t>комплексного</w:t>
      </w:r>
      <w:r w:rsidRPr="009707DD">
        <w:t xml:space="preserve"> </w:t>
      </w:r>
      <w:r w:rsidRPr="009707DD">
        <w:rPr>
          <w:rFonts w:hint="eastAsia"/>
        </w:rPr>
        <w:t>хирургического</w:t>
      </w:r>
      <w:r w:rsidRPr="009707DD">
        <w:t xml:space="preserve"> </w:t>
      </w:r>
      <w:r w:rsidRPr="009707DD">
        <w:rPr>
          <w:rFonts w:hint="eastAsia"/>
        </w:rPr>
        <w:t>лечения</w:t>
      </w:r>
      <w:r w:rsidRPr="009707DD">
        <w:t xml:space="preserve"> </w:t>
      </w:r>
      <w:r w:rsidRPr="009707DD">
        <w:rPr>
          <w:rFonts w:hint="eastAsia"/>
        </w:rPr>
        <w:t>пациентов</w:t>
      </w:r>
      <w:r w:rsidRPr="009707DD">
        <w:t xml:space="preserve"> </w:t>
      </w:r>
      <w:r w:rsidRPr="009707DD">
        <w:rPr>
          <w:rFonts w:hint="eastAsia"/>
        </w:rPr>
        <w:t>с</w:t>
      </w:r>
      <w:r w:rsidRPr="009707DD">
        <w:t xml:space="preserve"> </w:t>
      </w:r>
      <w:r w:rsidRPr="009707DD">
        <w:rPr>
          <w:rFonts w:hint="eastAsia"/>
        </w:rPr>
        <w:t>внутрисуставными</w:t>
      </w:r>
      <w:r w:rsidRPr="009707DD">
        <w:t xml:space="preserve"> </w:t>
      </w:r>
      <w:r w:rsidRPr="009707DD">
        <w:rPr>
          <w:rFonts w:hint="eastAsia"/>
        </w:rPr>
        <w:t>переломами</w:t>
      </w:r>
      <w:r w:rsidRPr="009707DD">
        <w:t xml:space="preserve"> </w:t>
      </w:r>
      <w:r w:rsidRPr="009707DD">
        <w:rPr>
          <w:rFonts w:hint="eastAsia"/>
        </w:rPr>
        <w:t>проксимального</w:t>
      </w:r>
      <w:r w:rsidRPr="009707DD">
        <w:t xml:space="preserve"> </w:t>
      </w:r>
      <w:r w:rsidRPr="009707DD">
        <w:rPr>
          <w:rFonts w:hint="eastAsia"/>
        </w:rPr>
        <w:t>отдела</w:t>
      </w:r>
      <w:r w:rsidRPr="009707DD">
        <w:t xml:space="preserve"> </w:t>
      </w:r>
      <w:r w:rsidRPr="009707DD">
        <w:rPr>
          <w:rFonts w:hint="eastAsia"/>
        </w:rPr>
        <w:t>большеберцовой</w:t>
      </w:r>
      <w:r w:rsidRPr="009707DD">
        <w:t xml:space="preserve"> </w:t>
      </w:r>
      <w:r w:rsidRPr="009707DD">
        <w:rPr>
          <w:rFonts w:hint="eastAsia"/>
        </w:rPr>
        <w:t>кости</w:t>
      </w:r>
      <w:r w:rsidRPr="009707DD">
        <w:t xml:space="preserve"> </w:t>
      </w:r>
      <w:r w:rsidRPr="009707DD">
        <w:rPr>
          <w:rFonts w:hint="eastAsia"/>
        </w:rPr>
        <w:t>и</w:t>
      </w:r>
      <w:r w:rsidRPr="009707DD">
        <w:t xml:space="preserve"> </w:t>
      </w:r>
      <w:r w:rsidRPr="009707DD">
        <w:rPr>
          <w:rFonts w:hint="eastAsia"/>
        </w:rPr>
        <w:t>их</w:t>
      </w:r>
      <w:r w:rsidRPr="009707DD">
        <w:t xml:space="preserve"> </w:t>
      </w:r>
      <w:r w:rsidRPr="009707DD">
        <w:rPr>
          <w:rFonts w:hint="eastAsia"/>
        </w:rPr>
        <w:t>последствиями</w:t>
      </w:r>
      <w:r>
        <w:t xml:space="preserve"> </w:t>
      </w:r>
      <w:r w:rsidRPr="009707DD">
        <w:rPr>
          <w:rFonts w:hint="eastAsia"/>
        </w:rPr>
        <w:t>Малышев</w:t>
      </w:r>
      <w:r w:rsidRPr="009707DD">
        <w:t xml:space="preserve"> </w:t>
      </w:r>
      <w:r w:rsidRPr="009707DD">
        <w:rPr>
          <w:rFonts w:hint="eastAsia"/>
        </w:rPr>
        <w:t>Евгений</w:t>
      </w:r>
      <w:r w:rsidRPr="009707DD">
        <w:t xml:space="preserve"> </w:t>
      </w:r>
      <w:r w:rsidRPr="009707DD">
        <w:rPr>
          <w:rFonts w:hint="eastAsia"/>
        </w:rPr>
        <w:t>Евгеньевич</w:t>
      </w:r>
    </w:p>
    <w:p w14:paraId="2B0964DB" w14:textId="77777777" w:rsidR="009707DD" w:rsidRDefault="009707DD" w:rsidP="009707DD">
      <w:r>
        <w:rPr>
          <w:rFonts w:hint="eastAsia"/>
        </w:rPr>
        <w:t>ОГЛАВЛЕНИЕ</w:t>
      </w:r>
      <w:r>
        <w:t xml:space="preserve"> </w:t>
      </w:r>
      <w:r>
        <w:rPr>
          <w:rFonts w:hint="eastAsia"/>
        </w:rPr>
        <w:t>ДИССЕРТАЦИИ</w:t>
      </w:r>
    </w:p>
    <w:p w14:paraId="226EECBE" w14:textId="77777777" w:rsidR="009707DD" w:rsidRDefault="009707DD" w:rsidP="009707DD">
      <w:r>
        <w:rPr>
          <w:rFonts w:hint="eastAsia"/>
        </w:rPr>
        <w:t>доктор</w:t>
      </w:r>
      <w:r>
        <w:t xml:space="preserve"> </w:t>
      </w:r>
      <w:r>
        <w:rPr>
          <w:rFonts w:hint="eastAsia"/>
        </w:rPr>
        <w:t>наук</w:t>
      </w:r>
      <w:r>
        <w:t xml:space="preserve"> </w:t>
      </w:r>
      <w:r>
        <w:rPr>
          <w:rFonts w:hint="eastAsia"/>
        </w:rPr>
        <w:t>Малышев</w:t>
      </w:r>
      <w:r>
        <w:t xml:space="preserve"> </w:t>
      </w:r>
      <w:r>
        <w:rPr>
          <w:rFonts w:hint="eastAsia"/>
        </w:rPr>
        <w:t>Евгений</w:t>
      </w:r>
      <w:r>
        <w:t xml:space="preserve"> </w:t>
      </w:r>
      <w:r>
        <w:rPr>
          <w:rFonts w:hint="eastAsia"/>
        </w:rPr>
        <w:t>Евгеньевич</w:t>
      </w:r>
    </w:p>
    <w:p w14:paraId="147CFDEF" w14:textId="77777777" w:rsidR="009707DD" w:rsidRDefault="009707DD" w:rsidP="009707DD">
      <w:r>
        <w:rPr>
          <w:rFonts w:hint="eastAsia"/>
        </w:rPr>
        <w:t>ВВЕДЕНИЕ</w:t>
      </w:r>
      <w:r>
        <w:t>........................................................................................................5</w:t>
      </w:r>
    </w:p>
    <w:p w14:paraId="1A266330" w14:textId="77777777" w:rsidR="009707DD" w:rsidRDefault="009707DD" w:rsidP="009707DD"/>
    <w:p w14:paraId="4DB7E61A" w14:textId="77777777" w:rsidR="009707DD" w:rsidRDefault="009707DD" w:rsidP="009707DD">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ХИРУРГИЧЕСКОМ</w:t>
      </w:r>
      <w:r>
        <w:t xml:space="preserve"> </w:t>
      </w:r>
      <w:r>
        <w:rPr>
          <w:rFonts w:hint="eastAsia"/>
        </w:rPr>
        <w:t>ЛЕЧЕНИИ</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 xml:space="preserve"> </w:t>
      </w:r>
      <w:r>
        <w:rPr>
          <w:rFonts w:hint="eastAsia"/>
        </w:rPr>
        <w:t>И</w:t>
      </w:r>
      <w:r>
        <w:t xml:space="preserve"> </w:t>
      </w:r>
      <w:r>
        <w:rPr>
          <w:rFonts w:hint="eastAsia"/>
        </w:rPr>
        <w:t>ИХ</w:t>
      </w:r>
      <w:r>
        <w:t xml:space="preserve"> </w:t>
      </w:r>
      <w:r>
        <w:rPr>
          <w:rFonts w:hint="eastAsia"/>
        </w:rPr>
        <w:t>ПОСЛЕДСТВИЙ</w:t>
      </w:r>
      <w:r>
        <w:t xml:space="preserve"> (</w:t>
      </w:r>
      <w:r>
        <w:rPr>
          <w:rFonts w:hint="eastAsia"/>
        </w:rPr>
        <w:t>АНАЛИТИЧЕСКИЙ</w:t>
      </w:r>
      <w:r>
        <w:t xml:space="preserve"> </w:t>
      </w:r>
      <w:r>
        <w:rPr>
          <w:rFonts w:hint="eastAsia"/>
        </w:rPr>
        <w:t>ОБЗОР</w:t>
      </w:r>
      <w:r>
        <w:t xml:space="preserve"> </w:t>
      </w:r>
      <w:r>
        <w:rPr>
          <w:rFonts w:hint="eastAsia"/>
        </w:rPr>
        <w:t>ЛИТЕРАТУРЫ</w:t>
      </w:r>
      <w:r>
        <w:t>).....................................................17</w:t>
      </w:r>
    </w:p>
    <w:p w14:paraId="23036018" w14:textId="77777777" w:rsidR="009707DD" w:rsidRDefault="009707DD" w:rsidP="009707DD"/>
    <w:p w14:paraId="538A3ABB" w14:textId="77777777" w:rsidR="009707DD" w:rsidRDefault="009707DD" w:rsidP="009707DD">
      <w:r>
        <w:t xml:space="preserve">1.1 </w:t>
      </w:r>
      <w:r>
        <w:rPr>
          <w:rFonts w:hint="eastAsia"/>
        </w:rPr>
        <w:t>Статистика</w:t>
      </w:r>
      <w:r>
        <w:t xml:space="preserve">, </w:t>
      </w:r>
      <w:r>
        <w:rPr>
          <w:rFonts w:hint="eastAsia"/>
        </w:rPr>
        <w:t>механизм</w:t>
      </w:r>
      <w:r>
        <w:t xml:space="preserve"> </w:t>
      </w:r>
      <w:r>
        <w:rPr>
          <w:rFonts w:hint="eastAsia"/>
        </w:rPr>
        <w:t>травмы</w:t>
      </w:r>
      <w:r>
        <w:t xml:space="preserve">, </w:t>
      </w:r>
      <w:r>
        <w:rPr>
          <w:rFonts w:hint="eastAsia"/>
        </w:rPr>
        <w:t>классификация</w:t>
      </w:r>
      <w:r>
        <w:t xml:space="preserve"> </w:t>
      </w:r>
      <w:r>
        <w:rPr>
          <w:rFonts w:hint="eastAsia"/>
        </w:rPr>
        <w:t>и</w:t>
      </w:r>
    </w:p>
    <w:p w14:paraId="78FBF2BE" w14:textId="77777777" w:rsidR="009707DD" w:rsidRDefault="009707DD" w:rsidP="009707DD"/>
    <w:p w14:paraId="749C68EB" w14:textId="77777777" w:rsidR="009707DD" w:rsidRDefault="009707DD" w:rsidP="009707DD">
      <w:r>
        <w:rPr>
          <w:rFonts w:hint="eastAsia"/>
        </w:rPr>
        <w:t>диагностика</w:t>
      </w:r>
      <w:r>
        <w:t>.............................................................................................................17</w:t>
      </w:r>
    </w:p>
    <w:p w14:paraId="2F71EFFD" w14:textId="77777777" w:rsidR="009707DD" w:rsidRDefault="009707DD" w:rsidP="009707DD"/>
    <w:p w14:paraId="4110970D" w14:textId="77777777" w:rsidR="009707DD" w:rsidRDefault="009707DD" w:rsidP="009707DD">
      <w:r>
        <w:t xml:space="preserve">1.2 </w:t>
      </w:r>
      <w:r>
        <w:rPr>
          <w:rFonts w:hint="eastAsia"/>
        </w:rPr>
        <w:t>Методы</w:t>
      </w:r>
      <w:r>
        <w:t xml:space="preserve"> </w:t>
      </w:r>
      <w:r>
        <w:rPr>
          <w:rFonts w:hint="eastAsia"/>
        </w:rPr>
        <w:t>лечения</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..............................................................................24</w:t>
      </w:r>
    </w:p>
    <w:p w14:paraId="347F94E8" w14:textId="77777777" w:rsidR="009707DD" w:rsidRDefault="009707DD" w:rsidP="009707DD"/>
    <w:p w14:paraId="1D805130" w14:textId="77777777" w:rsidR="009707DD" w:rsidRDefault="009707DD" w:rsidP="009707DD">
      <w:r>
        <w:t xml:space="preserve">1.3 </w:t>
      </w:r>
      <w:r>
        <w:rPr>
          <w:rFonts w:hint="eastAsia"/>
        </w:rPr>
        <w:t>Замещение</w:t>
      </w:r>
      <w:r>
        <w:t xml:space="preserve"> </w:t>
      </w:r>
      <w:r>
        <w:rPr>
          <w:rFonts w:hint="eastAsia"/>
        </w:rPr>
        <w:t>костных</w:t>
      </w:r>
      <w:r>
        <w:t xml:space="preserve"> </w:t>
      </w:r>
      <w:r>
        <w:rPr>
          <w:rFonts w:hint="eastAsia"/>
        </w:rPr>
        <w:t>дефектов</w:t>
      </w:r>
      <w:r>
        <w:t xml:space="preserve"> </w:t>
      </w:r>
      <w:r>
        <w:rPr>
          <w:rFonts w:hint="eastAsia"/>
        </w:rPr>
        <w:t>и</w:t>
      </w:r>
      <w:r>
        <w:t xml:space="preserve"> </w:t>
      </w:r>
      <w:r>
        <w:rPr>
          <w:rFonts w:hint="eastAsia"/>
        </w:rPr>
        <w:t>стимуляция</w:t>
      </w:r>
      <w:r>
        <w:t xml:space="preserve"> </w:t>
      </w:r>
      <w:r>
        <w:rPr>
          <w:rFonts w:hint="eastAsia"/>
        </w:rPr>
        <w:t>репаративной</w:t>
      </w:r>
      <w:r>
        <w:t xml:space="preserve"> </w:t>
      </w:r>
      <w:r>
        <w:rPr>
          <w:rFonts w:hint="eastAsia"/>
        </w:rPr>
        <w:t>регенерации</w:t>
      </w:r>
      <w:r>
        <w:t xml:space="preserve"> </w:t>
      </w:r>
      <w:r>
        <w:rPr>
          <w:rFonts w:hint="eastAsia"/>
        </w:rPr>
        <w:t>костной</w:t>
      </w:r>
      <w:r>
        <w:t xml:space="preserve"> </w:t>
      </w:r>
      <w:r>
        <w:rPr>
          <w:rFonts w:hint="eastAsia"/>
        </w:rPr>
        <w:t>ткани</w:t>
      </w:r>
      <w:r>
        <w:t>...................................................................................34</w:t>
      </w:r>
    </w:p>
    <w:p w14:paraId="5EB76E29" w14:textId="77777777" w:rsidR="009707DD" w:rsidRDefault="009707DD" w:rsidP="009707DD"/>
    <w:p w14:paraId="3E09FEED" w14:textId="77777777" w:rsidR="009707DD" w:rsidRDefault="009707DD" w:rsidP="009707DD">
      <w:r>
        <w:t xml:space="preserve">1.4 </w:t>
      </w:r>
      <w:r>
        <w:rPr>
          <w:rFonts w:hint="eastAsia"/>
        </w:rPr>
        <w:t>Корригирующие</w:t>
      </w:r>
      <w:r>
        <w:t xml:space="preserve"> </w:t>
      </w:r>
      <w:r>
        <w:rPr>
          <w:rFonts w:hint="eastAsia"/>
        </w:rPr>
        <w:t>остеотомии</w:t>
      </w:r>
      <w:r>
        <w:t xml:space="preserve"> </w:t>
      </w:r>
      <w:r>
        <w:rPr>
          <w:rFonts w:hint="eastAsia"/>
        </w:rPr>
        <w:t>при</w:t>
      </w:r>
      <w:r>
        <w:t xml:space="preserve"> </w:t>
      </w:r>
      <w:r>
        <w:rPr>
          <w:rFonts w:hint="eastAsia"/>
        </w:rPr>
        <w:t>последствиях</w:t>
      </w:r>
      <w:r>
        <w:t xml:space="preserve"> </w:t>
      </w:r>
      <w:r>
        <w:rPr>
          <w:rFonts w:hint="eastAsia"/>
        </w:rPr>
        <w:t>переломов</w:t>
      </w:r>
      <w:r>
        <w:t xml:space="preserve"> </w:t>
      </w:r>
      <w:r>
        <w:rPr>
          <w:rFonts w:hint="eastAsia"/>
        </w:rPr>
        <w:t>мыщелков</w:t>
      </w:r>
      <w:r>
        <w:t xml:space="preserve"> </w:t>
      </w:r>
      <w:r>
        <w:rPr>
          <w:rFonts w:hint="eastAsia"/>
        </w:rPr>
        <w:t>большеберцовой</w:t>
      </w:r>
      <w:r>
        <w:t xml:space="preserve"> </w:t>
      </w:r>
      <w:r>
        <w:rPr>
          <w:rFonts w:hint="eastAsia"/>
        </w:rPr>
        <w:t>кости</w:t>
      </w:r>
      <w:r>
        <w:t>............................................................................................38</w:t>
      </w:r>
    </w:p>
    <w:p w14:paraId="20859062" w14:textId="77777777" w:rsidR="009707DD" w:rsidRDefault="009707DD" w:rsidP="009707DD"/>
    <w:p w14:paraId="3F00C19D" w14:textId="77777777" w:rsidR="009707DD" w:rsidRDefault="009707DD" w:rsidP="009707DD">
      <w:r>
        <w:t xml:space="preserve">1.5 </w:t>
      </w:r>
      <w:r>
        <w:rPr>
          <w:rFonts w:hint="eastAsia"/>
        </w:rPr>
        <w:t>Эндопротезирование</w:t>
      </w:r>
      <w:r>
        <w:t xml:space="preserve"> </w:t>
      </w:r>
      <w:r>
        <w:rPr>
          <w:rFonts w:hint="eastAsia"/>
        </w:rPr>
        <w:t>коленного</w:t>
      </w:r>
      <w:r>
        <w:t xml:space="preserve"> </w:t>
      </w:r>
      <w:r>
        <w:rPr>
          <w:rFonts w:hint="eastAsia"/>
        </w:rPr>
        <w:t>сустава</w:t>
      </w:r>
      <w:r>
        <w:t xml:space="preserve"> </w:t>
      </w:r>
      <w:r>
        <w:rPr>
          <w:rFonts w:hint="eastAsia"/>
        </w:rPr>
        <w:t>при</w:t>
      </w:r>
      <w:r>
        <w:t xml:space="preserve"> </w:t>
      </w:r>
      <w:r>
        <w:rPr>
          <w:rFonts w:hint="eastAsia"/>
        </w:rPr>
        <w:t>последствиях</w:t>
      </w:r>
      <w:r>
        <w:t xml:space="preserve"> </w:t>
      </w:r>
      <w:r>
        <w:rPr>
          <w:rFonts w:hint="eastAsia"/>
        </w:rPr>
        <w:t>переломов</w:t>
      </w:r>
      <w:r>
        <w:t xml:space="preserve"> </w:t>
      </w:r>
      <w:r>
        <w:rPr>
          <w:rFonts w:hint="eastAsia"/>
        </w:rPr>
        <w:t>проксимального</w:t>
      </w:r>
      <w:r>
        <w:t xml:space="preserve"> </w:t>
      </w:r>
      <w:r>
        <w:rPr>
          <w:rFonts w:hint="eastAsia"/>
        </w:rPr>
        <w:t>эпиметафиза</w:t>
      </w:r>
      <w:r>
        <w:t xml:space="preserve"> </w:t>
      </w:r>
      <w:r>
        <w:rPr>
          <w:rFonts w:hint="eastAsia"/>
        </w:rPr>
        <w:t>большеберцовой</w:t>
      </w:r>
      <w:r>
        <w:t xml:space="preserve"> </w:t>
      </w:r>
      <w:r>
        <w:rPr>
          <w:rFonts w:hint="eastAsia"/>
        </w:rPr>
        <w:t>кости</w:t>
      </w:r>
      <w:r>
        <w:t>...................................45</w:t>
      </w:r>
    </w:p>
    <w:p w14:paraId="1B107EDA" w14:textId="77777777" w:rsidR="009707DD" w:rsidRDefault="009707DD" w:rsidP="009707DD"/>
    <w:p w14:paraId="62DF2A5D" w14:textId="77777777" w:rsidR="009707DD" w:rsidRDefault="009707DD" w:rsidP="009707DD">
      <w:r>
        <w:t xml:space="preserve">1.6 </w:t>
      </w:r>
      <w:r>
        <w:rPr>
          <w:rFonts w:hint="eastAsia"/>
        </w:rPr>
        <w:t>Резюме</w:t>
      </w:r>
      <w:r>
        <w:t>.........................................................................................................48</w:t>
      </w:r>
    </w:p>
    <w:p w14:paraId="26692254" w14:textId="77777777" w:rsidR="009707DD" w:rsidRDefault="009707DD" w:rsidP="009707DD"/>
    <w:p w14:paraId="2A56C39D" w14:textId="77777777" w:rsidR="009707DD" w:rsidRDefault="009707DD" w:rsidP="009707DD">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......................51</w:t>
      </w:r>
    </w:p>
    <w:p w14:paraId="5D9B225E" w14:textId="77777777" w:rsidR="009707DD" w:rsidRDefault="009707DD" w:rsidP="009707DD"/>
    <w:p w14:paraId="2382632A" w14:textId="77777777" w:rsidR="009707DD" w:rsidRDefault="009707DD" w:rsidP="009707DD">
      <w:r>
        <w:t xml:space="preserve">2.1 </w:t>
      </w:r>
      <w:r>
        <w:rPr>
          <w:rFonts w:hint="eastAsia"/>
        </w:rPr>
        <w:t>Структура</w:t>
      </w:r>
      <w:r>
        <w:t xml:space="preserve"> </w:t>
      </w:r>
      <w:r>
        <w:rPr>
          <w:rFonts w:hint="eastAsia"/>
        </w:rPr>
        <w:t>диссертационного</w:t>
      </w:r>
      <w:r>
        <w:t xml:space="preserve"> </w:t>
      </w:r>
      <w:r>
        <w:rPr>
          <w:rFonts w:hint="eastAsia"/>
        </w:rPr>
        <w:t>исследования</w:t>
      </w:r>
      <w:r>
        <w:t xml:space="preserve"> </w:t>
      </w:r>
      <w:r>
        <w:rPr>
          <w:rFonts w:hint="eastAsia"/>
        </w:rPr>
        <w:t>и</w:t>
      </w:r>
      <w:r>
        <w:t xml:space="preserve"> </w:t>
      </w:r>
      <w:r>
        <w:rPr>
          <w:rFonts w:hint="eastAsia"/>
        </w:rPr>
        <w:t>об</w:t>
      </w:r>
      <w:r>
        <w:rPr>
          <w:rFonts w:hint="eastAsia"/>
        </w:rPr>
        <w:lastRenderedPageBreak/>
        <w:t>щая</w:t>
      </w:r>
      <w:r>
        <w:t xml:space="preserve"> </w:t>
      </w:r>
      <w:r>
        <w:rPr>
          <w:rFonts w:hint="eastAsia"/>
        </w:rPr>
        <w:t>характеристика</w:t>
      </w:r>
    </w:p>
    <w:p w14:paraId="5C231521" w14:textId="77777777" w:rsidR="009707DD" w:rsidRDefault="009707DD" w:rsidP="009707DD"/>
    <w:p w14:paraId="48EE68C8" w14:textId="77777777" w:rsidR="009707DD" w:rsidRDefault="009707DD" w:rsidP="009707DD">
      <w:r>
        <w:rPr>
          <w:rFonts w:hint="eastAsia"/>
        </w:rPr>
        <w:t>больных</w:t>
      </w:r>
      <w:r>
        <w:t xml:space="preserve"> ...................................................................................................................... 51</w:t>
      </w:r>
    </w:p>
    <w:p w14:paraId="7D3699AB" w14:textId="77777777" w:rsidR="009707DD" w:rsidRDefault="009707DD" w:rsidP="009707DD"/>
    <w:p w14:paraId="32B22D3B" w14:textId="77777777" w:rsidR="009707DD" w:rsidRDefault="009707DD" w:rsidP="009707DD">
      <w:r>
        <w:t xml:space="preserve">2.2 </w:t>
      </w:r>
      <w:r>
        <w:rPr>
          <w:rFonts w:hint="eastAsia"/>
        </w:rPr>
        <w:t>Методы</w:t>
      </w:r>
      <w:r>
        <w:t xml:space="preserve"> </w:t>
      </w:r>
      <w:r>
        <w:rPr>
          <w:rFonts w:hint="eastAsia"/>
        </w:rPr>
        <w:t>исследования</w:t>
      </w:r>
      <w:r>
        <w:t>..............................................................................62</w:t>
      </w:r>
    </w:p>
    <w:p w14:paraId="787E10DD" w14:textId="77777777" w:rsidR="009707DD" w:rsidRDefault="009707DD" w:rsidP="009707DD"/>
    <w:p w14:paraId="1759E5B9" w14:textId="77777777" w:rsidR="009707DD" w:rsidRDefault="009707DD" w:rsidP="009707DD">
      <w:r>
        <w:rPr>
          <w:rFonts w:hint="eastAsia"/>
        </w:rPr>
        <w:t>ГЛАВА</w:t>
      </w:r>
      <w:r>
        <w:t xml:space="preserve"> 3 </w:t>
      </w:r>
      <w:r>
        <w:rPr>
          <w:rFonts w:hint="eastAsia"/>
        </w:rPr>
        <w:t>ТРАДИЦИОННЫЕ</w:t>
      </w:r>
      <w:r>
        <w:t xml:space="preserve"> </w:t>
      </w:r>
      <w:r>
        <w:rPr>
          <w:rFonts w:hint="eastAsia"/>
        </w:rPr>
        <w:t>СПОСОБЫ</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ВНУТРИСУСТАВНЫМИ</w:t>
      </w:r>
      <w:r>
        <w:t xml:space="preserve"> </w:t>
      </w:r>
      <w:r>
        <w:rPr>
          <w:rFonts w:hint="eastAsia"/>
        </w:rPr>
        <w:t>ПЕРЕЛОМАМИ</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...............................................................80</w:t>
      </w:r>
    </w:p>
    <w:p w14:paraId="6ECEB25C" w14:textId="77777777" w:rsidR="009707DD" w:rsidRDefault="009707DD" w:rsidP="009707DD"/>
    <w:p w14:paraId="0A9D708E" w14:textId="77777777" w:rsidR="009707DD" w:rsidRDefault="009707DD" w:rsidP="009707DD">
      <w:r>
        <w:t xml:space="preserve">3.1 </w:t>
      </w:r>
      <w:r>
        <w:rPr>
          <w:rFonts w:hint="eastAsia"/>
        </w:rPr>
        <w:t>Выбор</w:t>
      </w:r>
      <w:r>
        <w:t xml:space="preserve"> </w:t>
      </w:r>
      <w:r>
        <w:rPr>
          <w:rFonts w:hint="eastAsia"/>
        </w:rPr>
        <w:t>доступа</w:t>
      </w:r>
      <w:r>
        <w:t xml:space="preserve"> </w:t>
      </w:r>
      <w:r>
        <w:rPr>
          <w:rFonts w:hint="eastAsia"/>
        </w:rPr>
        <w:t>и</w:t>
      </w:r>
      <w:r>
        <w:t xml:space="preserve"> </w:t>
      </w:r>
      <w:r>
        <w:rPr>
          <w:rFonts w:hint="eastAsia"/>
        </w:rPr>
        <w:t>метода</w:t>
      </w:r>
      <w:r>
        <w:t xml:space="preserve"> </w:t>
      </w:r>
      <w:r>
        <w:rPr>
          <w:rFonts w:hint="eastAsia"/>
        </w:rPr>
        <w:t>фиксации</w:t>
      </w:r>
      <w:r>
        <w:t xml:space="preserve"> </w:t>
      </w:r>
      <w:r>
        <w:rPr>
          <w:rFonts w:hint="eastAsia"/>
        </w:rPr>
        <w:t>при</w:t>
      </w:r>
      <w:r>
        <w:t xml:space="preserve"> </w:t>
      </w:r>
      <w:r>
        <w:rPr>
          <w:rFonts w:hint="eastAsia"/>
        </w:rPr>
        <w:t>хирургическом</w:t>
      </w:r>
      <w:r>
        <w:t xml:space="preserve"> </w:t>
      </w:r>
      <w:r>
        <w:rPr>
          <w:rFonts w:hint="eastAsia"/>
        </w:rPr>
        <w:t>лечении</w:t>
      </w:r>
    </w:p>
    <w:p w14:paraId="54F3B840" w14:textId="77777777" w:rsidR="009707DD" w:rsidRDefault="009707DD" w:rsidP="009707DD"/>
    <w:p w14:paraId="24F03FBA" w14:textId="77777777" w:rsidR="009707DD" w:rsidRDefault="009707DD" w:rsidP="009707DD">
      <w:r>
        <w:rPr>
          <w:rFonts w:hint="eastAsia"/>
        </w:rPr>
        <w:t>внутрисуставных</w:t>
      </w:r>
      <w:r>
        <w:t xml:space="preserve"> </w:t>
      </w:r>
      <w:r>
        <w:rPr>
          <w:rFonts w:hint="eastAsia"/>
        </w:rPr>
        <w:t>переломов</w:t>
      </w:r>
      <w:r>
        <w:t xml:space="preserve"> </w:t>
      </w:r>
      <w:r>
        <w:rPr>
          <w:rFonts w:hint="eastAsia"/>
        </w:rPr>
        <w:t>мыщелков</w:t>
      </w:r>
      <w:r>
        <w:t xml:space="preserve"> </w:t>
      </w:r>
      <w:r>
        <w:rPr>
          <w:rFonts w:hint="eastAsia"/>
        </w:rPr>
        <w:t>большеберцовой</w:t>
      </w:r>
      <w:r>
        <w:t xml:space="preserve"> </w:t>
      </w:r>
      <w:r>
        <w:rPr>
          <w:rFonts w:hint="eastAsia"/>
        </w:rPr>
        <w:t>кости</w:t>
      </w:r>
      <w:r>
        <w:t>..................80</w:t>
      </w:r>
    </w:p>
    <w:p w14:paraId="2FC97932" w14:textId="77777777" w:rsidR="009707DD" w:rsidRDefault="009707DD" w:rsidP="009707DD"/>
    <w:p w14:paraId="5F3B3699" w14:textId="77777777" w:rsidR="009707DD" w:rsidRDefault="009707DD" w:rsidP="009707DD">
      <w:r>
        <w:t xml:space="preserve">3.2 </w:t>
      </w:r>
      <w:r>
        <w:rPr>
          <w:rFonts w:hint="eastAsia"/>
        </w:rPr>
        <w:t>Пластическое</w:t>
      </w:r>
      <w:r>
        <w:t xml:space="preserve"> </w:t>
      </w:r>
      <w:r>
        <w:rPr>
          <w:rFonts w:hint="eastAsia"/>
        </w:rPr>
        <w:t>замещение</w:t>
      </w:r>
      <w:r>
        <w:t xml:space="preserve"> </w:t>
      </w:r>
      <w:r>
        <w:rPr>
          <w:rFonts w:hint="eastAsia"/>
        </w:rPr>
        <w:t>костных</w:t>
      </w:r>
      <w:r>
        <w:t xml:space="preserve"> </w:t>
      </w:r>
      <w:r>
        <w:rPr>
          <w:rFonts w:hint="eastAsia"/>
        </w:rPr>
        <w:t>дефектов</w:t>
      </w:r>
      <w:r>
        <w:t>.................................... 101</w:t>
      </w:r>
    </w:p>
    <w:p w14:paraId="7DAA77B3" w14:textId="77777777" w:rsidR="009707DD" w:rsidRDefault="009707DD" w:rsidP="009707DD"/>
    <w:p w14:paraId="0FBF125B" w14:textId="77777777" w:rsidR="009707DD" w:rsidRDefault="009707DD" w:rsidP="009707DD">
      <w:r>
        <w:t xml:space="preserve">3.3 </w:t>
      </w:r>
      <w:r>
        <w:rPr>
          <w:rFonts w:hint="eastAsia"/>
        </w:rPr>
        <w:t>Функциональное</w:t>
      </w:r>
      <w:r>
        <w:t xml:space="preserve"> </w:t>
      </w:r>
      <w:r>
        <w:rPr>
          <w:rFonts w:hint="eastAsia"/>
        </w:rPr>
        <w:t>лечение</w:t>
      </w:r>
      <w:r>
        <w:t xml:space="preserve"> </w:t>
      </w:r>
      <w:r>
        <w:rPr>
          <w:rFonts w:hint="eastAsia"/>
        </w:rPr>
        <w:t>больных</w:t>
      </w:r>
      <w:r>
        <w:t xml:space="preserve"> </w:t>
      </w:r>
      <w:r>
        <w:rPr>
          <w:rFonts w:hint="eastAsia"/>
        </w:rPr>
        <w:t>с</w:t>
      </w:r>
      <w:r>
        <w:t xml:space="preserve"> </w:t>
      </w:r>
      <w:r>
        <w:rPr>
          <w:rFonts w:hint="eastAsia"/>
        </w:rPr>
        <w:t>внутрисуставными</w:t>
      </w:r>
      <w:r>
        <w:t xml:space="preserve"> </w:t>
      </w:r>
      <w:r>
        <w:rPr>
          <w:rFonts w:hint="eastAsia"/>
        </w:rPr>
        <w:t>переломами</w:t>
      </w:r>
      <w:r>
        <w:t xml:space="preserve"> </w:t>
      </w:r>
      <w:r>
        <w:rPr>
          <w:rFonts w:hint="eastAsia"/>
        </w:rPr>
        <w:t>мыщелков</w:t>
      </w:r>
      <w:r>
        <w:t xml:space="preserve"> </w:t>
      </w:r>
      <w:r>
        <w:rPr>
          <w:rFonts w:hint="eastAsia"/>
        </w:rPr>
        <w:t>большеберцовой</w:t>
      </w:r>
      <w:r>
        <w:t xml:space="preserve"> </w:t>
      </w:r>
      <w:r>
        <w:rPr>
          <w:rFonts w:hint="eastAsia"/>
        </w:rPr>
        <w:t>кости</w:t>
      </w:r>
      <w:r>
        <w:t>...................................................................... 104</w:t>
      </w:r>
    </w:p>
    <w:p w14:paraId="302FD825" w14:textId="77777777" w:rsidR="009707DD" w:rsidRDefault="009707DD" w:rsidP="009707DD"/>
    <w:p w14:paraId="3683C7ED" w14:textId="77777777" w:rsidR="009707DD" w:rsidRDefault="009707DD" w:rsidP="009707DD">
      <w:r>
        <w:t xml:space="preserve">3.4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исход</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 111</w:t>
      </w:r>
    </w:p>
    <w:p w14:paraId="7899A9AF" w14:textId="77777777" w:rsidR="009707DD" w:rsidRDefault="009707DD" w:rsidP="009707DD"/>
    <w:p w14:paraId="3A0F8F91" w14:textId="77777777" w:rsidR="009707DD" w:rsidRDefault="009707DD" w:rsidP="009707DD">
      <w:r>
        <w:rPr>
          <w:rFonts w:hint="eastAsia"/>
        </w:rPr>
        <w:t>ГЛАВА</w:t>
      </w:r>
      <w:r>
        <w:t xml:space="preserve"> 4 </w:t>
      </w:r>
      <w:r>
        <w:rPr>
          <w:rFonts w:hint="eastAsia"/>
        </w:rPr>
        <w:t>ХАРАКТЕРИСТИКА</w:t>
      </w:r>
      <w:r>
        <w:t xml:space="preserve"> </w:t>
      </w:r>
      <w:r>
        <w:rPr>
          <w:rFonts w:hint="eastAsia"/>
        </w:rPr>
        <w:t>УСОВЕРШЕНСТВОВАННОЙ</w:t>
      </w:r>
      <w:r>
        <w:t xml:space="preserve"> </w:t>
      </w:r>
      <w:r>
        <w:rPr>
          <w:rFonts w:hint="eastAsia"/>
        </w:rPr>
        <w:t>СИСТЕМЫ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ВНУТРИСУСТАВНЫМИ</w:t>
      </w:r>
      <w:r>
        <w:t xml:space="preserve"> </w:t>
      </w:r>
      <w:r>
        <w:rPr>
          <w:rFonts w:hint="eastAsia"/>
        </w:rPr>
        <w:t>ПЕРЕЛОМАМИ</w:t>
      </w:r>
      <w:r>
        <w:t xml:space="preserve"> </w:t>
      </w:r>
      <w:r>
        <w:rPr>
          <w:rFonts w:hint="eastAsia"/>
        </w:rPr>
        <w:t>МЫЩЕЛКОВ</w:t>
      </w:r>
      <w:r>
        <w:t xml:space="preserve"> </w:t>
      </w:r>
      <w:r>
        <w:rPr>
          <w:rFonts w:hint="eastAsia"/>
        </w:rPr>
        <w:t>БОЛЬШЕБЕРЦОВОЙ</w:t>
      </w:r>
      <w:r>
        <w:t xml:space="preserve"> </w:t>
      </w:r>
      <w:r>
        <w:rPr>
          <w:rFonts w:hint="eastAsia"/>
        </w:rPr>
        <w:t>КОСТИ</w:t>
      </w:r>
      <w:r>
        <w:t>.......................118</w:t>
      </w:r>
    </w:p>
    <w:p w14:paraId="02038439" w14:textId="77777777" w:rsidR="009707DD" w:rsidRDefault="009707DD" w:rsidP="009707DD"/>
    <w:p w14:paraId="5BF42A50" w14:textId="77777777" w:rsidR="009707DD" w:rsidRDefault="009707DD" w:rsidP="009707DD">
      <w:r>
        <w:t xml:space="preserve">4.1 </w:t>
      </w:r>
      <w:r>
        <w:rPr>
          <w:rFonts w:hint="eastAsia"/>
        </w:rPr>
        <w:t>Контроль</w:t>
      </w:r>
      <w:r>
        <w:t xml:space="preserve"> </w:t>
      </w:r>
      <w:r>
        <w:rPr>
          <w:rFonts w:hint="eastAsia"/>
        </w:rPr>
        <w:t>угловых</w:t>
      </w:r>
      <w:r>
        <w:t xml:space="preserve"> </w:t>
      </w:r>
      <w:r>
        <w:rPr>
          <w:rFonts w:hint="eastAsia"/>
        </w:rPr>
        <w:t>деформаций</w:t>
      </w:r>
      <w:r>
        <w:t xml:space="preserve"> </w:t>
      </w:r>
      <w:r>
        <w:rPr>
          <w:rFonts w:hint="eastAsia"/>
        </w:rPr>
        <w:t>в</w:t>
      </w:r>
      <w:r>
        <w:t xml:space="preserve"> </w:t>
      </w:r>
      <w:r>
        <w:rPr>
          <w:rFonts w:hint="eastAsia"/>
        </w:rPr>
        <w:t>коленном</w:t>
      </w:r>
      <w:r>
        <w:t xml:space="preserve"> </w:t>
      </w:r>
      <w:r>
        <w:rPr>
          <w:rFonts w:hint="eastAsia"/>
        </w:rPr>
        <w:t>суставе</w:t>
      </w:r>
      <w:r>
        <w:t>.......................119</w:t>
      </w:r>
    </w:p>
    <w:p w14:paraId="41083454" w14:textId="77777777" w:rsidR="009707DD" w:rsidRDefault="009707DD" w:rsidP="009707DD"/>
    <w:p w14:paraId="72CC4F42" w14:textId="77777777" w:rsidR="009707DD" w:rsidRDefault="009707DD" w:rsidP="009707DD">
      <w:r>
        <w:t xml:space="preserve">4.2 </w:t>
      </w:r>
      <w:r>
        <w:rPr>
          <w:rFonts w:hint="eastAsia"/>
        </w:rPr>
        <w:t>Оригинальные</w:t>
      </w:r>
      <w:r>
        <w:t xml:space="preserve"> </w:t>
      </w:r>
      <w:r>
        <w:rPr>
          <w:rFonts w:hint="eastAsia"/>
        </w:rPr>
        <w:t>способы</w:t>
      </w:r>
      <w:r>
        <w:t xml:space="preserve"> </w:t>
      </w:r>
      <w:r>
        <w:rPr>
          <w:rFonts w:hint="eastAsia"/>
        </w:rPr>
        <w:t>пластического</w:t>
      </w:r>
      <w:r>
        <w:t xml:space="preserve"> </w:t>
      </w:r>
      <w:r>
        <w:rPr>
          <w:rFonts w:hint="eastAsia"/>
        </w:rPr>
        <w:t>замещения</w:t>
      </w:r>
      <w:r>
        <w:t xml:space="preserve"> </w:t>
      </w:r>
      <w:r>
        <w:rPr>
          <w:rFonts w:hint="eastAsia"/>
        </w:rPr>
        <w:t>костных</w:t>
      </w:r>
      <w:r>
        <w:t xml:space="preserve"> </w:t>
      </w:r>
      <w:r>
        <w:rPr>
          <w:rFonts w:hint="eastAsia"/>
        </w:rPr>
        <w:t>дефектов</w:t>
      </w:r>
      <w:r>
        <w:t>................................................................................................................. 130</w:t>
      </w:r>
    </w:p>
    <w:p w14:paraId="23098187" w14:textId="77777777" w:rsidR="009707DD" w:rsidRDefault="009707DD" w:rsidP="009707DD"/>
    <w:p w14:paraId="3EBAD6E9" w14:textId="77777777" w:rsidR="009707DD" w:rsidRDefault="009707DD" w:rsidP="009707DD">
      <w:r>
        <w:t xml:space="preserve">4.3 </w:t>
      </w:r>
      <w:r>
        <w:rPr>
          <w:rFonts w:hint="eastAsia"/>
        </w:rPr>
        <w:t>Комбинация</w:t>
      </w:r>
      <w:r>
        <w:t xml:space="preserve"> </w:t>
      </w:r>
      <w:r>
        <w:rPr>
          <w:rFonts w:hint="eastAsia"/>
        </w:rPr>
        <w:t>интрамедуллярного</w:t>
      </w:r>
      <w:r>
        <w:t xml:space="preserve"> </w:t>
      </w:r>
      <w:r>
        <w:rPr>
          <w:rFonts w:hint="eastAsia"/>
        </w:rPr>
        <w:t>и</w:t>
      </w:r>
      <w:r>
        <w:t xml:space="preserve"> </w:t>
      </w:r>
      <w:r>
        <w:rPr>
          <w:rFonts w:hint="eastAsia"/>
        </w:rPr>
        <w:t>накостного</w:t>
      </w:r>
      <w:r>
        <w:t xml:space="preserve"> </w:t>
      </w:r>
      <w:r>
        <w:rPr>
          <w:rFonts w:hint="eastAsia"/>
        </w:rPr>
        <w:t>остеосинтеза</w:t>
      </w:r>
      <w:r>
        <w:t xml:space="preserve"> </w:t>
      </w:r>
      <w:r>
        <w:rPr>
          <w:rFonts w:hint="eastAsia"/>
        </w:rPr>
        <w:t>при</w:t>
      </w:r>
      <w:r>
        <w:t xml:space="preserve"> </w:t>
      </w:r>
      <w:r>
        <w:rPr>
          <w:rFonts w:hint="eastAsia"/>
        </w:rPr>
        <w:t>сочетании</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и</w:t>
      </w:r>
      <w:r>
        <w:t xml:space="preserve"> </w:t>
      </w:r>
      <w:r>
        <w:rPr>
          <w:rFonts w:hint="eastAsia"/>
        </w:rPr>
        <w:t>диафиза</w:t>
      </w:r>
      <w:r>
        <w:t xml:space="preserve"> </w:t>
      </w:r>
      <w:r>
        <w:rPr>
          <w:rFonts w:hint="eastAsia"/>
        </w:rPr>
        <w:t>большеберцовой</w:t>
      </w:r>
      <w:r>
        <w:t xml:space="preserve"> </w:t>
      </w:r>
      <w:r>
        <w:rPr>
          <w:rFonts w:hint="eastAsia"/>
        </w:rPr>
        <w:t>кости</w:t>
      </w:r>
      <w:r>
        <w:t>.......................................................................................... 136</w:t>
      </w:r>
    </w:p>
    <w:p w14:paraId="20D36B55" w14:textId="77777777" w:rsidR="009707DD" w:rsidRDefault="009707DD" w:rsidP="009707DD"/>
    <w:p w14:paraId="69C968AE" w14:textId="77777777" w:rsidR="009707DD" w:rsidRDefault="009707DD" w:rsidP="009707DD">
      <w:r>
        <w:t xml:space="preserve">4.4 </w:t>
      </w:r>
      <w:r>
        <w:rPr>
          <w:rFonts w:hint="eastAsia"/>
        </w:rPr>
        <w:t>Профилактика</w:t>
      </w:r>
      <w:r>
        <w:t xml:space="preserve"> </w:t>
      </w:r>
      <w:r>
        <w:rPr>
          <w:rFonts w:hint="eastAsia"/>
        </w:rPr>
        <w:t>инфекционно</w:t>
      </w:r>
      <w:r>
        <w:t>-</w:t>
      </w:r>
      <w:r>
        <w:rPr>
          <w:rFonts w:hint="eastAsia"/>
        </w:rPr>
        <w:t>некротических</w:t>
      </w:r>
      <w:r>
        <w:t xml:space="preserve"> </w:t>
      </w:r>
      <w:r>
        <w:rPr>
          <w:rFonts w:hint="eastAsia"/>
        </w:rPr>
        <w:t>осложнений</w:t>
      </w:r>
      <w:r>
        <w:t xml:space="preserve"> </w:t>
      </w:r>
      <w:r>
        <w:rPr>
          <w:rFonts w:hint="eastAsia"/>
        </w:rPr>
        <w:t>при</w:t>
      </w:r>
    </w:p>
    <w:p w14:paraId="6EC1BC04" w14:textId="77777777" w:rsidR="009707DD" w:rsidRDefault="009707DD" w:rsidP="009707DD"/>
    <w:p w14:paraId="1956D95F" w14:textId="77777777" w:rsidR="009707DD" w:rsidRDefault="009707DD" w:rsidP="009707DD">
      <w:r>
        <w:rPr>
          <w:rFonts w:hint="eastAsia"/>
        </w:rPr>
        <w:t>переломах</w:t>
      </w:r>
      <w:r>
        <w:t xml:space="preserve"> </w:t>
      </w:r>
      <w:r>
        <w:rPr>
          <w:rFonts w:hint="eastAsia"/>
        </w:rPr>
        <w:t>обоих</w:t>
      </w:r>
      <w:r>
        <w:t xml:space="preserve"> </w:t>
      </w:r>
      <w:r>
        <w:rPr>
          <w:rFonts w:hint="eastAsia"/>
        </w:rPr>
        <w:t>мыщелков</w:t>
      </w:r>
      <w:r>
        <w:t xml:space="preserve"> </w:t>
      </w:r>
      <w:r>
        <w:rPr>
          <w:rFonts w:hint="eastAsia"/>
        </w:rPr>
        <w:t>большеберцовой</w:t>
      </w:r>
      <w:r>
        <w:t xml:space="preserve"> </w:t>
      </w:r>
      <w:r>
        <w:rPr>
          <w:rFonts w:hint="eastAsia"/>
        </w:rPr>
        <w:t>кости</w:t>
      </w:r>
      <w:r>
        <w:t>..................................... 143</w:t>
      </w:r>
    </w:p>
    <w:p w14:paraId="33DDC4FD" w14:textId="77777777" w:rsidR="009707DD" w:rsidRDefault="009707DD" w:rsidP="009707DD"/>
    <w:p w14:paraId="5DDAEF95" w14:textId="77777777" w:rsidR="009707DD" w:rsidRDefault="009707DD" w:rsidP="009707DD">
      <w:r>
        <w:t xml:space="preserve">4.5 </w:t>
      </w:r>
      <w:r>
        <w:rPr>
          <w:rFonts w:hint="eastAsia"/>
        </w:rPr>
        <w:t>Радиотермометрия</w:t>
      </w:r>
      <w:r>
        <w:t xml:space="preserve"> </w:t>
      </w:r>
      <w:r>
        <w:rPr>
          <w:rFonts w:hint="eastAsia"/>
        </w:rPr>
        <w:t>как</w:t>
      </w:r>
      <w:r>
        <w:t xml:space="preserve"> </w:t>
      </w:r>
      <w:r>
        <w:rPr>
          <w:rFonts w:hint="eastAsia"/>
        </w:rPr>
        <w:t>дополнительный</w:t>
      </w:r>
      <w:r>
        <w:t xml:space="preserve"> </w:t>
      </w:r>
      <w:r>
        <w:rPr>
          <w:rFonts w:hint="eastAsia"/>
        </w:rPr>
        <w:t>критерий</w:t>
      </w:r>
      <w:r>
        <w:t xml:space="preserve"> </w:t>
      </w:r>
      <w:r>
        <w:rPr>
          <w:rFonts w:hint="eastAsia"/>
        </w:rPr>
        <w:t>по</w:t>
      </w:r>
      <w:r>
        <w:t xml:space="preserve"> </w:t>
      </w:r>
      <w:r>
        <w:rPr>
          <w:rFonts w:hint="eastAsia"/>
        </w:rPr>
        <w:t>дозированию</w:t>
      </w:r>
    </w:p>
    <w:p w14:paraId="33260085" w14:textId="77777777" w:rsidR="009707DD" w:rsidRDefault="009707DD" w:rsidP="009707DD"/>
    <w:p w14:paraId="53EEBC8A" w14:textId="77777777" w:rsidR="009707DD" w:rsidRDefault="009707DD" w:rsidP="009707DD">
      <w:r>
        <w:rPr>
          <w:rFonts w:hint="eastAsia"/>
        </w:rPr>
        <w:t>осевой</w:t>
      </w:r>
      <w:r>
        <w:t xml:space="preserve"> </w:t>
      </w:r>
      <w:r>
        <w:rPr>
          <w:rFonts w:hint="eastAsia"/>
        </w:rPr>
        <w:t>нагрузки</w:t>
      </w:r>
      <w:r>
        <w:t xml:space="preserve"> </w:t>
      </w:r>
      <w:r>
        <w:rPr>
          <w:rFonts w:hint="eastAsia"/>
        </w:rPr>
        <w:t>в</w:t>
      </w:r>
      <w:r>
        <w:t xml:space="preserve"> </w:t>
      </w:r>
      <w:r>
        <w:rPr>
          <w:rFonts w:hint="eastAsia"/>
        </w:rPr>
        <w:t>послеоперационном</w:t>
      </w:r>
      <w:r>
        <w:t xml:space="preserve"> </w:t>
      </w:r>
      <w:r>
        <w:rPr>
          <w:rFonts w:hint="eastAsia"/>
        </w:rPr>
        <w:t>периоде</w:t>
      </w:r>
      <w:r>
        <w:t>............................................ 147</w:t>
      </w:r>
    </w:p>
    <w:p w14:paraId="08C3EC41" w14:textId="77777777" w:rsidR="009707DD" w:rsidRDefault="009707DD" w:rsidP="009707DD"/>
    <w:p w14:paraId="5F4B1F3A" w14:textId="77777777" w:rsidR="009707DD" w:rsidRDefault="009707DD" w:rsidP="009707DD">
      <w:r>
        <w:rPr>
          <w:rFonts w:hint="eastAsia"/>
        </w:rPr>
        <w:t>ГЛАВА</w:t>
      </w:r>
      <w:r>
        <w:t xml:space="preserve"> 5 </w:t>
      </w:r>
      <w:r>
        <w:rPr>
          <w:rFonts w:hint="eastAsia"/>
        </w:rPr>
        <w:t>СРАВНИТЕЛЬНАЯ</w:t>
      </w:r>
      <w:r>
        <w:t xml:space="preserve"> </w:t>
      </w:r>
      <w:r>
        <w:rPr>
          <w:rFonts w:hint="eastAsia"/>
        </w:rPr>
        <w:t>ОЦЕНКА</w:t>
      </w:r>
      <w:r>
        <w:t xml:space="preserve"> </w:t>
      </w:r>
      <w:r>
        <w:rPr>
          <w:rFonts w:hint="eastAsia"/>
        </w:rPr>
        <w:t>ИСХОДОВ</w:t>
      </w:r>
      <w:r>
        <w:t xml:space="preserve"> </w:t>
      </w:r>
      <w:r>
        <w:rPr>
          <w:rFonts w:hint="eastAsia"/>
        </w:rPr>
        <w:t>ТРАДИЦИОННОГО</w:t>
      </w:r>
      <w:r>
        <w:t xml:space="preserve"> </w:t>
      </w:r>
      <w:r>
        <w:rPr>
          <w:rFonts w:hint="eastAsia"/>
        </w:rPr>
        <w:t>И</w:t>
      </w:r>
      <w:r>
        <w:t xml:space="preserve"> </w:t>
      </w:r>
      <w:r>
        <w:rPr>
          <w:rFonts w:hint="eastAsia"/>
        </w:rPr>
        <w:t>УСОВЕРШЕНСТВОВАННОГО</w:t>
      </w:r>
      <w:r>
        <w:t xml:space="preserve"> </w:t>
      </w:r>
      <w:r>
        <w:rPr>
          <w:rFonts w:hint="eastAsia"/>
        </w:rPr>
        <w:t>КОМПЛЕКСНОГО</w:t>
      </w:r>
      <w:r>
        <w:t xml:space="preserve"> </w:t>
      </w:r>
      <w:r>
        <w:rPr>
          <w:rFonts w:hint="eastAsia"/>
        </w:rPr>
        <w:t>ХИРУРГИЧЕСКОГО</w:t>
      </w:r>
      <w:r>
        <w:t xml:space="preserve"> </w:t>
      </w:r>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ВНУТРИСУСТАВНЫМИ</w:t>
      </w:r>
      <w:r>
        <w:t xml:space="preserve"> </w:t>
      </w:r>
      <w:r>
        <w:rPr>
          <w:rFonts w:hint="eastAsia"/>
        </w:rPr>
        <w:t>ПЕРЕЛОМАМИ</w:t>
      </w:r>
      <w:r>
        <w:t xml:space="preserve"> </w:t>
      </w:r>
      <w:r>
        <w:rPr>
          <w:rFonts w:hint="eastAsia"/>
        </w:rPr>
        <w:t>МЫЩЕЛКОВ</w:t>
      </w:r>
      <w:r>
        <w:t xml:space="preserve"> </w:t>
      </w:r>
      <w:r>
        <w:rPr>
          <w:rFonts w:hint="eastAsia"/>
        </w:rPr>
        <w:t>БОЛЬШЕБЕРЦОВОЙ</w:t>
      </w:r>
      <w:r>
        <w:t xml:space="preserve"> </w:t>
      </w:r>
      <w:r>
        <w:rPr>
          <w:rFonts w:hint="eastAsia"/>
        </w:rPr>
        <w:t>КОСТИ</w:t>
      </w:r>
      <w:r>
        <w:t>.....................................................160</w:t>
      </w:r>
    </w:p>
    <w:p w14:paraId="5FF9D4F3" w14:textId="77777777" w:rsidR="009707DD" w:rsidRDefault="009707DD" w:rsidP="009707DD"/>
    <w:p w14:paraId="0E6B692A" w14:textId="77777777" w:rsidR="009707DD" w:rsidRDefault="009707DD" w:rsidP="009707DD">
      <w:r>
        <w:t xml:space="preserve">5.1 </w:t>
      </w:r>
      <w:r>
        <w:rPr>
          <w:rFonts w:hint="eastAsia"/>
        </w:rPr>
        <w:t>Влияние</w:t>
      </w:r>
      <w:r>
        <w:t xml:space="preserve"> </w:t>
      </w:r>
      <w:r>
        <w:rPr>
          <w:rFonts w:hint="eastAsia"/>
        </w:rPr>
        <w:t>усовершенствованной</w:t>
      </w:r>
      <w:r>
        <w:t xml:space="preserve"> </w:t>
      </w:r>
      <w:r>
        <w:rPr>
          <w:rFonts w:hint="eastAsia"/>
        </w:rPr>
        <w:t>системы</w:t>
      </w:r>
      <w:r>
        <w:t xml:space="preserve"> </w:t>
      </w:r>
      <w:r>
        <w:rPr>
          <w:rFonts w:hint="eastAsia"/>
        </w:rPr>
        <w:t>на</w:t>
      </w:r>
      <w:r>
        <w:t xml:space="preserve"> </w:t>
      </w:r>
      <w:r>
        <w:rPr>
          <w:rFonts w:hint="eastAsia"/>
        </w:rPr>
        <w:t>коррекцию</w:t>
      </w:r>
      <w:r>
        <w:t xml:space="preserve"> </w:t>
      </w:r>
      <w:r>
        <w:rPr>
          <w:rFonts w:hint="eastAsia"/>
        </w:rPr>
        <w:t>угловых</w:t>
      </w:r>
    </w:p>
    <w:p w14:paraId="49AE1F8A" w14:textId="77777777" w:rsidR="009707DD" w:rsidRDefault="009707DD" w:rsidP="009707DD"/>
    <w:p w14:paraId="37FCBC36" w14:textId="77777777" w:rsidR="009707DD" w:rsidRDefault="009707DD" w:rsidP="009707DD">
      <w:r>
        <w:rPr>
          <w:rFonts w:hint="eastAsia"/>
        </w:rPr>
        <w:t>деформаций</w:t>
      </w:r>
      <w:r>
        <w:t xml:space="preserve"> </w:t>
      </w:r>
      <w:r>
        <w:rPr>
          <w:rFonts w:hint="eastAsia"/>
        </w:rPr>
        <w:t>в</w:t>
      </w:r>
      <w:r>
        <w:t xml:space="preserve"> </w:t>
      </w:r>
      <w:r>
        <w:rPr>
          <w:rFonts w:hint="eastAsia"/>
        </w:rPr>
        <w:t>коленном</w:t>
      </w:r>
      <w:r>
        <w:t xml:space="preserve"> </w:t>
      </w:r>
      <w:r>
        <w:rPr>
          <w:rFonts w:hint="eastAsia"/>
        </w:rPr>
        <w:t>суставе</w:t>
      </w:r>
      <w:r>
        <w:t>....................................................................... 160</w:t>
      </w:r>
    </w:p>
    <w:p w14:paraId="75CD3D9A" w14:textId="77777777" w:rsidR="009707DD" w:rsidRDefault="009707DD" w:rsidP="009707DD"/>
    <w:p w14:paraId="5DC142EA" w14:textId="77777777" w:rsidR="009707DD" w:rsidRDefault="009707DD" w:rsidP="009707DD">
      <w:r>
        <w:t xml:space="preserve">5.2 </w:t>
      </w:r>
      <w:r>
        <w:rPr>
          <w:rFonts w:hint="eastAsia"/>
        </w:rPr>
        <w:t>Сравнение</w:t>
      </w:r>
      <w:r>
        <w:t xml:space="preserve"> </w:t>
      </w:r>
      <w:r>
        <w:rPr>
          <w:rFonts w:hint="eastAsia"/>
        </w:rPr>
        <w:t>функциональных</w:t>
      </w:r>
      <w:r>
        <w:t xml:space="preserve"> </w:t>
      </w:r>
      <w:r>
        <w:rPr>
          <w:rFonts w:hint="eastAsia"/>
        </w:rPr>
        <w:t>исходов</w:t>
      </w:r>
      <w:r>
        <w:t>................................................. 165</w:t>
      </w:r>
    </w:p>
    <w:p w14:paraId="5A310284" w14:textId="77777777" w:rsidR="009707DD" w:rsidRDefault="009707DD" w:rsidP="009707DD"/>
    <w:p w14:paraId="253A774B" w14:textId="77777777" w:rsidR="009707DD" w:rsidRDefault="009707DD" w:rsidP="009707DD">
      <w:r>
        <w:t xml:space="preserve">5.3 </w:t>
      </w:r>
      <w:r>
        <w:rPr>
          <w:rFonts w:hint="eastAsia"/>
        </w:rPr>
        <w:t>Сравнительная</w:t>
      </w:r>
      <w:r>
        <w:t xml:space="preserve"> </w:t>
      </w:r>
      <w:r>
        <w:rPr>
          <w:rFonts w:hint="eastAsia"/>
        </w:rPr>
        <w:t>оценка</w:t>
      </w:r>
      <w:r>
        <w:t xml:space="preserve"> </w:t>
      </w:r>
      <w:r>
        <w:rPr>
          <w:rFonts w:hint="eastAsia"/>
        </w:rPr>
        <w:t>нестабильности</w:t>
      </w:r>
      <w:r>
        <w:t xml:space="preserve"> </w:t>
      </w:r>
      <w:r>
        <w:rPr>
          <w:rFonts w:hint="eastAsia"/>
        </w:rPr>
        <w:t>в</w:t>
      </w:r>
      <w:r>
        <w:t xml:space="preserve"> </w:t>
      </w:r>
      <w:r>
        <w:rPr>
          <w:rFonts w:hint="eastAsia"/>
        </w:rPr>
        <w:t>коленном</w:t>
      </w:r>
      <w:r>
        <w:t xml:space="preserve"> </w:t>
      </w:r>
      <w:r>
        <w:rPr>
          <w:rFonts w:hint="eastAsia"/>
        </w:rPr>
        <w:t>суставе</w:t>
      </w:r>
      <w:r>
        <w:t>........ 167</w:t>
      </w:r>
    </w:p>
    <w:p w14:paraId="4EFF3CF4" w14:textId="77777777" w:rsidR="009707DD" w:rsidRDefault="009707DD" w:rsidP="009707DD"/>
    <w:p w14:paraId="30D24C23" w14:textId="77777777" w:rsidR="009707DD" w:rsidRDefault="009707DD" w:rsidP="009707DD">
      <w:r>
        <w:t xml:space="preserve">5.4 </w:t>
      </w:r>
      <w:r>
        <w:rPr>
          <w:rFonts w:hint="eastAsia"/>
        </w:rPr>
        <w:t>Влияние</w:t>
      </w:r>
      <w:r>
        <w:t xml:space="preserve"> </w:t>
      </w:r>
      <w:r>
        <w:rPr>
          <w:rFonts w:hint="eastAsia"/>
        </w:rPr>
        <w:t>методов</w:t>
      </w:r>
      <w:r>
        <w:t xml:space="preserve"> </w:t>
      </w:r>
      <w:r>
        <w:rPr>
          <w:rFonts w:hint="eastAsia"/>
        </w:rPr>
        <w:t>профилактики</w:t>
      </w:r>
      <w:r>
        <w:t xml:space="preserve"> </w:t>
      </w:r>
      <w:r>
        <w:rPr>
          <w:rFonts w:hint="eastAsia"/>
        </w:rPr>
        <w:t>инфекционно</w:t>
      </w:r>
      <w:r>
        <w:t>-</w:t>
      </w:r>
      <w:r>
        <w:rPr>
          <w:rFonts w:hint="eastAsia"/>
        </w:rPr>
        <w:t>некротических</w:t>
      </w:r>
      <w:r>
        <w:t xml:space="preserve"> </w:t>
      </w:r>
      <w:r>
        <w:rPr>
          <w:rFonts w:hint="eastAsia"/>
        </w:rPr>
        <w:t>осложнений</w:t>
      </w:r>
      <w:r>
        <w:t xml:space="preserve"> </w:t>
      </w:r>
      <w:r>
        <w:rPr>
          <w:rFonts w:hint="eastAsia"/>
        </w:rPr>
        <w:t>на</w:t>
      </w:r>
      <w:r>
        <w:t xml:space="preserve"> </w:t>
      </w:r>
      <w:r>
        <w:rPr>
          <w:rFonts w:hint="eastAsia"/>
        </w:rPr>
        <w:t>результаты</w:t>
      </w:r>
      <w:r>
        <w:t xml:space="preserve"> </w:t>
      </w:r>
      <w:r>
        <w:rPr>
          <w:rFonts w:hint="eastAsia"/>
        </w:rPr>
        <w:t>лечения</w:t>
      </w:r>
      <w:r>
        <w:t>.................................................................. 176</w:t>
      </w:r>
    </w:p>
    <w:p w14:paraId="0EBF98FC" w14:textId="77777777" w:rsidR="009707DD" w:rsidRDefault="009707DD" w:rsidP="009707DD"/>
    <w:p w14:paraId="675CACD9" w14:textId="77777777" w:rsidR="009707DD" w:rsidRDefault="009707DD" w:rsidP="009707DD">
      <w:r>
        <w:lastRenderedPageBreak/>
        <w:t xml:space="preserve">5.5 </w:t>
      </w:r>
      <w:r>
        <w:rPr>
          <w:rFonts w:hint="eastAsia"/>
        </w:rPr>
        <w:t>Резюме</w:t>
      </w:r>
      <w:r>
        <w:t>.......................................................................................................178</w:t>
      </w:r>
    </w:p>
    <w:p w14:paraId="695FEE9A" w14:textId="77777777" w:rsidR="009707DD" w:rsidRDefault="009707DD" w:rsidP="009707DD"/>
    <w:p w14:paraId="205167C2" w14:textId="77777777" w:rsidR="009707DD" w:rsidRDefault="009707DD" w:rsidP="009707DD">
      <w:r>
        <w:rPr>
          <w:rFonts w:hint="eastAsia"/>
        </w:rPr>
        <w:t>ГЛАВА</w:t>
      </w:r>
      <w:r>
        <w:t xml:space="preserve"> 6 </w:t>
      </w:r>
      <w:r>
        <w:rPr>
          <w:rFonts w:hint="eastAsia"/>
        </w:rPr>
        <w:t>РЕКОНСТРУКТИВНО</w:t>
      </w:r>
      <w:r>
        <w:t>-</w:t>
      </w:r>
      <w:r>
        <w:rPr>
          <w:rFonts w:hint="eastAsia"/>
        </w:rPr>
        <w:t>ВОССТАНОВИТЕЛЬНЫЕ</w:t>
      </w:r>
      <w:r>
        <w:t xml:space="preserve"> </w:t>
      </w:r>
      <w:r>
        <w:rPr>
          <w:rFonts w:hint="eastAsia"/>
        </w:rPr>
        <w:t>ОПЕРАЦИИ</w:t>
      </w:r>
      <w:r>
        <w:t xml:space="preserve"> </w:t>
      </w:r>
      <w:r>
        <w:rPr>
          <w:rFonts w:hint="eastAsia"/>
        </w:rPr>
        <w:t>ПРИ</w:t>
      </w:r>
      <w:r>
        <w:t xml:space="preserve"> </w:t>
      </w:r>
      <w:r>
        <w:rPr>
          <w:rFonts w:hint="eastAsia"/>
        </w:rPr>
        <w:t>ПОСТТРАВМАТИЧЕСКИХ</w:t>
      </w:r>
      <w:r>
        <w:t xml:space="preserve"> </w:t>
      </w:r>
      <w:r>
        <w:rPr>
          <w:rFonts w:hint="eastAsia"/>
        </w:rPr>
        <w:t>ДЕФОРМАЦИЯХ</w:t>
      </w:r>
      <w:r>
        <w:t xml:space="preserve"> </w:t>
      </w:r>
      <w:r>
        <w:rPr>
          <w:rFonts w:hint="eastAsia"/>
        </w:rPr>
        <w:t>ПРОКСИМАЛЬНОГО</w:t>
      </w:r>
    </w:p>
    <w:p w14:paraId="6E0640D6" w14:textId="77777777" w:rsidR="009707DD" w:rsidRDefault="009707DD" w:rsidP="009707DD"/>
    <w:p w14:paraId="00F236E6" w14:textId="77777777" w:rsidR="009707DD" w:rsidRDefault="009707DD" w:rsidP="009707DD">
      <w:r>
        <w:rPr>
          <w:rFonts w:hint="eastAsia"/>
        </w:rPr>
        <w:t>ЭПИМЕТАФИЗА</w:t>
      </w:r>
      <w:r>
        <w:t xml:space="preserve"> </w:t>
      </w:r>
      <w:r>
        <w:rPr>
          <w:rFonts w:hint="eastAsia"/>
        </w:rPr>
        <w:t>БОЛЬШЕБЕРЦОВОЙ</w:t>
      </w:r>
      <w:r>
        <w:t xml:space="preserve"> </w:t>
      </w:r>
      <w:r>
        <w:rPr>
          <w:rFonts w:hint="eastAsia"/>
        </w:rPr>
        <w:t>КОСТИ</w:t>
      </w:r>
      <w:r>
        <w:t>...............................................180</w:t>
      </w:r>
    </w:p>
    <w:p w14:paraId="6730D16C" w14:textId="77777777" w:rsidR="009707DD" w:rsidRDefault="009707DD" w:rsidP="009707DD"/>
    <w:p w14:paraId="56DEFB18" w14:textId="77777777" w:rsidR="009707DD" w:rsidRDefault="009707DD" w:rsidP="009707DD">
      <w:r>
        <w:t xml:space="preserve">6.1 </w:t>
      </w:r>
      <w:r>
        <w:rPr>
          <w:rFonts w:hint="eastAsia"/>
        </w:rPr>
        <w:t>Особенности</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p>
    <w:p w14:paraId="4353AB60" w14:textId="77777777" w:rsidR="009707DD" w:rsidRDefault="009707DD" w:rsidP="009707DD"/>
    <w:p w14:paraId="7BE24BAD" w14:textId="77777777" w:rsidR="009707DD" w:rsidRDefault="009707DD" w:rsidP="009707DD">
      <w:r>
        <w:rPr>
          <w:rFonts w:hint="eastAsia"/>
        </w:rPr>
        <w:t>посттравматическими</w:t>
      </w:r>
      <w:r>
        <w:t xml:space="preserve"> </w:t>
      </w:r>
      <w:r>
        <w:rPr>
          <w:rFonts w:hint="eastAsia"/>
        </w:rPr>
        <w:t>деформациями</w:t>
      </w:r>
      <w:r>
        <w:t xml:space="preserve"> </w:t>
      </w:r>
      <w:r>
        <w:rPr>
          <w:rFonts w:hint="eastAsia"/>
        </w:rPr>
        <w:t>после</w:t>
      </w:r>
      <w:r>
        <w:t xml:space="preserve"> </w:t>
      </w:r>
      <w:r>
        <w:rPr>
          <w:rFonts w:hint="eastAsia"/>
        </w:rPr>
        <w:t>внутрисуставных</w:t>
      </w:r>
      <w:r>
        <w:t xml:space="preserve"> </w:t>
      </w:r>
      <w:r>
        <w:rPr>
          <w:rFonts w:hint="eastAsia"/>
        </w:rPr>
        <w:t>переломов</w:t>
      </w:r>
    </w:p>
    <w:p w14:paraId="337E28D4" w14:textId="77777777" w:rsidR="009707DD" w:rsidRDefault="009707DD" w:rsidP="009707DD"/>
    <w:p w14:paraId="09F125F6" w14:textId="77777777" w:rsidR="009707DD" w:rsidRDefault="009707DD" w:rsidP="009707DD">
      <w:r>
        <w:rPr>
          <w:rFonts w:hint="eastAsia"/>
        </w:rPr>
        <w:t>проксимального</w:t>
      </w:r>
      <w:r>
        <w:t xml:space="preserve"> </w:t>
      </w:r>
      <w:r>
        <w:rPr>
          <w:rFonts w:hint="eastAsia"/>
        </w:rPr>
        <w:t>эпиметафиза</w:t>
      </w:r>
      <w:r>
        <w:t xml:space="preserve"> </w:t>
      </w:r>
      <w:r>
        <w:rPr>
          <w:rFonts w:hint="eastAsia"/>
        </w:rPr>
        <w:t>большеберцовой</w:t>
      </w:r>
      <w:r>
        <w:t xml:space="preserve"> </w:t>
      </w:r>
      <w:r>
        <w:rPr>
          <w:rFonts w:hint="eastAsia"/>
        </w:rPr>
        <w:t>кости</w:t>
      </w:r>
      <w:r>
        <w:t xml:space="preserve"> </w:t>
      </w:r>
      <w:r>
        <w:rPr>
          <w:rFonts w:hint="eastAsia"/>
        </w:rPr>
        <w:t>с</w:t>
      </w:r>
      <w:r>
        <w:t xml:space="preserve"> </w:t>
      </w:r>
      <w:r>
        <w:rPr>
          <w:rFonts w:hint="eastAsia"/>
        </w:rPr>
        <w:t>использованием</w:t>
      </w:r>
    </w:p>
    <w:p w14:paraId="0349F2C9" w14:textId="77777777" w:rsidR="009707DD" w:rsidRDefault="009707DD" w:rsidP="009707DD"/>
    <w:p w14:paraId="46F3C723" w14:textId="77777777" w:rsidR="009707DD" w:rsidRDefault="009707DD" w:rsidP="009707DD">
      <w:r>
        <w:rPr>
          <w:rFonts w:hint="eastAsia"/>
        </w:rPr>
        <w:t>традиционных</w:t>
      </w:r>
      <w:r>
        <w:t xml:space="preserve"> </w:t>
      </w:r>
      <w:r>
        <w:rPr>
          <w:rFonts w:hint="eastAsia"/>
        </w:rPr>
        <w:t>подходов</w:t>
      </w:r>
      <w:r>
        <w:t>...................................................................................... 180</w:t>
      </w:r>
    </w:p>
    <w:p w14:paraId="112B5373" w14:textId="77777777" w:rsidR="009707DD" w:rsidRDefault="009707DD" w:rsidP="009707DD"/>
    <w:p w14:paraId="462D2311" w14:textId="77777777" w:rsidR="009707DD" w:rsidRDefault="009707DD" w:rsidP="009707DD">
      <w:r>
        <w:t xml:space="preserve">6.2 </w:t>
      </w:r>
      <w:r>
        <w:rPr>
          <w:rFonts w:hint="eastAsia"/>
        </w:rPr>
        <w:t>Анализ</w:t>
      </w:r>
      <w:r>
        <w:t xml:space="preserve"> </w:t>
      </w:r>
      <w:r>
        <w:rPr>
          <w:rFonts w:hint="eastAsia"/>
        </w:rPr>
        <w:t>результатов</w:t>
      </w:r>
      <w:r>
        <w:t xml:space="preserve"> </w:t>
      </w:r>
      <w:r>
        <w:rPr>
          <w:rFonts w:hint="eastAsia"/>
        </w:rPr>
        <w:t>хирургической</w:t>
      </w:r>
      <w:r>
        <w:t xml:space="preserve"> </w:t>
      </w:r>
      <w:r>
        <w:rPr>
          <w:rFonts w:hint="eastAsia"/>
        </w:rPr>
        <w:t>реконструкции</w:t>
      </w:r>
      <w:r>
        <w:t xml:space="preserve"> </w:t>
      </w:r>
      <w:r>
        <w:rPr>
          <w:rFonts w:hint="eastAsia"/>
        </w:rPr>
        <w:t>у</w:t>
      </w:r>
      <w:r>
        <w:t xml:space="preserve"> </w:t>
      </w:r>
      <w:r>
        <w:rPr>
          <w:rFonts w:hint="eastAsia"/>
        </w:rPr>
        <w:t>пациентов</w:t>
      </w:r>
      <w:r>
        <w:t xml:space="preserve"> </w:t>
      </w:r>
      <w:r>
        <w:rPr>
          <w:rFonts w:hint="eastAsia"/>
        </w:rPr>
        <w:t>с</w:t>
      </w:r>
    </w:p>
    <w:p w14:paraId="4CA7172C" w14:textId="77777777" w:rsidR="009707DD" w:rsidRDefault="009707DD" w:rsidP="009707DD"/>
    <w:p w14:paraId="4130BE36" w14:textId="77777777" w:rsidR="009707DD" w:rsidRDefault="009707DD" w:rsidP="009707DD">
      <w:r>
        <w:rPr>
          <w:rFonts w:hint="eastAsia"/>
        </w:rPr>
        <w:t>неправильным</w:t>
      </w:r>
      <w:r>
        <w:t xml:space="preserve"> </w:t>
      </w:r>
      <w:r>
        <w:rPr>
          <w:rFonts w:hint="eastAsia"/>
        </w:rPr>
        <w:t>срастанием</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 xml:space="preserve"> </w:t>
      </w:r>
      <w:r>
        <w:rPr>
          <w:rFonts w:hint="eastAsia"/>
        </w:rPr>
        <w:t>с</w:t>
      </w:r>
      <w:r>
        <w:t xml:space="preserve"> </w:t>
      </w:r>
      <w:r>
        <w:rPr>
          <w:rFonts w:hint="eastAsia"/>
        </w:rPr>
        <w:t>использованием</w:t>
      </w:r>
      <w:r>
        <w:t xml:space="preserve"> </w:t>
      </w:r>
      <w:r>
        <w:rPr>
          <w:rFonts w:hint="eastAsia"/>
        </w:rPr>
        <w:t>традиционных</w:t>
      </w:r>
    </w:p>
    <w:p w14:paraId="05FE058C" w14:textId="77777777" w:rsidR="009707DD" w:rsidRDefault="009707DD" w:rsidP="009707DD"/>
    <w:p w14:paraId="7D277CDC" w14:textId="77777777" w:rsidR="009707DD" w:rsidRDefault="009707DD" w:rsidP="009707DD">
      <w:r>
        <w:rPr>
          <w:rFonts w:hint="eastAsia"/>
        </w:rPr>
        <w:t>подходов</w:t>
      </w:r>
      <w:r>
        <w:t>.................................................................................................................198</w:t>
      </w:r>
    </w:p>
    <w:p w14:paraId="6EEDFC2E" w14:textId="77777777" w:rsidR="009707DD" w:rsidRDefault="009707DD" w:rsidP="009707DD"/>
    <w:p w14:paraId="3AF05F15" w14:textId="77777777" w:rsidR="009707DD" w:rsidRDefault="009707DD" w:rsidP="009707DD">
      <w:r>
        <w:t xml:space="preserve">6.3 </w:t>
      </w:r>
      <w:r>
        <w:rPr>
          <w:rFonts w:hint="eastAsia"/>
        </w:rPr>
        <w:t>Усовершенствованные</w:t>
      </w:r>
      <w:r>
        <w:t xml:space="preserve"> </w:t>
      </w:r>
      <w:r>
        <w:rPr>
          <w:rFonts w:hint="eastAsia"/>
        </w:rPr>
        <w:t>подходы</w:t>
      </w:r>
      <w:r>
        <w:t xml:space="preserve"> </w:t>
      </w:r>
      <w:r>
        <w:rPr>
          <w:rFonts w:hint="eastAsia"/>
        </w:rPr>
        <w:t>к</w:t>
      </w:r>
      <w:r>
        <w:t xml:space="preserve"> </w:t>
      </w:r>
      <w:r>
        <w:rPr>
          <w:rFonts w:hint="eastAsia"/>
        </w:rPr>
        <w:t>реконструктивно</w:t>
      </w:r>
      <w:r>
        <w:t>-</w:t>
      </w:r>
      <w:r>
        <w:rPr>
          <w:rFonts w:hint="eastAsia"/>
        </w:rPr>
        <w:t>пластическим</w:t>
      </w:r>
      <w:r>
        <w:t xml:space="preserve"> </w:t>
      </w:r>
      <w:r>
        <w:rPr>
          <w:rFonts w:hint="eastAsia"/>
        </w:rPr>
        <w:t>операциям</w:t>
      </w:r>
      <w:r>
        <w:t xml:space="preserve"> </w:t>
      </w:r>
      <w:r>
        <w:rPr>
          <w:rFonts w:hint="eastAsia"/>
        </w:rPr>
        <w:t>при</w:t>
      </w:r>
      <w:r>
        <w:t xml:space="preserve"> </w:t>
      </w:r>
      <w:r>
        <w:rPr>
          <w:rFonts w:hint="eastAsia"/>
        </w:rPr>
        <w:t>последствиях</w:t>
      </w:r>
      <w:r>
        <w:t xml:space="preserve"> </w:t>
      </w:r>
      <w:r>
        <w:rPr>
          <w:rFonts w:hint="eastAsia"/>
        </w:rPr>
        <w:t>переломов</w:t>
      </w:r>
      <w:r>
        <w:t xml:space="preserve"> </w:t>
      </w:r>
      <w:r>
        <w:rPr>
          <w:rFonts w:hint="eastAsia"/>
        </w:rPr>
        <w:t>мыщелков</w:t>
      </w:r>
      <w:r>
        <w:t xml:space="preserve"> </w:t>
      </w:r>
      <w:r>
        <w:rPr>
          <w:rFonts w:hint="eastAsia"/>
        </w:rPr>
        <w:t>большеберцовой</w:t>
      </w:r>
    </w:p>
    <w:p w14:paraId="327C7189" w14:textId="77777777" w:rsidR="009707DD" w:rsidRDefault="009707DD" w:rsidP="009707DD"/>
    <w:p w14:paraId="6B1C647E" w14:textId="77777777" w:rsidR="009707DD" w:rsidRDefault="009707DD" w:rsidP="009707DD">
      <w:r>
        <w:rPr>
          <w:rFonts w:hint="eastAsia"/>
        </w:rPr>
        <w:t>кости</w:t>
      </w:r>
      <w:r>
        <w:t>........................................................................................................................206</w:t>
      </w:r>
    </w:p>
    <w:p w14:paraId="3B4819CE" w14:textId="77777777" w:rsidR="009707DD" w:rsidRDefault="009707DD" w:rsidP="009707DD"/>
    <w:p w14:paraId="5812BA31" w14:textId="77777777" w:rsidR="009707DD" w:rsidRDefault="009707DD" w:rsidP="009707DD">
      <w:r>
        <w:t xml:space="preserve">6.4 </w:t>
      </w:r>
      <w:r>
        <w:rPr>
          <w:rFonts w:hint="eastAsia"/>
        </w:rPr>
        <w:t>Сравнительный</w:t>
      </w:r>
      <w:r>
        <w:t xml:space="preserve"> </w:t>
      </w:r>
      <w:r>
        <w:rPr>
          <w:rFonts w:hint="eastAsia"/>
        </w:rPr>
        <w:t>анализ</w:t>
      </w:r>
      <w:r>
        <w:t xml:space="preserve"> </w:t>
      </w:r>
      <w:r>
        <w:rPr>
          <w:rFonts w:hint="eastAsia"/>
        </w:rPr>
        <w:t>эффективности</w:t>
      </w:r>
      <w:r>
        <w:t xml:space="preserve"> </w:t>
      </w:r>
      <w:r>
        <w:rPr>
          <w:rFonts w:hint="eastAsia"/>
        </w:rPr>
        <w:t>применения</w:t>
      </w:r>
      <w:r>
        <w:t xml:space="preserve"> </w:t>
      </w:r>
      <w:r>
        <w:rPr>
          <w:rFonts w:hint="eastAsia"/>
        </w:rPr>
        <w:t>традиционных</w:t>
      </w:r>
      <w:r>
        <w:t xml:space="preserve"> </w:t>
      </w:r>
      <w:r>
        <w:rPr>
          <w:rFonts w:hint="eastAsia"/>
        </w:rPr>
        <w:t>и</w:t>
      </w:r>
      <w:r>
        <w:t xml:space="preserve"> </w:t>
      </w:r>
      <w:r>
        <w:rPr>
          <w:rFonts w:hint="eastAsia"/>
        </w:rPr>
        <w:t>усовершенствованных</w:t>
      </w:r>
      <w:r>
        <w:t xml:space="preserve"> </w:t>
      </w:r>
      <w:r>
        <w:rPr>
          <w:rFonts w:hint="eastAsia"/>
        </w:rPr>
        <w:t>подходов</w:t>
      </w:r>
      <w:r>
        <w:t xml:space="preserve"> </w:t>
      </w:r>
      <w:r>
        <w:rPr>
          <w:rFonts w:hint="eastAsia"/>
        </w:rPr>
        <w:t>к</w:t>
      </w:r>
      <w:r>
        <w:t xml:space="preserve"> </w:t>
      </w:r>
      <w:r>
        <w:rPr>
          <w:rFonts w:hint="eastAsia"/>
        </w:rPr>
        <w:t>реконструктивно</w:t>
      </w:r>
      <w:r>
        <w:t>-</w:t>
      </w:r>
      <w:r>
        <w:rPr>
          <w:rFonts w:hint="eastAsia"/>
        </w:rPr>
        <w:t>пластическим</w:t>
      </w:r>
      <w:r>
        <w:t xml:space="preserve"> </w:t>
      </w:r>
      <w:r>
        <w:rPr>
          <w:rFonts w:hint="eastAsia"/>
        </w:rPr>
        <w:t>операциям</w:t>
      </w:r>
      <w:r>
        <w:t xml:space="preserve"> </w:t>
      </w:r>
      <w:r>
        <w:rPr>
          <w:rFonts w:hint="eastAsia"/>
        </w:rPr>
        <w:t>при</w:t>
      </w:r>
      <w:r>
        <w:t xml:space="preserve"> </w:t>
      </w:r>
      <w:r>
        <w:rPr>
          <w:rFonts w:hint="eastAsia"/>
        </w:rPr>
        <w:t>посттравматических</w:t>
      </w:r>
      <w:r>
        <w:t xml:space="preserve"> </w:t>
      </w:r>
      <w:r>
        <w:rPr>
          <w:rFonts w:hint="eastAsia"/>
        </w:rPr>
        <w:t>деформациях</w:t>
      </w:r>
      <w:r>
        <w:t xml:space="preserve"> </w:t>
      </w:r>
      <w:r>
        <w:rPr>
          <w:rFonts w:hint="eastAsia"/>
        </w:rPr>
        <w:t>проксимального</w:t>
      </w:r>
      <w:r>
        <w:t xml:space="preserve"> </w:t>
      </w:r>
      <w:r>
        <w:rPr>
          <w:rFonts w:hint="eastAsia"/>
        </w:rPr>
        <w:t>эпиметафиза</w:t>
      </w:r>
      <w:r>
        <w:t xml:space="preserve"> </w:t>
      </w:r>
      <w:r>
        <w:rPr>
          <w:rFonts w:hint="eastAsia"/>
        </w:rPr>
        <w:t>большеберцовой</w:t>
      </w:r>
      <w:r>
        <w:t xml:space="preserve"> </w:t>
      </w:r>
      <w:r>
        <w:rPr>
          <w:rFonts w:hint="eastAsia"/>
        </w:rPr>
        <w:t>кости</w:t>
      </w:r>
      <w:r>
        <w:t>.................................................................209</w:t>
      </w:r>
    </w:p>
    <w:p w14:paraId="617DD924" w14:textId="77777777" w:rsidR="009707DD" w:rsidRDefault="009707DD" w:rsidP="009707DD"/>
    <w:p w14:paraId="34003722" w14:textId="77777777" w:rsidR="009707DD" w:rsidRDefault="009707DD" w:rsidP="009707DD">
      <w:r>
        <w:t xml:space="preserve">6.5 </w:t>
      </w:r>
      <w:r>
        <w:rPr>
          <w:rFonts w:hint="eastAsia"/>
        </w:rPr>
        <w:t>Обсуждение</w:t>
      </w:r>
      <w:r>
        <w:t xml:space="preserve"> </w:t>
      </w:r>
      <w:r>
        <w:rPr>
          <w:rFonts w:hint="eastAsia"/>
        </w:rPr>
        <w:t>полученных</w:t>
      </w:r>
      <w:r>
        <w:t xml:space="preserve"> </w:t>
      </w:r>
      <w:r>
        <w:rPr>
          <w:rFonts w:hint="eastAsia"/>
        </w:rPr>
        <w:t>результатов</w:t>
      </w:r>
      <w:r>
        <w:t>.................................................218</w:t>
      </w:r>
    </w:p>
    <w:p w14:paraId="074FF343" w14:textId="77777777" w:rsidR="009707DD" w:rsidRDefault="009707DD" w:rsidP="009707DD"/>
    <w:p w14:paraId="21341800" w14:textId="77777777" w:rsidR="009707DD" w:rsidRDefault="009707DD" w:rsidP="009707DD">
      <w:r>
        <w:t xml:space="preserve">6.6 </w:t>
      </w:r>
      <w:r>
        <w:rPr>
          <w:rFonts w:hint="eastAsia"/>
        </w:rPr>
        <w:t>Резюме</w:t>
      </w:r>
      <w:r>
        <w:t>.......................................................................................................220</w:t>
      </w:r>
    </w:p>
    <w:p w14:paraId="6689767D" w14:textId="77777777" w:rsidR="009707DD" w:rsidRDefault="009707DD" w:rsidP="009707DD"/>
    <w:p w14:paraId="429385FB" w14:textId="77777777" w:rsidR="009707DD" w:rsidRDefault="009707DD" w:rsidP="009707DD">
      <w:r>
        <w:rPr>
          <w:rFonts w:hint="eastAsia"/>
        </w:rPr>
        <w:t>ГЛАВА</w:t>
      </w:r>
      <w:r>
        <w:t xml:space="preserve"> 7 </w:t>
      </w:r>
      <w:r>
        <w:rPr>
          <w:rFonts w:hint="eastAsia"/>
        </w:rPr>
        <w:t>ОСОБЕННОСТИ</w:t>
      </w:r>
      <w:r>
        <w:t xml:space="preserve"> </w:t>
      </w:r>
      <w:r>
        <w:rPr>
          <w:rFonts w:hint="eastAsia"/>
        </w:rPr>
        <w:t>ЭНДОПРОТЕЗИРОВАНИЯ</w:t>
      </w:r>
      <w:r>
        <w:t xml:space="preserve"> </w:t>
      </w:r>
      <w:r>
        <w:rPr>
          <w:rFonts w:hint="eastAsia"/>
        </w:rPr>
        <w:t>КОЛЕННОГО</w:t>
      </w:r>
      <w:r>
        <w:t xml:space="preserve"> </w:t>
      </w:r>
      <w:r>
        <w:rPr>
          <w:rFonts w:hint="eastAsia"/>
        </w:rPr>
        <w:t>СУСТАВА</w:t>
      </w:r>
      <w:r>
        <w:t xml:space="preserve"> </w:t>
      </w:r>
      <w:r>
        <w:rPr>
          <w:rFonts w:hint="eastAsia"/>
        </w:rPr>
        <w:t>ПОСЛЕ</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.............................................................221</w:t>
      </w:r>
    </w:p>
    <w:p w14:paraId="3087CF97" w14:textId="77777777" w:rsidR="009707DD" w:rsidRDefault="009707DD" w:rsidP="009707DD"/>
    <w:p w14:paraId="6533B2CA" w14:textId="77777777" w:rsidR="009707DD" w:rsidRDefault="009707DD" w:rsidP="009707DD">
      <w:r>
        <w:t xml:space="preserve">7.1 </w:t>
      </w:r>
      <w:r>
        <w:rPr>
          <w:rFonts w:hint="eastAsia"/>
        </w:rPr>
        <w:t>Эндопротезирование</w:t>
      </w:r>
      <w:r>
        <w:t xml:space="preserve"> </w:t>
      </w:r>
      <w:r>
        <w:rPr>
          <w:rFonts w:hint="eastAsia"/>
        </w:rPr>
        <w:t>коленного</w:t>
      </w:r>
      <w:r>
        <w:t xml:space="preserve"> </w:t>
      </w:r>
      <w:r>
        <w:rPr>
          <w:rFonts w:hint="eastAsia"/>
        </w:rPr>
        <w:t>сустава</w:t>
      </w:r>
      <w:r>
        <w:t xml:space="preserve"> </w:t>
      </w:r>
      <w:r>
        <w:rPr>
          <w:rFonts w:hint="eastAsia"/>
        </w:rPr>
        <w:t>при</w:t>
      </w:r>
      <w:r>
        <w:t xml:space="preserve"> </w:t>
      </w:r>
      <w:r>
        <w:rPr>
          <w:rFonts w:hint="eastAsia"/>
        </w:rPr>
        <w:t>последствиях</w:t>
      </w:r>
      <w:r>
        <w:t xml:space="preserve"> </w:t>
      </w:r>
      <w:r>
        <w:rPr>
          <w:rFonts w:hint="eastAsia"/>
        </w:rPr>
        <w:t>переломов</w:t>
      </w:r>
    </w:p>
    <w:p w14:paraId="0B5ECE8C" w14:textId="77777777" w:rsidR="009707DD" w:rsidRDefault="009707DD" w:rsidP="009707DD"/>
    <w:p w14:paraId="4F267832" w14:textId="77777777" w:rsidR="009707DD" w:rsidRDefault="009707DD" w:rsidP="009707DD">
      <w:r>
        <w:rPr>
          <w:rFonts w:hint="eastAsia"/>
        </w:rPr>
        <w:t>проксимального</w:t>
      </w:r>
      <w:r>
        <w:t xml:space="preserve"> </w:t>
      </w:r>
      <w:r>
        <w:rPr>
          <w:rFonts w:hint="eastAsia"/>
        </w:rPr>
        <w:t>эпиметафиза</w:t>
      </w:r>
      <w:r>
        <w:t xml:space="preserve"> </w:t>
      </w:r>
      <w:r>
        <w:rPr>
          <w:rFonts w:hint="eastAsia"/>
        </w:rPr>
        <w:t>большеберцовой</w:t>
      </w:r>
      <w:r>
        <w:t xml:space="preserve"> </w:t>
      </w:r>
      <w:r>
        <w:rPr>
          <w:rFonts w:hint="eastAsia"/>
        </w:rPr>
        <w:t>кости</w:t>
      </w:r>
      <w:r>
        <w:t>.................................221</w:t>
      </w:r>
    </w:p>
    <w:p w14:paraId="11DDFDDE" w14:textId="77777777" w:rsidR="009707DD" w:rsidRDefault="009707DD" w:rsidP="009707DD"/>
    <w:p w14:paraId="0C60F01D" w14:textId="77777777" w:rsidR="009707DD" w:rsidRDefault="009707DD" w:rsidP="009707DD">
      <w:r>
        <w:t xml:space="preserve">7.2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эндопротезирования</w:t>
      </w:r>
      <w:r>
        <w:t xml:space="preserve"> </w:t>
      </w:r>
      <w:r>
        <w:rPr>
          <w:rFonts w:hint="eastAsia"/>
        </w:rPr>
        <w:t>коленного</w:t>
      </w:r>
      <w:r>
        <w:t xml:space="preserve"> </w:t>
      </w:r>
      <w:r>
        <w:rPr>
          <w:rFonts w:hint="eastAsia"/>
        </w:rPr>
        <w:t>сустава</w:t>
      </w:r>
      <w:r>
        <w:t xml:space="preserve"> </w:t>
      </w:r>
      <w:r>
        <w:rPr>
          <w:rFonts w:hint="eastAsia"/>
        </w:rPr>
        <w:t>при</w:t>
      </w:r>
      <w:r>
        <w:t xml:space="preserve"> </w:t>
      </w:r>
      <w:r>
        <w:rPr>
          <w:rFonts w:hint="eastAsia"/>
        </w:rPr>
        <w:t>последствиях</w:t>
      </w:r>
      <w:r>
        <w:t xml:space="preserve"> </w:t>
      </w:r>
      <w:r>
        <w:rPr>
          <w:rFonts w:hint="eastAsia"/>
        </w:rPr>
        <w:t>внутрисуставных</w:t>
      </w:r>
      <w:r>
        <w:t xml:space="preserve"> </w:t>
      </w:r>
      <w:r>
        <w:rPr>
          <w:rFonts w:hint="eastAsia"/>
        </w:rPr>
        <w:t>переломов</w:t>
      </w:r>
      <w:r>
        <w:t xml:space="preserve"> </w:t>
      </w:r>
      <w:r>
        <w:rPr>
          <w:rFonts w:hint="eastAsia"/>
        </w:rPr>
        <w:t>проксимального</w:t>
      </w:r>
      <w:r>
        <w:t xml:space="preserve"> </w:t>
      </w:r>
      <w:r>
        <w:rPr>
          <w:rFonts w:hint="eastAsia"/>
        </w:rPr>
        <w:t>отдела</w:t>
      </w:r>
      <w:r>
        <w:t xml:space="preserve"> </w:t>
      </w:r>
      <w:r>
        <w:rPr>
          <w:rFonts w:hint="eastAsia"/>
        </w:rPr>
        <w:t>большеберцовой</w:t>
      </w:r>
      <w:r>
        <w:t xml:space="preserve"> </w:t>
      </w:r>
      <w:r>
        <w:rPr>
          <w:rFonts w:hint="eastAsia"/>
        </w:rPr>
        <w:t>кости</w:t>
      </w:r>
      <w:r>
        <w:t xml:space="preserve"> </w:t>
      </w:r>
      <w:r>
        <w:rPr>
          <w:rFonts w:hint="eastAsia"/>
        </w:rPr>
        <w:t>и</w:t>
      </w:r>
      <w:r>
        <w:t xml:space="preserve"> </w:t>
      </w:r>
      <w:r>
        <w:rPr>
          <w:rFonts w:hint="eastAsia"/>
        </w:rPr>
        <w:t>при</w:t>
      </w:r>
      <w:r>
        <w:t xml:space="preserve"> </w:t>
      </w:r>
      <w:r>
        <w:rPr>
          <w:rFonts w:hint="eastAsia"/>
        </w:rPr>
        <w:t>гонартрозе</w:t>
      </w:r>
      <w:r>
        <w:t xml:space="preserve"> </w:t>
      </w:r>
      <w:r>
        <w:rPr>
          <w:rFonts w:hint="eastAsia"/>
        </w:rPr>
        <w:t>без</w:t>
      </w:r>
      <w:r>
        <w:t xml:space="preserve"> </w:t>
      </w:r>
      <w:r>
        <w:rPr>
          <w:rFonts w:hint="eastAsia"/>
        </w:rPr>
        <w:t>последствий</w:t>
      </w:r>
      <w:r>
        <w:t xml:space="preserve"> </w:t>
      </w:r>
      <w:r>
        <w:rPr>
          <w:rFonts w:hint="eastAsia"/>
        </w:rPr>
        <w:t>переломов</w:t>
      </w:r>
      <w:r>
        <w:t>................................................................................................................ 243</w:t>
      </w:r>
    </w:p>
    <w:p w14:paraId="7DE8406E" w14:textId="77777777" w:rsidR="009707DD" w:rsidRDefault="009707DD" w:rsidP="009707DD"/>
    <w:p w14:paraId="51FCA921" w14:textId="77777777" w:rsidR="009707DD" w:rsidRDefault="009707DD" w:rsidP="009707DD">
      <w:r>
        <w:t xml:space="preserve">7.3 </w:t>
      </w:r>
      <w:r>
        <w:rPr>
          <w:rFonts w:hint="eastAsia"/>
        </w:rPr>
        <w:t>Эндопротезирование</w:t>
      </w:r>
      <w:r>
        <w:t xml:space="preserve"> </w:t>
      </w:r>
      <w:r>
        <w:rPr>
          <w:rFonts w:hint="eastAsia"/>
        </w:rPr>
        <w:t>коленного</w:t>
      </w:r>
      <w:r>
        <w:t xml:space="preserve"> </w:t>
      </w:r>
      <w:r>
        <w:rPr>
          <w:rFonts w:hint="eastAsia"/>
        </w:rPr>
        <w:t>сустава</w:t>
      </w:r>
      <w:r>
        <w:t xml:space="preserve"> </w:t>
      </w:r>
      <w:r>
        <w:rPr>
          <w:rFonts w:hint="eastAsia"/>
        </w:rPr>
        <w:t>с</w:t>
      </w:r>
      <w:r>
        <w:t xml:space="preserve"> </w:t>
      </w:r>
      <w:r>
        <w:rPr>
          <w:rFonts w:hint="eastAsia"/>
        </w:rPr>
        <w:t>применением</w:t>
      </w:r>
    </w:p>
    <w:p w14:paraId="64F149DA" w14:textId="77777777" w:rsidR="009707DD" w:rsidRDefault="009707DD" w:rsidP="009707DD"/>
    <w:p w14:paraId="17AB1B7F" w14:textId="77777777" w:rsidR="009707DD" w:rsidRDefault="009707DD" w:rsidP="009707DD">
      <w:r>
        <w:rPr>
          <w:rFonts w:hint="eastAsia"/>
        </w:rPr>
        <w:t>индивидуальных</w:t>
      </w:r>
      <w:r>
        <w:t xml:space="preserve"> </w:t>
      </w:r>
      <w:r>
        <w:rPr>
          <w:rFonts w:hint="eastAsia"/>
        </w:rPr>
        <w:t>направителей</w:t>
      </w:r>
      <w:r>
        <w:t xml:space="preserve">, </w:t>
      </w:r>
      <w:r>
        <w:rPr>
          <w:rFonts w:hint="eastAsia"/>
        </w:rPr>
        <w:t>созданных</w:t>
      </w:r>
      <w:r>
        <w:t xml:space="preserve"> </w:t>
      </w:r>
      <w:r>
        <w:rPr>
          <w:rFonts w:hint="eastAsia"/>
        </w:rPr>
        <w:t>с</w:t>
      </w:r>
      <w:r>
        <w:t xml:space="preserve"> </w:t>
      </w:r>
      <w:r>
        <w:rPr>
          <w:rFonts w:hint="eastAsia"/>
        </w:rPr>
        <w:t>помощью</w:t>
      </w:r>
      <w:r>
        <w:t xml:space="preserve"> </w:t>
      </w:r>
      <w:r>
        <w:rPr>
          <w:rFonts w:hint="eastAsia"/>
        </w:rPr>
        <w:t>технологий</w:t>
      </w:r>
      <w:r>
        <w:t xml:space="preserve"> 3</w:t>
      </w:r>
      <w:r>
        <w:rPr>
          <w:rFonts w:hint="eastAsia"/>
        </w:rPr>
        <w:t>Б</w:t>
      </w:r>
      <w:r>
        <w:t>-</w:t>
      </w:r>
    </w:p>
    <w:p w14:paraId="1A4A8ED0" w14:textId="77777777" w:rsidR="009707DD" w:rsidRDefault="009707DD" w:rsidP="009707DD"/>
    <w:p w14:paraId="39557377" w14:textId="77777777" w:rsidR="009707DD" w:rsidRDefault="009707DD" w:rsidP="009707DD">
      <w:r>
        <w:rPr>
          <w:rFonts w:hint="eastAsia"/>
        </w:rPr>
        <w:t>печати</w:t>
      </w:r>
      <w:r>
        <w:t xml:space="preserve"> ...................................................................................................................... 247</w:t>
      </w:r>
    </w:p>
    <w:p w14:paraId="1E3B7506" w14:textId="77777777" w:rsidR="009707DD" w:rsidRDefault="009707DD" w:rsidP="009707DD"/>
    <w:p w14:paraId="6A052405" w14:textId="77777777" w:rsidR="009707DD" w:rsidRDefault="009707DD" w:rsidP="009707DD">
      <w:r>
        <w:rPr>
          <w:rFonts w:hint="eastAsia"/>
        </w:rPr>
        <w:t>ЗАКЛЮЧЕНИЕ</w:t>
      </w:r>
      <w:r>
        <w:t>.............................................................................................259</w:t>
      </w:r>
    </w:p>
    <w:p w14:paraId="6243C089" w14:textId="77777777" w:rsidR="009707DD" w:rsidRDefault="009707DD" w:rsidP="009707DD"/>
    <w:p w14:paraId="5C3E371D" w14:textId="77777777" w:rsidR="009707DD" w:rsidRDefault="009707DD" w:rsidP="009707DD">
      <w:r>
        <w:rPr>
          <w:rFonts w:hint="eastAsia"/>
        </w:rPr>
        <w:t>ВЫВОДЫ</w:t>
      </w:r>
      <w:r>
        <w:t xml:space="preserve"> ....................................................................................................... 268</w:t>
      </w:r>
    </w:p>
    <w:p w14:paraId="59D52A3A" w14:textId="77777777" w:rsidR="009707DD" w:rsidRDefault="009707DD" w:rsidP="009707DD"/>
    <w:p w14:paraId="61C1D2FA" w14:textId="77777777" w:rsidR="009707DD" w:rsidRDefault="009707DD" w:rsidP="009707DD">
      <w:r>
        <w:rPr>
          <w:rFonts w:hint="eastAsia"/>
        </w:rPr>
        <w:t>ПРАКТИЧЕСКИЕ</w:t>
      </w:r>
      <w:r>
        <w:t xml:space="preserve"> </w:t>
      </w:r>
      <w:r>
        <w:rPr>
          <w:rFonts w:hint="eastAsia"/>
        </w:rPr>
        <w:t>РЕКОМЕНДАЦИИ</w:t>
      </w:r>
      <w:r>
        <w:t>......................................................271</w:t>
      </w:r>
    </w:p>
    <w:p w14:paraId="63C7ADD7" w14:textId="77777777" w:rsidR="009707DD" w:rsidRDefault="009707DD" w:rsidP="009707DD"/>
    <w:p w14:paraId="7E64F5F5" w14:textId="77777777" w:rsidR="009707DD" w:rsidRDefault="009707DD" w:rsidP="009707DD">
      <w:r>
        <w:rPr>
          <w:rFonts w:hint="eastAsia"/>
        </w:rPr>
        <w:t>СПИСОК</w:t>
      </w:r>
      <w:r>
        <w:t xml:space="preserve"> </w:t>
      </w:r>
      <w:r>
        <w:rPr>
          <w:rFonts w:hint="eastAsia"/>
        </w:rPr>
        <w:t>ИСПОЛЬЗОВАННЫХ</w:t>
      </w:r>
      <w:r>
        <w:t xml:space="preserve"> </w:t>
      </w:r>
      <w:r>
        <w:rPr>
          <w:rFonts w:hint="eastAsia"/>
        </w:rPr>
        <w:t>СОКРАЩЕНИЙ</w:t>
      </w:r>
      <w:r>
        <w:t>..................................274</w:t>
      </w:r>
    </w:p>
    <w:p w14:paraId="023CA494" w14:textId="77777777" w:rsidR="009707DD" w:rsidRDefault="009707DD" w:rsidP="009707DD"/>
    <w:p w14:paraId="6B827CE2" w14:textId="77777777" w:rsidR="009707DD" w:rsidRDefault="009707DD" w:rsidP="009707DD">
      <w:r>
        <w:rPr>
          <w:rFonts w:hint="eastAsia"/>
        </w:rPr>
        <w:t>УКАЗАТЕЛЬ</w:t>
      </w:r>
      <w:r>
        <w:t xml:space="preserve"> </w:t>
      </w:r>
      <w:r>
        <w:rPr>
          <w:rFonts w:hint="eastAsia"/>
        </w:rPr>
        <w:t>ЛИТЕРАТУРЫ</w:t>
      </w:r>
      <w:r>
        <w:t>......................................................................275</w:t>
      </w:r>
    </w:p>
    <w:p w14:paraId="07FDD003" w14:textId="77777777" w:rsidR="009707DD" w:rsidRDefault="009707DD" w:rsidP="009707DD"/>
    <w:p w14:paraId="2F21A87B" w14:textId="77777777" w:rsidR="009707DD" w:rsidRDefault="009707DD" w:rsidP="009707DD">
      <w:r>
        <w:rPr>
          <w:rFonts w:hint="eastAsia"/>
        </w:rPr>
        <w:t>ПРИЛОЖЕНИЯ</w:t>
      </w:r>
      <w:r>
        <w:t>.............................................................................................311</w:t>
      </w:r>
    </w:p>
    <w:p w14:paraId="394942A9" w14:textId="77777777" w:rsidR="009707DD" w:rsidRDefault="009707DD" w:rsidP="009707DD"/>
    <w:p w14:paraId="45F2E847" w14:textId="4A8F2E47" w:rsidR="009707DD" w:rsidRPr="009707DD" w:rsidRDefault="009707DD" w:rsidP="009707DD">
      <w:r>
        <w:rPr>
          <w:rFonts w:hint="eastAsia"/>
        </w:rPr>
        <w:t>ВВЕДЕНИЕ</w:t>
      </w:r>
    </w:p>
    <w:sectPr w:rsidR="009707DD" w:rsidRPr="009707D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08673" w14:textId="77777777" w:rsidR="00781B05" w:rsidRPr="008D1934" w:rsidRDefault="00781B05">
      <w:pPr>
        <w:spacing w:after="0" w:line="240" w:lineRule="auto"/>
      </w:pPr>
      <w:r w:rsidRPr="008D1934">
        <w:separator/>
      </w:r>
    </w:p>
  </w:endnote>
  <w:endnote w:type="continuationSeparator" w:id="0">
    <w:p w14:paraId="6E070973" w14:textId="77777777" w:rsidR="00781B05" w:rsidRPr="008D1934" w:rsidRDefault="00781B05">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92384" w14:textId="77777777" w:rsidR="00781B05" w:rsidRPr="008D1934" w:rsidRDefault="00781B05"/>
    <w:p w14:paraId="6E2486B8" w14:textId="77777777" w:rsidR="00781B05" w:rsidRPr="008D1934" w:rsidRDefault="00781B05"/>
    <w:p w14:paraId="0A514625" w14:textId="77777777" w:rsidR="00781B05" w:rsidRPr="008D1934" w:rsidRDefault="00781B05"/>
    <w:p w14:paraId="6AFCB24F" w14:textId="77777777" w:rsidR="00781B05" w:rsidRPr="008D1934" w:rsidRDefault="00781B05"/>
    <w:p w14:paraId="7B517BBA" w14:textId="77777777" w:rsidR="00781B05" w:rsidRPr="008D1934" w:rsidRDefault="00781B05"/>
    <w:p w14:paraId="000498AB" w14:textId="77777777" w:rsidR="00781B05" w:rsidRPr="008D1934" w:rsidRDefault="00781B05"/>
    <w:p w14:paraId="4B61829B" w14:textId="77777777" w:rsidR="00781B05" w:rsidRPr="008D1934" w:rsidRDefault="00781B05">
      <w:pPr>
        <w:rPr>
          <w:sz w:val="2"/>
          <w:szCs w:val="2"/>
        </w:rPr>
      </w:pPr>
      <w:r>
        <w:rPr>
          <w:noProof/>
        </w:rPr>
        <mc:AlternateContent>
          <mc:Choice Requires="wps">
            <w:drawing>
              <wp:anchor distT="0" distB="0" distL="63500" distR="63500" simplePos="0" relativeHeight="251660288" behindDoc="1" locked="0" layoutInCell="1" allowOverlap="1" wp14:anchorId="513E29AA" wp14:editId="58D1375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77A088C" w14:textId="77777777" w:rsidR="00781B05" w:rsidRPr="008D1934" w:rsidRDefault="00781B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3E29A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7A088C" w14:textId="77777777" w:rsidR="00781B05" w:rsidRPr="008D1934" w:rsidRDefault="00781B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6DC4DC5" w14:textId="77777777" w:rsidR="00781B05" w:rsidRPr="008D1934" w:rsidRDefault="00781B05"/>
    <w:p w14:paraId="7CA087FB" w14:textId="77777777" w:rsidR="00781B05" w:rsidRPr="008D1934" w:rsidRDefault="00781B05"/>
    <w:p w14:paraId="358DAD7B" w14:textId="77777777" w:rsidR="00781B05" w:rsidRPr="008D1934" w:rsidRDefault="00781B05">
      <w:pPr>
        <w:rPr>
          <w:sz w:val="2"/>
          <w:szCs w:val="2"/>
        </w:rPr>
      </w:pPr>
      <w:r>
        <w:rPr>
          <w:noProof/>
        </w:rPr>
        <mc:AlternateContent>
          <mc:Choice Requires="wps">
            <w:drawing>
              <wp:anchor distT="0" distB="0" distL="63500" distR="63500" simplePos="0" relativeHeight="251659264" behindDoc="1" locked="0" layoutInCell="1" allowOverlap="1" wp14:anchorId="6D443973" wp14:editId="6D5CE9D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B8AC63A" w14:textId="77777777" w:rsidR="00781B05" w:rsidRPr="008D1934" w:rsidRDefault="00781B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4397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8AC63A" w14:textId="77777777" w:rsidR="00781B05" w:rsidRPr="008D1934" w:rsidRDefault="00781B05">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74526EC" w14:textId="77777777" w:rsidR="00781B05" w:rsidRPr="008D1934" w:rsidRDefault="00781B05"/>
    <w:p w14:paraId="52F2DA0A" w14:textId="77777777" w:rsidR="00781B05" w:rsidRPr="008D1934" w:rsidRDefault="00781B05">
      <w:pPr>
        <w:rPr>
          <w:sz w:val="2"/>
          <w:szCs w:val="2"/>
        </w:rPr>
      </w:pPr>
    </w:p>
    <w:p w14:paraId="49A39536" w14:textId="77777777" w:rsidR="00781B05" w:rsidRPr="008D1934" w:rsidRDefault="00781B05"/>
    <w:p w14:paraId="23A021D2" w14:textId="77777777" w:rsidR="00781B05" w:rsidRPr="008D1934" w:rsidRDefault="00781B05">
      <w:pPr>
        <w:spacing w:after="0" w:line="240" w:lineRule="auto"/>
      </w:pPr>
    </w:p>
  </w:footnote>
  <w:footnote w:type="continuationSeparator" w:id="0">
    <w:p w14:paraId="17DAC56A" w14:textId="77777777" w:rsidR="00781B05" w:rsidRPr="008D1934" w:rsidRDefault="00781B05">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05"/>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4255</TotalTime>
  <Pages>4</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7569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785</cp:revision>
  <cp:lastPrinted>2024-05-12T14:21:00Z</cp:lastPrinted>
  <dcterms:created xsi:type="dcterms:W3CDTF">2024-05-12T14:37:00Z</dcterms:created>
  <dcterms:modified xsi:type="dcterms:W3CDTF">2024-05-18T11:35:00Z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