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FF48BE" w:rsidRDefault="00FF48BE" w:rsidP="00FF48BE">
      <w:r w:rsidRPr="00E676A3">
        <w:rPr>
          <w:rFonts w:ascii="Times New Roman" w:hAnsi="Times New Roman" w:cs="Times New Roman"/>
          <w:b/>
          <w:sz w:val="24"/>
          <w:szCs w:val="24"/>
        </w:rPr>
        <w:t>Теленик Сергій Сергійович</w:t>
      </w:r>
      <w:r w:rsidRPr="00E676A3">
        <w:rPr>
          <w:rFonts w:ascii="Times New Roman" w:hAnsi="Times New Roman" w:cs="Times New Roman"/>
          <w:sz w:val="24"/>
          <w:szCs w:val="24"/>
        </w:rPr>
        <w:t>,</w:t>
      </w:r>
      <w:r w:rsidRPr="00E676A3">
        <w:rPr>
          <w:rFonts w:ascii="Times New Roman" w:hAnsi="Times New Roman" w:cs="Times New Roman"/>
          <w:color w:val="000000"/>
          <w:sz w:val="24"/>
          <w:szCs w:val="24"/>
        </w:rPr>
        <w:t xml:space="preserve"> доцент кафедри забезпечення фінансової безпеки та фінансового розслідування Національної академії внутрішніх справ. Назва дисертації: «</w:t>
      </w:r>
      <w:r w:rsidRPr="00E676A3">
        <w:rPr>
          <w:rFonts w:ascii="Times New Roman" w:hAnsi="Times New Roman" w:cs="Times New Roman"/>
          <w:bCs/>
          <w:sz w:val="24"/>
          <w:szCs w:val="24"/>
        </w:rPr>
        <w:t>Адміністративно-правове регулювання державної системи захисту критичної інфраструктури України</w:t>
      </w:r>
      <w:r w:rsidRPr="00E676A3">
        <w:rPr>
          <w:rFonts w:ascii="Times New Roman" w:hAnsi="Times New Roman" w:cs="Times New Roman"/>
          <w:color w:val="000000"/>
          <w:sz w:val="24"/>
          <w:szCs w:val="24"/>
        </w:rPr>
        <w:t xml:space="preserve">». Шифр та назва спеціальності </w:t>
      </w:r>
      <w:r w:rsidRPr="00E676A3">
        <w:rPr>
          <w:rFonts w:ascii="Times New Roman" w:hAnsi="Times New Roman" w:cs="Times New Roman"/>
          <w:sz w:val="24"/>
          <w:szCs w:val="24"/>
        </w:rPr>
        <w:t>–</w:t>
      </w:r>
      <w:r w:rsidRPr="00E676A3">
        <w:rPr>
          <w:rFonts w:ascii="Times New Roman" w:hAnsi="Times New Roman" w:cs="Times New Roman"/>
          <w:color w:val="000000"/>
          <w:sz w:val="24"/>
          <w:szCs w:val="24"/>
        </w:rPr>
        <w:t xml:space="preserve"> </w:t>
      </w:r>
      <w:r w:rsidRPr="00E676A3">
        <w:rPr>
          <w:rFonts w:ascii="Times New Roman" w:hAnsi="Times New Roman" w:cs="Times New Roman"/>
          <w:sz w:val="24"/>
          <w:szCs w:val="24"/>
        </w:rPr>
        <w:t>12.00.07 – адміністративне право і процес; фінансове право; інформаційне право</w:t>
      </w:r>
      <w:r w:rsidRPr="00E676A3">
        <w:rPr>
          <w:rFonts w:ascii="Times New Roman" w:hAnsi="Times New Roman" w:cs="Times New Roman"/>
          <w:color w:val="000000"/>
          <w:sz w:val="24"/>
          <w:szCs w:val="24"/>
        </w:rPr>
        <w:t>. Спецрада Д 61.051.07 ДВНЗ «Ужгородський національний університет»</w:t>
      </w:r>
    </w:p>
    <w:sectPr w:rsidR="00A91CAB" w:rsidRPr="00FF48B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046AEC">
                <w:pPr>
                  <w:spacing w:line="240" w:lineRule="auto"/>
                </w:pPr>
                <w:fldSimple w:instr=" PAGE \* MERGEFORMAT ">
                  <w:r w:rsidR="006A681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046AEC">
                <w:pPr>
                  <w:spacing w:line="240" w:lineRule="auto"/>
                </w:pPr>
                <w:fldSimple w:instr=" PAGE \* MERGEFORMAT ">
                  <w:r w:rsidR="00FF48BE" w:rsidRPr="00FF48B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046AEC">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046AEC">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046AEC">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D59146-30E0-4D47-90D4-29069246B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1929</TotalTime>
  <Pages>1</Pages>
  <Words>64</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164</cp:revision>
  <cp:lastPrinted>2009-02-06T05:36:00Z</cp:lastPrinted>
  <dcterms:created xsi:type="dcterms:W3CDTF">2021-02-16T19:26:00Z</dcterms:created>
  <dcterms:modified xsi:type="dcterms:W3CDTF">2021-02-24T09:07:00Z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