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74" w:rsidRDefault="00685F74" w:rsidP="00685F7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Цилюрик Тетяна Вячеславівна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685F74" w:rsidRDefault="00685F74" w:rsidP="00685F7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Креолізація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персуазивність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реклами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Великої</w:t>
      </w:r>
    </w:p>
    <w:p w:rsidR="00685F74" w:rsidRDefault="00685F74" w:rsidP="00685F7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Британії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Німеччини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матеріалі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англійської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німецької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(035</w:t>
      </w:r>
    </w:p>
    <w:p w:rsidR="00685F74" w:rsidRDefault="00685F74" w:rsidP="00685F7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Філологія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26.001.181 </w:t>
      </w:r>
      <w:r>
        <w:rPr>
          <w:rFonts w:ascii="CIDFont+F4" w:eastAsia="CIDFont+F4" w:hAnsi="CIDFont+F3" w:cs="CIDFont+F4" w:hint="eastAsia"/>
          <w:kern w:val="0"/>
          <w:sz w:val="28"/>
          <w:szCs w:val="28"/>
          <w:lang w:eastAsia="ru-RU"/>
        </w:rPr>
        <w:t>Київського</w:t>
      </w:r>
    </w:p>
    <w:p w:rsidR="00DB4A79" w:rsidRPr="00685F74" w:rsidRDefault="00685F74" w:rsidP="00685F74">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DB4A79" w:rsidRPr="00685F7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FB6EAB" w:rsidRPr="00FB6E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6F983-6A4B-470F-8CB5-B17F586F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2021-11-22T00:28:00Z</dcterms:created>
  <dcterms:modified xsi:type="dcterms:W3CDTF">2021-11-24T09:08:00Z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