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4B" w:rsidRDefault="00F3654B" w:rsidP="00F365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Масленніков Сергій Олегович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травматології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F3654B" w:rsidRDefault="00F3654B" w:rsidP="00F365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ортопедії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F3654B" w:rsidRDefault="00F3654B" w:rsidP="00F365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Обґрунтування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поліпропіленової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сітки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p>
    <w:p w:rsidR="00F3654B" w:rsidRDefault="00F3654B" w:rsidP="00F365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вивихів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ендопротеза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кульшового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суглоба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w:t>
      </w:r>
    </w:p>
    <w:p w:rsidR="00F3654B" w:rsidRDefault="00F3654B" w:rsidP="00F365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17.600.027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p>
    <w:p w:rsidR="00F239A4" w:rsidRPr="00F3654B" w:rsidRDefault="00F3654B" w:rsidP="00F3654B">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F239A4" w:rsidRPr="00F3654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F3654B" w:rsidRPr="00F365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62E7C-DBBE-4356-81DC-81FBEBC0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2021-11-28T11:32:00Z</dcterms:created>
  <dcterms:modified xsi:type="dcterms:W3CDTF">2021-11-28T21:30:00Z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