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2FB5" w14:textId="386DAD27" w:rsidR="008C13B7" w:rsidRDefault="006236AD" w:rsidP="006236AD">
      <w:r w:rsidRPr="006236AD">
        <w:rPr>
          <w:rFonts w:hint="eastAsia"/>
        </w:rPr>
        <w:t>Зверева</w:t>
      </w:r>
      <w:r w:rsidRPr="006236AD">
        <w:t xml:space="preserve"> </w:t>
      </w:r>
      <w:r w:rsidRPr="006236AD">
        <w:rPr>
          <w:rFonts w:hint="eastAsia"/>
        </w:rPr>
        <w:t>Инна</w:t>
      </w:r>
      <w:r w:rsidRPr="006236AD">
        <w:t xml:space="preserve"> </w:t>
      </w:r>
      <w:r w:rsidRPr="006236AD">
        <w:rPr>
          <w:rFonts w:hint="eastAsia"/>
        </w:rPr>
        <w:t>Ивановна</w:t>
      </w:r>
      <w:r>
        <w:rPr>
          <w:rFonts w:hint="cs"/>
        </w:rPr>
        <w:t xml:space="preserve"> </w:t>
      </w:r>
      <w:r w:rsidRPr="006236AD">
        <w:rPr>
          <w:rFonts w:hint="eastAsia"/>
        </w:rPr>
        <w:t>Продуктивность</w:t>
      </w:r>
      <w:r w:rsidRPr="006236AD">
        <w:t xml:space="preserve"> </w:t>
      </w:r>
      <w:r w:rsidRPr="006236AD">
        <w:rPr>
          <w:rFonts w:hint="eastAsia"/>
        </w:rPr>
        <w:t>усвоения</w:t>
      </w:r>
      <w:r w:rsidRPr="006236AD">
        <w:t xml:space="preserve"> </w:t>
      </w:r>
      <w:r w:rsidRPr="006236AD">
        <w:rPr>
          <w:rFonts w:hint="eastAsia"/>
        </w:rPr>
        <w:t>ценностей</w:t>
      </w:r>
      <w:r w:rsidRPr="006236AD">
        <w:t xml:space="preserve"> </w:t>
      </w:r>
      <w:r w:rsidRPr="006236AD">
        <w:rPr>
          <w:rFonts w:hint="eastAsia"/>
        </w:rPr>
        <w:t>в</w:t>
      </w:r>
      <w:r w:rsidRPr="006236AD">
        <w:t xml:space="preserve"> </w:t>
      </w:r>
      <w:r w:rsidRPr="006236AD">
        <w:rPr>
          <w:rFonts w:hint="eastAsia"/>
        </w:rPr>
        <w:t>зависимости</w:t>
      </w:r>
      <w:r w:rsidRPr="006236AD">
        <w:t xml:space="preserve"> </w:t>
      </w:r>
      <w:r w:rsidRPr="006236AD">
        <w:rPr>
          <w:rFonts w:hint="eastAsia"/>
        </w:rPr>
        <w:t>от</w:t>
      </w:r>
      <w:r w:rsidRPr="006236AD">
        <w:t xml:space="preserve"> </w:t>
      </w:r>
      <w:r w:rsidRPr="006236AD">
        <w:rPr>
          <w:rFonts w:hint="eastAsia"/>
        </w:rPr>
        <w:t>условий</w:t>
      </w:r>
      <w:r w:rsidRPr="006236AD">
        <w:t xml:space="preserve"> </w:t>
      </w:r>
      <w:r w:rsidRPr="006236AD">
        <w:rPr>
          <w:rFonts w:hint="eastAsia"/>
        </w:rPr>
        <w:t>их</w:t>
      </w:r>
      <w:r w:rsidRPr="006236AD">
        <w:t xml:space="preserve"> </w:t>
      </w:r>
      <w:r w:rsidRPr="006236AD">
        <w:rPr>
          <w:rFonts w:hint="eastAsia"/>
        </w:rPr>
        <w:t>актуализации</w:t>
      </w:r>
      <w:r w:rsidRPr="006236AD">
        <w:t xml:space="preserve"> </w:t>
      </w:r>
      <w:r w:rsidRPr="006236AD">
        <w:rPr>
          <w:rFonts w:hint="eastAsia"/>
        </w:rPr>
        <w:t>в</w:t>
      </w:r>
      <w:r w:rsidRPr="006236AD">
        <w:t xml:space="preserve"> </w:t>
      </w:r>
      <w:r w:rsidRPr="006236AD">
        <w:rPr>
          <w:rFonts w:hint="eastAsia"/>
        </w:rPr>
        <w:t>образовательной</w:t>
      </w:r>
      <w:r w:rsidRPr="006236AD">
        <w:t xml:space="preserve"> </w:t>
      </w:r>
      <w:r w:rsidRPr="006236AD">
        <w:rPr>
          <w:rFonts w:hint="eastAsia"/>
        </w:rPr>
        <w:t>среде</w:t>
      </w:r>
      <w:r w:rsidRPr="006236AD">
        <w:t xml:space="preserve"> (</w:t>
      </w:r>
      <w:r w:rsidRPr="006236AD">
        <w:rPr>
          <w:rFonts w:hint="eastAsia"/>
        </w:rPr>
        <w:t>на</w:t>
      </w:r>
      <w:r w:rsidRPr="006236AD">
        <w:t xml:space="preserve"> </w:t>
      </w:r>
      <w:r w:rsidRPr="006236AD">
        <w:rPr>
          <w:rFonts w:hint="eastAsia"/>
        </w:rPr>
        <w:t>примере</w:t>
      </w:r>
      <w:r w:rsidRPr="006236AD">
        <w:t xml:space="preserve"> </w:t>
      </w:r>
      <w:r w:rsidRPr="006236AD">
        <w:rPr>
          <w:rFonts w:hint="eastAsia"/>
        </w:rPr>
        <w:t>кадетских</w:t>
      </w:r>
      <w:r w:rsidRPr="006236AD">
        <w:t xml:space="preserve"> </w:t>
      </w:r>
      <w:r w:rsidRPr="006236AD">
        <w:rPr>
          <w:rFonts w:hint="eastAsia"/>
        </w:rPr>
        <w:t>классов</w:t>
      </w:r>
      <w:r w:rsidRPr="006236AD">
        <w:t>)</w:t>
      </w:r>
    </w:p>
    <w:p w14:paraId="178CF25C" w14:textId="77777777" w:rsidR="006236AD" w:rsidRDefault="006236AD" w:rsidP="006236AD">
      <w:r>
        <w:rPr>
          <w:rFonts w:hint="eastAsia"/>
        </w:rPr>
        <w:t>ОГЛАВЛЕНИЕ</w:t>
      </w:r>
      <w:r>
        <w:t xml:space="preserve"> </w:t>
      </w:r>
      <w:r>
        <w:rPr>
          <w:rFonts w:hint="eastAsia"/>
        </w:rPr>
        <w:t>ДИССЕРТАЦИИ</w:t>
      </w:r>
    </w:p>
    <w:p w14:paraId="153A6028" w14:textId="77777777" w:rsidR="006236AD" w:rsidRDefault="006236AD" w:rsidP="006236AD">
      <w:r>
        <w:rPr>
          <w:rFonts w:hint="eastAsia"/>
        </w:rPr>
        <w:t>кандидат</w:t>
      </w:r>
      <w:r>
        <w:t xml:space="preserve"> </w:t>
      </w:r>
      <w:r>
        <w:rPr>
          <w:rFonts w:hint="eastAsia"/>
        </w:rPr>
        <w:t>наук</w:t>
      </w:r>
      <w:r>
        <w:t xml:space="preserve"> </w:t>
      </w:r>
      <w:r>
        <w:rPr>
          <w:rFonts w:hint="eastAsia"/>
        </w:rPr>
        <w:t>Зверева</w:t>
      </w:r>
      <w:r>
        <w:t xml:space="preserve"> </w:t>
      </w:r>
      <w:r>
        <w:rPr>
          <w:rFonts w:hint="eastAsia"/>
        </w:rPr>
        <w:t>Инна</w:t>
      </w:r>
      <w:r>
        <w:t xml:space="preserve"> </w:t>
      </w:r>
      <w:r>
        <w:rPr>
          <w:rFonts w:hint="eastAsia"/>
        </w:rPr>
        <w:t>Ивановна</w:t>
      </w:r>
    </w:p>
    <w:p w14:paraId="7B87A2DD" w14:textId="77777777" w:rsidR="006236AD" w:rsidRDefault="006236AD" w:rsidP="006236AD">
      <w:r>
        <w:rPr>
          <w:rFonts w:hint="eastAsia"/>
        </w:rPr>
        <w:t>ВВЕДЕНИЕ</w:t>
      </w:r>
    </w:p>
    <w:p w14:paraId="1D7FEB4D" w14:textId="77777777" w:rsidR="006236AD" w:rsidRDefault="006236AD" w:rsidP="006236AD"/>
    <w:p w14:paraId="4F72BBEB" w14:textId="77777777" w:rsidR="006236AD" w:rsidRDefault="006236AD" w:rsidP="006236AD">
      <w:r>
        <w:rPr>
          <w:rFonts w:hint="eastAsia"/>
        </w:rPr>
        <w:t>ГЛАВА</w:t>
      </w:r>
      <w:r>
        <w:t xml:space="preserve"> 1. </w:t>
      </w:r>
      <w:r>
        <w:rPr>
          <w:rFonts w:hint="eastAsia"/>
        </w:rPr>
        <w:t>ПСИХОЛОГИЧЕСКИЕ</w:t>
      </w:r>
      <w:r>
        <w:t xml:space="preserve"> </w:t>
      </w:r>
      <w:r>
        <w:rPr>
          <w:rFonts w:hint="eastAsia"/>
        </w:rPr>
        <w:t>УСЛОВИЯ</w:t>
      </w:r>
      <w:r>
        <w:t xml:space="preserve"> </w:t>
      </w:r>
      <w:r>
        <w:rPr>
          <w:rFonts w:hint="eastAsia"/>
        </w:rPr>
        <w:t>УСВОЕНИЯ</w:t>
      </w:r>
      <w:r>
        <w:t xml:space="preserve"> </w:t>
      </w:r>
      <w:r>
        <w:rPr>
          <w:rFonts w:hint="eastAsia"/>
        </w:rPr>
        <w:t>ЦЕННОСТЕЙ</w:t>
      </w:r>
      <w:r>
        <w:t xml:space="preserve"> </w:t>
      </w:r>
      <w:r>
        <w:rPr>
          <w:rFonts w:hint="eastAsia"/>
        </w:rPr>
        <w:t>В</w:t>
      </w:r>
      <w:r>
        <w:t xml:space="preserve"> </w:t>
      </w:r>
      <w:r>
        <w:rPr>
          <w:rFonts w:hint="eastAsia"/>
        </w:rPr>
        <w:t>ОБРАЗОВАТЕЛЬНОЙ</w:t>
      </w:r>
      <w:r>
        <w:t xml:space="preserve"> </w:t>
      </w:r>
      <w:r>
        <w:rPr>
          <w:rFonts w:hint="eastAsia"/>
        </w:rPr>
        <w:t>СРЕДЕ</w:t>
      </w:r>
    </w:p>
    <w:p w14:paraId="7FA00321" w14:textId="77777777" w:rsidR="006236AD" w:rsidRDefault="006236AD" w:rsidP="006236AD"/>
    <w:p w14:paraId="38A5043F" w14:textId="77777777" w:rsidR="006236AD" w:rsidRDefault="006236AD" w:rsidP="006236AD">
      <w:r>
        <w:t xml:space="preserve">1.1. </w:t>
      </w:r>
      <w:r>
        <w:rPr>
          <w:rFonts w:hint="eastAsia"/>
        </w:rPr>
        <w:t>Усвоение</w:t>
      </w:r>
      <w:r>
        <w:t xml:space="preserve"> </w:t>
      </w:r>
      <w:r>
        <w:rPr>
          <w:rFonts w:hint="eastAsia"/>
        </w:rPr>
        <w:t>ценностей</w:t>
      </w:r>
      <w:r>
        <w:t xml:space="preserve"> </w:t>
      </w:r>
      <w:r>
        <w:rPr>
          <w:rFonts w:hint="eastAsia"/>
        </w:rPr>
        <w:t>как</w:t>
      </w:r>
      <w:r>
        <w:t xml:space="preserve"> </w:t>
      </w:r>
      <w:r>
        <w:rPr>
          <w:rFonts w:hint="eastAsia"/>
        </w:rPr>
        <w:t>многоуровневый</w:t>
      </w:r>
      <w:r>
        <w:t xml:space="preserve"> </w:t>
      </w:r>
      <w:r>
        <w:rPr>
          <w:rFonts w:hint="eastAsia"/>
        </w:rPr>
        <w:t>процесс</w:t>
      </w:r>
    </w:p>
    <w:p w14:paraId="2DA0B716" w14:textId="77777777" w:rsidR="006236AD" w:rsidRDefault="006236AD" w:rsidP="006236AD"/>
    <w:p w14:paraId="099C8470" w14:textId="77777777" w:rsidR="006236AD" w:rsidRDefault="006236AD" w:rsidP="006236AD">
      <w:r>
        <w:t xml:space="preserve">1.2. </w:t>
      </w:r>
      <w:r>
        <w:rPr>
          <w:rFonts w:hint="eastAsia"/>
        </w:rPr>
        <w:t>Ценностно</w:t>
      </w:r>
      <w:r>
        <w:t>-</w:t>
      </w:r>
      <w:r>
        <w:rPr>
          <w:rFonts w:hint="eastAsia"/>
        </w:rPr>
        <w:t>насыщенная</w:t>
      </w:r>
      <w:r>
        <w:t xml:space="preserve"> </w:t>
      </w:r>
      <w:r>
        <w:rPr>
          <w:rFonts w:hint="eastAsia"/>
        </w:rPr>
        <w:t>образовательная</w:t>
      </w:r>
      <w:r>
        <w:t xml:space="preserve"> </w:t>
      </w:r>
      <w:r>
        <w:rPr>
          <w:rFonts w:hint="eastAsia"/>
        </w:rPr>
        <w:t>среда</w:t>
      </w:r>
      <w:r>
        <w:t xml:space="preserve"> </w:t>
      </w:r>
      <w:r>
        <w:rPr>
          <w:rFonts w:hint="eastAsia"/>
        </w:rPr>
        <w:t>общеобразовательной</w:t>
      </w:r>
      <w:r>
        <w:t xml:space="preserve"> </w:t>
      </w:r>
      <w:r>
        <w:rPr>
          <w:rFonts w:hint="eastAsia"/>
        </w:rPr>
        <w:t>школы</w:t>
      </w:r>
      <w:r>
        <w:t xml:space="preserve"> </w:t>
      </w:r>
      <w:r>
        <w:rPr>
          <w:rFonts w:hint="eastAsia"/>
        </w:rPr>
        <w:t>как</w:t>
      </w:r>
      <w:r>
        <w:t xml:space="preserve"> </w:t>
      </w:r>
      <w:r>
        <w:rPr>
          <w:rFonts w:hint="eastAsia"/>
        </w:rPr>
        <w:t>условие</w:t>
      </w:r>
      <w:r>
        <w:t xml:space="preserve"> </w:t>
      </w:r>
      <w:r>
        <w:rPr>
          <w:rFonts w:hint="eastAsia"/>
        </w:rPr>
        <w:t>формирования</w:t>
      </w:r>
      <w:r>
        <w:t xml:space="preserve"> </w:t>
      </w:r>
      <w:r>
        <w:rPr>
          <w:rFonts w:hint="eastAsia"/>
        </w:rPr>
        <w:t>ценностной</w:t>
      </w:r>
      <w:r>
        <w:t xml:space="preserve"> </w:t>
      </w:r>
      <w:r>
        <w:rPr>
          <w:rFonts w:hint="eastAsia"/>
        </w:rPr>
        <w:t>сферы</w:t>
      </w:r>
      <w:r>
        <w:t xml:space="preserve"> </w:t>
      </w:r>
      <w:r>
        <w:rPr>
          <w:rFonts w:hint="eastAsia"/>
        </w:rPr>
        <w:t>обучающихся</w:t>
      </w:r>
    </w:p>
    <w:p w14:paraId="54916E10" w14:textId="77777777" w:rsidR="006236AD" w:rsidRDefault="006236AD" w:rsidP="006236AD"/>
    <w:p w14:paraId="6A38508C" w14:textId="77777777" w:rsidR="006236AD" w:rsidRDefault="006236AD" w:rsidP="006236AD">
      <w:r>
        <w:t xml:space="preserve">1.2.1. </w:t>
      </w:r>
      <w:r>
        <w:rPr>
          <w:rFonts w:hint="eastAsia"/>
        </w:rPr>
        <w:t>Основные</w:t>
      </w:r>
      <w:r>
        <w:t xml:space="preserve"> </w:t>
      </w:r>
      <w:r>
        <w:rPr>
          <w:rFonts w:hint="eastAsia"/>
        </w:rPr>
        <w:t>психолого</w:t>
      </w:r>
      <w:r>
        <w:t>-</w:t>
      </w:r>
      <w:r>
        <w:rPr>
          <w:rFonts w:hint="eastAsia"/>
        </w:rPr>
        <w:t>педагогические</w:t>
      </w:r>
      <w:r>
        <w:t xml:space="preserve"> </w:t>
      </w:r>
      <w:r>
        <w:rPr>
          <w:rFonts w:hint="eastAsia"/>
        </w:rPr>
        <w:t>подходы</w:t>
      </w:r>
      <w:r>
        <w:t xml:space="preserve"> </w:t>
      </w:r>
      <w:r>
        <w:rPr>
          <w:rFonts w:hint="eastAsia"/>
        </w:rPr>
        <w:t>к</w:t>
      </w:r>
      <w:r>
        <w:t xml:space="preserve"> </w:t>
      </w:r>
      <w:r>
        <w:rPr>
          <w:rFonts w:hint="eastAsia"/>
        </w:rPr>
        <w:t>раскрытию</w:t>
      </w:r>
      <w:r>
        <w:t xml:space="preserve"> </w:t>
      </w:r>
      <w:r>
        <w:rPr>
          <w:rFonts w:hint="eastAsia"/>
        </w:rPr>
        <w:t>понятия</w:t>
      </w:r>
      <w:r>
        <w:t xml:space="preserve"> </w:t>
      </w:r>
      <w:r>
        <w:rPr>
          <w:rFonts w:hint="eastAsia"/>
        </w:rPr>
        <w:t>«</w:t>
      </w:r>
      <w:r>
        <w:rPr>
          <w:rFonts w:hint="eastAsia"/>
        </w:rPr>
        <w:t>образовательная</w:t>
      </w:r>
      <w:r>
        <w:t xml:space="preserve"> </w:t>
      </w:r>
      <w:r>
        <w:rPr>
          <w:rFonts w:hint="eastAsia"/>
        </w:rPr>
        <w:t>среда</w:t>
      </w:r>
      <w:r>
        <w:rPr>
          <w:rFonts w:hint="eastAsia"/>
        </w:rPr>
        <w:t>»</w:t>
      </w:r>
    </w:p>
    <w:p w14:paraId="0D770AEA" w14:textId="77777777" w:rsidR="006236AD" w:rsidRDefault="006236AD" w:rsidP="006236AD"/>
    <w:p w14:paraId="2AEA76BF" w14:textId="77777777" w:rsidR="006236AD" w:rsidRDefault="006236AD" w:rsidP="006236AD">
      <w:r>
        <w:t xml:space="preserve">1.2.2. </w:t>
      </w:r>
      <w:r>
        <w:rPr>
          <w:rFonts w:hint="eastAsia"/>
        </w:rPr>
        <w:t>Характеристики</w:t>
      </w:r>
      <w:r>
        <w:t xml:space="preserve"> </w:t>
      </w:r>
      <w:r>
        <w:rPr>
          <w:rFonts w:hint="eastAsia"/>
        </w:rPr>
        <w:t>ценностной</w:t>
      </w:r>
      <w:r>
        <w:t xml:space="preserve"> </w:t>
      </w:r>
      <w:r>
        <w:rPr>
          <w:rFonts w:hint="eastAsia"/>
        </w:rPr>
        <w:t>насыщенности</w:t>
      </w:r>
      <w:r>
        <w:t xml:space="preserve"> </w:t>
      </w:r>
      <w:r>
        <w:rPr>
          <w:rFonts w:hint="eastAsia"/>
        </w:rPr>
        <w:t>образовательной</w:t>
      </w:r>
      <w:r>
        <w:t xml:space="preserve"> </w:t>
      </w:r>
      <w:r>
        <w:rPr>
          <w:rFonts w:hint="eastAsia"/>
        </w:rPr>
        <w:t>среды</w:t>
      </w:r>
    </w:p>
    <w:p w14:paraId="7FDA38A7" w14:textId="77777777" w:rsidR="006236AD" w:rsidRDefault="006236AD" w:rsidP="006236AD"/>
    <w:p w14:paraId="71BC5281" w14:textId="77777777" w:rsidR="006236AD" w:rsidRDefault="006236AD" w:rsidP="006236AD">
      <w:r>
        <w:t xml:space="preserve">1.2.3. </w:t>
      </w:r>
      <w:r>
        <w:rPr>
          <w:rFonts w:hint="eastAsia"/>
        </w:rPr>
        <w:t>Среда</w:t>
      </w:r>
      <w:r>
        <w:t xml:space="preserve">, </w:t>
      </w:r>
      <w:r>
        <w:rPr>
          <w:rFonts w:hint="eastAsia"/>
        </w:rPr>
        <w:t>реализующая</w:t>
      </w:r>
      <w:r>
        <w:t xml:space="preserve"> </w:t>
      </w:r>
      <w:r>
        <w:rPr>
          <w:rFonts w:hint="eastAsia"/>
        </w:rPr>
        <w:t>кадетское</w:t>
      </w:r>
      <w:r>
        <w:t xml:space="preserve"> </w:t>
      </w:r>
      <w:r>
        <w:rPr>
          <w:rFonts w:hint="eastAsia"/>
        </w:rPr>
        <w:t>образование</w:t>
      </w:r>
      <w:r>
        <w:t xml:space="preserve">, </w:t>
      </w:r>
      <w:r>
        <w:rPr>
          <w:rFonts w:hint="eastAsia"/>
        </w:rPr>
        <w:t>как</w:t>
      </w:r>
      <w:r>
        <w:t xml:space="preserve"> </w:t>
      </w:r>
      <w:r>
        <w:rPr>
          <w:rFonts w:hint="eastAsia"/>
        </w:rPr>
        <w:t>пример</w:t>
      </w:r>
      <w:r>
        <w:t xml:space="preserve"> </w:t>
      </w:r>
      <w:r>
        <w:rPr>
          <w:rFonts w:hint="eastAsia"/>
        </w:rPr>
        <w:t>ценностно</w:t>
      </w:r>
      <w:r>
        <w:t>-</w:t>
      </w:r>
      <w:r>
        <w:rPr>
          <w:rFonts w:hint="eastAsia"/>
        </w:rPr>
        <w:t>насыщенной</w:t>
      </w:r>
      <w:r>
        <w:t xml:space="preserve"> </w:t>
      </w:r>
      <w:r>
        <w:rPr>
          <w:rFonts w:hint="eastAsia"/>
        </w:rPr>
        <w:t>образовательной</w:t>
      </w:r>
      <w:r>
        <w:t xml:space="preserve"> </w:t>
      </w:r>
      <w:r>
        <w:rPr>
          <w:rFonts w:hint="eastAsia"/>
        </w:rPr>
        <w:t>среды</w:t>
      </w:r>
    </w:p>
    <w:p w14:paraId="60B6182C" w14:textId="77777777" w:rsidR="006236AD" w:rsidRDefault="006236AD" w:rsidP="006236AD"/>
    <w:p w14:paraId="44CA2CD2" w14:textId="77777777" w:rsidR="006236AD" w:rsidRDefault="006236AD" w:rsidP="006236AD">
      <w:r>
        <w:t xml:space="preserve">1.3. </w:t>
      </w:r>
      <w:r>
        <w:rPr>
          <w:rFonts w:hint="eastAsia"/>
        </w:rPr>
        <w:t>Внутренние</w:t>
      </w:r>
      <w:r>
        <w:t xml:space="preserve"> </w:t>
      </w:r>
      <w:r>
        <w:rPr>
          <w:rFonts w:hint="eastAsia"/>
        </w:rPr>
        <w:t>условия</w:t>
      </w:r>
      <w:r>
        <w:t xml:space="preserve"> </w:t>
      </w:r>
      <w:r>
        <w:rPr>
          <w:rFonts w:hint="eastAsia"/>
        </w:rPr>
        <w:t>актуализации</w:t>
      </w:r>
      <w:r>
        <w:t xml:space="preserve"> </w:t>
      </w:r>
      <w:r>
        <w:rPr>
          <w:rFonts w:hint="eastAsia"/>
        </w:rPr>
        <w:t>ценностей</w:t>
      </w:r>
      <w:r>
        <w:t xml:space="preserve"> </w:t>
      </w:r>
      <w:r>
        <w:rPr>
          <w:rFonts w:hint="eastAsia"/>
        </w:rPr>
        <w:t>в</w:t>
      </w:r>
      <w:r>
        <w:t xml:space="preserve"> </w:t>
      </w:r>
      <w:r>
        <w:rPr>
          <w:rFonts w:hint="eastAsia"/>
        </w:rPr>
        <w:t>образовательной</w:t>
      </w:r>
      <w:r>
        <w:t xml:space="preserve"> </w:t>
      </w:r>
      <w:r>
        <w:rPr>
          <w:rFonts w:hint="eastAsia"/>
        </w:rPr>
        <w:t>среде</w:t>
      </w:r>
    </w:p>
    <w:p w14:paraId="1B265027" w14:textId="77777777" w:rsidR="006236AD" w:rsidRDefault="006236AD" w:rsidP="006236AD"/>
    <w:p w14:paraId="27DDB62C" w14:textId="77777777" w:rsidR="006236AD" w:rsidRDefault="006236AD" w:rsidP="006236AD">
      <w:r>
        <w:rPr>
          <w:rFonts w:hint="eastAsia"/>
        </w:rPr>
        <w:t>ВЫВОДЫ</w:t>
      </w:r>
      <w:r>
        <w:t xml:space="preserve"> </w:t>
      </w:r>
      <w:r>
        <w:rPr>
          <w:rFonts w:hint="eastAsia"/>
        </w:rPr>
        <w:t>ПО</w:t>
      </w:r>
      <w:r>
        <w:t xml:space="preserve"> </w:t>
      </w:r>
      <w:r>
        <w:rPr>
          <w:rFonts w:hint="eastAsia"/>
        </w:rPr>
        <w:t>ГЛАВЕ</w:t>
      </w:r>
    </w:p>
    <w:p w14:paraId="7FA26CD4" w14:textId="77777777" w:rsidR="006236AD" w:rsidRDefault="006236AD" w:rsidP="006236AD"/>
    <w:p w14:paraId="1535FFB9" w14:textId="77777777" w:rsidR="006236AD" w:rsidRDefault="006236AD" w:rsidP="006236AD">
      <w:r>
        <w:rPr>
          <w:rFonts w:hint="eastAsia"/>
        </w:rPr>
        <w:t>ГЛАВА</w:t>
      </w:r>
      <w:r>
        <w:t xml:space="preserve"> 2. </w:t>
      </w:r>
      <w:r>
        <w:rPr>
          <w:rFonts w:hint="eastAsia"/>
        </w:rPr>
        <w:t>ОРГАНИЗАЦИЯ</w:t>
      </w:r>
      <w:r>
        <w:t xml:space="preserve"> </w:t>
      </w:r>
      <w:r>
        <w:rPr>
          <w:rFonts w:hint="eastAsia"/>
        </w:rPr>
        <w:t>ИССЛЕДОВАНИЯ</w:t>
      </w:r>
      <w:r>
        <w:t xml:space="preserve"> </w:t>
      </w:r>
      <w:r>
        <w:rPr>
          <w:rFonts w:hint="eastAsia"/>
        </w:rPr>
        <w:t>И</w:t>
      </w:r>
      <w:r>
        <w:t xml:space="preserve"> </w:t>
      </w:r>
      <w:r>
        <w:rPr>
          <w:rFonts w:hint="eastAsia"/>
        </w:rPr>
        <w:t>МЕТОДЫ</w:t>
      </w:r>
      <w:r>
        <w:t xml:space="preserve"> </w:t>
      </w:r>
      <w:r>
        <w:rPr>
          <w:rFonts w:hint="eastAsia"/>
        </w:rPr>
        <w:t>ИЗУЧЕНИЯ</w:t>
      </w:r>
      <w:r>
        <w:t xml:space="preserve"> </w:t>
      </w:r>
      <w:r>
        <w:rPr>
          <w:rFonts w:hint="eastAsia"/>
        </w:rPr>
        <w:t>ПРОДУКТИВНОСТИ</w:t>
      </w:r>
      <w:r>
        <w:t xml:space="preserve"> </w:t>
      </w:r>
      <w:r>
        <w:rPr>
          <w:rFonts w:hint="eastAsia"/>
        </w:rPr>
        <w:t>УСВОЕНИЯ</w:t>
      </w:r>
      <w:r>
        <w:t xml:space="preserve"> </w:t>
      </w:r>
      <w:r>
        <w:rPr>
          <w:rFonts w:hint="eastAsia"/>
        </w:rPr>
        <w:t>ЦЕННОСТЕЙ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УСЛОВИЙ</w:t>
      </w:r>
      <w:r>
        <w:t xml:space="preserve"> </w:t>
      </w:r>
      <w:r>
        <w:rPr>
          <w:rFonts w:hint="eastAsia"/>
        </w:rPr>
        <w:t>ИХ</w:t>
      </w:r>
      <w:r>
        <w:t xml:space="preserve"> </w:t>
      </w:r>
      <w:r>
        <w:rPr>
          <w:rFonts w:hint="eastAsia"/>
        </w:rPr>
        <w:t>АКТУАЛИЗАЦИИ</w:t>
      </w:r>
      <w:r>
        <w:t xml:space="preserve"> </w:t>
      </w:r>
      <w:r>
        <w:rPr>
          <w:rFonts w:hint="eastAsia"/>
        </w:rPr>
        <w:t>В</w:t>
      </w:r>
      <w:r>
        <w:t xml:space="preserve"> </w:t>
      </w:r>
      <w:r>
        <w:rPr>
          <w:rFonts w:hint="eastAsia"/>
        </w:rPr>
        <w:t>ОБРАЗОВАТЕЛЬНОЙ</w:t>
      </w:r>
      <w:r>
        <w:t xml:space="preserve"> </w:t>
      </w:r>
      <w:r>
        <w:rPr>
          <w:rFonts w:hint="eastAsia"/>
        </w:rPr>
        <w:t>СР</w:t>
      </w:r>
      <w:r>
        <w:rPr>
          <w:rFonts w:hint="eastAsia"/>
        </w:rPr>
        <w:lastRenderedPageBreak/>
        <w:t>ЕДЕ</w:t>
      </w:r>
    </w:p>
    <w:p w14:paraId="53A015AD" w14:textId="77777777" w:rsidR="006236AD" w:rsidRDefault="006236AD" w:rsidP="006236AD"/>
    <w:p w14:paraId="3F6C73E6" w14:textId="77777777" w:rsidR="006236AD" w:rsidRDefault="006236AD" w:rsidP="006236AD">
      <w:r>
        <w:t xml:space="preserve">2.1. </w:t>
      </w:r>
      <w:r>
        <w:rPr>
          <w:rFonts w:hint="eastAsia"/>
        </w:rPr>
        <w:t>Задачи</w:t>
      </w:r>
      <w:r>
        <w:t xml:space="preserve"> </w:t>
      </w:r>
      <w:r>
        <w:rPr>
          <w:rFonts w:hint="eastAsia"/>
        </w:rPr>
        <w:t>исследования</w:t>
      </w:r>
      <w:r>
        <w:t xml:space="preserve"> </w:t>
      </w:r>
      <w:r>
        <w:rPr>
          <w:rFonts w:hint="eastAsia"/>
        </w:rPr>
        <w:t>и</w:t>
      </w:r>
      <w:r>
        <w:t xml:space="preserve"> </w:t>
      </w:r>
      <w:r>
        <w:rPr>
          <w:rFonts w:hint="eastAsia"/>
        </w:rPr>
        <w:t>его</w:t>
      </w:r>
      <w:r>
        <w:t xml:space="preserve"> </w:t>
      </w:r>
      <w:r>
        <w:rPr>
          <w:rFonts w:hint="eastAsia"/>
        </w:rPr>
        <w:t>эмпирическая</w:t>
      </w:r>
      <w:r>
        <w:t xml:space="preserve"> </w:t>
      </w:r>
      <w:r>
        <w:rPr>
          <w:rFonts w:hint="eastAsia"/>
        </w:rPr>
        <w:t>база</w:t>
      </w:r>
    </w:p>
    <w:p w14:paraId="3EA72788" w14:textId="77777777" w:rsidR="006236AD" w:rsidRDefault="006236AD" w:rsidP="006236AD"/>
    <w:p w14:paraId="2DA4523E" w14:textId="77777777" w:rsidR="006236AD" w:rsidRDefault="006236AD" w:rsidP="006236AD">
      <w:r>
        <w:t xml:space="preserve">2.2. </w:t>
      </w:r>
      <w:r>
        <w:rPr>
          <w:rFonts w:hint="eastAsia"/>
        </w:rPr>
        <w:t>Описание</w:t>
      </w:r>
      <w:r>
        <w:t xml:space="preserve"> </w:t>
      </w:r>
      <w:r>
        <w:rPr>
          <w:rFonts w:hint="eastAsia"/>
        </w:rPr>
        <w:t>методик</w:t>
      </w:r>
      <w:r>
        <w:t xml:space="preserve"> </w:t>
      </w:r>
      <w:r>
        <w:rPr>
          <w:rFonts w:hint="eastAsia"/>
        </w:rPr>
        <w:t>изучения</w:t>
      </w:r>
      <w:r>
        <w:t xml:space="preserve"> </w:t>
      </w:r>
      <w:r>
        <w:rPr>
          <w:rFonts w:hint="eastAsia"/>
        </w:rPr>
        <w:t>продуктивности</w:t>
      </w:r>
      <w:r>
        <w:t xml:space="preserve"> </w:t>
      </w:r>
      <w:r>
        <w:rPr>
          <w:rFonts w:hint="eastAsia"/>
        </w:rPr>
        <w:t>усвоения</w:t>
      </w:r>
      <w:r>
        <w:t xml:space="preserve"> </w:t>
      </w:r>
      <w:r>
        <w:rPr>
          <w:rFonts w:hint="eastAsia"/>
        </w:rPr>
        <w:t>обучающимися</w:t>
      </w:r>
      <w:r>
        <w:t xml:space="preserve"> </w:t>
      </w:r>
      <w:r>
        <w:rPr>
          <w:rFonts w:hint="eastAsia"/>
        </w:rPr>
        <w:t>ценностей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условий</w:t>
      </w:r>
      <w:r>
        <w:t xml:space="preserve"> </w:t>
      </w:r>
      <w:r>
        <w:rPr>
          <w:rFonts w:hint="eastAsia"/>
        </w:rPr>
        <w:t>их</w:t>
      </w:r>
      <w:r>
        <w:t xml:space="preserve"> </w:t>
      </w:r>
      <w:r>
        <w:rPr>
          <w:rFonts w:hint="eastAsia"/>
        </w:rPr>
        <w:t>актуализации</w:t>
      </w:r>
      <w:r>
        <w:t xml:space="preserve"> </w:t>
      </w:r>
      <w:r>
        <w:rPr>
          <w:rFonts w:hint="eastAsia"/>
        </w:rPr>
        <w:t>в</w:t>
      </w:r>
      <w:r>
        <w:t xml:space="preserve"> </w:t>
      </w:r>
      <w:r>
        <w:rPr>
          <w:rFonts w:hint="eastAsia"/>
        </w:rPr>
        <w:t>образовательной</w:t>
      </w:r>
      <w:r>
        <w:t xml:space="preserve"> </w:t>
      </w:r>
      <w:r>
        <w:rPr>
          <w:rFonts w:hint="eastAsia"/>
        </w:rPr>
        <w:t>среде</w:t>
      </w:r>
    </w:p>
    <w:p w14:paraId="13F3D317" w14:textId="77777777" w:rsidR="006236AD" w:rsidRDefault="006236AD" w:rsidP="006236AD"/>
    <w:p w14:paraId="0BF5E689" w14:textId="77777777" w:rsidR="006236AD" w:rsidRDefault="006236AD" w:rsidP="006236AD">
      <w:r>
        <w:t>(</w:t>
      </w:r>
      <w:r>
        <w:rPr>
          <w:rFonts w:hint="eastAsia"/>
        </w:rPr>
        <w:t>характеристика</w:t>
      </w:r>
      <w:r>
        <w:t xml:space="preserve">, </w:t>
      </w:r>
      <w:r>
        <w:rPr>
          <w:rFonts w:hint="eastAsia"/>
        </w:rPr>
        <w:t>критерии</w:t>
      </w:r>
      <w:r>
        <w:t xml:space="preserve">, </w:t>
      </w:r>
      <w:r>
        <w:rPr>
          <w:rFonts w:hint="eastAsia"/>
        </w:rPr>
        <w:t>показатели</w:t>
      </w:r>
      <w:r>
        <w:t>)</w:t>
      </w:r>
    </w:p>
    <w:p w14:paraId="7399CCB0" w14:textId="77777777" w:rsidR="006236AD" w:rsidRDefault="006236AD" w:rsidP="006236AD"/>
    <w:p w14:paraId="6E4E819B" w14:textId="77777777" w:rsidR="006236AD" w:rsidRDefault="006236AD" w:rsidP="006236AD">
      <w:r>
        <w:rPr>
          <w:rFonts w:hint="eastAsia"/>
        </w:rPr>
        <w:t>ВЫВОДЫ</w:t>
      </w:r>
      <w:r>
        <w:t xml:space="preserve"> </w:t>
      </w:r>
      <w:r>
        <w:rPr>
          <w:rFonts w:hint="eastAsia"/>
        </w:rPr>
        <w:t>ПО</w:t>
      </w:r>
      <w:r>
        <w:t xml:space="preserve"> </w:t>
      </w:r>
      <w:r>
        <w:rPr>
          <w:rFonts w:hint="eastAsia"/>
        </w:rPr>
        <w:t>ГЛАВЕ</w:t>
      </w:r>
    </w:p>
    <w:p w14:paraId="54CF194F" w14:textId="77777777" w:rsidR="006236AD" w:rsidRDefault="006236AD" w:rsidP="006236AD"/>
    <w:p w14:paraId="280ACB3C" w14:textId="77777777" w:rsidR="006236AD" w:rsidRDefault="006236AD" w:rsidP="006236AD">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ЗАВИСИМОСТИ</w:t>
      </w:r>
      <w:r>
        <w:t xml:space="preserve"> </w:t>
      </w:r>
      <w:r>
        <w:rPr>
          <w:rFonts w:hint="eastAsia"/>
        </w:rPr>
        <w:t>ПРОДУКТИВНОСТИ</w:t>
      </w:r>
      <w:r>
        <w:t xml:space="preserve"> </w:t>
      </w:r>
      <w:r>
        <w:rPr>
          <w:rFonts w:hint="eastAsia"/>
        </w:rPr>
        <w:t>УСВОЕНИЯ</w:t>
      </w:r>
      <w:r>
        <w:t xml:space="preserve"> </w:t>
      </w:r>
      <w:r>
        <w:rPr>
          <w:rFonts w:hint="eastAsia"/>
        </w:rPr>
        <w:t>ЦЕННОСТЕЙ</w:t>
      </w:r>
      <w:r>
        <w:t xml:space="preserve"> </w:t>
      </w:r>
      <w:r>
        <w:rPr>
          <w:rFonts w:hint="eastAsia"/>
        </w:rPr>
        <w:t>ОТ</w:t>
      </w:r>
      <w:r>
        <w:t xml:space="preserve"> </w:t>
      </w:r>
      <w:r>
        <w:rPr>
          <w:rFonts w:hint="eastAsia"/>
        </w:rPr>
        <w:t>УСЛОВИЙ</w:t>
      </w:r>
      <w:r>
        <w:t xml:space="preserve"> </w:t>
      </w:r>
      <w:r>
        <w:rPr>
          <w:rFonts w:hint="eastAsia"/>
        </w:rPr>
        <w:t>ИХ</w:t>
      </w:r>
      <w:r>
        <w:t xml:space="preserve"> </w:t>
      </w:r>
      <w:r>
        <w:rPr>
          <w:rFonts w:hint="eastAsia"/>
        </w:rPr>
        <w:t>АКТУАЛИЗАЦИИ</w:t>
      </w:r>
      <w:r>
        <w:t xml:space="preserve"> </w:t>
      </w:r>
      <w:r>
        <w:rPr>
          <w:rFonts w:hint="eastAsia"/>
        </w:rPr>
        <w:t>В</w:t>
      </w:r>
      <w:r>
        <w:t xml:space="preserve"> </w:t>
      </w:r>
      <w:r>
        <w:rPr>
          <w:rFonts w:hint="eastAsia"/>
        </w:rPr>
        <w:t>ОБРАЗОВАТЕЛЬНОЙ</w:t>
      </w:r>
      <w:r>
        <w:t xml:space="preserve"> </w:t>
      </w:r>
      <w:r>
        <w:rPr>
          <w:rFonts w:hint="eastAsia"/>
        </w:rPr>
        <w:t>СРЕДЕ</w:t>
      </w:r>
      <w:r>
        <w:t xml:space="preserve"> (</w:t>
      </w:r>
      <w:r>
        <w:rPr>
          <w:rFonts w:hint="eastAsia"/>
        </w:rPr>
        <w:t>НА</w:t>
      </w:r>
      <w:r>
        <w:t xml:space="preserve"> </w:t>
      </w:r>
      <w:r>
        <w:rPr>
          <w:rFonts w:hint="eastAsia"/>
        </w:rPr>
        <w:t>ПРИМЕРЕ</w:t>
      </w:r>
      <w:r>
        <w:t xml:space="preserve"> </w:t>
      </w:r>
      <w:r>
        <w:rPr>
          <w:rFonts w:hint="eastAsia"/>
        </w:rPr>
        <w:t>КАДЕТСКИХ</w:t>
      </w:r>
    </w:p>
    <w:p w14:paraId="412386FA" w14:textId="77777777" w:rsidR="006236AD" w:rsidRDefault="006236AD" w:rsidP="006236AD"/>
    <w:p w14:paraId="0AFDF7EB" w14:textId="77777777" w:rsidR="006236AD" w:rsidRDefault="006236AD" w:rsidP="006236AD">
      <w:r>
        <w:rPr>
          <w:rFonts w:hint="eastAsia"/>
        </w:rPr>
        <w:t>КЛАССОВ</w:t>
      </w:r>
      <w:r>
        <w:t>)</w:t>
      </w:r>
    </w:p>
    <w:p w14:paraId="4C1CB6B5" w14:textId="77777777" w:rsidR="006236AD" w:rsidRDefault="006236AD" w:rsidP="006236AD"/>
    <w:p w14:paraId="049A0A69" w14:textId="77777777" w:rsidR="006236AD" w:rsidRDefault="006236AD" w:rsidP="006236AD">
      <w:r>
        <w:t xml:space="preserve">3.1. </w:t>
      </w:r>
      <w:r>
        <w:rPr>
          <w:rFonts w:hint="eastAsia"/>
        </w:rPr>
        <w:t>Изучение</w:t>
      </w:r>
      <w:r>
        <w:t xml:space="preserve"> </w:t>
      </w:r>
      <w:r>
        <w:rPr>
          <w:rFonts w:hint="eastAsia"/>
        </w:rPr>
        <w:t>вклада</w:t>
      </w:r>
      <w:r>
        <w:t xml:space="preserve"> </w:t>
      </w:r>
      <w:r>
        <w:rPr>
          <w:rFonts w:hint="eastAsia"/>
        </w:rPr>
        <w:t>внешних</w:t>
      </w:r>
      <w:r>
        <w:t xml:space="preserve"> </w:t>
      </w:r>
      <w:r>
        <w:rPr>
          <w:rFonts w:hint="eastAsia"/>
        </w:rPr>
        <w:t>условий</w:t>
      </w:r>
      <w:r>
        <w:t xml:space="preserve">, </w:t>
      </w:r>
      <w:r>
        <w:rPr>
          <w:rFonts w:hint="eastAsia"/>
        </w:rPr>
        <w:t>создаваемых</w:t>
      </w:r>
      <w:r>
        <w:t xml:space="preserve"> </w:t>
      </w:r>
      <w:r>
        <w:rPr>
          <w:rFonts w:hint="eastAsia"/>
        </w:rPr>
        <w:t>ценностно</w:t>
      </w:r>
      <w:r>
        <w:t>-</w:t>
      </w:r>
      <w:r>
        <w:rPr>
          <w:rFonts w:hint="eastAsia"/>
        </w:rPr>
        <w:t>насыщенной</w:t>
      </w:r>
    </w:p>
    <w:p w14:paraId="248E0AA7" w14:textId="77777777" w:rsidR="006236AD" w:rsidRDefault="006236AD" w:rsidP="006236AD"/>
    <w:p w14:paraId="783B7E75" w14:textId="77777777" w:rsidR="006236AD" w:rsidRDefault="006236AD" w:rsidP="006236AD">
      <w:r>
        <w:rPr>
          <w:rFonts w:hint="eastAsia"/>
        </w:rPr>
        <w:t>образовательной</w:t>
      </w:r>
      <w:r>
        <w:t xml:space="preserve"> </w:t>
      </w:r>
      <w:r>
        <w:rPr>
          <w:rFonts w:hint="eastAsia"/>
        </w:rPr>
        <w:t>средой</w:t>
      </w:r>
      <w:r>
        <w:t xml:space="preserve">, </w:t>
      </w:r>
      <w:r>
        <w:rPr>
          <w:rFonts w:hint="eastAsia"/>
        </w:rPr>
        <w:t>в</w:t>
      </w:r>
      <w:r>
        <w:t xml:space="preserve"> </w:t>
      </w:r>
      <w:r>
        <w:rPr>
          <w:rFonts w:hint="eastAsia"/>
        </w:rPr>
        <w:t>усвоение</w:t>
      </w:r>
      <w:r>
        <w:t xml:space="preserve"> </w:t>
      </w:r>
      <w:r>
        <w:rPr>
          <w:rFonts w:hint="eastAsia"/>
        </w:rPr>
        <w:t>обучающимися</w:t>
      </w:r>
      <w:r>
        <w:t xml:space="preserve"> </w:t>
      </w:r>
      <w:r>
        <w:rPr>
          <w:rFonts w:hint="eastAsia"/>
        </w:rPr>
        <w:t>ценностей</w:t>
      </w:r>
      <w:r>
        <w:t xml:space="preserve">, </w:t>
      </w:r>
      <w:r>
        <w:rPr>
          <w:rFonts w:hint="eastAsia"/>
        </w:rPr>
        <w:t>релевантных</w:t>
      </w:r>
      <w:r>
        <w:t xml:space="preserve"> </w:t>
      </w:r>
      <w:r>
        <w:rPr>
          <w:rFonts w:hint="eastAsia"/>
        </w:rPr>
        <w:t>этой</w:t>
      </w:r>
    </w:p>
    <w:p w14:paraId="1D6F4DE2" w14:textId="77777777" w:rsidR="006236AD" w:rsidRDefault="006236AD" w:rsidP="006236AD"/>
    <w:p w14:paraId="520BA8D9" w14:textId="77777777" w:rsidR="006236AD" w:rsidRDefault="006236AD" w:rsidP="006236AD">
      <w:r>
        <w:rPr>
          <w:rFonts w:hint="eastAsia"/>
        </w:rPr>
        <w:t>среде</w:t>
      </w:r>
    </w:p>
    <w:p w14:paraId="24596D31" w14:textId="77777777" w:rsidR="006236AD" w:rsidRDefault="006236AD" w:rsidP="006236AD"/>
    <w:p w14:paraId="15BEBAE8" w14:textId="77777777" w:rsidR="006236AD" w:rsidRDefault="006236AD" w:rsidP="006236AD">
      <w:r>
        <w:t xml:space="preserve">3.1.1. </w:t>
      </w:r>
      <w:r>
        <w:rPr>
          <w:rFonts w:hint="eastAsia"/>
        </w:rPr>
        <w:t>Экспертная</w:t>
      </w:r>
      <w:r>
        <w:t xml:space="preserve"> </w:t>
      </w:r>
      <w:r>
        <w:rPr>
          <w:rFonts w:hint="eastAsia"/>
        </w:rPr>
        <w:t>оценка</w:t>
      </w:r>
      <w:r>
        <w:t xml:space="preserve"> </w:t>
      </w:r>
      <w:r>
        <w:rPr>
          <w:rFonts w:hint="eastAsia"/>
        </w:rPr>
        <w:t>аксиологического</w:t>
      </w:r>
      <w:r>
        <w:t xml:space="preserve"> </w:t>
      </w:r>
      <w:r>
        <w:rPr>
          <w:rFonts w:hint="eastAsia"/>
        </w:rPr>
        <w:t>содержания</w:t>
      </w:r>
      <w:r>
        <w:t xml:space="preserve"> </w:t>
      </w:r>
      <w:r>
        <w:rPr>
          <w:rFonts w:hint="eastAsia"/>
        </w:rPr>
        <w:t>кадетского</w:t>
      </w:r>
      <w:r>
        <w:t xml:space="preserve"> </w:t>
      </w:r>
      <w:r>
        <w:rPr>
          <w:rFonts w:hint="eastAsia"/>
        </w:rPr>
        <w:t>образования</w:t>
      </w:r>
    </w:p>
    <w:p w14:paraId="51152268" w14:textId="77777777" w:rsidR="006236AD" w:rsidRDefault="006236AD" w:rsidP="006236AD"/>
    <w:p w14:paraId="32D5DE9A" w14:textId="77777777" w:rsidR="006236AD" w:rsidRDefault="006236AD" w:rsidP="006236AD">
      <w:r>
        <w:t xml:space="preserve">3.1.2. </w:t>
      </w:r>
      <w:r>
        <w:rPr>
          <w:rFonts w:hint="eastAsia"/>
        </w:rPr>
        <w:t>Исследование</w:t>
      </w:r>
      <w:r>
        <w:t xml:space="preserve"> </w:t>
      </w:r>
      <w:r>
        <w:rPr>
          <w:rFonts w:hint="eastAsia"/>
        </w:rPr>
        <w:t>содержания</w:t>
      </w:r>
      <w:r>
        <w:t xml:space="preserve"> </w:t>
      </w:r>
      <w:r>
        <w:rPr>
          <w:rFonts w:hint="eastAsia"/>
        </w:rPr>
        <w:t>ценностных</w:t>
      </w:r>
      <w:r>
        <w:t xml:space="preserve"> </w:t>
      </w:r>
      <w:r>
        <w:rPr>
          <w:rFonts w:hint="eastAsia"/>
        </w:rPr>
        <w:t>ориентаций</w:t>
      </w:r>
      <w:r>
        <w:t xml:space="preserve"> </w:t>
      </w:r>
      <w:r>
        <w:rPr>
          <w:rFonts w:hint="eastAsia"/>
        </w:rPr>
        <w:t>кадетов</w:t>
      </w:r>
      <w:r>
        <w:t xml:space="preserve"> </w:t>
      </w:r>
      <w:r>
        <w:rPr>
          <w:rFonts w:hint="eastAsia"/>
        </w:rPr>
        <w:t>и</w:t>
      </w:r>
      <w:r>
        <w:t xml:space="preserve"> </w:t>
      </w:r>
      <w:r>
        <w:rPr>
          <w:rFonts w:hint="eastAsia"/>
        </w:rPr>
        <w:t>обучающихся</w:t>
      </w:r>
      <w:r>
        <w:t xml:space="preserve"> </w:t>
      </w:r>
      <w:r>
        <w:rPr>
          <w:rFonts w:hint="eastAsia"/>
        </w:rPr>
        <w:t>общеобразовательных</w:t>
      </w:r>
      <w:r>
        <w:t xml:space="preserve"> </w:t>
      </w:r>
      <w:r>
        <w:rPr>
          <w:rFonts w:hint="eastAsia"/>
        </w:rPr>
        <w:t>классов</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общего</w:t>
      </w:r>
      <w:r>
        <w:t xml:space="preserve"> </w:t>
      </w:r>
      <w:r>
        <w:rPr>
          <w:rFonts w:hint="eastAsia"/>
        </w:rPr>
        <w:t>образования</w:t>
      </w:r>
    </w:p>
    <w:p w14:paraId="51C98639" w14:textId="77777777" w:rsidR="006236AD" w:rsidRDefault="006236AD" w:rsidP="006236AD"/>
    <w:p w14:paraId="3B2F0F1A" w14:textId="77777777" w:rsidR="006236AD" w:rsidRDefault="006236AD" w:rsidP="006236AD">
      <w:r>
        <w:lastRenderedPageBreak/>
        <w:t xml:space="preserve">3.1.3. </w:t>
      </w:r>
      <w:r>
        <w:rPr>
          <w:rFonts w:hint="eastAsia"/>
        </w:rPr>
        <w:t>Изучение</w:t>
      </w:r>
      <w:r>
        <w:t xml:space="preserve"> </w:t>
      </w:r>
      <w:r>
        <w:rPr>
          <w:rFonts w:hint="eastAsia"/>
        </w:rPr>
        <w:t>устойчивости</w:t>
      </w:r>
      <w:r>
        <w:t xml:space="preserve"> </w:t>
      </w:r>
      <w:r>
        <w:rPr>
          <w:rFonts w:hint="eastAsia"/>
        </w:rPr>
        <w:t>ценностных</w:t>
      </w:r>
      <w:r>
        <w:t xml:space="preserve"> </w:t>
      </w:r>
      <w:r>
        <w:rPr>
          <w:rFonts w:hint="eastAsia"/>
        </w:rPr>
        <w:t>ориентаций</w:t>
      </w:r>
      <w:r>
        <w:t xml:space="preserve"> </w:t>
      </w:r>
      <w:r>
        <w:rPr>
          <w:rFonts w:hint="eastAsia"/>
        </w:rPr>
        <w:t>кадетов</w:t>
      </w:r>
      <w:r>
        <w:t xml:space="preserve"> </w:t>
      </w:r>
      <w:r>
        <w:rPr>
          <w:rFonts w:hint="eastAsia"/>
        </w:rPr>
        <w:t>на</w:t>
      </w:r>
      <w:r>
        <w:t xml:space="preserve"> </w:t>
      </w:r>
      <w:r>
        <w:rPr>
          <w:rFonts w:hint="eastAsia"/>
        </w:rPr>
        <w:t>последовательных</w:t>
      </w:r>
      <w:r>
        <w:t xml:space="preserve"> </w:t>
      </w:r>
      <w:r>
        <w:rPr>
          <w:rFonts w:hint="eastAsia"/>
        </w:rPr>
        <w:t>уровнях</w:t>
      </w:r>
      <w:r>
        <w:t xml:space="preserve"> </w:t>
      </w:r>
      <w:r>
        <w:rPr>
          <w:rFonts w:hint="eastAsia"/>
        </w:rPr>
        <w:t>получения</w:t>
      </w:r>
      <w:r>
        <w:t xml:space="preserve"> </w:t>
      </w:r>
      <w:r>
        <w:rPr>
          <w:rFonts w:hint="eastAsia"/>
        </w:rPr>
        <w:t>ими</w:t>
      </w:r>
      <w:r>
        <w:t xml:space="preserve"> </w:t>
      </w:r>
      <w:r>
        <w:rPr>
          <w:rFonts w:hint="eastAsia"/>
        </w:rPr>
        <w:t>общего</w:t>
      </w:r>
      <w:r>
        <w:t xml:space="preserve"> </w:t>
      </w:r>
      <w:r>
        <w:rPr>
          <w:rFonts w:hint="eastAsia"/>
        </w:rPr>
        <w:t>образования</w:t>
      </w:r>
    </w:p>
    <w:p w14:paraId="17631C7C" w14:textId="77777777" w:rsidR="006236AD" w:rsidRDefault="006236AD" w:rsidP="006236AD"/>
    <w:p w14:paraId="504871D3" w14:textId="77777777" w:rsidR="006236AD" w:rsidRDefault="006236AD" w:rsidP="006236AD">
      <w:r>
        <w:t xml:space="preserve">3.1.4. </w:t>
      </w:r>
      <w:r>
        <w:rPr>
          <w:rFonts w:hint="eastAsia"/>
        </w:rPr>
        <w:t>Изучение</w:t>
      </w:r>
      <w:r>
        <w:t xml:space="preserve"> </w:t>
      </w:r>
      <w:r>
        <w:rPr>
          <w:rFonts w:hint="eastAsia"/>
        </w:rPr>
        <w:t>содержания</w:t>
      </w:r>
      <w:r>
        <w:t xml:space="preserve"> </w:t>
      </w:r>
      <w:r>
        <w:rPr>
          <w:rFonts w:hint="eastAsia"/>
        </w:rPr>
        <w:t>ценностных</w:t>
      </w:r>
      <w:r>
        <w:t xml:space="preserve"> </w:t>
      </w:r>
      <w:r>
        <w:rPr>
          <w:rFonts w:hint="eastAsia"/>
        </w:rPr>
        <w:t>ориентаций</w:t>
      </w:r>
      <w:r>
        <w:t xml:space="preserve"> </w:t>
      </w:r>
      <w:r>
        <w:rPr>
          <w:rFonts w:hint="eastAsia"/>
        </w:rPr>
        <w:t>педагогов</w:t>
      </w:r>
      <w:r>
        <w:t xml:space="preserve"> </w:t>
      </w:r>
      <w:r>
        <w:rPr>
          <w:rFonts w:hint="eastAsia"/>
        </w:rPr>
        <w:t>и</w:t>
      </w:r>
      <w:r>
        <w:t xml:space="preserve"> </w:t>
      </w:r>
      <w:r>
        <w:rPr>
          <w:rFonts w:hint="eastAsia"/>
        </w:rPr>
        <w:t>родителей</w:t>
      </w:r>
      <w:r>
        <w:t xml:space="preserve"> -</w:t>
      </w:r>
      <w:r>
        <w:rPr>
          <w:rFonts w:hint="eastAsia"/>
        </w:rPr>
        <w:t>субъектов</w:t>
      </w:r>
      <w:r>
        <w:t xml:space="preserve"> </w:t>
      </w:r>
      <w:r>
        <w:rPr>
          <w:rFonts w:hint="eastAsia"/>
        </w:rPr>
        <w:t>образовательных</w:t>
      </w:r>
      <w:r>
        <w:t xml:space="preserve"> </w:t>
      </w:r>
      <w:r>
        <w:rPr>
          <w:rFonts w:hint="eastAsia"/>
        </w:rPr>
        <w:t>отношений</w:t>
      </w:r>
      <w:r>
        <w:t xml:space="preserve">, </w:t>
      </w:r>
      <w:r>
        <w:rPr>
          <w:rFonts w:hint="eastAsia"/>
        </w:rPr>
        <w:t>образующих</w:t>
      </w:r>
      <w:r>
        <w:t xml:space="preserve"> </w:t>
      </w:r>
      <w:r>
        <w:rPr>
          <w:rFonts w:hint="eastAsia"/>
        </w:rPr>
        <w:t>внешнюю</w:t>
      </w:r>
      <w:r>
        <w:t xml:space="preserve"> </w:t>
      </w:r>
      <w:r>
        <w:rPr>
          <w:rFonts w:hint="eastAsia"/>
        </w:rPr>
        <w:t>среду</w:t>
      </w:r>
      <w:r>
        <w:t xml:space="preserve"> </w:t>
      </w:r>
      <w:r>
        <w:rPr>
          <w:rFonts w:hint="eastAsia"/>
        </w:rPr>
        <w:t>реализации</w:t>
      </w:r>
      <w:r>
        <w:t xml:space="preserve"> </w:t>
      </w:r>
      <w:r>
        <w:rPr>
          <w:rFonts w:hint="eastAsia"/>
        </w:rPr>
        <w:t>кадетского</w:t>
      </w:r>
      <w:r>
        <w:t xml:space="preserve"> </w:t>
      </w:r>
      <w:r>
        <w:rPr>
          <w:rFonts w:hint="eastAsia"/>
        </w:rPr>
        <w:t>образования</w:t>
      </w:r>
    </w:p>
    <w:p w14:paraId="06438F03" w14:textId="77777777" w:rsidR="006236AD" w:rsidRDefault="006236AD" w:rsidP="006236AD"/>
    <w:p w14:paraId="68D21405" w14:textId="77777777" w:rsidR="006236AD" w:rsidRDefault="006236AD" w:rsidP="006236AD">
      <w:r>
        <w:t xml:space="preserve">3.2. </w:t>
      </w:r>
      <w:r>
        <w:rPr>
          <w:rFonts w:hint="eastAsia"/>
        </w:rPr>
        <w:t>Изучение</w:t>
      </w:r>
      <w:r>
        <w:t xml:space="preserve"> </w:t>
      </w:r>
      <w:r>
        <w:rPr>
          <w:rFonts w:hint="eastAsia"/>
        </w:rPr>
        <w:t>продуктивности</w:t>
      </w:r>
      <w:r>
        <w:t xml:space="preserve"> </w:t>
      </w:r>
      <w:r>
        <w:rPr>
          <w:rFonts w:hint="eastAsia"/>
        </w:rPr>
        <w:t>усвоения</w:t>
      </w:r>
      <w:r>
        <w:t xml:space="preserve"> </w:t>
      </w:r>
      <w:r>
        <w:rPr>
          <w:rFonts w:hint="eastAsia"/>
        </w:rPr>
        <w:t>ценностей</w:t>
      </w:r>
      <w:r>
        <w:t xml:space="preserve"> </w:t>
      </w:r>
      <w:r>
        <w:rPr>
          <w:rFonts w:hint="eastAsia"/>
        </w:rPr>
        <w:t>образовательной</w:t>
      </w:r>
      <w:r>
        <w:t xml:space="preserve"> </w:t>
      </w:r>
      <w:r>
        <w:rPr>
          <w:rFonts w:hint="eastAsia"/>
        </w:rPr>
        <w:t>среды</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когнитивном</w:t>
      </w:r>
      <w:r>
        <w:t xml:space="preserve">, </w:t>
      </w:r>
      <w:r>
        <w:rPr>
          <w:rFonts w:hint="eastAsia"/>
        </w:rPr>
        <w:t>эмоциональном</w:t>
      </w:r>
      <w:r>
        <w:t xml:space="preserve">, </w:t>
      </w:r>
      <w:r>
        <w:rPr>
          <w:rFonts w:hint="eastAsia"/>
        </w:rPr>
        <w:t>конативном</w:t>
      </w:r>
      <w:r>
        <w:t xml:space="preserve"> (</w:t>
      </w:r>
      <w:r>
        <w:rPr>
          <w:rFonts w:hint="eastAsia"/>
        </w:rPr>
        <w:t>поведенческом</w:t>
      </w:r>
      <w:r>
        <w:t>))</w:t>
      </w:r>
    </w:p>
    <w:p w14:paraId="5E56EAEB" w14:textId="77777777" w:rsidR="006236AD" w:rsidRDefault="006236AD" w:rsidP="006236AD"/>
    <w:p w14:paraId="477F10D0" w14:textId="77777777" w:rsidR="006236AD" w:rsidRDefault="006236AD" w:rsidP="006236AD">
      <w:r>
        <w:t xml:space="preserve">3.2.1. </w:t>
      </w:r>
      <w:r>
        <w:rPr>
          <w:rFonts w:hint="eastAsia"/>
        </w:rPr>
        <w:t>Продуктивность</w:t>
      </w:r>
      <w:r>
        <w:t xml:space="preserve"> </w:t>
      </w:r>
      <w:r>
        <w:rPr>
          <w:rFonts w:hint="eastAsia"/>
        </w:rPr>
        <w:t>усвоения</w:t>
      </w:r>
      <w:r>
        <w:t xml:space="preserve"> </w:t>
      </w:r>
      <w:r>
        <w:rPr>
          <w:rFonts w:hint="eastAsia"/>
        </w:rPr>
        <w:t>ценностей</w:t>
      </w:r>
      <w:r>
        <w:t xml:space="preserve"> </w:t>
      </w:r>
      <w:r>
        <w:rPr>
          <w:rFonts w:hint="eastAsia"/>
        </w:rPr>
        <w:t>образовательной</w:t>
      </w:r>
      <w:r>
        <w:t xml:space="preserve"> </w:t>
      </w:r>
      <w:r>
        <w:rPr>
          <w:rFonts w:hint="eastAsia"/>
        </w:rPr>
        <w:t>среды</w:t>
      </w:r>
      <w:r>
        <w:t xml:space="preserve"> </w:t>
      </w:r>
      <w:r>
        <w:rPr>
          <w:rFonts w:hint="eastAsia"/>
        </w:rPr>
        <w:t>на</w:t>
      </w:r>
      <w:r>
        <w:t xml:space="preserve"> </w:t>
      </w:r>
      <w:r>
        <w:rPr>
          <w:rFonts w:hint="eastAsia"/>
        </w:rPr>
        <w:t>когнитивном</w:t>
      </w:r>
      <w:r>
        <w:t xml:space="preserve"> </w:t>
      </w:r>
      <w:r>
        <w:rPr>
          <w:rFonts w:hint="eastAsia"/>
        </w:rPr>
        <w:t>уровне</w:t>
      </w:r>
    </w:p>
    <w:p w14:paraId="70B4D46D" w14:textId="77777777" w:rsidR="006236AD" w:rsidRDefault="006236AD" w:rsidP="006236AD"/>
    <w:p w14:paraId="644643C5" w14:textId="77777777" w:rsidR="006236AD" w:rsidRDefault="006236AD" w:rsidP="006236AD">
      <w:r>
        <w:t xml:space="preserve">3.2.2. </w:t>
      </w:r>
      <w:r>
        <w:rPr>
          <w:rFonts w:hint="eastAsia"/>
        </w:rPr>
        <w:t>Продуктивность</w:t>
      </w:r>
      <w:r>
        <w:t xml:space="preserve"> </w:t>
      </w:r>
      <w:r>
        <w:rPr>
          <w:rFonts w:hint="eastAsia"/>
        </w:rPr>
        <w:t>усвоения</w:t>
      </w:r>
      <w:r>
        <w:t xml:space="preserve"> </w:t>
      </w:r>
      <w:r>
        <w:rPr>
          <w:rFonts w:hint="eastAsia"/>
        </w:rPr>
        <w:t>ценностей</w:t>
      </w:r>
      <w:r>
        <w:t xml:space="preserve"> </w:t>
      </w:r>
      <w:r>
        <w:rPr>
          <w:rFonts w:hint="eastAsia"/>
        </w:rPr>
        <w:t>образовательной</w:t>
      </w:r>
      <w:r>
        <w:t xml:space="preserve"> </w:t>
      </w:r>
      <w:r>
        <w:rPr>
          <w:rFonts w:hint="eastAsia"/>
        </w:rPr>
        <w:t>среды</w:t>
      </w:r>
      <w:r>
        <w:t xml:space="preserve"> </w:t>
      </w:r>
      <w:r>
        <w:rPr>
          <w:rFonts w:hint="eastAsia"/>
        </w:rPr>
        <w:t>на</w:t>
      </w:r>
      <w:r>
        <w:t xml:space="preserve"> </w:t>
      </w:r>
      <w:r>
        <w:rPr>
          <w:rFonts w:hint="eastAsia"/>
        </w:rPr>
        <w:t>эмоциональном</w:t>
      </w:r>
      <w:r>
        <w:t xml:space="preserve"> </w:t>
      </w:r>
      <w:r>
        <w:rPr>
          <w:rFonts w:hint="eastAsia"/>
        </w:rPr>
        <w:t>уровне</w:t>
      </w:r>
    </w:p>
    <w:p w14:paraId="76A2C53D" w14:textId="77777777" w:rsidR="006236AD" w:rsidRDefault="006236AD" w:rsidP="006236AD"/>
    <w:p w14:paraId="5D75ABD8" w14:textId="77777777" w:rsidR="006236AD" w:rsidRDefault="006236AD" w:rsidP="006236AD">
      <w:r>
        <w:t xml:space="preserve">3.2.3. </w:t>
      </w:r>
      <w:r>
        <w:rPr>
          <w:rFonts w:hint="eastAsia"/>
        </w:rPr>
        <w:t>Продуктивность</w:t>
      </w:r>
      <w:r>
        <w:t xml:space="preserve"> </w:t>
      </w:r>
      <w:r>
        <w:rPr>
          <w:rFonts w:hint="eastAsia"/>
        </w:rPr>
        <w:t>усвоения</w:t>
      </w:r>
      <w:r>
        <w:t xml:space="preserve"> </w:t>
      </w:r>
      <w:r>
        <w:rPr>
          <w:rFonts w:hint="eastAsia"/>
        </w:rPr>
        <w:t>ценностей</w:t>
      </w:r>
      <w:r>
        <w:t xml:space="preserve"> </w:t>
      </w:r>
      <w:r>
        <w:rPr>
          <w:rFonts w:hint="eastAsia"/>
        </w:rPr>
        <w:t>образовательной</w:t>
      </w:r>
      <w:r>
        <w:t xml:space="preserve"> </w:t>
      </w:r>
      <w:r>
        <w:rPr>
          <w:rFonts w:hint="eastAsia"/>
        </w:rPr>
        <w:t>среды</w:t>
      </w:r>
      <w:r>
        <w:t xml:space="preserve"> </w:t>
      </w:r>
      <w:r>
        <w:rPr>
          <w:rFonts w:hint="eastAsia"/>
        </w:rPr>
        <w:t>на</w:t>
      </w:r>
      <w:r>
        <w:t xml:space="preserve"> </w:t>
      </w:r>
      <w:r>
        <w:rPr>
          <w:rFonts w:hint="eastAsia"/>
        </w:rPr>
        <w:t>конативном</w:t>
      </w:r>
      <w:r>
        <w:t xml:space="preserve"> (</w:t>
      </w:r>
      <w:r>
        <w:rPr>
          <w:rFonts w:hint="eastAsia"/>
        </w:rPr>
        <w:t>поведенческом</w:t>
      </w:r>
      <w:r>
        <w:t xml:space="preserve">) </w:t>
      </w:r>
      <w:r>
        <w:rPr>
          <w:rFonts w:hint="eastAsia"/>
        </w:rPr>
        <w:t>уровне</w:t>
      </w:r>
    </w:p>
    <w:p w14:paraId="064E72E3" w14:textId="77777777" w:rsidR="006236AD" w:rsidRDefault="006236AD" w:rsidP="006236AD"/>
    <w:p w14:paraId="0A9A13C8" w14:textId="77777777" w:rsidR="006236AD" w:rsidRDefault="006236AD" w:rsidP="006236AD">
      <w:r>
        <w:t xml:space="preserve">3.3. </w:t>
      </w:r>
      <w:r>
        <w:rPr>
          <w:rFonts w:hint="eastAsia"/>
        </w:rPr>
        <w:t>Изучение</w:t>
      </w:r>
      <w:r>
        <w:t xml:space="preserve"> </w:t>
      </w:r>
      <w:r>
        <w:rPr>
          <w:rFonts w:hint="eastAsia"/>
        </w:rPr>
        <w:t>зависимости</w:t>
      </w:r>
      <w:r>
        <w:t xml:space="preserve"> </w:t>
      </w:r>
      <w:r>
        <w:rPr>
          <w:rFonts w:hint="eastAsia"/>
        </w:rPr>
        <w:t>усвоения</w:t>
      </w:r>
      <w:r>
        <w:t xml:space="preserve"> </w:t>
      </w:r>
      <w:r>
        <w:rPr>
          <w:rFonts w:hint="eastAsia"/>
        </w:rPr>
        <w:t>ценностей</w:t>
      </w:r>
      <w:r>
        <w:t xml:space="preserve"> </w:t>
      </w:r>
      <w:r>
        <w:rPr>
          <w:rFonts w:hint="eastAsia"/>
        </w:rPr>
        <w:t>на</w:t>
      </w:r>
      <w:r>
        <w:t xml:space="preserve"> </w:t>
      </w:r>
      <w:r>
        <w:rPr>
          <w:rFonts w:hint="eastAsia"/>
        </w:rPr>
        <w:t>когнитивном</w:t>
      </w:r>
      <w:r>
        <w:t xml:space="preserve">, </w:t>
      </w:r>
      <w:r>
        <w:rPr>
          <w:rFonts w:hint="eastAsia"/>
        </w:rPr>
        <w:t>эмоциональном</w:t>
      </w:r>
      <w:r>
        <w:t xml:space="preserve">, </w:t>
      </w:r>
      <w:r>
        <w:rPr>
          <w:rFonts w:hint="eastAsia"/>
        </w:rPr>
        <w:t>поведенческом</w:t>
      </w:r>
      <w:r>
        <w:t xml:space="preserve"> </w:t>
      </w:r>
      <w:r>
        <w:rPr>
          <w:rFonts w:hint="eastAsia"/>
        </w:rPr>
        <w:t>уровнях</w:t>
      </w:r>
      <w:r>
        <w:t xml:space="preserve"> </w:t>
      </w:r>
      <w:r>
        <w:rPr>
          <w:rFonts w:hint="eastAsia"/>
        </w:rPr>
        <w:t>от</w:t>
      </w:r>
      <w:r>
        <w:t xml:space="preserve"> </w:t>
      </w:r>
      <w:r>
        <w:rPr>
          <w:rFonts w:hint="eastAsia"/>
        </w:rPr>
        <w:t>уровня</w:t>
      </w:r>
      <w:r>
        <w:t xml:space="preserve"> </w:t>
      </w:r>
      <w:r>
        <w:rPr>
          <w:rFonts w:hint="eastAsia"/>
        </w:rPr>
        <w:t>умственного</w:t>
      </w:r>
      <w:r>
        <w:t xml:space="preserve"> </w:t>
      </w:r>
      <w:r>
        <w:rPr>
          <w:rFonts w:hint="eastAsia"/>
        </w:rPr>
        <w:t>развития</w:t>
      </w:r>
      <w:r>
        <w:t xml:space="preserve"> </w:t>
      </w:r>
      <w:r>
        <w:rPr>
          <w:rFonts w:hint="eastAsia"/>
        </w:rPr>
        <w:t>и</w:t>
      </w:r>
      <w:r>
        <w:t xml:space="preserve"> </w:t>
      </w:r>
      <w:r>
        <w:rPr>
          <w:rFonts w:hint="eastAsia"/>
        </w:rPr>
        <w:t>субъектного</w:t>
      </w:r>
      <w:r>
        <w:t xml:space="preserve"> </w:t>
      </w:r>
      <w:r>
        <w:rPr>
          <w:rFonts w:hint="eastAsia"/>
        </w:rPr>
        <w:t>опыта</w:t>
      </w:r>
      <w:r>
        <w:t xml:space="preserve"> </w:t>
      </w:r>
      <w:r>
        <w:rPr>
          <w:rFonts w:hint="eastAsia"/>
        </w:rPr>
        <w:t>учебной</w:t>
      </w:r>
      <w:r>
        <w:t xml:space="preserve"> </w:t>
      </w:r>
      <w:r>
        <w:rPr>
          <w:rFonts w:hint="eastAsia"/>
        </w:rPr>
        <w:t>активности</w:t>
      </w:r>
    </w:p>
    <w:p w14:paraId="53F5A4AA" w14:textId="77777777" w:rsidR="006236AD" w:rsidRDefault="006236AD" w:rsidP="006236AD"/>
    <w:p w14:paraId="11BAF2C4" w14:textId="77777777" w:rsidR="006236AD" w:rsidRDefault="006236AD" w:rsidP="006236AD">
      <w:r>
        <w:t xml:space="preserve">3.3.1. </w:t>
      </w:r>
      <w:r>
        <w:rPr>
          <w:rFonts w:hint="eastAsia"/>
        </w:rPr>
        <w:t>Вклад</w:t>
      </w:r>
      <w:r>
        <w:t xml:space="preserve"> </w:t>
      </w:r>
      <w:r>
        <w:rPr>
          <w:rFonts w:hint="eastAsia"/>
        </w:rPr>
        <w:t>умственного</w:t>
      </w:r>
      <w:r>
        <w:t xml:space="preserve"> </w:t>
      </w:r>
      <w:r>
        <w:rPr>
          <w:rFonts w:hint="eastAsia"/>
        </w:rPr>
        <w:t>развития</w:t>
      </w:r>
      <w:r>
        <w:t xml:space="preserve"> </w:t>
      </w:r>
      <w:r>
        <w:rPr>
          <w:rFonts w:hint="eastAsia"/>
        </w:rPr>
        <w:t>в</w:t>
      </w:r>
      <w:r>
        <w:t xml:space="preserve"> </w:t>
      </w:r>
      <w:r>
        <w:rPr>
          <w:rFonts w:hint="eastAsia"/>
        </w:rPr>
        <w:t>продуктивность</w:t>
      </w:r>
      <w:r>
        <w:t xml:space="preserve"> </w:t>
      </w:r>
      <w:r>
        <w:rPr>
          <w:rFonts w:hint="eastAsia"/>
        </w:rPr>
        <w:t>усвоения</w:t>
      </w:r>
      <w:r>
        <w:t xml:space="preserve"> </w:t>
      </w:r>
      <w:r>
        <w:rPr>
          <w:rFonts w:hint="eastAsia"/>
        </w:rPr>
        <w:t>ценностей</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усвоения</w:t>
      </w:r>
    </w:p>
    <w:p w14:paraId="4BFFF6FC" w14:textId="77777777" w:rsidR="006236AD" w:rsidRDefault="006236AD" w:rsidP="006236AD"/>
    <w:p w14:paraId="35B2FAB6" w14:textId="77777777" w:rsidR="006236AD" w:rsidRDefault="006236AD" w:rsidP="006236AD">
      <w:r>
        <w:t xml:space="preserve">3.3.2. </w:t>
      </w:r>
      <w:r>
        <w:rPr>
          <w:rFonts w:hint="eastAsia"/>
        </w:rPr>
        <w:t>Вклад</w:t>
      </w:r>
      <w:r>
        <w:t xml:space="preserve"> </w:t>
      </w:r>
      <w:r>
        <w:rPr>
          <w:rFonts w:hint="eastAsia"/>
        </w:rPr>
        <w:t>субъектного</w:t>
      </w:r>
      <w:r>
        <w:t xml:space="preserve"> </w:t>
      </w:r>
      <w:r>
        <w:rPr>
          <w:rFonts w:hint="eastAsia"/>
        </w:rPr>
        <w:t>опыта</w:t>
      </w:r>
      <w:r>
        <w:t xml:space="preserve"> </w:t>
      </w:r>
      <w:r>
        <w:rPr>
          <w:rFonts w:hint="eastAsia"/>
        </w:rPr>
        <w:t>учебной</w:t>
      </w:r>
      <w:r>
        <w:t xml:space="preserve"> </w:t>
      </w:r>
      <w:r>
        <w:rPr>
          <w:rFonts w:hint="eastAsia"/>
        </w:rPr>
        <w:t>активности</w:t>
      </w:r>
      <w:r>
        <w:t xml:space="preserve"> </w:t>
      </w:r>
      <w:r>
        <w:rPr>
          <w:rFonts w:hint="eastAsia"/>
        </w:rPr>
        <w:t>в</w:t>
      </w:r>
      <w:r>
        <w:t xml:space="preserve"> </w:t>
      </w:r>
      <w:r>
        <w:rPr>
          <w:rFonts w:hint="eastAsia"/>
        </w:rPr>
        <w:t>усвоение</w:t>
      </w:r>
      <w:r>
        <w:t xml:space="preserve"> </w:t>
      </w:r>
      <w:r>
        <w:rPr>
          <w:rFonts w:hint="eastAsia"/>
        </w:rPr>
        <w:t>ценностей</w:t>
      </w:r>
      <w:r>
        <w:t xml:space="preserve"> </w:t>
      </w:r>
      <w:r>
        <w:rPr>
          <w:rFonts w:hint="eastAsia"/>
        </w:rPr>
        <w:t>на</w:t>
      </w:r>
    </w:p>
    <w:p w14:paraId="2E48F7CD" w14:textId="77777777" w:rsidR="006236AD" w:rsidRDefault="006236AD" w:rsidP="006236AD"/>
    <w:p w14:paraId="40574B97" w14:textId="77777777" w:rsidR="006236AD" w:rsidRDefault="006236AD" w:rsidP="006236AD">
      <w:r>
        <w:rPr>
          <w:rFonts w:hint="eastAsia"/>
        </w:rPr>
        <w:t>разных</w:t>
      </w:r>
      <w:r>
        <w:t xml:space="preserve"> </w:t>
      </w:r>
      <w:r>
        <w:rPr>
          <w:rFonts w:hint="eastAsia"/>
        </w:rPr>
        <w:t>уровнях</w:t>
      </w:r>
      <w:r>
        <w:t xml:space="preserve"> </w:t>
      </w:r>
      <w:r>
        <w:rPr>
          <w:rFonts w:hint="eastAsia"/>
        </w:rPr>
        <w:t>усвоения</w:t>
      </w:r>
    </w:p>
    <w:p w14:paraId="6FFBAAB5" w14:textId="77777777" w:rsidR="006236AD" w:rsidRDefault="006236AD" w:rsidP="006236AD"/>
    <w:p w14:paraId="24D0CD34" w14:textId="77777777" w:rsidR="006236AD" w:rsidRDefault="006236AD" w:rsidP="006236AD">
      <w:r>
        <w:rPr>
          <w:rFonts w:hint="eastAsia"/>
        </w:rPr>
        <w:t>ВЫВОДЫ</w:t>
      </w:r>
      <w:r>
        <w:t xml:space="preserve"> </w:t>
      </w:r>
      <w:r>
        <w:rPr>
          <w:rFonts w:hint="eastAsia"/>
        </w:rPr>
        <w:t>ПО</w:t>
      </w:r>
      <w:r>
        <w:t xml:space="preserve"> </w:t>
      </w:r>
      <w:r>
        <w:rPr>
          <w:rFonts w:hint="eastAsia"/>
        </w:rPr>
        <w:t>ГЛАВЕ</w:t>
      </w:r>
    </w:p>
    <w:p w14:paraId="795D09A5" w14:textId="77777777" w:rsidR="006236AD" w:rsidRDefault="006236AD" w:rsidP="006236AD"/>
    <w:p w14:paraId="01480345" w14:textId="77777777" w:rsidR="006236AD" w:rsidRDefault="006236AD" w:rsidP="006236AD">
      <w:r>
        <w:rPr>
          <w:rFonts w:hint="eastAsia"/>
        </w:rPr>
        <w:t>ВЫВОДЫ</w:t>
      </w:r>
    </w:p>
    <w:p w14:paraId="42B21926" w14:textId="77777777" w:rsidR="006236AD" w:rsidRDefault="006236AD" w:rsidP="006236AD"/>
    <w:p w14:paraId="457BB1A7" w14:textId="77777777" w:rsidR="006236AD" w:rsidRDefault="006236AD" w:rsidP="006236AD">
      <w:r>
        <w:rPr>
          <w:rFonts w:hint="eastAsia"/>
        </w:rPr>
        <w:t>ПСИХОЛОГО</w:t>
      </w:r>
      <w:r>
        <w:t>-</w:t>
      </w:r>
      <w:r>
        <w:rPr>
          <w:rFonts w:hint="eastAsia"/>
        </w:rPr>
        <w:t>ПЕДАГОГИЧЕСКИЕ</w:t>
      </w:r>
      <w:r>
        <w:t xml:space="preserve"> </w:t>
      </w:r>
      <w:r>
        <w:rPr>
          <w:rFonts w:hint="eastAsia"/>
        </w:rPr>
        <w:t>РЕКОМЕНДАЦИИ</w:t>
      </w:r>
      <w:r>
        <w:t xml:space="preserve"> </w:t>
      </w:r>
      <w:r>
        <w:rPr>
          <w:rFonts w:hint="eastAsia"/>
        </w:rPr>
        <w:t>ДЛЯ</w:t>
      </w:r>
      <w:r>
        <w:t xml:space="preserve"> </w:t>
      </w:r>
      <w:r>
        <w:rPr>
          <w:rFonts w:hint="eastAsia"/>
        </w:rPr>
        <w:t>ПЕДАГОГОВ</w:t>
      </w:r>
      <w:r>
        <w:t xml:space="preserve"> </w:t>
      </w:r>
      <w:r>
        <w:rPr>
          <w:rFonts w:hint="eastAsia"/>
        </w:rPr>
        <w:t>ПО</w:t>
      </w:r>
      <w:r>
        <w:t xml:space="preserve"> </w:t>
      </w:r>
      <w:r>
        <w:rPr>
          <w:rFonts w:hint="eastAsia"/>
        </w:rPr>
        <w:t>ФОРМИРОВАНИЮ</w:t>
      </w:r>
      <w:r>
        <w:t xml:space="preserve"> </w:t>
      </w:r>
      <w:r>
        <w:rPr>
          <w:rFonts w:hint="eastAsia"/>
        </w:rPr>
        <w:t>ЦЕННОСТЕЙ</w:t>
      </w:r>
      <w:r>
        <w:t xml:space="preserve"> </w:t>
      </w:r>
      <w:r>
        <w:rPr>
          <w:rFonts w:hint="eastAsia"/>
        </w:rPr>
        <w:t>И</w:t>
      </w:r>
      <w:r>
        <w:t xml:space="preserve"> </w:t>
      </w:r>
      <w:r>
        <w:rPr>
          <w:rFonts w:hint="eastAsia"/>
        </w:rPr>
        <w:t>ДИАГНОСТИКЕ</w:t>
      </w:r>
      <w:r>
        <w:t xml:space="preserve"> </w:t>
      </w:r>
      <w:r>
        <w:rPr>
          <w:rFonts w:hint="eastAsia"/>
        </w:rPr>
        <w:t>ПРОДУКТИВНОСТИ</w:t>
      </w:r>
      <w:r>
        <w:t xml:space="preserve"> </w:t>
      </w:r>
      <w:r>
        <w:rPr>
          <w:rFonts w:hint="eastAsia"/>
        </w:rPr>
        <w:t>ИХ</w:t>
      </w:r>
    </w:p>
    <w:p w14:paraId="355B39B9" w14:textId="77777777" w:rsidR="006236AD" w:rsidRDefault="006236AD" w:rsidP="006236AD"/>
    <w:p w14:paraId="07C230D2" w14:textId="77777777" w:rsidR="006236AD" w:rsidRDefault="006236AD" w:rsidP="006236AD">
      <w:r>
        <w:rPr>
          <w:rFonts w:hint="eastAsia"/>
        </w:rPr>
        <w:t>УСВОЕНИЯ</w:t>
      </w:r>
      <w:r>
        <w:t xml:space="preserve"> </w:t>
      </w:r>
      <w:r>
        <w:rPr>
          <w:rFonts w:hint="eastAsia"/>
        </w:rPr>
        <w:t>УЧАЩИМИСЯ</w:t>
      </w:r>
    </w:p>
    <w:p w14:paraId="3FD7AE1F" w14:textId="77777777" w:rsidR="006236AD" w:rsidRDefault="006236AD" w:rsidP="006236AD"/>
    <w:p w14:paraId="503FC031" w14:textId="77777777" w:rsidR="006236AD" w:rsidRDefault="006236AD" w:rsidP="006236AD">
      <w:r>
        <w:rPr>
          <w:rFonts w:hint="eastAsia"/>
        </w:rPr>
        <w:t>ЗАКЛЮЧЕНИЕ</w:t>
      </w:r>
    </w:p>
    <w:p w14:paraId="38BCE4FA" w14:textId="77777777" w:rsidR="006236AD" w:rsidRDefault="006236AD" w:rsidP="006236AD"/>
    <w:p w14:paraId="41A9281B" w14:textId="77777777" w:rsidR="006236AD" w:rsidRDefault="006236AD" w:rsidP="006236AD">
      <w:r>
        <w:rPr>
          <w:rFonts w:hint="eastAsia"/>
        </w:rPr>
        <w:t>СПИСОК</w:t>
      </w:r>
      <w:r>
        <w:t xml:space="preserve"> </w:t>
      </w:r>
      <w:r>
        <w:rPr>
          <w:rFonts w:hint="eastAsia"/>
        </w:rPr>
        <w:t>ЛИТЕРАТУРЫ</w:t>
      </w:r>
    </w:p>
    <w:p w14:paraId="1174731F" w14:textId="77777777" w:rsidR="006236AD" w:rsidRDefault="006236AD" w:rsidP="006236AD"/>
    <w:p w14:paraId="3B712189" w14:textId="77777777" w:rsidR="006236AD" w:rsidRDefault="006236AD" w:rsidP="006236AD">
      <w:r>
        <w:rPr>
          <w:rFonts w:hint="eastAsia"/>
        </w:rPr>
        <w:t>ПРИЛОЖЕНИЯ</w:t>
      </w:r>
    </w:p>
    <w:p w14:paraId="7E20643A" w14:textId="77777777" w:rsidR="006236AD" w:rsidRDefault="006236AD" w:rsidP="006236AD"/>
    <w:p w14:paraId="3BB1EEA5" w14:textId="77777777" w:rsidR="006236AD" w:rsidRDefault="006236AD" w:rsidP="006236AD">
      <w:r>
        <w:rPr>
          <w:rFonts w:hint="eastAsia"/>
        </w:rPr>
        <w:t>Приложение</w:t>
      </w:r>
      <w:r>
        <w:t xml:space="preserve"> </w:t>
      </w:r>
      <w:r>
        <w:rPr>
          <w:rFonts w:hint="eastAsia"/>
        </w:rPr>
        <w:t>А</w:t>
      </w:r>
      <w:r>
        <w:t xml:space="preserve">. </w:t>
      </w:r>
      <w:r>
        <w:rPr>
          <w:rFonts w:hint="eastAsia"/>
        </w:rPr>
        <w:t>Опросные</w:t>
      </w:r>
      <w:r>
        <w:t xml:space="preserve"> </w:t>
      </w:r>
      <w:r>
        <w:rPr>
          <w:rFonts w:hint="eastAsia"/>
        </w:rPr>
        <w:t>листы</w:t>
      </w:r>
      <w:r>
        <w:t xml:space="preserve"> </w:t>
      </w:r>
      <w:r>
        <w:rPr>
          <w:rFonts w:hint="eastAsia"/>
        </w:rPr>
        <w:t>для</w:t>
      </w:r>
      <w:r>
        <w:t xml:space="preserve"> </w:t>
      </w:r>
      <w:r>
        <w:rPr>
          <w:rFonts w:hint="eastAsia"/>
        </w:rPr>
        <w:t>участников</w:t>
      </w:r>
      <w:r>
        <w:t xml:space="preserve"> </w:t>
      </w:r>
      <w:r>
        <w:rPr>
          <w:rFonts w:hint="eastAsia"/>
        </w:rPr>
        <w:t>образовательных</w:t>
      </w:r>
      <w:r>
        <w:t xml:space="preserve"> </w:t>
      </w:r>
      <w:r>
        <w:rPr>
          <w:rFonts w:hint="eastAsia"/>
        </w:rPr>
        <w:t>отношений</w:t>
      </w:r>
      <w:r>
        <w:t xml:space="preserve"> (</w:t>
      </w:r>
      <w:r>
        <w:rPr>
          <w:rFonts w:hint="eastAsia"/>
        </w:rPr>
        <w:t>составлены</w:t>
      </w:r>
      <w:r>
        <w:t xml:space="preserve"> </w:t>
      </w:r>
      <w:r>
        <w:rPr>
          <w:rFonts w:hint="eastAsia"/>
        </w:rPr>
        <w:t>на</w:t>
      </w:r>
      <w:r>
        <w:t xml:space="preserve"> </w:t>
      </w:r>
      <w:r>
        <w:rPr>
          <w:rFonts w:hint="eastAsia"/>
        </w:rPr>
        <w:t>основе</w:t>
      </w:r>
      <w:r>
        <w:t xml:space="preserve"> </w:t>
      </w:r>
      <w:r>
        <w:rPr>
          <w:rFonts w:hint="eastAsia"/>
        </w:rPr>
        <w:t>адаптированного</w:t>
      </w:r>
      <w:r>
        <w:t xml:space="preserve"> </w:t>
      </w:r>
      <w:r>
        <w:rPr>
          <w:rFonts w:hint="eastAsia"/>
        </w:rPr>
        <w:t>В</w:t>
      </w:r>
      <w:r>
        <w:t>.</w:t>
      </w:r>
      <w:r>
        <w:rPr>
          <w:rFonts w:hint="eastAsia"/>
        </w:rPr>
        <w:t>А</w:t>
      </w:r>
      <w:r>
        <w:t xml:space="preserve">. </w:t>
      </w:r>
      <w:r>
        <w:rPr>
          <w:rFonts w:hint="eastAsia"/>
        </w:rPr>
        <w:t>Ядовым</w:t>
      </w:r>
      <w:r>
        <w:t xml:space="preserve">, </w:t>
      </w:r>
      <w:r>
        <w:rPr>
          <w:rFonts w:hint="eastAsia"/>
        </w:rPr>
        <w:t>А</w:t>
      </w:r>
      <w:r>
        <w:t xml:space="preserve">. </w:t>
      </w:r>
      <w:r>
        <w:rPr>
          <w:rFonts w:hint="eastAsia"/>
        </w:rPr>
        <w:t>Гоштаусом</w:t>
      </w:r>
      <w:r>
        <w:t xml:space="preserve">, </w:t>
      </w:r>
      <w:r>
        <w:rPr>
          <w:rFonts w:hint="eastAsia"/>
        </w:rPr>
        <w:t>А</w:t>
      </w:r>
      <w:r>
        <w:t>.</w:t>
      </w:r>
      <w:r>
        <w:rPr>
          <w:rFonts w:hint="eastAsia"/>
        </w:rPr>
        <w:t>А</w:t>
      </w:r>
      <w:r>
        <w:t xml:space="preserve">. </w:t>
      </w:r>
      <w:r>
        <w:rPr>
          <w:rFonts w:hint="eastAsia"/>
        </w:rPr>
        <w:t>Семеновым</w:t>
      </w:r>
      <w:r>
        <w:t xml:space="preserve"> </w:t>
      </w:r>
      <w:r>
        <w:rPr>
          <w:rFonts w:hint="eastAsia"/>
        </w:rPr>
        <w:t>варианта</w:t>
      </w:r>
      <w:r>
        <w:t xml:space="preserve"> </w:t>
      </w:r>
      <w:r>
        <w:rPr>
          <w:rFonts w:hint="eastAsia"/>
        </w:rPr>
        <w:t>методики</w:t>
      </w:r>
      <w:r>
        <w:t xml:space="preserve"> </w:t>
      </w:r>
      <w:r>
        <w:rPr>
          <w:rFonts w:hint="eastAsia"/>
        </w:rPr>
        <w:t>М</w:t>
      </w:r>
      <w:r>
        <w:t xml:space="preserve">. </w:t>
      </w:r>
      <w:r>
        <w:rPr>
          <w:rFonts w:hint="eastAsia"/>
        </w:rPr>
        <w:t>Рокича</w:t>
      </w:r>
      <w:r>
        <w:t xml:space="preserve"> </w:t>
      </w:r>
      <w:r>
        <w:rPr>
          <w:rFonts w:hint="eastAsia"/>
        </w:rPr>
        <w:t>«</w:t>
      </w:r>
      <w:r>
        <w:rPr>
          <w:rFonts w:hint="eastAsia"/>
        </w:rPr>
        <w:t>Ценностные</w:t>
      </w:r>
      <w:r>
        <w:t xml:space="preserve"> </w:t>
      </w:r>
      <w:r>
        <w:rPr>
          <w:rFonts w:hint="eastAsia"/>
        </w:rPr>
        <w:t>ориентации</w:t>
      </w:r>
      <w:r>
        <w:rPr>
          <w:rFonts w:hint="eastAsia"/>
        </w:rPr>
        <w:t>»</w:t>
      </w:r>
      <w:r>
        <w:t>,</w:t>
      </w:r>
    </w:p>
    <w:p w14:paraId="341D073C" w14:textId="77777777" w:rsidR="006236AD" w:rsidRDefault="006236AD" w:rsidP="006236AD"/>
    <w:p w14:paraId="58AB53B9" w14:textId="77777777" w:rsidR="006236AD" w:rsidRDefault="006236AD" w:rsidP="006236AD">
      <w:r>
        <w:rPr>
          <w:rFonts w:hint="eastAsia"/>
        </w:rPr>
        <w:t>модифицированного</w:t>
      </w:r>
      <w:r>
        <w:t xml:space="preserve"> </w:t>
      </w:r>
      <w:r>
        <w:rPr>
          <w:rFonts w:hint="eastAsia"/>
        </w:rPr>
        <w:t>Д</w:t>
      </w:r>
      <w:r>
        <w:t>.</w:t>
      </w:r>
      <w:r>
        <w:rPr>
          <w:rFonts w:hint="eastAsia"/>
        </w:rPr>
        <w:t>А</w:t>
      </w:r>
      <w:r>
        <w:t xml:space="preserve">. </w:t>
      </w:r>
      <w:r>
        <w:rPr>
          <w:rFonts w:hint="eastAsia"/>
        </w:rPr>
        <w:t>Леонтьевым</w:t>
      </w:r>
      <w:r>
        <w:t>)</w:t>
      </w:r>
    </w:p>
    <w:p w14:paraId="3FB7D29F" w14:textId="77777777" w:rsidR="006236AD" w:rsidRDefault="006236AD" w:rsidP="006236AD"/>
    <w:p w14:paraId="0A18059E" w14:textId="77777777" w:rsidR="006236AD" w:rsidRDefault="006236AD" w:rsidP="006236AD">
      <w:r>
        <w:rPr>
          <w:rFonts w:hint="eastAsia"/>
        </w:rPr>
        <w:t>Приложение</w:t>
      </w:r>
      <w:r>
        <w:t xml:space="preserve"> </w:t>
      </w:r>
      <w:r>
        <w:rPr>
          <w:rFonts w:hint="eastAsia"/>
        </w:rPr>
        <w:t>Б</w:t>
      </w:r>
      <w:r>
        <w:t xml:space="preserve">. </w:t>
      </w:r>
      <w:r>
        <w:rPr>
          <w:rFonts w:hint="eastAsia"/>
        </w:rPr>
        <w:t>Опросный</w:t>
      </w:r>
      <w:r>
        <w:t xml:space="preserve"> </w:t>
      </w:r>
      <w:r>
        <w:rPr>
          <w:rFonts w:hint="eastAsia"/>
        </w:rPr>
        <w:t>лист</w:t>
      </w:r>
      <w:r>
        <w:t xml:space="preserve"> (</w:t>
      </w:r>
      <w:r>
        <w:rPr>
          <w:rFonts w:hint="eastAsia"/>
        </w:rPr>
        <w:t>к</w:t>
      </w:r>
      <w:r>
        <w:t xml:space="preserve"> </w:t>
      </w:r>
      <w:r>
        <w:rPr>
          <w:rFonts w:hint="eastAsia"/>
        </w:rPr>
        <w:t>методике</w:t>
      </w:r>
      <w:r>
        <w:t xml:space="preserve"> </w:t>
      </w:r>
      <w:r>
        <w:rPr>
          <w:rFonts w:hint="eastAsia"/>
        </w:rPr>
        <w:t>«</w:t>
      </w:r>
      <w:r>
        <w:rPr>
          <w:rFonts w:hint="eastAsia"/>
        </w:rPr>
        <w:t>Эмоциональное</w:t>
      </w:r>
    </w:p>
    <w:p w14:paraId="569C286F" w14:textId="77777777" w:rsidR="006236AD" w:rsidRDefault="006236AD" w:rsidP="006236AD"/>
    <w:p w14:paraId="3FC80058" w14:textId="77777777" w:rsidR="006236AD" w:rsidRDefault="006236AD" w:rsidP="006236AD">
      <w:r>
        <w:rPr>
          <w:rFonts w:hint="eastAsia"/>
        </w:rPr>
        <w:t>отношение</w:t>
      </w:r>
      <w:r>
        <w:t>/</w:t>
      </w:r>
      <w:r>
        <w:rPr>
          <w:rFonts w:hint="eastAsia"/>
        </w:rPr>
        <w:t>готовность</w:t>
      </w:r>
      <w:r>
        <w:t xml:space="preserve"> </w:t>
      </w:r>
      <w:r>
        <w:rPr>
          <w:rFonts w:hint="eastAsia"/>
        </w:rPr>
        <w:t>к</w:t>
      </w:r>
      <w:r>
        <w:t xml:space="preserve"> </w:t>
      </w:r>
      <w:r>
        <w:rPr>
          <w:rFonts w:hint="eastAsia"/>
        </w:rPr>
        <w:t>действию</w:t>
      </w:r>
      <w:r>
        <w:rPr>
          <w:rFonts w:hint="eastAsia"/>
        </w:rPr>
        <w:t>»</w:t>
      </w:r>
      <w:r>
        <w:t xml:space="preserve"> (</w:t>
      </w:r>
      <w:r>
        <w:rPr>
          <w:rFonts w:hint="eastAsia"/>
        </w:rPr>
        <w:t>И</w:t>
      </w:r>
      <w:r>
        <w:t>.</w:t>
      </w:r>
      <w:r>
        <w:rPr>
          <w:rFonts w:hint="eastAsia"/>
        </w:rPr>
        <w:t>И</w:t>
      </w:r>
      <w:r>
        <w:t xml:space="preserve">. </w:t>
      </w:r>
      <w:r>
        <w:rPr>
          <w:rFonts w:hint="eastAsia"/>
        </w:rPr>
        <w:t>Зверева</w:t>
      </w:r>
      <w:r>
        <w:t xml:space="preserve">, </w:t>
      </w:r>
      <w:r>
        <w:rPr>
          <w:rFonts w:hint="eastAsia"/>
        </w:rPr>
        <w:t>Е</w:t>
      </w:r>
      <w:r>
        <w:t>.</w:t>
      </w:r>
      <w:r>
        <w:rPr>
          <w:rFonts w:hint="eastAsia"/>
        </w:rPr>
        <w:t>Ю</w:t>
      </w:r>
      <w:r>
        <w:t xml:space="preserve">. </w:t>
      </w:r>
      <w:r>
        <w:rPr>
          <w:rFonts w:hint="eastAsia"/>
        </w:rPr>
        <w:t>Савин</w:t>
      </w:r>
      <w:r>
        <w:t>))</w:t>
      </w:r>
    </w:p>
    <w:p w14:paraId="76C1F786" w14:textId="77777777" w:rsidR="006236AD" w:rsidRDefault="006236AD" w:rsidP="006236AD"/>
    <w:p w14:paraId="0A41BB6E" w14:textId="77777777" w:rsidR="006236AD" w:rsidRDefault="006236AD" w:rsidP="006236AD">
      <w:r>
        <w:rPr>
          <w:rFonts w:hint="eastAsia"/>
        </w:rPr>
        <w:t>Приложение</w:t>
      </w:r>
      <w:r>
        <w:t xml:space="preserve"> </w:t>
      </w:r>
      <w:r>
        <w:rPr>
          <w:rFonts w:hint="eastAsia"/>
        </w:rPr>
        <w:t>В</w:t>
      </w:r>
      <w:r>
        <w:t xml:space="preserve">. </w:t>
      </w:r>
      <w:r>
        <w:rPr>
          <w:rFonts w:hint="eastAsia"/>
        </w:rPr>
        <w:t>Бланк</w:t>
      </w:r>
      <w:r>
        <w:t xml:space="preserve"> </w:t>
      </w:r>
      <w:r>
        <w:rPr>
          <w:rFonts w:hint="eastAsia"/>
        </w:rPr>
        <w:t>для</w:t>
      </w:r>
      <w:r>
        <w:t xml:space="preserve"> </w:t>
      </w:r>
      <w:r>
        <w:rPr>
          <w:rFonts w:hint="eastAsia"/>
        </w:rPr>
        <w:t>учащихся</w:t>
      </w:r>
      <w:r>
        <w:t xml:space="preserve"> (</w:t>
      </w:r>
      <w:r>
        <w:rPr>
          <w:rFonts w:hint="eastAsia"/>
        </w:rPr>
        <w:t>к</w:t>
      </w:r>
      <w:r>
        <w:t xml:space="preserve"> </w:t>
      </w:r>
      <w:r>
        <w:rPr>
          <w:rFonts w:hint="eastAsia"/>
        </w:rPr>
        <w:t>методике</w:t>
      </w:r>
      <w:r>
        <w:t xml:space="preserve"> </w:t>
      </w:r>
      <w:r>
        <w:rPr>
          <w:rFonts w:hint="eastAsia"/>
        </w:rPr>
        <w:t>М</w:t>
      </w:r>
      <w:r>
        <w:t>.</w:t>
      </w:r>
      <w:r>
        <w:rPr>
          <w:rFonts w:hint="eastAsia"/>
        </w:rPr>
        <w:t>А</w:t>
      </w:r>
      <w:r>
        <w:t xml:space="preserve">. </w:t>
      </w:r>
      <w:r>
        <w:rPr>
          <w:rFonts w:hint="eastAsia"/>
        </w:rPr>
        <w:t>Холодной</w:t>
      </w:r>
      <w:r>
        <w:t xml:space="preserve"> </w:t>
      </w:r>
      <w:r>
        <w:rPr>
          <w:rFonts w:hint="eastAsia"/>
        </w:rPr>
        <w:t>«</w:t>
      </w:r>
      <w:r>
        <w:rPr>
          <w:rFonts w:hint="eastAsia"/>
        </w:rPr>
        <w:t>Условный</w:t>
      </w:r>
    </w:p>
    <w:p w14:paraId="16C0263B" w14:textId="77777777" w:rsidR="006236AD" w:rsidRDefault="006236AD" w:rsidP="006236AD"/>
    <w:p w14:paraId="648772E8" w14:textId="77777777" w:rsidR="006236AD" w:rsidRDefault="006236AD" w:rsidP="006236AD">
      <w:r>
        <w:rPr>
          <w:rFonts w:hint="eastAsia"/>
        </w:rPr>
        <w:t>собеседник</w:t>
      </w:r>
      <w:r>
        <w:rPr>
          <w:rFonts w:hint="eastAsia"/>
        </w:rPr>
        <w:t>»</w:t>
      </w:r>
      <w:r>
        <w:t>)</w:t>
      </w:r>
    </w:p>
    <w:p w14:paraId="3B502771" w14:textId="77777777" w:rsidR="006236AD" w:rsidRDefault="006236AD" w:rsidP="006236AD"/>
    <w:p w14:paraId="0D05E8E1" w14:textId="77777777" w:rsidR="006236AD" w:rsidRDefault="006236AD" w:rsidP="006236AD">
      <w:r>
        <w:rPr>
          <w:rFonts w:hint="eastAsia"/>
        </w:rPr>
        <w:t>Приложение</w:t>
      </w:r>
      <w:r>
        <w:t xml:space="preserve"> </w:t>
      </w:r>
      <w:r>
        <w:rPr>
          <w:rFonts w:hint="eastAsia"/>
        </w:rPr>
        <w:t>Г</w:t>
      </w:r>
      <w:r>
        <w:t xml:space="preserve">. </w:t>
      </w:r>
      <w:r>
        <w:rPr>
          <w:rFonts w:hint="eastAsia"/>
        </w:rPr>
        <w:t>Бланк</w:t>
      </w:r>
      <w:r>
        <w:t xml:space="preserve"> </w:t>
      </w:r>
      <w:r>
        <w:rPr>
          <w:rFonts w:hint="eastAsia"/>
        </w:rPr>
        <w:t>для</w:t>
      </w:r>
      <w:r>
        <w:t xml:space="preserve"> </w:t>
      </w:r>
      <w:r>
        <w:rPr>
          <w:rFonts w:hint="eastAsia"/>
        </w:rPr>
        <w:t>учащихся</w:t>
      </w:r>
      <w:r>
        <w:t xml:space="preserve"> (</w:t>
      </w:r>
      <w:r>
        <w:rPr>
          <w:rFonts w:hint="eastAsia"/>
        </w:rPr>
        <w:t>к</w:t>
      </w:r>
      <w:r>
        <w:t xml:space="preserve"> </w:t>
      </w:r>
      <w:r>
        <w:rPr>
          <w:rFonts w:hint="eastAsia"/>
        </w:rPr>
        <w:t>модифицирован</w:t>
      </w:r>
      <w:r>
        <w:rPr>
          <w:rFonts w:hint="eastAsia"/>
        </w:rPr>
        <w:lastRenderedPageBreak/>
        <w:t>ному</w:t>
      </w:r>
      <w:r>
        <w:t xml:space="preserve"> </w:t>
      </w:r>
      <w:r>
        <w:rPr>
          <w:rFonts w:hint="eastAsia"/>
        </w:rPr>
        <w:t>В</w:t>
      </w:r>
      <w:r>
        <w:t>.</w:t>
      </w:r>
      <w:r>
        <w:rPr>
          <w:rFonts w:hint="eastAsia"/>
        </w:rPr>
        <w:t>А</w:t>
      </w:r>
      <w:r>
        <w:t xml:space="preserve">. </w:t>
      </w:r>
      <w:r>
        <w:rPr>
          <w:rFonts w:hint="eastAsia"/>
        </w:rPr>
        <w:t>Петровским</w:t>
      </w:r>
      <w:r>
        <w:t xml:space="preserve"> </w:t>
      </w:r>
      <w:r>
        <w:rPr>
          <w:rFonts w:hint="eastAsia"/>
        </w:rPr>
        <w:t>варианту</w:t>
      </w:r>
      <w:r>
        <w:t xml:space="preserve"> </w:t>
      </w:r>
      <w:r>
        <w:rPr>
          <w:rFonts w:hint="eastAsia"/>
        </w:rPr>
        <w:t>методики</w:t>
      </w:r>
      <w:r>
        <w:t xml:space="preserve"> </w:t>
      </w:r>
      <w:r>
        <w:rPr>
          <w:rFonts w:hint="eastAsia"/>
        </w:rPr>
        <w:t>А</w:t>
      </w:r>
      <w:r>
        <w:t>.</w:t>
      </w:r>
      <w:r>
        <w:rPr>
          <w:rFonts w:hint="eastAsia"/>
        </w:rPr>
        <w:t>В</w:t>
      </w:r>
      <w:r>
        <w:t xml:space="preserve">. </w:t>
      </w:r>
      <w:r>
        <w:rPr>
          <w:rFonts w:hint="eastAsia"/>
        </w:rPr>
        <w:t>Петровского</w:t>
      </w:r>
      <w:r>
        <w:t xml:space="preserve">, </w:t>
      </w:r>
      <w:r>
        <w:rPr>
          <w:rFonts w:hint="eastAsia"/>
        </w:rPr>
        <w:t>А</w:t>
      </w:r>
      <w:r>
        <w:t>.</w:t>
      </w:r>
      <w:r>
        <w:rPr>
          <w:rFonts w:hint="eastAsia"/>
        </w:rPr>
        <w:t>И</w:t>
      </w:r>
      <w:r>
        <w:t xml:space="preserve">. </w:t>
      </w:r>
      <w:r>
        <w:rPr>
          <w:rFonts w:hint="eastAsia"/>
        </w:rPr>
        <w:t>Донцова</w:t>
      </w:r>
      <w:r>
        <w:t xml:space="preserve">, </w:t>
      </w:r>
      <w:r>
        <w:rPr>
          <w:rFonts w:hint="eastAsia"/>
        </w:rPr>
        <w:t>направленной</w:t>
      </w:r>
      <w:r>
        <w:t xml:space="preserve"> </w:t>
      </w:r>
      <w:r>
        <w:rPr>
          <w:rFonts w:hint="eastAsia"/>
        </w:rPr>
        <w:t>на</w:t>
      </w:r>
    </w:p>
    <w:p w14:paraId="36C3B683" w14:textId="77777777" w:rsidR="006236AD" w:rsidRDefault="006236AD" w:rsidP="006236AD"/>
    <w:p w14:paraId="0D3D90F7" w14:textId="77777777" w:rsidR="006236AD" w:rsidRDefault="006236AD" w:rsidP="006236AD">
      <w:r>
        <w:rPr>
          <w:rFonts w:hint="eastAsia"/>
        </w:rPr>
        <w:t>исследование</w:t>
      </w:r>
      <w:r>
        <w:t xml:space="preserve"> </w:t>
      </w:r>
      <w:r>
        <w:rPr>
          <w:rFonts w:hint="eastAsia"/>
        </w:rPr>
        <w:t>мотивов</w:t>
      </w:r>
      <w:r>
        <w:t xml:space="preserve"> </w:t>
      </w:r>
      <w:r>
        <w:rPr>
          <w:rFonts w:hint="eastAsia"/>
        </w:rPr>
        <w:t>жизненного</w:t>
      </w:r>
      <w:r>
        <w:t xml:space="preserve"> </w:t>
      </w:r>
      <w:r>
        <w:rPr>
          <w:rFonts w:hint="eastAsia"/>
        </w:rPr>
        <w:t>пути</w:t>
      </w:r>
      <w:r>
        <w:t xml:space="preserve"> </w:t>
      </w:r>
      <w:r>
        <w:rPr>
          <w:rFonts w:hint="eastAsia"/>
        </w:rPr>
        <w:t>старшеклассников</w:t>
      </w:r>
      <w:r>
        <w:t>)</w:t>
      </w:r>
    </w:p>
    <w:p w14:paraId="0DEF1140" w14:textId="77777777" w:rsidR="006236AD" w:rsidRDefault="006236AD" w:rsidP="006236AD"/>
    <w:p w14:paraId="10C64127" w14:textId="27757C99" w:rsidR="006236AD" w:rsidRPr="006236AD" w:rsidRDefault="006236AD" w:rsidP="006236AD">
      <w:r>
        <w:rPr>
          <w:rFonts w:hint="eastAsia"/>
        </w:rPr>
        <w:t>Приложение</w:t>
      </w:r>
      <w:r>
        <w:t xml:space="preserve"> </w:t>
      </w:r>
      <w:r>
        <w:rPr>
          <w:rFonts w:hint="eastAsia"/>
        </w:rPr>
        <w:t>Д</w:t>
      </w:r>
      <w:r>
        <w:t xml:space="preserve">. </w:t>
      </w:r>
      <w:r>
        <w:rPr>
          <w:rFonts w:hint="eastAsia"/>
        </w:rPr>
        <w:t>Бланк</w:t>
      </w:r>
      <w:r>
        <w:t xml:space="preserve"> </w:t>
      </w:r>
      <w:r>
        <w:rPr>
          <w:rFonts w:hint="eastAsia"/>
        </w:rPr>
        <w:t>для</w:t>
      </w:r>
      <w:r>
        <w:t xml:space="preserve"> </w:t>
      </w:r>
      <w:r>
        <w:rPr>
          <w:rFonts w:hint="eastAsia"/>
        </w:rPr>
        <w:t>учащихся</w:t>
      </w:r>
      <w:r>
        <w:t xml:space="preserve"> (</w:t>
      </w:r>
      <w:r>
        <w:rPr>
          <w:rFonts w:hint="eastAsia"/>
        </w:rPr>
        <w:t>к</w:t>
      </w:r>
      <w:r>
        <w:t xml:space="preserve"> </w:t>
      </w:r>
      <w:r>
        <w:rPr>
          <w:rFonts w:hint="eastAsia"/>
        </w:rPr>
        <w:t>методике</w:t>
      </w:r>
      <w:r>
        <w:t xml:space="preserve"> </w:t>
      </w:r>
      <w:r>
        <w:rPr>
          <w:rFonts w:hint="eastAsia"/>
        </w:rPr>
        <w:t>оценки</w:t>
      </w:r>
      <w:r>
        <w:t xml:space="preserve"> </w:t>
      </w:r>
      <w:r>
        <w:rPr>
          <w:rFonts w:hint="eastAsia"/>
        </w:rPr>
        <w:t>субъектного</w:t>
      </w:r>
      <w:r>
        <w:t xml:space="preserve"> </w:t>
      </w:r>
      <w:r>
        <w:rPr>
          <w:rFonts w:hint="eastAsia"/>
        </w:rPr>
        <w:t>опыта</w:t>
      </w:r>
      <w:r>
        <w:t xml:space="preserve"> </w:t>
      </w:r>
      <w:r>
        <w:rPr>
          <w:rFonts w:hint="eastAsia"/>
        </w:rPr>
        <w:t>учебной</w:t>
      </w:r>
      <w:r>
        <w:t xml:space="preserve"> </w:t>
      </w:r>
      <w:r>
        <w:rPr>
          <w:rFonts w:hint="eastAsia"/>
        </w:rPr>
        <w:t>активности</w:t>
      </w:r>
      <w:r>
        <w:t xml:space="preserve"> (</w:t>
      </w:r>
      <w:r>
        <w:rPr>
          <w:rFonts w:hint="eastAsia"/>
        </w:rPr>
        <w:t>Е</w:t>
      </w:r>
      <w:r>
        <w:t>.</w:t>
      </w:r>
      <w:r>
        <w:rPr>
          <w:rFonts w:hint="eastAsia"/>
        </w:rPr>
        <w:t>Ю</w:t>
      </w:r>
      <w:r>
        <w:t xml:space="preserve">. </w:t>
      </w:r>
      <w:r>
        <w:rPr>
          <w:rFonts w:hint="eastAsia"/>
        </w:rPr>
        <w:t>Савин</w:t>
      </w:r>
      <w:r>
        <w:t>))</w:t>
      </w:r>
    </w:p>
    <w:sectPr w:rsidR="006236AD" w:rsidRPr="006236AD" w:rsidSect="00C955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F381" w14:textId="77777777" w:rsidR="00C95590" w:rsidRDefault="00C95590">
      <w:pPr>
        <w:spacing w:after="0" w:line="240" w:lineRule="auto"/>
      </w:pPr>
      <w:r>
        <w:separator/>
      </w:r>
    </w:p>
  </w:endnote>
  <w:endnote w:type="continuationSeparator" w:id="0">
    <w:p w14:paraId="198263DC" w14:textId="77777777" w:rsidR="00C95590" w:rsidRDefault="00C9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CDC9" w14:textId="77777777" w:rsidR="00C95590" w:rsidRDefault="00C95590"/>
    <w:p w14:paraId="321A584F" w14:textId="77777777" w:rsidR="00C95590" w:rsidRDefault="00C95590"/>
    <w:p w14:paraId="37BAA2B2" w14:textId="77777777" w:rsidR="00C95590" w:rsidRDefault="00C95590"/>
    <w:p w14:paraId="0E0051E5" w14:textId="77777777" w:rsidR="00C95590" w:rsidRDefault="00C95590"/>
    <w:p w14:paraId="3D527FC1" w14:textId="77777777" w:rsidR="00C95590" w:rsidRDefault="00C95590"/>
    <w:p w14:paraId="20FBE67B" w14:textId="77777777" w:rsidR="00C95590" w:rsidRDefault="00C95590"/>
    <w:p w14:paraId="7AC5CE94" w14:textId="77777777" w:rsidR="00C95590" w:rsidRDefault="00C955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69821" wp14:editId="3156F9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B2A5" w14:textId="77777777" w:rsidR="00C95590" w:rsidRDefault="00C95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698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E6B2A5" w14:textId="77777777" w:rsidR="00C95590" w:rsidRDefault="00C955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92F210" w14:textId="77777777" w:rsidR="00C95590" w:rsidRDefault="00C95590"/>
    <w:p w14:paraId="4D5D11AD" w14:textId="77777777" w:rsidR="00C95590" w:rsidRDefault="00C95590"/>
    <w:p w14:paraId="067BE6BA" w14:textId="77777777" w:rsidR="00C95590" w:rsidRDefault="00C955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B69F25" wp14:editId="29043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6454" w14:textId="77777777" w:rsidR="00C95590" w:rsidRDefault="00C95590"/>
                          <w:p w14:paraId="1921B23A" w14:textId="77777777" w:rsidR="00C95590" w:rsidRDefault="00C955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69F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C6454" w14:textId="77777777" w:rsidR="00C95590" w:rsidRDefault="00C95590"/>
                    <w:p w14:paraId="1921B23A" w14:textId="77777777" w:rsidR="00C95590" w:rsidRDefault="00C955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4F2EFB" w14:textId="77777777" w:rsidR="00C95590" w:rsidRDefault="00C95590"/>
    <w:p w14:paraId="2ACA42FA" w14:textId="77777777" w:rsidR="00C95590" w:rsidRDefault="00C95590">
      <w:pPr>
        <w:rPr>
          <w:sz w:val="2"/>
          <w:szCs w:val="2"/>
        </w:rPr>
      </w:pPr>
    </w:p>
    <w:p w14:paraId="2C784AF6" w14:textId="77777777" w:rsidR="00C95590" w:rsidRDefault="00C95590"/>
    <w:p w14:paraId="1DE0868D" w14:textId="77777777" w:rsidR="00C95590" w:rsidRDefault="00C95590">
      <w:pPr>
        <w:spacing w:after="0" w:line="240" w:lineRule="auto"/>
      </w:pPr>
    </w:p>
  </w:footnote>
  <w:footnote w:type="continuationSeparator" w:id="0">
    <w:p w14:paraId="309CE7B4" w14:textId="77777777" w:rsidR="00C95590" w:rsidRDefault="00C9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590"/>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34744</TotalTime>
  <Pages>5</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4557</cp:revision>
  <cp:lastPrinted>2009-02-06T05:36:00Z</cp:lastPrinted>
  <dcterms:created xsi:type="dcterms:W3CDTF">2024-01-07T13:43:00Z</dcterms:created>
  <dcterms:modified xsi:type="dcterms:W3CDTF">2024-03-04T17:26:00Z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