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E07B1" w:rsidRDefault="004E07B1" w:rsidP="004E07B1">
      <w:r w:rsidRPr="00E8600A">
        <w:rPr>
          <w:rFonts w:ascii="Times New Roman" w:eastAsia="Times New Roman" w:hAnsi="Times New Roman" w:cs="Times New Roman"/>
          <w:b/>
          <w:sz w:val="24"/>
          <w:szCs w:val="24"/>
          <w:lang w:eastAsia="ru-RU"/>
        </w:rPr>
        <w:t>Данило Ірина Ігорівна</w:t>
      </w:r>
      <w:r w:rsidRPr="00E8600A">
        <w:rPr>
          <w:rFonts w:ascii="Times New Roman" w:eastAsia="Times New Roman" w:hAnsi="Times New Roman" w:cs="Times New Roman"/>
          <w:sz w:val="24"/>
          <w:szCs w:val="24"/>
          <w:lang w:eastAsia="ru-RU"/>
        </w:rPr>
        <w:t>,</w:t>
      </w:r>
      <w:r w:rsidRPr="00E8600A">
        <w:rPr>
          <w:rFonts w:ascii="Times New Roman" w:eastAsia="Times New Roman" w:hAnsi="Times New Roman" w:cs="Times New Roman"/>
          <w:b/>
          <w:i/>
          <w:sz w:val="24"/>
          <w:szCs w:val="24"/>
          <w:lang w:eastAsia="ru-RU"/>
        </w:rPr>
        <w:t xml:space="preserve"> </w:t>
      </w:r>
      <w:r w:rsidRPr="00E8600A">
        <w:rPr>
          <w:rFonts w:ascii="Times New Roman" w:eastAsia="Times New Roman" w:hAnsi="Times New Roman" w:cs="Times New Roman"/>
          <w:sz w:val="24"/>
          <w:szCs w:val="24"/>
          <w:lang w:eastAsia="ru-RU"/>
        </w:rPr>
        <w:t xml:space="preserve">молодший науковий співробітник </w:t>
      </w:r>
      <w:r w:rsidRPr="00E8600A">
        <w:rPr>
          <w:rFonts w:ascii="Times New Roman" w:eastAsia="Times New Roman" w:hAnsi="Times New Roman" w:cs="Times New Roman"/>
          <w:color w:val="000000"/>
          <w:sz w:val="24"/>
          <w:szCs w:val="24"/>
          <w:lang w:eastAsia="ru-RU"/>
        </w:rPr>
        <w:t>НДЧ</w:t>
      </w:r>
      <w:r w:rsidRPr="00E8600A">
        <w:rPr>
          <w:rFonts w:ascii="Times New Roman" w:eastAsia="Times New Roman" w:hAnsi="Times New Roman" w:cs="Times New Roman"/>
          <w:sz w:val="24"/>
          <w:szCs w:val="24"/>
          <w:lang w:eastAsia="ru-RU"/>
        </w:rPr>
        <w:t xml:space="preserve"> ДВНЗ «Донецький національний технічний університет», м. Покровськ</w:t>
      </w:r>
      <w:r w:rsidRPr="00E8600A">
        <w:rPr>
          <w:rFonts w:ascii="Times New Roman" w:eastAsia="Times New Roman" w:hAnsi="Times New Roman" w:cs="Times New Roman"/>
          <w:bCs/>
          <w:sz w:val="24"/>
          <w:szCs w:val="24"/>
          <w:lang w:eastAsia="ru-RU"/>
        </w:rPr>
        <w:t xml:space="preserve">. </w:t>
      </w:r>
      <w:r w:rsidRPr="00E8600A">
        <w:rPr>
          <w:rFonts w:ascii="Times New Roman" w:eastAsia="Times New Roman" w:hAnsi="Times New Roman" w:cs="Times New Roman"/>
          <w:sz w:val="24"/>
          <w:szCs w:val="24"/>
          <w:lang w:eastAsia="zh-CN"/>
        </w:rPr>
        <w:t xml:space="preserve">Назва дисертації: «Розробка газонаповнених вуглецевих композитів на основі модифікованого кам'яновугільного пеку». Шифр та назва спеціальності – </w:t>
      </w:r>
      <w:r>
        <w:rPr>
          <w:rFonts w:ascii="Times New Roman" w:eastAsia="Times New Roman" w:hAnsi="Times New Roman" w:cs="Times New Roman"/>
          <w:sz w:val="24"/>
          <w:szCs w:val="24"/>
          <w:lang w:eastAsia="ru-RU"/>
        </w:rPr>
        <w:t>05.17.07 – х</w:t>
      </w:r>
      <w:r w:rsidRPr="00E8600A">
        <w:rPr>
          <w:rFonts w:ascii="Times New Roman" w:eastAsia="Times New Roman" w:hAnsi="Times New Roman" w:cs="Times New Roman"/>
          <w:sz w:val="24"/>
          <w:szCs w:val="24"/>
          <w:lang w:eastAsia="ru-RU"/>
        </w:rPr>
        <w:t>імічна технологія палива т</w:t>
      </w:r>
      <w:r>
        <w:rPr>
          <w:rFonts w:ascii="Times New Roman" w:eastAsia="Times New Roman" w:hAnsi="Times New Roman" w:cs="Times New Roman"/>
          <w:sz w:val="24"/>
          <w:szCs w:val="24"/>
          <w:lang w:eastAsia="ru-RU"/>
        </w:rPr>
        <w:t>а паливно-мастильних матеріалів</w:t>
      </w:r>
      <w:r w:rsidRPr="00E8600A">
        <w:rPr>
          <w:rFonts w:ascii="Times New Roman" w:eastAsia="Times New Roman" w:hAnsi="Times New Roman" w:cs="Times New Roman"/>
          <w:sz w:val="24"/>
          <w:szCs w:val="24"/>
          <w:lang w:eastAsia="ru-RU"/>
        </w:rPr>
        <w:t xml:space="preserve">. </w:t>
      </w:r>
      <w:r w:rsidRPr="00E8600A">
        <w:rPr>
          <w:rFonts w:ascii="Times New Roman" w:eastAsia="Times New Roman" w:hAnsi="Times New Roman" w:cs="Times New Roman"/>
          <w:sz w:val="24"/>
          <w:szCs w:val="24"/>
          <w:lang w:eastAsia="zh-CN"/>
        </w:rPr>
        <w:t xml:space="preserve">Спецрада </w:t>
      </w:r>
      <w:r w:rsidRPr="00E8600A">
        <w:rPr>
          <w:rFonts w:ascii="Times New Roman" w:eastAsia="Times New Roman" w:hAnsi="Times New Roman" w:cs="Times New Roman"/>
          <w:bCs/>
          <w:sz w:val="24"/>
          <w:szCs w:val="24"/>
          <w:lang w:eastAsia="ru-RU"/>
        </w:rPr>
        <w:t xml:space="preserve">Д 08.084.05 </w:t>
      </w:r>
      <w:r w:rsidRPr="00E8600A">
        <w:rPr>
          <w:rFonts w:ascii="Times New Roman" w:eastAsia="Times New Roman" w:hAnsi="Times New Roman" w:cs="Times New Roman"/>
          <w:sz w:val="24"/>
          <w:szCs w:val="24"/>
          <w:lang w:eastAsia="ru-RU"/>
        </w:rPr>
        <w:t>Національної металургійної академії України</w:t>
      </w:r>
    </w:p>
    <w:sectPr w:rsidR="00925CD0" w:rsidRPr="004E07B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31FCB-74E5-4DAF-A26B-634F3A83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2020-06-27T11:22:00Z</dcterms:created>
  <dcterms:modified xsi:type="dcterms:W3CDTF">2020-07-01T09:10:00Z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