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987C"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Кулик</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Сергей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Петрович</w:t>
      </w:r>
      <w:r w:rsidRPr="009C16A9">
        <w:rPr>
          <w:rFonts w:ascii="Arial" w:hAnsi="Arial" w:cs="Arial"/>
          <w:b/>
          <w:bCs/>
          <w:i/>
          <w:iCs/>
          <w:caps/>
          <w:color w:val="333333"/>
          <w:sz w:val="27"/>
          <w:szCs w:val="27"/>
        </w:rPr>
        <w:t>.</w:t>
      </w:r>
    </w:p>
    <w:p w14:paraId="020AB74D"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Особенности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процесса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модернизации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сельской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зоны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агропромышленного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региона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России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конца</w:t>
      </w:r>
      <w:r w:rsidRPr="009C16A9">
        <w:rPr>
          <w:rFonts w:ascii="Arial" w:hAnsi="Arial" w:cs="Arial"/>
          <w:b/>
          <w:bCs/>
          <w:i/>
          <w:iCs/>
          <w:caps/>
          <w:color w:val="333333"/>
          <w:sz w:val="27"/>
          <w:szCs w:val="27"/>
        </w:rPr>
        <w:t xml:space="preserve"> XX - </w:t>
      </w:r>
      <w:r w:rsidRPr="009C16A9">
        <w:rPr>
          <w:rFonts w:ascii="Arial" w:hAnsi="Arial" w:cs="Arial" w:hint="eastAsia"/>
          <w:b/>
          <w:bCs/>
          <w:i/>
          <w:iCs/>
          <w:caps/>
          <w:color w:val="333333"/>
          <w:sz w:val="27"/>
          <w:szCs w:val="27"/>
        </w:rPr>
        <w:t>начала</w:t>
      </w:r>
      <w:r w:rsidRPr="009C16A9">
        <w:rPr>
          <w:rFonts w:ascii="Arial" w:hAnsi="Arial" w:cs="Arial"/>
          <w:b/>
          <w:bCs/>
          <w:i/>
          <w:iCs/>
          <w:caps/>
          <w:color w:val="333333"/>
          <w:sz w:val="27"/>
          <w:szCs w:val="27"/>
        </w:rPr>
        <w:t xml:space="preserve"> XXI </w:t>
      </w:r>
      <w:r w:rsidRPr="009C16A9">
        <w:rPr>
          <w:rFonts w:ascii="Arial" w:hAnsi="Arial" w:cs="Arial" w:hint="eastAsia"/>
          <w:b/>
          <w:bCs/>
          <w:i/>
          <w:iCs/>
          <w:caps/>
          <w:color w:val="333333"/>
          <w:sz w:val="27"/>
          <w:szCs w:val="27"/>
        </w:rPr>
        <w:t>веков</w:t>
      </w:r>
      <w:r w:rsidRPr="009C16A9">
        <w:rPr>
          <w:rFonts w:ascii="Arial" w:hAnsi="Arial" w:cs="Arial"/>
          <w:b/>
          <w:bCs/>
          <w:i/>
          <w:iCs/>
          <w:caps/>
          <w:color w:val="333333"/>
          <w:sz w:val="27"/>
          <w:szCs w:val="27"/>
        </w:rPr>
        <w:t xml:space="preserve"> : </w:t>
      </w:r>
      <w:r w:rsidRPr="009C16A9">
        <w:rPr>
          <w:rFonts w:ascii="Arial" w:hAnsi="Arial" w:cs="Arial" w:hint="eastAsia"/>
          <w:b/>
          <w:bCs/>
          <w:i/>
          <w:iCs/>
          <w:caps/>
          <w:color w:val="333333"/>
          <w:sz w:val="27"/>
          <w:szCs w:val="27"/>
        </w:rPr>
        <w:t>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примере</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химической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Алтайского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края</w:t>
      </w:r>
      <w:r w:rsidRPr="009C16A9">
        <w:rPr>
          <w:rFonts w:ascii="Arial" w:hAnsi="Arial" w:cs="Arial"/>
          <w:b/>
          <w:bCs/>
          <w:i/>
          <w:iCs/>
          <w:caps/>
          <w:color w:val="333333"/>
          <w:sz w:val="27"/>
          <w:szCs w:val="27"/>
        </w:rPr>
        <w:t xml:space="preserve"> : </w:t>
      </w:r>
      <w:r w:rsidRPr="009C16A9">
        <w:rPr>
          <w:rFonts w:ascii="Arial" w:hAnsi="Arial" w:cs="Arial" w:hint="eastAsia"/>
          <w:b/>
          <w:bCs/>
          <w:i/>
          <w:iCs/>
          <w:caps/>
          <w:color w:val="333333"/>
          <w:sz w:val="27"/>
          <w:szCs w:val="27"/>
        </w:rPr>
        <w:t>диссертация</w:t>
      </w:r>
      <w:r w:rsidRPr="009C16A9">
        <w:rPr>
          <w:rFonts w:ascii="Arial" w:hAnsi="Arial" w:cs="Arial"/>
          <w:b/>
          <w:bCs/>
          <w:i/>
          <w:iCs/>
          <w:caps/>
          <w:color w:val="333333"/>
          <w:sz w:val="27"/>
          <w:szCs w:val="27"/>
        </w:rPr>
        <w:t xml:space="preserve"> ... </w:t>
      </w:r>
      <w:r w:rsidRPr="009C16A9">
        <w:rPr>
          <w:rFonts w:ascii="Arial" w:hAnsi="Arial" w:cs="Arial" w:hint="eastAsia"/>
          <w:b/>
          <w:bCs/>
          <w:i/>
          <w:iCs/>
          <w:caps/>
          <w:color w:val="333333"/>
          <w:sz w:val="27"/>
          <w:szCs w:val="27"/>
        </w:rPr>
        <w:t>кандидата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социологических</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наук</w:t>
      </w:r>
      <w:r w:rsidRPr="009C16A9">
        <w:rPr>
          <w:rFonts w:ascii="Arial" w:hAnsi="Arial" w:cs="Arial"/>
          <w:b/>
          <w:bCs/>
          <w:i/>
          <w:iCs/>
          <w:caps/>
          <w:color w:val="333333"/>
          <w:sz w:val="27"/>
          <w:szCs w:val="27"/>
        </w:rPr>
        <w:t xml:space="preserve"> : 22.00.04. - </w:t>
      </w:r>
      <w:r w:rsidRPr="009C16A9">
        <w:rPr>
          <w:rFonts w:ascii="Arial" w:hAnsi="Arial" w:cs="Arial" w:hint="eastAsia"/>
          <w:b/>
          <w:bCs/>
          <w:i/>
          <w:iCs/>
          <w:caps/>
          <w:color w:val="333333"/>
          <w:sz w:val="27"/>
          <w:szCs w:val="27"/>
        </w:rPr>
        <w:t>Барнаул</w:t>
      </w:r>
      <w:r w:rsidRPr="009C16A9">
        <w:rPr>
          <w:rFonts w:ascii="Arial" w:hAnsi="Arial" w:cs="Arial"/>
          <w:b/>
          <w:bCs/>
          <w:i/>
          <w:iCs/>
          <w:caps/>
          <w:color w:val="333333"/>
          <w:sz w:val="27"/>
          <w:szCs w:val="27"/>
        </w:rPr>
        <w:t xml:space="preserve">, 2003. - 197 </w:t>
      </w:r>
      <w:r w:rsidRPr="009C16A9">
        <w:rPr>
          <w:rFonts w:ascii="Arial" w:hAnsi="Arial" w:cs="Arial" w:hint="eastAsia"/>
          <w:b/>
          <w:bCs/>
          <w:i/>
          <w:iCs/>
          <w:caps/>
          <w:color w:val="333333"/>
          <w:sz w:val="27"/>
          <w:szCs w:val="27"/>
        </w:rPr>
        <w:t>с</w:t>
      </w:r>
      <w:r w:rsidRPr="009C16A9">
        <w:rPr>
          <w:rFonts w:ascii="Arial" w:hAnsi="Arial" w:cs="Arial"/>
          <w:b/>
          <w:bCs/>
          <w:i/>
          <w:iCs/>
          <w:caps/>
          <w:color w:val="333333"/>
          <w:sz w:val="27"/>
          <w:szCs w:val="27"/>
        </w:rPr>
        <w:t xml:space="preserve">. : </w:t>
      </w:r>
      <w:r w:rsidRPr="009C16A9">
        <w:rPr>
          <w:rFonts w:ascii="Arial" w:hAnsi="Arial" w:cs="Arial" w:hint="eastAsia"/>
          <w:b/>
          <w:bCs/>
          <w:i/>
          <w:iCs/>
          <w:caps/>
          <w:color w:val="333333"/>
          <w:sz w:val="27"/>
          <w:szCs w:val="27"/>
        </w:rPr>
        <w:t>ил</w:t>
      </w:r>
      <w:r w:rsidRPr="009C16A9">
        <w:rPr>
          <w:rFonts w:ascii="Arial" w:hAnsi="Arial" w:cs="Arial"/>
          <w:b/>
          <w:bCs/>
          <w:i/>
          <w:iCs/>
          <w:caps/>
          <w:color w:val="333333"/>
          <w:sz w:val="27"/>
          <w:szCs w:val="27"/>
        </w:rPr>
        <w:t>.</w:t>
      </w:r>
    </w:p>
    <w:p w14:paraId="7026A7D0"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больше</w:t>
      </w:r>
    </w:p>
    <w:p w14:paraId="1600C22A"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Цитаты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из</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текста</w:t>
      </w:r>
      <w:r w:rsidRPr="009C16A9">
        <w:rPr>
          <w:rFonts w:ascii="Arial" w:hAnsi="Arial" w:cs="Arial"/>
          <w:b/>
          <w:bCs/>
          <w:i/>
          <w:iCs/>
          <w:caps/>
          <w:color w:val="333333"/>
          <w:sz w:val="27"/>
          <w:szCs w:val="27"/>
        </w:rPr>
        <w:t>:</w:t>
      </w:r>
    </w:p>
    <w:p w14:paraId="36258985"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стр</w:t>
      </w:r>
      <w:r w:rsidRPr="009C16A9">
        <w:rPr>
          <w:rFonts w:ascii="Arial" w:hAnsi="Arial" w:cs="Arial"/>
          <w:b/>
          <w:bCs/>
          <w:i/>
          <w:iCs/>
          <w:caps/>
          <w:color w:val="333333"/>
          <w:sz w:val="27"/>
          <w:szCs w:val="27"/>
        </w:rPr>
        <w:t>. 1</w:t>
      </w:r>
    </w:p>
    <w:p w14:paraId="59197900"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b/>
          <w:bCs/>
          <w:i/>
          <w:iCs/>
          <w:caps/>
          <w:color w:val="333333"/>
          <w:sz w:val="27"/>
          <w:szCs w:val="27"/>
        </w:rPr>
        <w:t xml:space="preserve">U',o4-%?i. 5io </w:t>
      </w:r>
      <w:r w:rsidRPr="009C16A9">
        <w:rPr>
          <w:rFonts w:ascii="Arial" w:hAnsi="Arial" w:cs="Arial" w:hint="eastAsia"/>
          <w:b/>
          <w:bCs/>
          <w:i/>
          <w:iCs/>
          <w:caps/>
          <w:color w:val="333333"/>
          <w:sz w:val="27"/>
          <w:szCs w:val="27"/>
        </w:rPr>
        <w:t>Алтайский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государственн</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ый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университет</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правах</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рукописи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Кулик</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Сергей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Петрович</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ОСОБЕННОСТИ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ПРОЦЕССА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МОДЕРНИЗАЦИИ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СЕЛЬСКОЙ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ЗОНЫ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АГРОПРОМЫШЛЕННОГО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РЕГИОНА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РОССИИ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КОНЦА</w:t>
      </w:r>
      <w:r w:rsidRPr="009C16A9">
        <w:rPr>
          <w:rFonts w:ascii="Arial" w:hAnsi="Arial" w:cs="Arial"/>
          <w:b/>
          <w:bCs/>
          <w:i/>
          <w:iCs/>
          <w:caps/>
          <w:color w:val="333333"/>
          <w:sz w:val="27"/>
          <w:szCs w:val="27"/>
        </w:rPr>
        <w:t xml:space="preserve"> XX </w:t>
      </w:r>
      <w:r w:rsidRPr="009C16A9">
        <w:rPr>
          <w:rFonts w:ascii="Arial" w:hAnsi="Arial" w:cs="Arial" w:hint="eastAsia"/>
          <w:b/>
          <w:bCs/>
          <w:i/>
          <w:iCs/>
          <w:caps/>
          <w:color w:val="333333"/>
          <w:sz w:val="27"/>
          <w:szCs w:val="27"/>
        </w:rPr>
        <w:t>НАЧАЛА</w:t>
      </w:r>
      <w:r w:rsidRPr="009C16A9">
        <w:rPr>
          <w:rFonts w:ascii="Arial" w:hAnsi="Arial" w:cs="Arial"/>
          <w:b/>
          <w:bCs/>
          <w:i/>
          <w:iCs/>
          <w:caps/>
          <w:color w:val="333333"/>
          <w:sz w:val="27"/>
          <w:szCs w:val="27"/>
        </w:rPr>
        <w:t xml:space="preserve"> XXI </w:t>
      </w:r>
      <w:r w:rsidRPr="009C16A9">
        <w:rPr>
          <w:rFonts w:ascii="Arial" w:hAnsi="Arial" w:cs="Arial" w:hint="eastAsia"/>
          <w:b/>
          <w:bCs/>
          <w:i/>
          <w:iCs/>
          <w:caps/>
          <w:color w:val="333333"/>
          <w:sz w:val="27"/>
          <w:szCs w:val="27"/>
        </w:rPr>
        <w:t>ВЕКОВ</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примере</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химической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Алтайского</w:t>
      </w:r>
      <w:r w:rsidRPr="009C16A9">
        <w:rPr>
          <w:rFonts w:ascii="Arial" w:hAnsi="Arial" w:cs="Arial"/>
          <w:b/>
          <w:bCs/>
          <w:i/>
          <w:iCs/>
          <w:caps/>
          <w:color w:val="333333"/>
          <w:sz w:val="27"/>
          <w:szCs w:val="27"/>
        </w:rPr>
        <w:t>...</w:t>
      </w:r>
    </w:p>
    <w:p w14:paraId="4143CBFE"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стр</w:t>
      </w:r>
      <w:r w:rsidRPr="009C16A9">
        <w:rPr>
          <w:rFonts w:ascii="Arial" w:hAnsi="Arial" w:cs="Arial"/>
          <w:b/>
          <w:bCs/>
          <w:i/>
          <w:iCs/>
          <w:caps/>
          <w:color w:val="333333"/>
          <w:sz w:val="27"/>
          <w:szCs w:val="27"/>
        </w:rPr>
        <w:t>. 2</w:t>
      </w:r>
    </w:p>
    <w:p w14:paraId="60F5A4B1"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исследования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модернизации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системы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химической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расположенных</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в</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сельской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местности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Алтайского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края</w:t>
      </w:r>
      <w:r w:rsidRPr="009C16A9">
        <w:rPr>
          <w:rFonts w:ascii="Arial" w:hAnsi="Arial" w:cs="Arial"/>
          <w:b/>
          <w:bCs/>
          <w:i/>
          <w:iCs/>
          <w:caps/>
          <w:color w:val="333333"/>
          <w:sz w:val="27"/>
          <w:szCs w:val="27"/>
        </w:rPr>
        <w:t xml:space="preserve"> 72 2.1, </w:t>
      </w:r>
      <w:r w:rsidRPr="009C16A9">
        <w:rPr>
          <w:rFonts w:ascii="Arial" w:hAnsi="Arial" w:cs="Arial" w:hint="eastAsia"/>
          <w:b/>
          <w:bCs/>
          <w:i/>
          <w:iCs/>
          <w:caps/>
          <w:color w:val="333333"/>
          <w:sz w:val="27"/>
          <w:szCs w:val="27"/>
        </w:rPr>
        <w:t>Особенности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модернизации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w:t>
      </w:r>
      <w:r w:rsidRPr="009C16A9">
        <w:rPr>
          <w:rFonts w:ascii="Arial" w:hAnsi="Arial" w:cs="Arial" w:hint="eastAsia"/>
          <w:b/>
          <w:bCs/>
          <w:i/>
          <w:iCs/>
          <w:caps/>
          <w:color w:val="333333"/>
          <w:sz w:val="27"/>
          <w:szCs w:val="27"/>
        </w:rPr>
        <w:lastRenderedPageBreak/>
        <w:t>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химической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ОАО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w:t>
      </w:r>
      <w:r w:rsidRPr="009C16A9">
        <w:rPr>
          <w:rFonts w:ascii="Arial" w:hAnsi="Arial" w:cs="Arial" w:hint="eastAsia"/>
          <w:b/>
          <w:bCs/>
          <w:i/>
          <w:iCs/>
          <w:caps/>
          <w:color w:val="333333"/>
          <w:sz w:val="27"/>
          <w:szCs w:val="27"/>
        </w:rPr>
        <w:t>Кучуксульфат</w:t>
      </w:r>
      <w:r w:rsidRPr="009C16A9">
        <w:rPr>
          <w:rFonts w:ascii="Arial" w:hAnsi="Arial" w:cs="Arial" w:hint="eastAsia"/>
          <w:b/>
          <w:bCs/>
          <w:i/>
          <w:iCs/>
          <w:caps/>
          <w:color w:val="333333"/>
          <w:sz w:val="27"/>
          <w:szCs w:val="27"/>
        </w:rPr>
        <w:t>»</w:t>
      </w:r>
      <w:r w:rsidRPr="009C16A9">
        <w:rPr>
          <w:rFonts w:ascii="Arial" w:hAnsi="Arial" w:cs="Arial"/>
          <w:b/>
          <w:bCs/>
          <w:i/>
          <w:iCs/>
          <w:caps/>
          <w:color w:val="333333"/>
          <w:sz w:val="27"/>
          <w:szCs w:val="27"/>
        </w:rPr>
        <w:t xml:space="preserve"> 72 2.2 </w:t>
      </w:r>
      <w:r w:rsidRPr="009C16A9">
        <w:rPr>
          <w:rFonts w:ascii="Arial" w:hAnsi="Arial" w:cs="Arial" w:hint="eastAsia"/>
          <w:b/>
          <w:bCs/>
          <w:i/>
          <w:iCs/>
          <w:caps/>
          <w:color w:val="333333"/>
          <w:sz w:val="27"/>
          <w:szCs w:val="27"/>
        </w:rPr>
        <w:t>Специфика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модернизации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системы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ОАО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w:t>
      </w:r>
      <w:r w:rsidRPr="009C16A9">
        <w:rPr>
          <w:rFonts w:ascii="Arial" w:hAnsi="Arial" w:cs="Arial" w:hint="eastAsia"/>
          <w:b/>
          <w:bCs/>
          <w:i/>
          <w:iCs/>
          <w:caps/>
          <w:color w:val="333333"/>
          <w:sz w:val="27"/>
          <w:szCs w:val="27"/>
        </w:rPr>
        <w:t>Михайловский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завод</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химических</w:t>
      </w:r>
      <w:r w:rsidRPr="009C16A9">
        <w:rPr>
          <w:rFonts w:ascii="Arial" w:hAnsi="Arial" w:cs="Arial"/>
          <w:b/>
          <w:bCs/>
          <w:i/>
          <w:iCs/>
          <w:caps/>
          <w:color w:val="333333"/>
          <w:sz w:val="27"/>
          <w:szCs w:val="27"/>
        </w:rPr>
        <w:t>...</w:t>
      </w:r>
    </w:p>
    <w:p w14:paraId="4ABBF6D6"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стр</w:t>
      </w:r>
      <w:r w:rsidRPr="009C16A9">
        <w:rPr>
          <w:rFonts w:ascii="Arial" w:hAnsi="Arial" w:cs="Arial"/>
          <w:b/>
          <w:bCs/>
          <w:i/>
          <w:iCs/>
          <w:caps/>
          <w:color w:val="333333"/>
          <w:sz w:val="27"/>
          <w:szCs w:val="27"/>
        </w:rPr>
        <w:t>. 5</w:t>
      </w:r>
    </w:p>
    <w:p w14:paraId="27F95619"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сельской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зоны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агро­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региона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России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конца</w:t>
      </w:r>
      <w:r w:rsidRPr="009C16A9">
        <w:rPr>
          <w:rFonts w:ascii="Arial" w:hAnsi="Arial" w:cs="Arial"/>
          <w:b/>
          <w:bCs/>
          <w:i/>
          <w:iCs/>
          <w:caps/>
          <w:color w:val="333333"/>
          <w:sz w:val="27"/>
          <w:szCs w:val="27"/>
        </w:rPr>
        <w:t xml:space="preserve"> XX - </w:t>
      </w:r>
      <w:r w:rsidRPr="009C16A9">
        <w:rPr>
          <w:rFonts w:ascii="Arial" w:hAnsi="Arial" w:cs="Arial" w:hint="eastAsia"/>
          <w:b/>
          <w:bCs/>
          <w:i/>
          <w:iCs/>
          <w:caps/>
          <w:color w:val="333333"/>
          <w:sz w:val="27"/>
          <w:szCs w:val="27"/>
        </w:rPr>
        <w:t>начала</w:t>
      </w:r>
      <w:r w:rsidRPr="009C16A9">
        <w:rPr>
          <w:rFonts w:ascii="Arial" w:hAnsi="Arial" w:cs="Arial"/>
          <w:b/>
          <w:bCs/>
          <w:i/>
          <w:iCs/>
          <w:caps/>
          <w:color w:val="333333"/>
          <w:sz w:val="27"/>
          <w:szCs w:val="27"/>
        </w:rPr>
        <w:t xml:space="preserve"> XXI </w:t>
      </w:r>
      <w:r w:rsidRPr="009C16A9">
        <w:rPr>
          <w:rFonts w:ascii="Arial" w:hAnsi="Arial" w:cs="Arial" w:hint="eastAsia"/>
          <w:b/>
          <w:bCs/>
          <w:i/>
          <w:iCs/>
          <w:caps/>
          <w:color w:val="333333"/>
          <w:sz w:val="27"/>
          <w:szCs w:val="27"/>
        </w:rPr>
        <w:t>веков</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Предмет</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специфика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процессов</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модернизации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сельской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зоны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агропромышленного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региона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Рос­</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сии</w:t>
      </w:r>
      <w:r w:rsidRPr="009C16A9">
        <w:rPr>
          <w:rFonts w:ascii="Arial" w:hAnsi="Arial" w:cs="Arial"/>
          <w:b/>
          <w:bCs/>
          <w:i/>
          <w:iCs/>
          <w:caps/>
          <w:color w:val="333333"/>
          <w:sz w:val="27"/>
          <w:szCs w:val="27"/>
        </w:rPr>
        <w:t xml:space="preserve"> - </w:t>
      </w:r>
      <w:r w:rsidRPr="009C16A9">
        <w:rPr>
          <w:rFonts w:ascii="Arial" w:hAnsi="Arial" w:cs="Arial" w:hint="eastAsia"/>
          <w:b/>
          <w:bCs/>
          <w:i/>
          <w:iCs/>
          <w:caps/>
          <w:color w:val="333333"/>
          <w:sz w:val="27"/>
          <w:szCs w:val="27"/>
        </w:rPr>
        <w:t>Алтайского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края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рубеже</w:t>
      </w:r>
      <w:r w:rsidRPr="009C16A9">
        <w:rPr>
          <w:rFonts w:ascii="Arial" w:hAnsi="Arial" w:cs="Arial"/>
          <w:b/>
          <w:bCs/>
          <w:i/>
          <w:iCs/>
          <w:caps/>
          <w:color w:val="333333"/>
          <w:sz w:val="27"/>
          <w:szCs w:val="27"/>
        </w:rPr>
        <w:t xml:space="preserve"> XX -XXI </w:t>
      </w:r>
      <w:r w:rsidRPr="009C16A9">
        <w:rPr>
          <w:rFonts w:ascii="Arial" w:hAnsi="Arial" w:cs="Arial" w:hint="eastAsia"/>
          <w:b/>
          <w:bCs/>
          <w:i/>
          <w:iCs/>
          <w:caps/>
          <w:color w:val="333333"/>
          <w:sz w:val="27"/>
          <w:szCs w:val="27"/>
        </w:rPr>
        <w:t>вв</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Цель</w:t>
      </w:r>
      <w:r w:rsidRPr="009C16A9">
        <w:rPr>
          <w:rFonts w:ascii="Arial" w:hAnsi="Arial" w:cs="Arial"/>
          <w:b/>
          <w:bCs/>
          <w:i/>
          <w:iCs/>
          <w:caps/>
          <w:color w:val="333333"/>
          <w:sz w:val="27"/>
          <w:szCs w:val="27"/>
        </w:rPr>
        <w:t>...</w:t>
      </w:r>
    </w:p>
    <w:p w14:paraId="2368B535" w14:textId="77777777" w:rsidR="009C16A9" w:rsidRPr="009C16A9" w:rsidRDefault="009C16A9" w:rsidP="009C16A9">
      <w:pPr>
        <w:rPr>
          <w:rFonts w:ascii="Arial" w:hAnsi="Arial" w:cs="Arial"/>
          <w:b/>
          <w:bCs/>
          <w:i/>
          <w:iCs/>
          <w:caps/>
          <w:color w:val="333333"/>
          <w:sz w:val="27"/>
          <w:szCs w:val="27"/>
        </w:rPr>
      </w:pPr>
    </w:p>
    <w:p w14:paraId="02FC679B"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Оглавление</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диссертации</w:t>
      </w:r>
    </w:p>
    <w:p w14:paraId="281F6560"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кандидат</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социологических</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наук</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Кулик</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Сергей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Петрович</w:t>
      </w:r>
    </w:p>
    <w:p w14:paraId="5780D2F7"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Введение</w:t>
      </w:r>
      <w:r w:rsidRPr="009C16A9">
        <w:rPr>
          <w:rFonts w:ascii="Arial" w:hAnsi="Arial" w:cs="Arial"/>
          <w:b/>
          <w:bCs/>
          <w:i/>
          <w:iCs/>
          <w:caps/>
          <w:color w:val="333333"/>
          <w:sz w:val="27"/>
          <w:szCs w:val="27"/>
        </w:rPr>
        <w:t>.</w:t>
      </w:r>
    </w:p>
    <w:p w14:paraId="042A3C54" w14:textId="77777777" w:rsidR="009C16A9" w:rsidRPr="009C16A9" w:rsidRDefault="009C16A9" w:rsidP="009C16A9">
      <w:pPr>
        <w:rPr>
          <w:rFonts w:ascii="Arial" w:hAnsi="Arial" w:cs="Arial"/>
          <w:b/>
          <w:bCs/>
          <w:i/>
          <w:iCs/>
          <w:caps/>
          <w:color w:val="333333"/>
          <w:sz w:val="27"/>
          <w:szCs w:val="27"/>
        </w:rPr>
      </w:pPr>
    </w:p>
    <w:p w14:paraId="635919E3"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Глава</w:t>
      </w:r>
      <w:r w:rsidRPr="009C16A9">
        <w:rPr>
          <w:rFonts w:ascii="Arial" w:hAnsi="Arial" w:cs="Arial"/>
          <w:b/>
          <w:bCs/>
          <w:i/>
          <w:iCs/>
          <w:caps/>
          <w:color w:val="333333"/>
          <w:sz w:val="27"/>
          <w:szCs w:val="27"/>
        </w:rPr>
        <w:t xml:space="preserve"> 1. </w:t>
      </w:r>
      <w:r w:rsidRPr="009C16A9">
        <w:rPr>
          <w:rFonts w:ascii="Arial" w:hAnsi="Arial" w:cs="Arial" w:hint="eastAsia"/>
          <w:b/>
          <w:bCs/>
          <w:i/>
          <w:iCs/>
          <w:caps/>
          <w:color w:val="333333"/>
          <w:sz w:val="27"/>
          <w:szCs w:val="27"/>
        </w:rPr>
        <w:t>Теоретико</w:t>
      </w:r>
      <w:r w:rsidRPr="009C16A9">
        <w:rPr>
          <w:rFonts w:ascii="Arial" w:hAnsi="Arial" w:cs="Arial"/>
          <w:b/>
          <w:bCs/>
          <w:i/>
          <w:iCs/>
          <w:caps/>
          <w:color w:val="333333"/>
          <w:sz w:val="27"/>
          <w:szCs w:val="27"/>
        </w:rPr>
        <w:t>-</w:t>
      </w:r>
      <w:r w:rsidRPr="009C16A9">
        <w:rPr>
          <w:rFonts w:ascii="Arial" w:hAnsi="Arial" w:cs="Arial" w:hint="eastAsia"/>
          <w:b/>
          <w:bCs/>
          <w:i/>
          <w:iCs/>
          <w:caps/>
          <w:color w:val="333333"/>
          <w:sz w:val="27"/>
          <w:szCs w:val="27"/>
        </w:rPr>
        <w:t>методологические</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методические</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основы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исследования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системы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современной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организации</w:t>
      </w:r>
      <w:r w:rsidRPr="009C16A9">
        <w:rPr>
          <w:rFonts w:ascii="Arial" w:hAnsi="Arial" w:cs="Arial"/>
          <w:b/>
          <w:bCs/>
          <w:i/>
          <w:iCs/>
          <w:caps/>
          <w:color w:val="333333"/>
          <w:sz w:val="27"/>
          <w:szCs w:val="27"/>
        </w:rPr>
        <w:t>.</w:t>
      </w:r>
    </w:p>
    <w:p w14:paraId="6C42FC38" w14:textId="77777777" w:rsidR="009C16A9" w:rsidRPr="009C16A9" w:rsidRDefault="009C16A9" w:rsidP="009C16A9">
      <w:pPr>
        <w:rPr>
          <w:rFonts w:ascii="Arial" w:hAnsi="Arial" w:cs="Arial"/>
          <w:b/>
          <w:bCs/>
          <w:i/>
          <w:iCs/>
          <w:caps/>
          <w:color w:val="333333"/>
          <w:sz w:val="27"/>
          <w:szCs w:val="27"/>
        </w:rPr>
      </w:pPr>
    </w:p>
    <w:p w14:paraId="60D2D99E"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b/>
          <w:bCs/>
          <w:i/>
          <w:iCs/>
          <w:caps/>
          <w:color w:val="333333"/>
          <w:sz w:val="27"/>
          <w:szCs w:val="27"/>
        </w:rPr>
        <w:t xml:space="preserve">1.1 </w:t>
      </w:r>
      <w:r w:rsidRPr="009C16A9">
        <w:rPr>
          <w:rFonts w:ascii="Arial" w:hAnsi="Arial" w:cs="Arial" w:hint="eastAsia"/>
          <w:b/>
          <w:bCs/>
          <w:i/>
          <w:iCs/>
          <w:caps/>
          <w:color w:val="333333"/>
          <w:sz w:val="27"/>
          <w:szCs w:val="27"/>
        </w:rPr>
        <w:t>Методологические</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аспекты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исследо</w:t>
      </w:r>
      <w:r w:rsidRPr="009C16A9">
        <w:rPr>
          <w:rFonts w:ascii="Arial" w:hAnsi="Arial" w:cs="Arial" w:hint="eastAsia"/>
          <w:b/>
          <w:bCs/>
          <w:i/>
          <w:iCs/>
          <w:caps/>
          <w:color w:val="333333"/>
          <w:sz w:val="27"/>
          <w:szCs w:val="27"/>
        </w:rPr>
        <w:lastRenderedPageBreak/>
        <w:t>вания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проблем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p>
    <w:p w14:paraId="13F3642F" w14:textId="77777777" w:rsidR="009C16A9" w:rsidRPr="009C16A9" w:rsidRDefault="009C16A9" w:rsidP="009C16A9">
      <w:pPr>
        <w:rPr>
          <w:rFonts w:ascii="Arial" w:hAnsi="Arial" w:cs="Arial"/>
          <w:b/>
          <w:bCs/>
          <w:i/>
          <w:iCs/>
          <w:caps/>
          <w:color w:val="333333"/>
          <w:sz w:val="27"/>
          <w:szCs w:val="27"/>
        </w:rPr>
      </w:pPr>
    </w:p>
    <w:p w14:paraId="7B57141F"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b/>
          <w:bCs/>
          <w:i/>
          <w:iCs/>
          <w:caps/>
          <w:color w:val="333333"/>
          <w:sz w:val="27"/>
          <w:szCs w:val="27"/>
        </w:rPr>
        <w:t xml:space="preserve">1.2 </w:t>
      </w:r>
      <w:r w:rsidRPr="009C16A9">
        <w:rPr>
          <w:rFonts w:ascii="Arial" w:hAnsi="Arial" w:cs="Arial" w:hint="eastAsia"/>
          <w:b/>
          <w:bCs/>
          <w:i/>
          <w:iCs/>
          <w:caps/>
          <w:color w:val="333333"/>
          <w:sz w:val="27"/>
          <w:szCs w:val="27"/>
        </w:rPr>
        <w:t>Теория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методология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изучения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современной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организации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специфики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её</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в</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условиях</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рыночных</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отношений</w:t>
      </w:r>
      <w:r w:rsidRPr="009C16A9">
        <w:rPr>
          <w:rFonts w:ascii="Arial" w:hAnsi="Arial" w:cs="Arial"/>
          <w:b/>
          <w:bCs/>
          <w:i/>
          <w:iCs/>
          <w:caps/>
          <w:color w:val="333333"/>
          <w:sz w:val="27"/>
          <w:szCs w:val="27"/>
        </w:rPr>
        <w:t>.</w:t>
      </w:r>
    </w:p>
    <w:p w14:paraId="56ABDA2D" w14:textId="77777777" w:rsidR="009C16A9" w:rsidRPr="009C16A9" w:rsidRDefault="009C16A9" w:rsidP="009C16A9">
      <w:pPr>
        <w:rPr>
          <w:rFonts w:ascii="Arial" w:hAnsi="Arial" w:cs="Arial"/>
          <w:b/>
          <w:bCs/>
          <w:i/>
          <w:iCs/>
          <w:caps/>
          <w:color w:val="333333"/>
          <w:sz w:val="27"/>
          <w:szCs w:val="27"/>
        </w:rPr>
      </w:pPr>
    </w:p>
    <w:p w14:paraId="19DDE65D"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b/>
          <w:bCs/>
          <w:i/>
          <w:iCs/>
          <w:caps/>
          <w:color w:val="333333"/>
          <w:sz w:val="27"/>
          <w:szCs w:val="27"/>
        </w:rPr>
        <w:t xml:space="preserve">1.3. </w:t>
      </w:r>
      <w:r w:rsidRPr="009C16A9">
        <w:rPr>
          <w:rFonts w:ascii="Arial" w:hAnsi="Arial" w:cs="Arial" w:hint="eastAsia"/>
          <w:b/>
          <w:bCs/>
          <w:i/>
          <w:iCs/>
          <w:caps/>
          <w:color w:val="333333"/>
          <w:sz w:val="27"/>
          <w:szCs w:val="27"/>
        </w:rPr>
        <w:t>Программа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методика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эмпирического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исследования</w:t>
      </w:r>
      <w:r w:rsidRPr="009C16A9">
        <w:rPr>
          <w:rFonts w:ascii="Arial" w:hAnsi="Arial" w:cs="Arial"/>
          <w:b/>
          <w:bCs/>
          <w:i/>
          <w:iCs/>
          <w:caps/>
          <w:color w:val="333333"/>
          <w:sz w:val="27"/>
          <w:szCs w:val="27"/>
        </w:rPr>
        <w:t>.</w:t>
      </w:r>
    </w:p>
    <w:p w14:paraId="70DB347B" w14:textId="77777777" w:rsidR="009C16A9" w:rsidRPr="009C16A9" w:rsidRDefault="009C16A9" w:rsidP="009C16A9">
      <w:pPr>
        <w:rPr>
          <w:rFonts w:ascii="Arial" w:hAnsi="Arial" w:cs="Arial"/>
          <w:b/>
          <w:bCs/>
          <w:i/>
          <w:iCs/>
          <w:caps/>
          <w:color w:val="333333"/>
          <w:sz w:val="27"/>
          <w:szCs w:val="27"/>
        </w:rPr>
      </w:pPr>
    </w:p>
    <w:p w14:paraId="24794374"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Глава</w:t>
      </w:r>
      <w:r w:rsidRPr="009C16A9">
        <w:rPr>
          <w:rFonts w:ascii="Arial" w:hAnsi="Arial" w:cs="Arial"/>
          <w:b/>
          <w:bCs/>
          <w:i/>
          <w:iCs/>
          <w:caps/>
          <w:color w:val="333333"/>
          <w:sz w:val="27"/>
          <w:szCs w:val="27"/>
        </w:rPr>
        <w:t xml:space="preserve"> 2 </w:t>
      </w:r>
      <w:r w:rsidRPr="009C16A9">
        <w:rPr>
          <w:rFonts w:ascii="Arial" w:hAnsi="Arial" w:cs="Arial" w:hint="eastAsia"/>
          <w:b/>
          <w:bCs/>
          <w:i/>
          <w:iCs/>
          <w:caps/>
          <w:color w:val="333333"/>
          <w:sz w:val="27"/>
          <w:szCs w:val="27"/>
        </w:rPr>
        <w:t>Анализ</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результатов</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исследования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модернизации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системы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химической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расположенных</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в</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сельской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местности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Алтайского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края</w:t>
      </w:r>
      <w:r w:rsidRPr="009C16A9">
        <w:rPr>
          <w:rFonts w:ascii="Arial" w:hAnsi="Arial" w:cs="Arial"/>
          <w:b/>
          <w:bCs/>
          <w:i/>
          <w:iCs/>
          <w:caps/>
          <w:color w:val="333333"/>
          <w:sz w:val="27"/>
          <w:szCs w:val="27"/>
        </w:rPr>
        <w:t>.</w:t>
      </w:r>
    </w:p>
    <w:p w14:paraId="5B1D7ADA" w14:textId="77777777" w:rsidR="009C16A9" w:rsidRPr="009C16A9" w:rsidRDefault="009C16A9" w:rsidP="009C16A9">
      <w:pPr>
        <w:rPr>
          <w:rFonts w:ascii="Arial" w:hAnsi="Arial" w:cs="Arial"/>
          <w:b/>
          <w:bCs/>
          <w:i/>
          <w:iCs/>
          <w:caps/>
          <w:color w:val="333333"/>
          <w:sz w:val="27"/>
          <w:szCs w:val="27"/>
        </w:rPr>
      </w:pPr>
    </w:p>
    <w:p w14:paraId="14FEE280"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b/>
          <w:bCs/>
          <w:i/>
          <w:iCs/>
          <w:caps/>
          <w:color w:val="333333"/>
          <w:sz w:val="27"/>
          <w:szCs w:val="27"/>
        </w:rPr>
        <w:t xml:space="preserve">2.1. </w:t>
      </w:r>
      <w:r w:rsidRPr="009C16A9">
        <w:rPr>
          <w:rFonts w:ascii="Arial" w:hAnsi="Arial" w:cs="Arial" w:hint="eastAsia"/>
          <w:b/>
          <w:bCs/>
          <w:i/>
          <w:iCs/>
          <w:caps/>
          <w:color w:val="333333"/>
          <w:sz w:val="27"/>
          <w:szCs w:val="27"/>
        </w:rPr>
        <w:t>Особенности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модернизации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химической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ОАО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w:t>
      </w:r>
      <w:r w:rsidRPr="009C16A9">
        <w:rPr>
          <w:rFonts w:ascii="Arial" w:hAnsi="Arial" w:cs="Arial" w:hint="eastAsia"/>
          <w:b/>
          <w:bCs/>
          <w:i/>
          <w:iCs/>
          <w:caps/>
          <w:color w:val="333333"/>
          <w:sz w:val="27"/>
          <w:szCs w:val="27"/>
        </w:rPr>
        <w:t>Кучуксульфат</w:t>
      </w:r>
      <w:r w:rsidRPr="009C16A9">
        <w:rPr>
          <w:rFonts w:ascii="Arial" w:hAnsi="Arial" w:cs="Arial" w:hint="eastAsia"/>
          <w:b/>
          <w:bCs/>
          <w:i/>
          <w:iCs/>
          <w:caps/>
          <w:color w:val="333333"/>
          <w:sz w:val="27"/>
          <w:szCs w:val="27"/>
        </w:rPr>
        <w:t>»</w:t>
      </w:r>
      <w:r w:rsidRPr="009C16A9">
        <w:rPr>
          <w:rFonts w:ascii="Arial" w:hAnsi="Arial" w:cs="Arial"/>
          <w:b/>
          <w:bCs/>
          <w:i/>
          <w:iCs/>
          <w:caps/>
          <w:color w:val="333333"/>
          <w:sz w:val="27"/>
          <w:szCs w:val="27"/>
        </w:rPr>
        <w:t>.</w:t>
      </w:r>
    </w:p>
    <w:p w14:paraId="11441228" w14:textId="77777777" w:rsidR="009C16A9" w:rsidRPr="009C16A9" w:rsidRDefault="009C16A9" w:rsidP="009C16A9">
      <w:pPr>
        <w:rPr>
          <w:rFonts w:ascii="Arial" w:hAnsi="Arial" w:cs="Arial"/>
          <w:b/>
          <w:bCs/>
          <w:i/>
          <w:iCs/>
          <w:caps/>
          <w:color w:val="333333"/>
          <w:sz w:val="27"/>
          <w:szCs w:val="27"/>
        </w:rPr>
      </w:pPr>
    </w:p>
    <w:p w14:paraId="7B795135"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b/>
          <w:bCs/>
          <w:i/>
          <w:iCs/>
          <w:caps/>
          <w:color w:val="333333"/>
          <w:sz w:val="27"/>
          <w:szCs w:val="27"/>
        </w:rPr>
        <w:t xml:space="preserve">2.2 </w:t>
      </w:r>
      <w:r w:rsidRPr="009C16A9">
        <w:rPr>
          <w:rFonts w:ascii="Arial" w:hAnsi="Arial" w:cs="Arial" w:hint="eastAsia"/>
          <w:b/>
          <w:bCs/>
          <w:i/>
          <w:iCs/>
          <w:caps/>
          <w:color w:val="333333"/>
          <w:sz w:val="27"/>
          <w:szCs w:val="27"/>
        </w:rPr>
        <w:t>Специфика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модернизации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системы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ОАО</w:t>
      </w:r>
    </w:p>
    <w:p w14:paraId="782D65CC" w14:textId="77777777" w:rsidR="009C16A9" w:rsidRPr="009C16A9" w:rsidRDefault="009C16A9" w:rsidP="009C16A9">
      <w:pPr>
        <w:rPr>
          <w:rFonts w:ascii="Arial" w:hAnsi="Arial" w:cs="Arial"/>
          <w:b/>
          <w:bCs/>
          <w:i/>
          <w:iCs/>
          <w:caps/>
          <w:color w:val="333333"/>
          <w:sz w:val="27"/>
          <w:szCs w:val="27"/>
        </w:rPr>
      </w:pPr>
    </w:p>
    <w:p w14:paraId="00A73395" w14:textId="77777777" w:rsidR="009C16A9" w:rsidRPr="009C16A9" w:rsidRDefault="009C16A9" w:rsidP="009C16A9">
      <w:pPr>
        <w:rPr>
          <w:rFonts w:ascii="Arial" w:hAnsi="Arial" w:cs="Arial"/>
          <w:b/>
          <w:bCs/>
          <w:i/>
          <w:iCs/>
          <w:caps/>
          <w:color w:val="333333"/>
          <w:sz w:val="27"/>
          <w:szCs w:val="27"/>
        </w:rPr>
      </w:pPr>
      <w:r w:rsidRPr="009C16A9">
        <w:rPr>
          <w:rFonts w:ascii="Arial" w:hAnsi="Arial" w:cs="Arial" w:hint="eastAsia"/>
          <w:b/>
          <w:bCs/>
          <w:i/>
          <w:iCs/>
          <w:caps/>
          <w:color w:val="333333"/>
          <w:sz w:val="27"/>
          <w:szCs w:val="27"/>
        </w:rPr>
        <w:t>Михайловский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завод</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химических</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реактивов</w:t>
      </w:r>
      <w:r w:rsidRPr="009C16A9">
        <w:rPr>
          <w:rFonts w:ascii="Arial" w:hAnsi="Arial" w:cs="Arial" w:hint="eastAsia"/>
          <w:b/>
          <w:bCs/>
          <w:i/>
          <w:iCs/>
          <w:caps/>
          <w:color w:val="333333"/>
          <w:sz w:val="27"/>
          <w:szCs w:val="27"/>
        </w:rPr>
        <w:t>»</w:t>
      </w:r>
      <w:r w:rsidRPr="009C16A9">
        <w:rPr>
          <w:rFonts w:ascii="Arial" w:hAnsi="Arial" w:cs="Arial"/>
          <w:b/>
          <w:bCs/>
          <w:i/>
          <w:iCs/>
          <w:caps/>
          <w:color w:val="333333"/>
          <w:sz w:val="27"/>
          <w:szCs w:val="27"/>
        </w:rPr>
        <w:t>.</w:t>
      </w:r>
    </w:p>
    <w:p w14:paraId="297280F8" w14:textId="77777777" w:rsidR="009C16A9" w:rsidRPr="009C16A9" w:rsidRDefault="009C16A9" w:rsidP="009C16A9">
      <w:pPr>
        <w:rPr>
          <w:rFonts w:ascii="Arial" w:hAnsi="Arial" w:cs="Arial"/>
          <w:b/>
          <w:bCs/>
          <w:i/>
          <w:iCs/>
          <w:caps/>
          <w:color w:val="333333"/>
          <w:sz w:val="27"/>
          <w:szCs w:val="27"/>
        </w:rPr>
      </w:pPr>
    </w:p>
    <w:p w14:paraId="4A7ADEAA" w14:textId="28CA7985" w:rsidR="00967B66" w:rsidRPr="009C16A9" w:rsidRDefault="009C16A9" w:rsidP="009C16A9">
      <w:r w:rsidRPr="009C16A9">
        <w:rPr>
          <w:rFonts w:ascii="Arial" w:hAnsi="Arial" w:cs="Arial"/>
          <w:b/>
          <w:bCs/>
          <w:i/>
          <w:iCs/>
          <w:caps/>
          <w:color w:val="333333"/>
          <w:sz w:val="27"/>
          <w:szCs w:val="27"/>
        </w:rPr>
        <w:lastRenderedPageBreak/>
        <w:t xml:space="preserve">2.3. </w:t>
      </w:r>
      <w:r w:rsidRPr="009C16A9">
        <w:rPr>
          <w:rFonts w:ascii="Arial" w:hAnsi="Arial" w:cs="Arial" w:hint="eastAsia"/>
          <w:b/>
          <w:bCs/>
          <w:i/>
          <w:iCs/>
          <w:caps/>
          <w:color w:val="333333"/>
          <w:sz w:val="27"/>
          <w:szCs w:val="27"/>
        </w:rPr>
        <w:t>Модернизация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системы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управления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персоналом</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предприятия</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в</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сельской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зоны</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агропромышленного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региона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на</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примере</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предприятий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химической</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промышленности</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Алтайского</w:t>
      </w:r>
      <w:r w:rsidRPr="009C16A9">
        <w:rPr>
          <w:rFonts w:ascii="Arial" w:hAnsi="Arial" w:cs="Arial"/>
          <w:b/>
          <w:bCs/>
          <w:i/>
          <w:iCs/>
          <w:caps/>
          <w:color w:val="333333"/>
          <w:sz w:val="27"/>
          <w:szCs w:val="27"/>
        </w:rPr>
        <w:t xml:space="preserve"> </w:t>
      </w:r>
      <w:r w:rsidRPr="009C16A9">
        <w:rPr>
          <w:rFonts w:ascii="Arial" w:hAnsi="Arial" w:cs="Arial" w:hint="eastAsia"/>
          <w:b/>
          <w:bCs/>
          <w:i/>
          <w:iCs/>
          <w:caps/>
          <w:color w:val="333333"/>
          <w:sz w:val="27"/>
          <w:szCs w:val="27"/>
        </w:rPr>
        <w:t>края</w:t>
      </w:r>
      <w:r w:rsidRPr="009C16A9">
        <w:rPr>
          <w:rFonts w:ascii="Arial" w:hAnsi="Arial" w:cs="Arial"/>
          <w:b/>
          <w:bCs/>
          <w:i/>
          <w:iCs/>
          <w:caps/>
          <w:color w:val="333333"/>
          <w:sz w:val="27"/>
          <w:szCs w:val="27"/>
        </w:rPr>
        <w:t>).</w:t>
      </w:r>
    </w:p>
    <w:sectPr w:rsidR="00967B66" w:rsidRPr="009C16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7EEB" w14:textId="77777777" w:rsidR="001A1E77" w:rsidRDefault="001A1E77">
      <w:pPr>
        <w:spacing w:after="0" w:line="240" w:lineRule="auto"/>
      </w:pPr>
      <w:r>
        <w:separator/>
      </w:r>
    </w:p>
  </w:endnote>
  <w:endnote w:type="continuationSeparator" w:id="0">
    <w:p w14:paraId="160234EC" w14:textId="77777777" w:rsidR="001A1E77" w:rsidRDefault="001A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9D33" w14:textId="77777777" w:rsidR="001A1E77" w:rsidRDefault="001A1E77"/>
    <w:p w14:paraId="5065A2F0" w14:textId="77777777" w:rsidR="001A1E77" w:rsidRDefault="001A1E77"/>
    <w:p w14:paraId="6628C33A" w14:textId="77777777" w:rsidR="001A1E77" w:rsidRDefault="001A1E77"/>
    <w:p w14:paraId="44D67371" w14:textId="77777777" w:rsidR="001A1E77" w:rsidRDefault="001A1E77"/>
    <w:p w14:paraId="72179B0D" w14:textId="77777777" w:rsidR="001A1E77" w:rsidRDefault="001A1E77"/>
    <w:p w14:paraId="0EA43C3C" w14:textId="77777777" w:rsidR="001A1E77" w:rsidRDefault="001A1E77"/>
    <w:p w14:paraId="4DA77CAC" w14:textId="77777777" w:rsidR="001A1E77" w:rsidRDefault="001A1E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826F10" wp14:editId="58EBAC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C1056" w14:textId="77777777" w:rsidR="001A1E77" w:rsidRDefault="001A1E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826F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CC1056" w14:textId="77777777" w:rsidR="001A1E77" w:rsidRDefault="001A1E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66B923" w14:textId="77777777" w:rsidR="001A1E77" w:rsidRDefault="001A1E77"/>
    <w:p w14:paraId="58D947B5" w14:textId="77777777" w:rsidR="001A1E77" w:rsidRDefault="001A1E77"/>
    <w:p w14:paraId="22A0DC59" w14:textId="77777777" w:rsidR="001A1E77" w:rsidRDefault="001A1E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34567F" wp14:editId="46E735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0B73C" w14:textId="77777777" w:rsidR="001A1E77" w:rsidRDefault="001A1E77"/>
                          <w:p w14:paraId="11723BC9" w14:textId="77777777" w:rsidR="001A1E77" w:rsidRDefault="001A1E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456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B0B73C" w14:textId="77777777" w:rsidR="001A1E77" w:rsidRDefault="001A1E77"/>
                    <w:p w14:paraId="11723BC9" w14:textId="77777777" w:rsidR="001A1E77" w:rsidRDefault="001A1E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3203E6" w14:textId="77777777" w:rsidR="001A1E77" w:rsidRDefault="001A1E77"/>
    <w:p w14:paraId="69CC3F8E" w14:textId="77777777" w:rsidR="001A1E77" w:rsidRDefault="001A1E77">
      <w:pPr>
        <w:rPr>
          <w:sz w:val="2"/>
          <w:szCs w:val="2"/>
        </w:rPr>
      </w:pPr>
    </w:p>
    <w:p w14:paraId="5BAF22D8" w14:textId="77777777" w:rsidR="001A1E77" w:rsidRDefault="001A1E77"/>
    <w:p w14:paraId="68D8A6C3" w14:textId="77777777" w:rsidR="001A1E77" w:rsidRDefault="001A1E77">
      <w:pPr>
        <w:spacing w:after="0" w:line="240" w:lineRule="auto"/>
      </w:pPr>
    </w:p>
  </w:footnote>
  <w:footnote w:type="continuationSeparator" w:id="0">
    <w:p w14:paraId="18056C21" w14:textId="77777777" w:rsidR="001A1E77" w:rsidRDefault="001A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77"/>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56418</TotalTime>
  <Pages>4</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2530</cp:revision>
  <cp:lastPrinted>2009-02-06T05:36:00Z</cp:lastPrinted>
  <dcterms:created xsi:type="dcterms:W3CDTF">2025-11-25T20:19:00Z</dcterms:created>
  <dcterms:modified xsi:type="dcterms:W3CDTF">2026-01-29T22:32:00Z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