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1970" w14:textId="34765ADA" w:rsidR="00FA65ED" w:rsidRDefault="00C04CA7" w:rsidP="00C04CA7">
      <w:pPr>
        <w:rPr>
          <w:rFonts w:ascii="Times New Roman" w:eastAsia="Arial Unicode MS" w:hAnsi="Times New Roman" w:cs="Times New Roman"/>
          <w:b/>
          <w:bCs/>
          <w:color w:val="000000"/>
          <w:kern w:val="0"/>
          <w:sz w:val="28"/>
          <w:szCs w:val="28"/>
          <w:lang w:eastAsia="ru-RU" w:bidi="uk-UA"/>
        </w:rPr>
      </w:pPr>
      <w:r w:rsidRPr="00C04CA7">
        <w:rPr>
          <w:rFonts w:ascii="Times New Roman" w:eastAsia="Arial Unicode MS" w:hAnsi="Times New Roman" w:cs="Times New Roman" w:hint="eastAsia"/>
          <w:b/>
          <w:bCs/>
          <w:color w:val="000000"/>
          <w:kern w:val="0"/>
          <w:sz w:val="28"/>
          <w:szCs w:val="28"/>
          <w:lang w:eastAsia="ru-RU" w:bidi="uk-UA"/>
        </w:rPr>
        <w:t>Скрябина</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Алевтина</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Гавриловна</w:t>
      </w:r>
      <w:r>
        <w:rPr>
          <w:rFonts w:ascii="Times New Roman" w:eastAsia="Arial Unicode MS" w:hAnsi="Times New Roman" w:cs="Times New Roman" w:hint="eastAsia"/>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Педагогические</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условия</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развития</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познавательной</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самостоятельности</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обучающихся</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классов</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гуманитарного</w:t>
      </w:r>
      <w:r w:rsidRPr="00C04CA7">
        <w:rPr>
          <w:rFonts w:ascii="Times New Roman" w:eastAsia="Arial Unicode MS" w:hAnsi="Times New Roman" w:cs="Times New Roman"/>
          <w:b/>
          <w:bCs/>
          <w:color w:val="000000"/>
          <w:kern w:val="0"/>
          <w:sz w:val="28"/>
          <w:szCs w:val="28"/>
          <w:lang w:eastAsia="ru-RU" w:bidi="uk-UA"/>
        </w:rPr>
        <w:t xml:space="preserve"> </w:t>
      </w:r>
      <w:r w:rsidRPr="00C04CA7">
        <w:rPr>
          <w:rFonts w:ascii="Times New Roman" w:eastAsia="Arial Unicode MS" w:hAnsi="Times New Roman" w:cs="Times New Roman" w:hint="eastAsia"/>
          <w:b/>
          <w:bCs/>
          <w:color w:val="000000"/>
          <w:kern w:val="0"/>
          <w:sz w:val="28"/>
          <w:szCs w:val="28"/>
          <w:lang w:eastAsia="ru-RU" w:bidi="uk-UA"/>
        </w:rPr>
        <w:t>профиля</w:t>
      </w:r>
    </w:p>
    <w:p w14:paraId="77847EA1" w14:textId="77777777" w:rsidR="00C04CA7" w:rsidRDefault="00C04CA7" w:rsidP="00C04CA7">
      <w:r>
        <w:rPr>
          <w:rFonts w:hint="eastAsia"/>
        </w:rPr>
        <w:t>ОГЛАВЛЕНИЕ</w:t>
      </w:r>
      <w:r>
        <w:t xml:space="preserve"> </w:t>
      </w:r>
      <w:r>
        <w:rPr>
          <w:rFonts w:hint="eastAsia"/>
        </w:rPr>
        <w:t>ДИССЕРТАЦИИ</w:t>
      </w:r>
    </w:p>
    <w:p w14:paraId="30FADEE6" w14:textId="77777777" w:rsidR="00C04CA7" w:rsidRDefault="00C04CA7" w:rsidP="00C04CA7">
      <w:r>
        <w:rPr>
          <w:rFonts w:hint="eastAsia"/>
        </w:rPr>
        <w:t>кандидат</w:t>
      </w:r>
      <w:r>
        <w:t xml:space="preserve"> </w:t>
      </w:r>
      <w:r>
        <w:rPr>
          <w:rFonts w:hint="eastAsia"/>
        </w:rPr>
        <w:t>наук</w:t>
      </w:r>
      <w:r>
        <w:t xml:space="preserve"> </w:t>
      </w:r>
      <w:r>
        <w:rPr>
          <w:rFonts w:hint="eastAsia"/>
        </w:rPr>
        <w:t>Скрябина</w:t>
      </w:r>
      <w:r>
        <w:t xml:space="preserve"> </w:t>
      </w:r>
      <w:r>
        <w:rPr>
          <w:rFonts w:hint="eastAsia"/>
        </w:rPr>
        <w:t>Алевтина</w:t>
      </w:r>
      <w:r>
        <w:t xml:space="preserve"> </w:t>
      </w:r>
      <w:r>
        <w:rPr>
          <w:rFonts w:hint="eastAsia"/>
        </w:rPr>
        <w:t>Гавриловна</w:t>
      </w:r>
    </w:p>
    <w:p w14:paraId="2345F380" w14:textId="77777777" w:rsidR="00C04CA7" w:rsidRDefault="00C04CA7" w:rsidP="00C04CA7">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развития</w:t>
      </w:r>
      <w:r>
        <w:t xml:space="preserve"> </w:t>
      </w:r>
      <w:r>
        <w:rPr>
          <w:rFonts w:hint="eastAsia"/>
        </w:rPr>
        <w:t>познавательной</w:t>
      </w:r>
      <w:r>
        <w:t xml:space="preserve"> </w:t>
      </w:r>
      <w:r>
        <w:rPr>
          <w:rFonts w:hint="eastAsia"/>
        </w:rPr>
        <w:t>самостоятельности</w:t>
      </w:r>
      <w:r>
        <w:t xml:space="preserve"> </w:t>
      </w:r>
      <w:r>
        <w:rPr>
          <w:rFonts w:hint="eastAsia"/>
        </w:rPr>
        <w:t>обучающихся</w:t>
      </w:r>
      <w:r>
        <w:t xml:space="preserve"> </w:t>
      </w:r>
      <w:r>
        <w:rPr>
          <w:rFonts w:hint="eastAsia"/>
        </w:rPr>
        <w:t>классов</w:t>
      </w:r>
      <w:r>
        <w:t xml:space="preserve"> </w:t>
      </w:r>
      <w:r>
        <w:rPr>
          <w:rFonts w:hint="eastAsia"/>
        </w:rPr>
        <w:t>гуманитарного</w:t>
      </w:r>
      <w:r>
        <w:t xml:space="preserve"> </w:t>
      </w:r>
      <w:r>
        <w:rPr>
          <w:rFonts w:hint="eastAsia"/>
        </w:rPr>
        <w:t>профиля</w:t>
      </w:r>
    </w:p>
    <w:p w14:paraId="4D9B3616" w14:textId="77777777" w:rsidR="00C04CA7" w:rsidRDefault="00C04CA7" w:rsidP="00C04CA7"/>
    <w:p w14:paraId="5676D9DC" w14:textId="77777777" w:rsidR="00C04CA7" w:rsidRDefault="00C04CA7" w:rsidP="00C04CA7">
      <w:r>
        <w:t xml:space="preserve">1.1. </w:t>
      </w:r>
      <w:r>
        <w:rPr>
          <w:rFonts w:hint="eastAsia"/>
        </w:rPr>
        <w:t>Познавательная</w:t>
      </w:r>
      <w:r>
        <w:t xml:space="preserve"> </w:t>
      </w:r>
      <w:r>
        <w:rPr>
          <w:rFonts w:hint="eastAsia"/>
        </w:rPr>
        <w:t>самостоятельность</w:t>
      </w:r>
      <w:r>
        <w:t xml:space="preserve"> </w:t>
      </w:r>
      <w:r>
        <w:rPr>
          <w:rFonts w:hint="eastAsia"/>
        </w:rPr>
        <w:t>обучающихся</w:t>
      </w:r>
      <w:r>
        <w:t xml:space="preserve"> </w:t>
      </w:r>
      <w:r>
        <w:rPr>
          <w:rFonts w:hint="eastAsia"/>
        </w:rPr>
        <w:t>старших</w:t>
      </w:r>
    </w:p>
    <w:p w14:paraId="2890AE08" w14:textId="77777777" w:rsidR="00C04CA7" w:rsidRDefault="00C04CA7" w:rsidP="00C04CA7"/>
    <w:p w14:paraId="51712BF7" w14:textId="77777777" w:rsidR="00C04CA7" w:rsidRDefault="00C04CA7" w:rsidP="00C04CA7">
      <w:r>
        <w:rPr>
          <w:rFonts w:hint="eastAsia"/>
        </w:rPr>
        <w:t>классов</w:t>
      </w:r>
      <w:r>
        <w:t xml:space="preserve"> </w:t>
      </w:r>
      <w:r>
        <w:rPr>
          <w:rFonts w:hint="eastAsia"/>
        </w:rPr>
        <w:t>как</w:t>
      </w:r>
      <w:r>
        <w:t xml:space="preserve"> </w:t>
      </w:r>
      <w:r>
        <w:rPr>
          <w:rFonts w:hint="eastAsia"/>
        </w:rPr>
        <w:t>предмет</w:t>
      </w:r>
      <w:r>
        <w:t xml:space="preserve"> </w:t>
      </w:r>
      <w:r>
        <w:rPr>
          <w:rFonts w:hint="eastAsia"/>
        </w:rPr>
        <w:t>психолого</w:t>
      </w:r>
      <w:r>
        <w:t>-</w:t>
      </w:r>
      <w:r>
        <w:rPr>
          <w:rFonts w:hint="eastAsia"/>
        </w:rPr>
        <w:t>педагогического</w:t>
      </w:r>
      <w:r>
        <w:t xml:space="preserve"> </w:t>
      </w:r>
      <w:r>
        <w:rPr>
          <w:rFonts w:hint="eastAsia"/>
        </w:rPr>
        <w:t>анализа</w:t>
      </w:r>
    </w:p>
    <w:p w14:paraId="7DB0925F" w14:textId="77777777" w:rsidR="00C04CA7" w:rsidRDefault="00C04CA7" w:rsidP="00C04CA7"/>
    <w:p w14:paraId="79EC3913" w14:textId="77777777" w:rsidR="00C04CA7" w:rsidRDefault="00C04CA7" w:rsidP="00C04CA7">
      <w:r>
        <w:t xml:space="preserve">1.2. </w:t>
      </w:r>
      <w:r>
        <w:rPr>
          <w:rFonts w:hint="eastAsia"/>
        </w:rPr>
        <w:t>Теоретическое</w:t>
      </w:r>
      <w:r>
        <w:t xml:space="preserve"> </w:t>
      </w:r>
      <w:r>
        <w:rPr>
          <w:rFonts w:hint="eastAsia"/>
        </w:rPr>
        <w:t>обоснование</w:t>
      </w:r>
      <w:r>
        <w:t xml:space="preserve"> </w:t>
      </w:r>
      <w:r>
        <w:rPr>
          <w:rFonts w:hint="eastAsia"/>
        </w:rPr>
        <w:t>особенностей</w:t>
      </w:r>
      <w:r>
        <w:t xml:space="preserve"> </w:t>
      </w:r>
      <w:r>
        <w:rPr>
          <w:rFonts w:hint="eastAsia"/>
        </w:rPr>
        <w:t>развития</w:t>
      </w:r>
      <w:r>
        <w:t xml:space="preserve"> </w:t>
      </w:r>
      <w:r>
        <w:rPr>
          <w:rFonts w:hint="eastAsia"/>
        </w:rPr>
        <w:t>познавательной</w:t>
      </w:r>
      <w:r>
        <w:t xml:space="preserve"> </w:t>
      </w:r>
      <w:r>
        <w:rPr>
          <w:rFonts w:hint="eastAsia"/>
        </w:rPr>
        <w:t>самостоятельности</w:t>
      </w:r>
      <w:r>
        <w:t xml:space="preserve"> </w:t>
      </w:r>
      <w:r>
        <w:rPr>
          <w:rFonts w:hint="eastAsia"/>
        </w:rPr>
        <w:t>обучающихся</w:t>
      </w:r>
      <w:r>
        <w:t xml:space="preserve"> </w:t>
      </w:r>
      <w:r>
        <w:rPr>
          <w:rFonts w:hint="eastAsia"/>
        </w:rPr>
        <w:t>классов</w:t>
      </w:r>
      <w:r>
        <w:t xml:space="preserve"> </w:t>
      </w:r>
      <w:r>
        <w:rPr>
          <w:rFonts w:hint="eastAsia"/>
        </w:rPr>
        <w:t>гуманитарного</w:t>
      </w:r>
      <w:r>
        <w:t xml:space="preserve"> </w:t>
      </w:r>
      <w:r>
        <w:rPr>
          <w:rFonts w:hint="eastAsia"/>
        </w:rPr>
        <w:t>профиля</w:t>
      </w:r>
    </w:p>
    <w:p w14:paraId="765683C3" w14:textId="77777777" w:rsidR="00C04CA7" w:rsidRDefault="00C04CA7" w:rsidP="00C04CA7"/>
    <w:p w14:paraId="7009C566" w14:textId="77777777" w:rsidR="00C04CA7" w:rsidRDefault="00C04CA7" w:rsidP="00C04CA7">
      <w:r>
        <w:t xml:space="preserve">1.3. </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познавательной</w:t>
      </w:r>
      <w:r>
        <w:t xml:space="preserve"> </w:t>
      </w:r>
      <w:r>
        <w:rPr>
          <w:rFonts w:hint="eastAsia"/>
        </w:rPr>
        <w:t>самостоятельности</w:t>
      </w:r>
      <w:r>
        <w:t xml:space="preserve"> </w:t>
      </w:r>
      <w:r>
        <w:rPr>
          <w:rFonts w:hint="eastAsia"/>
        </w:rPr>
        <w:t>обучающихся</w:t>
      </w:r>
      <w:r>
        <w:t xml:space="preserve"> </w:t>
      </w:r>
      <w:r>
        <w:rPr>
          <w:rFonts w:hint="eastAsia"/>
        </w:rPr>
        <w:t>классов</w:t>
      </w:r>
      <w:r>
        <w:t xml:space="preserve"> </w:t>
      </w:r>
      <w:r>
        <w:rPr>
          <w:rFonts w:hint="eastAsia"/>
        </w:rPr>
        <w:t>гуманитарного</w:t>
      </w:r>
      <w:r>
        <w:t xml:space="preserve"> </w:t>
      </w:r>
      <w:r>
        <w:rPr>
          <w:rFonts w:hint="eastAsia"/>
        </w:rPr>
        <w:t>профиля</w:t>
      </w:r>
      <w:r>
        <w:t xml:space="preserve"> </w:t>
      </w:r>
      <w:r>
        <w:rPr>
          <w:rFonts w:hint="eastAsia"/>
        </w:rPr>
        <w:t>и</w:t>
      </w:r>
      <w:r>
        <w:t xml:space="preserve"> </w:t>
      </w:r>
      <w:r>
        <w:rPr>
          <w:rFonts w:hint="eastAsia"/>
        </w:rPr>
        <w:t>реализующая</w:t>
      </w:r>
      <w:r>
        <w:t xml:space="preserve"> </w:t>
      </w:r>
      <w:r>
        <w:rPr>
          <w:rFonts w:hint="eastAsia"/>
        </w:rPr>
        <w:t>их</w:t>
      </w:r>
      <w:r>
        <w:t xml:space="preserve"> </w:t>
      </w:r>
      <w:r>
        <w:rPr>
          <w:rFonts w:hint="eastAsia"/>
        </w:rPr>
        <w:t>модель</w:t>
      </w:r>
    </w:p>
    <w:p w14:paraId="41E6DA1B" w14:textId="77777777" w:rsidR="00C04CA7" w:rsidRDefault="00C04CA7" w:rsidP="00C04CA7"/>
    <w:p w14:paraId="504A27FB" w14:textId="77777777" w:rsidR="00C04CA7" w:rsidRDefault="00C04CA7" w:rsidP="00C04CA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7ECB0C9" w14:textId="77777777" w:rsidR="00C04CA7" w:rsidRDefault="00C04CA7" w:rsidP="00C04CA7"/>
    <w:p w14:paraId="5E46D85F" w14:textId="77777777" w:rsidR="00C04CA7" w:rsidRDefault="00C04CA7" w:rsidP="00C04CA7">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познавательной</w:t>
      </w:r>
      <w:r>
        <w:t xml:space="preserve"> </w:t>
      </w:r>
      <w:r>
        <w:rPr>
          <w:rFonts w:hint="eastAsia"/>
        </w:rPr>
        <w:t>самостоятельности</w:t>
      </w:r>
      <w:r>
        <w:t xml:space="preserve"> </w:t>
      </w:r>
      <w:r>
        <w:rPr>
          <w:rFonts w:hint="eastAsia"/>
        </w:rPr>
        <w:t>обучающихся</w:t>
      </w:r>
      <w:r>
        <w:t xml:space="preserve"> </w:t>
      </w:r>
      <w:r>
        <w:rPr>
          <w:rFonts w:hint="eastAsia"/>
        </w:rPr>
        <w:t>классов</w:t>
      </w:r>
      <w:r>
        <w:t xml:space="preserve"> </w:t>
      </w:r>
      <w:r>
        <w:rPr>
          <w:rFonts w:hint="eastAsia"/>
        </w:rPr>
        <w:t>гуманитарного</w:t>
      </w:r>
      <w:r>
        <w:t xml:space="preserve"> </w:t>
      </w:r>
      <w:r>
        <w:rPr>
          <w:rFonts w:hint="eastAsia"/>
        </w:rPr>
        <w:t>профиля</w:t>
      </w:r>
    </w:p>
    <w:p w14:paraId="5EE7AE0B" w14:textId="77777777" w:rsidR="00C04CA7" w:rsidRDefault="00C04CA7" w:rsidP="00C04CA7"/>
    <w:p w14:paraId="790CCDA9" w14:textId="77777777" w:rsidR="00C04CA7" w:rsidRDefault="00C04CA7" w:rsidP="00C04CA7">
      <w:r>
        <w:t xml:space="preserve">2.1.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опытно</w:t>
      </w:r>
      <w:r>
        <w:t>-</w:t>
      </w:r>
      <w:r>
        <w:rPr>
          <w:rFonts w:hint="eastAsia"/>
        </w:rPr>
        <w:t>экспериментальной</w:t>
      </w:r>
    </w:p>
    <w:p w14:paraId="7B3ABB49" w14:textId="77777777" w:rsidR="00C04CA7" w:rsidRDefault="00C04CA7" w:rsidP="00C04CA7"/>
    <w:p w14:paraId="172FD922" w14:textId="77777777" w:rsidR="00C04CA7" w:rsidRDefault="00C04CA7" w:rsidP="00C04CA7">
      <w:r>
        <w:rPr>
          <w:rFonts w:hint="eastAsia"/>
        </w:rPr>
        <w:t>работы</w:t>
      </w:r>
    </w:p>
    <w:p w14:paraId="21A99956" w14:textId="77777777" w:rsidR="00C04CA7" w:rsidRDefault="00C04CA7" w:rsidP="00C04CA7"/>
    <w:p w14:paraId="026C43A0" w14:textId="77777777" w:rsidR="00C04CA7" w:rsidRDefault="00C04CA7" w:rsidP="00C04CA7">
      <w:r>
        <w:lastRenderedPageBreak/>
        <w:t xml:space="preserve">2.2.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познавательной</w:t>
      </w:r>
      <w:r>
        <w:t xml:space="preserve"> </w:t>
      </w:r>
      <w:r>
        <w:rPr>
          <w:rFonts w:hint="eastAsia"/>
        </w:rPr>
        <w:t>самостоятельности</w:t>
      </w:r>
      <w:r>
        <w:t xml:space="preserve"> </w:t>
      </w:r>
      <w:r>
        <w:rPr>
          <w:rFonts w:hint="eastAsia"/>
        </w:rPr>
        <w:t>обучающихся</w:t>
      </w:r>
      <w:r>
        <w:t xml:space="preserve"> </w:t>
      </w:r>
      <w:r>
        <w:rPr>
          <w:rFonts w:hint="eastAsia"/>
        </w:rPr>
        <w:t>классов</w:t>
      </w:r>
      <w:r>
        <w:t xml:space="preserve"> </w:t>
      </w:r>
      <w:r>
        <w:rPr>
          <w:rFonts w:hint="eastAsia"/>
        </w:rPr>
        <w:t>гуманитарного</w:t>
      </w:r>
      <w:r>
        <w:t xml:space="preserve"> </w:t>
      </w:r>
      <w:r>
        <w:rPr>
          <w:rFonts w:hint="eastAsia"/>
        </w:rPr>
        <w:t>профиля</w:t>
      </w:r>
    </w:p>
    <w:p w14:paraId="0E6AFA44" w14:textId="77777777" w:rsidR="00C04CA7" w:rsidRDefault="00C04CA7" w:rsidP="00C04CA7"/>
    <w:p w14:paraId="390FAB78" w14:textId="77777777" w:rsidR="00C04CA7" w:rsidRDefault="00C04CA7" w:rsidP="00C04CA7">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познавательной</w:t>
      </w:r>
      <w:r>
        <w:t xml:space="preserve"> </w:t>
      </w:r>
      <w:r>
        <w:rPr>
          <w:rFonts w:hint="eastAsia"/>
        </w:rPr>
        <w:t>самостоятельности</w:t>
      </w:r>
      <w:r>
        <w:t xml:space="preserve"> </w:t>
      </w:r>
      <w:r>
        <w:rPr>
          <w:rFonts w:hint="eastAsia"/>
        </w:rPr>
        <w:t>обучающихся</w:t>
      </w:r>
    </w:p>
    <w:p w14:paraId="2931DDE2" w14:textId="77777777" w:rsidR="00C04CA7" w:rsidRDefault="00C04CA7" w:rsidP="00C04CA7"/>
    <w:p w14:paraId="7919DEEC" w14:textId="77777777" w:rsidR="00C04CA7" w:rsidRDefault="00C04CA7" w:rsidP="00C04CA7">
      <w:r>
        <w:rPr>
          <w:rFonts w:hint="eastAsia"/>
        </w:rPr>
        <w:t>классов</w:t>
      </w:r>
      <w:r>
        <w:t xml:space="preserve"> </w:t>
      </w:r>
      <w:r>
        <w:rPr>
          <w:rFonts w:hint="eastAsia"/>
        </w:rPr>
        <w:t>гуманитарного</w:t>
      </w:r>
      <w:r>
        <w:t xml:space="preserve"> </w:t>
      </w:r>
      <w:r>
        <w:rPr>
          <w:rFonts w:hint="eastAsia"/>
        </w:rPr>
        <w:t>профиля</w:t>
      </w:r>
    </w:p>
    <w:p w14:paraId="7089E9EF" w14:textId="77777777" w:rsidR="00C04CA7" w:rsidRDefault="00C04CA7" w:rsidP="00C04CA7"/>
    <w:p w14:paraId="75E06CBC" w14:textId="77777777" w:rsidR="00C04CA7" w:rsidRDefault="00C04CA7" w:rsidP="00C04CA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DB84C54" w14:textId="77777777" w:rsidR="00C04CA7" w:rsidRDefault="00C04CA7" w:rsidP="00C04CA7"/>
    <w:p w14:paraId="6254F8DF" w14:textId="77777777" w:rsidR="00C04CA7" w:rsidRDefault="00C04CA7" w:rsidP="00C04CA7">
      <w:r>
        <w:rPr>
          <w:rFonts w:hint="eastAsia"/>
        </w:rPr>
        <w:t>Заключение</w:t>
      </w:r>
    </w:p>
    <w:p w14:paraId="70DC725A" w14:textId="77777777" w:rsidR="00C04CA7" w:rsidRDefault="00C04CA7" w:rsidP="00C04CA7"/>
    <w:p w14:paraId="541BE3C0" w14:textId="77777777" w:rsidR="00C04CA7" w:rsidRDefault="00C04CA7" w:rsidP="00C04CA7">
      <w:r>
        <w:rPr>
          <w:rFonts w:hint="eastAsia"/>
        </w:rPr>
        <w:t>Библиография</w:t>
      </w:r>
    </w:p>
    <w:p w14:paraId="4CFD1CBC" w14:textId="77777777" w:rsidR="00C04CA7" w:rsidRDefault="00C04CA7" w:rsidP="00C04CA7"/>
    <w:p w14:paraId="254425ED" w14:textId="77777777" w:rsidR="00C04CA7" w:rsidRDefault="00C04CA7" w:rsidP="00C04CA7">
      <w:r>
        <w:rPr>
          <w:rFonts w:hint="eastAsia"/>
        </w:rPr>
        <w:t>Приложение</w:t>
      </w:r>
      <w:r>
        <w:t xml:space="preserve"> 1. </w:t>
      </w:r>
      <w:r>
        <w:rPr>
          <w:rFonts w:hint="eastAsia"/>
        </w:rPr>
        <w:t>Контент</w:t>
      </w:r>
      <w:r>
        <w:t>-</w:t>
      </w:r>
      <w:r>
        <w:rPr>
          <w:rFonts w:hint="eastAsia"/>
        </w:rPr>
        <w:t>анализ</w:t>
      </w:r>
      <w:r>
        <w:t xml:space="preserve"> </w:t>
      </w:r>
      <w:r>
        <w:rPr>
          <w:rFonts w:hint="eastAsia"/>
        </w:rPr>
        <w:t>понятия</w:t>
      </w:r>
      <w:r>
        <w:t xml:space="preserve"> </w:t>
      </w:r>
      <w:r>
        <w:rPr>
          <w:rFonts w:hint="eastAsia"/>
        </w:rPr>
        <w:t>«</w:t>
      </w:r>
      <w:r>
        <w:rPr>
          <w:rFonts w:hint="eastAsia"/>
        </w:rPr>
        <w:t>познавательная</w:t>
      </w:r>
      <w:r>
        <w:t xml:space="preserve"> </w:t>
      </w:r>
      <w:r>
        <w:rPr>
          <w:rFonts w:hint="eastAsia"/>
        </w:rPr>
        <w:t>самостоятельность</w:t>
      </w:r>
      <w:r>
        <w:rPr>
          <w:rFonts w:hint="eastAsia"/>
        </w:rPr>
        <w:t>»</w:t>
      </w:r>
    </w:p>
    <w:p w14:paraId="426FAF78" w14:textId="77777777" w:rsidR="00C04CA7" w:rsidRDefault="00C04CA7" w:rsidP="00C04CA7"/>
    <w:p w14:paraId="51AB552D" w14:textId="77777777" w:rsidR="00C04CA7" w:rsidRDefault="00C04CA7" w:rsidP="00C04CA7">
      <w:r>
        <w:rPr>
          <w:rFonts w:hint="eastAsia"/>
        </w:rPr>
        <w:t>Приложение</w:t>
      </w:r>
      <w:r>
        <w:t xml:space="preserve"> 2. </w:t>
      </w:r>
      <w:r>
        <w:rPr>
          <w:rFonts w:hint="eastAsia"/>
        </w:rPr>
        <w:t>Анкета</w:t>
      </w:r>
      <w:r>
        <w:t xml:space="preserve"> </w:t>
      </w:r>
      <w:r>
        <w:rPr>
          <w:rFonts w:hint="eastAsia"/>
        </w:rPr>
        <w:t>для</w:t>
      </w:r>
      <w:r>
        <w:t xml:space="preserve"> </w:t>
      </w:r>
      <w:r>
        <w:rPr>
          <w:rFonts w:hint="eastAsia"/>
        </w:rPr>
        <w:t>учителей</w:t>
      </w:r>
      <w:r>
        <w:t xml:space="preserve"> </w:t>
      </w:r>
      <w:r>
        <w:rPr>
          <w:rFonts w:hint="eastAsia"/>
        </w:rPr>
        <w:t>математики</w:t>
      </w:r>
    </w:p>
    <w:p w14:paraId="34EF7D3C" w14:textId="77777777" w:rsidR="00C04CA7" w:rsidRDefault="00C04CA7" w:rsidP="00C04CA7"/>
    <w:p w14:paraId="62A43120" w14:textId="77777777" w:rsidR="00C04CA7" w:rsidRDefault="00C04CA7" w:rsidP="00C04CA7">
      <w:r>
        <w:rPr>
          <w:rFonts w:hint="eastAsia"/>
        </w:rPr>
        <w:t>Приложение</w:t>
      </w:r>
      <w:r>
        <w:t xml:space="preserve"> 3.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мотивационно</w:t>
      </w:r>
      <w:r>
        <w:t>-</w:t>
      </w:r>
      <w:r>
        <w:rPr>
          <w:rFonts w:hint="eastAsia"/>
        </w:rPr>
        <w:t>целевого</w:t>
      </w:r>
      <w:r>
        <w:t xml:space="preserve"> </w:t>
      </w:r>
      <w:r>
        <w:rPr>
          <w:rFonts w:hint="eastAsia"/>
        </w:rPr>
        <w:t>компонента</w:t>
      </w:r>
      <w:r>
        <w:t xml:space="preserve"> </w:t>
      </w:r>
      <w:r>
        <w:rPr>
          <w:rFonts w:hint="eastAsia"/>
        </w:rPr>
        <w:t>познавательной</w:t>
      </w:r>
      <w:r>
        <w:t xml:space="preserve"> </w:t>
      </w:r>
      <w:r>
        <w:rPr>
          <w:rFonts w:hint="eastAsia"/>
        </w:rPr>
        <w:t>самостоятельности</w:t>
      </w:r>
      <w:r>
        <w:t xml:space="preserve"> </w:t>
      </w:r>
      <w:r>
        <w:rPr>
          <w:rFonts w:hint="eastAsia"/>
        </w:rPr>
        <w:t>«</w:t>
      </w:r>
      <w:r>
        <w:rPr>
          <w:rFonts w:hint="eastAsia"/>
        </w:rPr>
        <w:t>Методика</w:t>
      </w:r>
      <w:r>
        <w:t xml:space="preserve"> </w:t>
      </w:r>
      <w:r>
        <w:rPr>
          <w:rFonts w:hint="eastAsia"/>
        </w:rPr>
        <w:t>диагностики</w:t>
      </w:r>
      <w:r>
        <w:t xml:space="preserve"> </w:t>
      </w:r>
      <w:r>
        <w:rPr>
          <w:rFonts w:hint="eastAsia"/>
        </w:rPr>
        <w:t>учебной</w:t>
      </w:r>
      <w:r>
        <w:t xml:space="preserve"> </w:t>
      </w:r>
      <w:r>
        <w:rPr>
          <w:rFonts w:hint="eastAsia"/>
        </w:rPr>
        <w:t>мотивации</w:t>
      </w:r>
      <w:r>
        <w:t xml:space="preserve"> </w:t>
      </w:r>
      <w:r>
        <w:rPr>
          <w:rFonts w:hint="eastAsia"/>
        </w:rPr>
        <w:t>школьника</w:t>
      </w:r>
      <w:r>
        <w:rPr>
          <w:rFonts w:hint="eastAsia"/>
        </w:rPr>
        <w:t>»</w:t>
      </w:r>
    </w:p>
    <w:p w14:paraId="4FFD79A8" w14:textId="77777777" w:rsidR="00C04CA7" w:rsidRDefault="00C04CA7" w:rsidP="00C04CA7"/>
    <w:p w14:paraId="4A31047D" w14:textId="77777777" w:rsidR="00C04CA7" w:rsidRDefault="00C04CA7" w:rsidP="00C04CA7">
      <w:r>
        <w:rPr>
          <w:rFonts w:hint="eastAsia"/>
        </w:rPr>
        <w:t>Приложение</w:t>
      </w:r>
      <w:r>
        <w:t xml:space="preserve"> 4.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содержательно</w:t>
      </w:r>
      <w:r>
        <w:t>-</w:t>
      </w:r>
      <w:r>
        <w:rPr>
          <w:rFonts w:hint="eastAsia"/>
        </w:rPr>
        <w:t>операционного</w:t>
      </w:r>
      <w:r>
        <w:t xml:space="preserve"> </w:t>
      </w:r>
      <w:r>
        <w:rPr>
          <w:rFonts w:hint="eastAsia"/>
        </w:rPr>
        <w:t>компонента</w:t>
      </w:r>
      <w:r>
        <w:t xml:space="preserve"> </w:t>
      </w:r>
      <w:r>
        <w:rPr>
          <w:rFonts w:hint="eastAsia"/>
        </w:rPr>
        <w:t>познавательной</w:t>
      </w:r>
      <w:r>
        <w:t xml:space="preserve"> </w:t>
      </w:r>
      <w:r>
        <w:rPr>
          <w:rFonts w:hint="eastAsia"/>
        </w:rPr>
        <w:t>самостоятельности</w:t>
      </w:r>
      <w:r>
        <w:t xml:space="preserve"> </w:t>
      </w:r>
      <w:r>
        <w:rPr>
          <w:rFonts w:hint="eastAsia"/>
        </w:rPr>
        <w:t>«</w:t>
      </w:r>
      <w:r>
        <w:rPr>
          <w:rFonts w:hint="eastAsia"/>
        </w:rPr>
        <w:t>Критерии</w:t>
      </w:r>
      <w:r>
        <w:t xml:space="preserve"> </w:t>
      </w:r>
      <w:r>
        <w:rPr>
          <w:rFonts w:hint="eastAsia"/>
        </w:rPr>
        <w:t>оценивания</w:t>
      </w:r>
      <w:r>
        <w:t xml:space="preserve"> </w:t>
      </w:r>
      <w:r>
        <w:rPr>
          <w:rFonts w:hint="eastAsia"/>
        </w:rPr>
        <w:t>содержательно</w:t>
      </w:r>
      <w:r>
        <w:t>-</w:t>
      </w:r>
      <w:r>
        <w:rPr>
          <w:rFonts w:hint="eastAsia"/>
        </w:rPr>
        <w:t>операционного</w:t>
      </w:r>
      <w:r>
        <w:t xml:space="preserve"> </w:t>
      </w:r>
      <w:r>
        <w:rPr>
          <w:rFonts w:hint="eastAsia"/>
        </w:rPr>
        <w:t>компонента</w:t>
      </w:r>
      <w:r>
        <w:t xml:space="preserve"> </w:t>
      </w:r>
      <w:r>
        <w:rPr>
          <w:rFonts w:hint="eastAsia"/>
        </w:rPr>
        <w:t>познавательной</w:t>
      </w:r>
      <w:r>
        <w:t xml:space="preserve"> </w:t>
      </w:r>
      <w:r>
        <w:rPr>
          <w:rFonts w:hint="eastAsia"/>
        </w:rPr>
        <w:t>самостоятельности</w:t>
      </w:r>
      <w:r>
        <w:rPr>
          <w:rFonts w:hint="eastAsia"/>
        </w:rPr>
        <w:t>»</w:t>
      </w:r>
    </w:p>
    <w:p w14:paraId="5585FCCF" w14:textId="77777777" w:rsidR="00C04CA7" w:rsidRDefault="00C04CA7" w:rsidP="00C04CA7"/>
    <w:p w14:paraId="10408365" w14:textId="77777777" w:rsidR="00C04CA7" w:rsidRDefault="00C04CA7" w:rsidP="00C04CA7">
      <w:r>
        <w:rPr>
          <w:rFonts w:hint="eastAsia"/>
        </w:rPr>
        <w:t>Приложение</w:t>
      </w:r>
      <w:r>
        <w:t xml:space="preserve"> 5.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оценочно</w:t>
      </w:r>
      <w:r>
        <w:t>-</w:t>
      </w:r>
      <w:r>
        <w:rPr>
          <w:rFonts w:hint="eastAsia"/>
        </w:rPr>
        <w:t>критериального</w:t>
      </w:r>
      <w:r>
        <w:t xml:space="preserve"> </w:t>
      </w:r>
      <w:r>
        <w:rPr>
          <w:rFonts w:hint="eastAsia"/>
        </w:rPr>
        <w:t>компонента</w:t>
      </w:r>
      <w:r>
        <w:t xml:space="preserve"> </w:t>
      </w:r>
      <w:r>
        <w:rPr>
          <w:rFonts w:hint="eastAsia"/>
        </w:rPr>
        <w:t>познавательной</w:t>
      </w:r>
      <w:r>
        <w:t xml:space="preserve"> </w:t>
      </w:r>
      <w:r>
        <w:rPr>
          <w:rFonts w:hint="eastAsia"/>
        </w:rPr>
        <w:t>самостоятельности</w:t>
      </w:r>
    </w:p>
    <w:p w14:paraId="15FD6647" w14:textId="77777777" w:rsidR="00C04CA7" w:rsidRDefault="00C04CA7" w:rsidP="00C04CA7"/>
    <w:p w14:paraId="35496831" w14:textId="77777777" w:rsidR="00C04CA7" w:rsidRDefault="00C04CA7" w:rsidP="00C04CA7">
      <w:r>
        <w:rPr>
          <w:rFonts w:hint="eastAsia"/>
        </w:rPr>
        <w:lastRenderedPageBreak/>
        <w:t>«</w:t>
      </w:r>
      <w:r>
        <w:rPr>
          <w:rFonts w:hint="eastAsia"/>
        </w:rPr>
        <w:t>Самооценка</w:t>
      </w:r>
      <w:r>
        <w:t xml:space="preserve"> </w:t>
      </w:r>
      <w:r>
        <w:rPr>
          <w:rFonts w:hint="eastAsia"/>
        </w:rPr>
        <w:t>с</w:t>
      </w:r>
      <w:r>
        <w:t xml:space="preserve"> </w:t>
      </w:r>
      <w:r>
        <w:rPr>
          <w:rFonts w:hint="eastAsia"/>
        </w:rPr>
        <w:t>помощью</w:t>
      </w:r>
      <w:r>
        <w:t xml:space="preserve"> </w:t>
      </w:r>
      <w:r>
        <w:rPr>
          <w:rFonts w:hint="eastAsia"/>
        </w:rPr>
        <w:t>процедуры</w:t>
      </w:r>
      <w:r>
        <w:t xml:space="preserve"> </w:t>
      </w:r>
      <w:r>
        <w:rPr>
          <w:rFonts w:hint="eastAsia"/>
        </w:rPr>
        <w:t>тестирования</w:t>
      </w:r>
      <w:r>
        <w:rPr>
          <w:rFonts w:hint="eastAsia"/>
        </w:rPr>
        <w:t>»</w:t>
      </w:r>
    </w:p>
    <w:p w14:paraId="5C2EF4B1" w14:textId="77777777" w:rsidR="00C04CA7" w:rsidRDefault="00C04CA7" w:rsidP="00C04CA7"/>
    <w:p w14:paraId="106E22CA" w14:textId="77777777" w:rsidR="00C04CA7" w:rsidRDefault="00C04CA7" w:rsidP="00C04CA7">
      <w:r>
        <w:rPr>
          <w:rFonts w:hint="eastAsia"/>
        </w:rPr>
        <w:t>Приложение</w:t>
      </w:r>
      <w:r>
        <w:t xml:space="preserve"> 6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нравственно</w:t>
      </w:r>
      <w:r>
        <w:t>-</w:t>
      </w:r>
      <w:r>
        <w:rPr>
          <w:rFonts w:hint="eastAsia"/>
        </w:rPr>
        <w:t>волевого</w:t>
      </w:r>
      <w:r>
        <w:t xml:space="preserve"> </w:t>
      </w:r>
      <w:r>
        <w:rPr>
          <w:rFonts w:hint="eastAsia"/>
        </w:rPr>
        <w:t>компонента</w:t>
      </w:r>
      <w:r>
        <w:t xml:space="preserve"> </w:t>
      </w:r>
      <w:r>
        <w:rPr>
          <w:rFonts w:hint="eastAsia"/>
        </w:rPr>
        <w:t>познавательной</w:t>
      </w:r>
      <w:r>
        <w:t xml:space="preserve"> </w:t>
      </w:r>
      <w:r>
        <w:rPr>
          <w:rFonts w:hint="eastAsia"/>
        </w:rPr>
        <w:t>самостоятельности</w:t>
      </w:r>
      <w:r>
        <w:t xml:space="preserve"> </w:t>
      </w:r>
      <w:r>
        <w:rPr>
          <w:rFonts w:hint="eastAsia"/>
        </w:rPr>
        <w:t>«</w:t>
      </w:r>
      <w:r>
        <w:rPr>
          <w:rFonts w:hint="eastAsia"/>
        </w:rPr>
        <w:t>Тест</w:t>
      </w:r>
      <w:r>
        <w:t xml:space="preserve"> </w:t>
      </w:r>
      <w:r>
        <w:rPr>
          <w:rFonts w:hint="eastAsia"/>
        </w:rPr>
        <w:t>«</w:t>
      </w:r>
      <w:r>
        <w:rPr>
          <w:rFonts w:hint="eastAsia"/>
        </w:rPr>
        <w:t>Самооценка</w:t>
      </w:r>
      <w:r>
        <w:t xml:space="preserve"> </w:t>
      </w:r>
      <w:r>
        <w:rPr>
          <w:rFonts w:hint="eastAsia"/>
        </w:rPr>
        <w:t>силы</w:t>
      </w:r>
      <w:r>
        <w:t xml:space="preserve"> </w:t>
      </w:r>
      <w:r>
        <w:rPr>
          <w:rFonts w:hint="eastAsia"/>
        </w:rPr>
        <w:t>воли</w:t>
      </w:r>
      <w:r>
        <w:rPr>
          <w:rFonts w:hint="eastAsia"/>
        </w:rPr>
        <w:t>»</w:t>
      </w:r>
    </w:p>
    <w:p w14:paraId="6C3955DA" w14:textId="77777777" w:rsidR="00C04CA7" w:rsidRDefault="00C04CA7" w:rsidP="00C04CA7"/>
    <w:p w14:paraId="6E9F8E6B" w14:textId="77777777" w:rsidR="00C04CA7" w:rsidRDefault="00C04CA7" w:rsidP="00C04CA7">
      <w:r>
        <w:rPr>
          <w:rFonts w:hint="eastAsia"/>
        </w:rPr>
        <w:t>Приложение</w:t>
      </w:r>
      <w:r>
        <w:t xml:space="preserve"> 7. </w:t>
      </w:r>
      <w:r>
        <w:rPr>
          <w:rFonts w:hint="eastAsia"/>
        </w:rPr>
        <w:t>Наглядно</w:t>
      </w:r>
      <w:r>
        <w:t>-</w:t>
      </w:r>
      <w:r>
        <w:rPr>
          <w:rFonts w:hint="eastAsia"/>
        </w:rPr>
        <w:t>дидактические</w:t>
      </w:r>
      <w:r>
        <w:t xml:space="preserve"> </w:t>
      </w:r>
      <w:r>
        <w:rPr>
          <w:rFonts w:hint="eastAsia"/>
        </w:rPr>
        <w:t>материалы</w:t>
      </w:r>
      <w:r>
        <w:t xml:space="preserve"> </w:t>
      </w:r>
      <w:r>
        <w:rPr>
          <w:rFonts w:hint="eastAsia"/>
        </w:rPr>
        <w:t>по</w:t>
      </w:r>
      <w:r>
        <w:t xml:space="preserve"> </w:t>
      </w:r>
      <w:r>
        <w:rPr>
          <w:rFonts w:hint="eastAsia"/>
        </w:rPr>
        <w:t>теме</w:t>
      </w:r>
      <w:r>
        <w:t xml:space="preserve">: </w:t>
      </w:r>
      <w:r>
        <w:rPr>
          <w:rFonts w:hint="eastAsia"/>
        </w:rPr>
        <w:t>«</w:t>
      </w:r>
      <w:r>
        <w:rPr>
          <w:rFonts w:hint="eastAsia"/>
        </w:rPr>
        <w:t>Комбинаторика</w:t>
      </w:r>
      <w:r>
        <w:t xml:space="preserve">. </w:t>
      </w:r>
      <w:r>
        <w:rPr>
          <w:rFonts w:hint="eastAsia"/>
        </w:rPr>
        <w:t>Теория</w:t>
      </w:r>
      <w:r>
        <w:t xml:space="preserve"> </w:t>
      </w:r>
      <w:r>
        <w:rPr>
          <w:rFonts w:hint="eastAsia"/>
        </w:rPr>
        <w:t>вероятностей</w:t>
      </w:r>
      <w:r>
        <w:rPr>
          <w:rFonts w:hint="eastAsia"/>
        </w:rPr>
        <w:t>»</w:t>
      </w:r>
    </w:p>
    <w:p w14:paraId="7A279362" w14:textId="77777777" w:rsidR="00C04CA7" w:rsidRDefault="00C04CA7" w:rsidP="00C04CA7"/>
    <w:p w14:paraId="5B4E01D3" w14:textId="77777777" w:rsidR="00C04CA7" w:rsidRDefault="00C04CA7" w:rsidP="00C04CA7">
      <w:r>
        <w:rPr>
          <w:rFonts w:hint="eastAsia"/>
        </w:rPr>
        <w:t>Приложение</w:t>
      </w:r>
      <w:r>
        <w:t xml:space="preserve"> 8. </w:t>
      </w:r>
      <w:r>
        <w:rPr>
          <w:rFonts w:hint="eastAsia"/>
        </w:rPr>
        <w:t>Самостоятельная</w:t>
      </w:r>
      <w:r>
        <w:t xml:space="preserve"> </w:t>
      </w:r>
      <w:r>
        <w:rPr>
          <w:rFonts w:hint="eastAsia"/>
        </w:rPr>
        <w:t>работа</w:t>
      </w:r>
      <w:r>
        <w:t xml:space="preserve"> </w:t>
      </w:r>
      <w:r>
        <w:rPr>
          <w:rFonts w:hint="eastAsia"/>
        </w:rPr>
        <w:t>по</w:t>
      </w:r>
      <w:r>
        <w:t xml:space="preserve"> </w:t>
      </w:r>
      <w:r>
        <w:rPr>
          <w:rFonts w:hint="eastAsia"/>
        </w:rPr>
        <w:t>теме</w:t>
      </w:r>
      <w:r>
        <w:t xml:space="preserve">: </w:t>
      </w:r>
      <w:r>
        <w:rPr>
          <w:rFonts w:hint="eastAsia"/>
        </w:rPr>
        <w:t>«</w:t>
      </w:r>
      <w:r>
        <w:rPr>
          <w:rFonts w:hint="eastAsia"/>
        </w:rPr>
        <w:t>Элементы</w:t>
      </w:r>
      <w:r>
        <w:t xml:space="preserve"> </w:t>
      </w:r>
      <w:r>
        <w:rPr>
          <w:rFonts w:hint="eastAsia"/>
        </w:rPr>
        <w:t>комбинаторики</w:t>
      </w:r>
      <w:r>
        <w:t xml:space="preserve">, </w:t>
      </w:r>
      <w:r>
        <w:rPr>
          <w:rFonts w:hint="eastAsia"/>
        </w:rPr>
        <w:t>теории</w:t>
      </w:r>
      <w:r>
        <w:t xml:space="preserve"> </w:t>
      </w:r>
      <w:r>
        <w:rPr>
          <w:rFonts w:hint="eastAsia"/>
        </w:rPr>
        <w:t>вероятностей</w:t>
      </w:r>
      <w:r>
        <w:t xml:space="preserve"> </w:t>
      </w:r>
      <w:r>
        <w:rPr>
          <w:rFonts w:hint="eastAsia"/>
        </w:rPr>
        <w:t>и</w:t>
      </w:r>
      <w:r>
        <w:t xml:space="preserve"> </w:t>
      </w:r>
      <w:r>
        <w:rPr>
          <w:rFonts w:hint="eastAsia"/>
        </w:rPr>
        <w:t>статистики</w:t>
      </w:r>
      <w:r>
        <w:rPr>
          <w:rFonts w:hint="eastAsia"/>
        </w:rPr>
        <w:t>»</w:t>
      </w:r>
    </w:p>
    <w:p w14:paraId="5AA8D2CB" w14:textId="77777777" w:rsidR="00C04CA7" w:rsidRDefault="00C04CA7" w:rsidP="00C04CA7"/>
    <w:p w14:paraId="19AB991B" w14:textId="77777777" w:rsidR="00C04CA7" w:rsidRDefault="00C04CA7" w:rsidP="00C04CA7">
      <w:r>
        <w:rPr>
          <w:rFonts w:hint="eastAsia"/>
        </w:rPr>
        <w:t>Приложение</w:t>
      </w:r>
      <w:r>
        <w:t xml:space="preserve"> 9. </w:t>
      </w:r>
      <w:r>
        <w:rPr>
          <w:rFonts w:hint="eastAsia"/>
        </w:rPr>
        <w:t>Лабораторная</w:t>
      </w:r>
      <w:r>
        <w:t xml:space="preserve"> </w:t>
      </w:r>
      <w:r>
        <w:rPr>
          <w:rFonts w:hint="eastAsia"/>
        </w:rPr>
        <w:t>работа</w:t>
      </w:r>
      <w:r>
        <w:t xml:space="preserve"> </w:t>
      </w:r>
      <w:r>
        <w:rPr>
          <w:rFonts w:hint="eastAsia"/>
        </w:rPr>
        <w:t>по</w:t>
      </w:r>
      <w:r>
        <w:t xml:space="preserve"> </w:t>
      </w:r>
      <w:r>
        <w:rPr>
          <w:rFonts w:hint="eastAsia"/>
        </w:rPr>
        <w:t>теме</w:t>
      </w:r>
      <w:r>
        <w:t xml:space="preserve">: </w:t>
      </w:r>
      <w:r>
        <w:rPr>
          <w:rFonts w:hint="eastAsia"/>
        </w:rPr>
        <w:t>«</w:t>
      </w:r>
      <w:r>
        <w:rPr>
          <w:rFonts w:hint="eastAsia"/>
        </w:rPr>
        <w:t>Диаграммы</w:t>
      </w:r>
      <w:r>
        <w:rPr>
          <w:rFonts w:hint="eastAsia"/>
        </w:rPr>
        <w:t>»</w:t>
      </w:r>
    </w:p>
    <w:p w14:paraId="671D4EBD" w14:textId="77777777" w:rsidR="00C04CA7" w:rsidRDefault="00C04CA7" w:rsidP="00C04CA7"/>
    <w:p w14:paraId="6A628FC2" w14:textId="77777777" w:rsidR="00C04CA7" w:rsidRDefault="00C04CA7" w:rsidP="00C04CA7">
      <w:r>
        <w:rPr>
          <w:rFonts w:hint="eastAsia"/>
        </w:rPr>
        <w:t>Приложение</w:t>
      </w:r>
      <w:r>
        <w:t xml:space="preserve"> 10. </w:t>
      </w:r>
      <w:r>
        <w:rPr>
          <w:rFonts w:hint="eastAsia"/>
        </w:rPr>
        <w:t>Проектные</w:t>
      </w:r>
      <w:r>
        <w:t xml:space="preserve"> </w:t>
      </w:r>
      <w:r>
        <w:rPr>
          <w:rFonts w:hint="eastAsia"/>
        </w:rPr>
        <w:t>работы</w:t>
      </w:r>
      <w:r>
        <w:t xml:space="preserve"> </w:t>
      </w:r>
      <w:r>
        <w:rPr>
          <w:rFonts w:hint="eastAsia"/>
        </w:rPr>
        <w:t>обучающихся</w:t>
      </w:r>
    </w:p>
    <w:p w14:paraId="62320348" w14:textId="77777777" w:rsidR="00C04CA7" w:rsidRDefault="00C04CA7" w:rsidP="00C04CA7"/>
    <w:p w14:paraId="33B4BA06" w14:textId="77777777" w:rsidR="00C04CA7" w:rsidRDefault="00C04CA7" w:rsidP="00C04CA7">
      <w:r>
        <w:t>164</w:t>
      </w:r>
    </w:p>
    <w:p w14:paraId="37513BFE" w14:textId="77777777" w:rsidR="00C04CA7" w:rsidRDefault="00C04CA7" w:rsidP="00C04CA7"/>
    <w:p w14:paraId="74C259C8" w14:textId="42774183" w:rsidR="00C04CA7" w:rsidRPr="00C04CA7" w:rsidRDefault="00C04CA7" w:rsidP="00C04CA7">
      <w:r>
        <w:t>166</w:t>
      </w:r>
    </w:p>
    <w:sectPr w:rsidR="00C04CA7" w:rsidRPr="00C04CA7" w:rsidSect="00C259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4439" w14:textId="77777777" w:rsidR="00C2596A" w:rsidRDefault="00C2596A">
      <w:pPr>
        <w:spacing w:after="0" w:line="240" w:lineRule="auto"/>
      </w:pPr>
      <w:r>
        <w:separator/>
      </w:r>
    </w:p>
  </w:endnote>
  <w:endnote w:type="continuationSeparator" w:id="0">
    <w:p w14:paraId="0ACFD559" w14:textId="77777777" w:rsidR="00C2596A" w:rsidRDefault="00C2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566C" w14:textId="77777777" w:rsidR="00C2596A" w:rsidRDefault="00C2596A"/>
    <w:p w14:paraId="4C7B1CD0" w14:textId="77777777" w:rsidR="00C2596A" w:rsidRDefault="00C2596A"/>
    <w:p w14:paraId="2A0D3E84" w14:textId="77777777" w:rsidR="00C2596A" w:rsidRDefault="00C2596A"/>
    <w:p w14:paraId="59241775" w14:textId="77777777" w:rsidR="00C2596A" w:rsidRDefault="00C2596A"/>
    <w:p w14:paraId="58A4C49C" w14:textId="77777777" w:rsidR="00C2596A" w:rsidRDefault="00C2596A"/>
    <w:p w14:paraId="44177E19" w14:textId="77777777" w:rsidR="00C2596A" w:rsidRDefault="00C2596A"/>
    <w:p w14:paraId="544D4E5C" w14:textId="77777777" w:rsidR="00C2596A" w:rsidRDefault="00C259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43587" wp14:editId="24A648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F9191" w14:textId="77777777" w:rsidR="00C2596A" w:rsidRDefault="00C259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435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0F9191" w14:textId="77777777" w:rsidR="00C2596A" w:rsidRDefault="00C259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C411FD" w14:textId="77777777" w:rsidR="00C2596A" w:rsidRDefault="00C2596A"/>
    <w:p w14:paraId="60F2E655" w14:textId="77777777" w:rsidR="00C2596A" w:rsidRDefault="00C2596A"/>
    <w:p w14:paraId="617B3965" w14:textId="77777777" w:rsidR="00C2596A" w:rsidRDefault="00C259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456747" wp14:editId="7397DC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B3DE" w14:textId="77777777" w:rsidR="00C2596A" w:rsidRDefault="00C2596A"/>
                          <w:p w14:paraId="53623658" w14:textId="77777777" w:rsidR="00C2596A" w:rsidRDefault="00C259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567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D5B3DE" w14:textId="77777777" w:rsidR="00C2596A" w:rsidRDefault="00C2596A"/>
                    <w:p w14:paraId="53623658" w14:textId="77777777" w:rsidR="00C2596A" w:rsidRDefault="00C259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55D4D2" w14:textId="77777777" w:rsidR="00C2596A" w:rsidRDefault="00C2596A"/>
    <w:p w14:paraId="2AD2632B" w14:textId="77777777" w:rsidR="00C2596A" w:rsidRDefault="00C2596A">
      <w:pPr>
        <w:rPr>
          <w:sz w:val="2"/>
          <w:szCs w:val="2"/>
        </w:rPr>
      </w:pPr>
    </w:p>
    <w:p w14:paraId="64332B28" w14:textId="77777777" w:rsidR="00C2596A" w:rsidRDefault="00C2596A"/>
    <w:p w14:paraId="1A0B82C3" w14:textId="77777777" w:rsidR="00C2596A" w:rsidRDefault="00C2596A">
      <w:pPr>
        <w:spacing w:after="0" w:line="240" w:lineRule="auto"/>
      </w:pPr>
    </w:p>
  </w:footnote>
  <w:footnote w:type="continuationSeparator" w:id="0">
    <w:p w14:paraId="549BF826" w14:textId="77777777" w:rsidR="00C2596A" w:rsidRDefault="00C25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6A"/>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3679</TotalTime>
  <Pages>3</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cp:revision>
  <cp:lastPrinted>2009-02-06T05:36:00Z</cp:lastPrinted>
  <dcterms:created xsi:type="dcterms:W3CDTF">2024-01-07T13:43:00Z</dcterms:created>
  <dcterms:modified xsi:type="dcterms:W3CDTF">2024-01-16T10:51:00Z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