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CCDF" w14:textId="22B819D0" w:rsidR="00492D47" w:rsidRDefault="00575B8B" w:rsidP="00575B8B">
      <w:pPr>
        <w:rPr>
          <w:rFonts w:ascii="Times New Roman" w:eastAsia="Arial Unicode MS" w:hAnsi="Times New Roman" w:cs="Times New Roman"/>
          <w:b/>
          <w:bCs/>
          <w:color w:val="000000"/>
          <w:kern w:val="0"/>
          <w:sz w:val="28"/>
          <w:szCs w:val="28"/>
          <w:lang w:eastAsia="ru-RU" w:bidi="uk-UA"/>
        </w:rPr>
      </w:pPr>
      <w:r w:rsidRPr="00575B8B">
        <w:rPr>
          <w:rFonts w:ascii="Times New Roman" w:eastAsia="Arial Unicode MS" w:hAnsi="Times New Roman" w:cs="Times New Roman" w:hint="eastAsia"/>
          <w:b/>
          <w:bCs/>
          <w:color w:val="000000"/>
          <w:kern w:val="0"/>
          <w:sz w:val="28"/>
          <w:szCs w:val="28"/>
          <w:lang w:eastAsia="ru-RU" w:bidi="uk-UA"/>
        </w:rPr>
        <w:t>Зайцева</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Елена</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Вячеславовна</w:t>
      </w:r>
      <w:r>
        <w:rPr>
          <w:rFonts w:ascii="Times New Roman" w:eastAsia="Arial Unicode MS" w:hAnsi="Times New Roman" w:cs="Times New Roman" w:hint="eastAsia"/>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Разработка</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научно</w:t>
      </w:r>
      <w:r w:rsidRPr="00575B8B">
        <w:rPr>
          <w:rFonts w:ascii="Times New Roman" w:eastAsia="Arial Unicode MS" w:hAnsi="Times New Roman" w:cs="Times New Roman"/>
          <w:b/>
          <w:bCs/>
          <w:color w:val="000000"/>
          <w:kern w:val="0"/>
          <w:sz w:val="28"/>
          <w:szCs w:val="28"/>
          <w:lang w:eastAsia="ru-RU" w:bidi="uk-UA"/>
        </w:rPr>
        <w:t>-</w:t>
      </w:r>
      <w:r w:rsidRPr="00575B8B">
        <w:rPr>
          <w:rFonts w:ascii="Times New Roman" w:eastAsia="Arial Unicode MS" w:hAnsi="Times New Roman" w:cs="Times New Roman" w:hint="eastAsia"/>
          <w:b/>
          <w:bCs/>
          <w:color w:val="000000"/>
          <w:kern w:val="0"/>
          <w:sz w:val="28"/>
          <w:szCs w:val="28"/>
          <w:lang w:eastAsia="ru-RU" w:bidi="uk-UA"/>
        </w:rPr>
        <w:t>методической</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базы</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обоснования</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и</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комплексного</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планирования</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стратегий</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развития</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горноперерабатывающих</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производств</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с</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учетом</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инновационной</w:t>
      </w:r>
      <w:r w:rsidRPr="00575B8B">
        <w:rPr>
          <w:rFonts w:ascii="Times New Roman" w:eastAsia="Arial Unicode MS" w:hAnsi="Times New Roman" w:cs="Times New Roman"/>
          <w:b/>
          <w:bCs/>
          <w:color w:val="000000"/>
          <w:kern w:val="0"/>
          <w:sz w:val="28"/>
          <w:szCs w:val="28"/>
          <w:lang w:eastAsia="ru-RU" w:bidi="uk-UA"/>
        </w:rPr>
        <w:t xml:space="preserve"> </w:t>
      </w:r>
      <w:r w:rsidRPr="00575B8B">
        <w:rPr>
          <w:rFonts w:ascii="Times New Roman" w:eastAsia="Arial Unicode MS" w:hAnsi="Times New Roman" w:cs="Times New Roman" w:hint="eastAsia"/>
          <w:b/>
          <w:bCs/>
          <w:color w:val="000000"/>
          <w:kern w:val="0"/>
          <w:sz w:val="28"/>
          <w:szCs w:val="28"/>
          <w:lang w:eastAsia="ru-RU" w:bidi="uk-UA"/>
        </w:rPr>
        <w:t>составляющей</w:t>
      </w:r>
    </w:p>
    <w:p w14:paraId="0D31DE52" w14:textId="77777777" w:rsidR="00575B8B" w:rsidRDefault="00575B8B" w:rsidP="00575B8B">
      <w:r>
        <w:rPr>
          <w:rFonts w:hint="eastAsia"/>
        </w:rPr>
        <w:t>ОГЛАВЛЕНИЕ</w:t>
      </w:r>
      <w:r>
        <w:t xml:space="preserve"> </w:t>
      </w:r>
      <w:r>
        <w:rPr>
          <w:rFonts w:hint="eastAsia"/>
        </w:rPr>
        <w:t>ДИССЕРТАЦИИ</w:t>
      </w:r>
    </w:p>
    <w:p w14:paraId="4D2AB120" w14:textId="77777777" w:rsidR="00575B8B" w:rsidRDefault="00575B8B" w:rsidP="00575B8B">
      <w:r>
        <w:rPr>
          <w:rFonts w:hint="eastAsia"/>
        </w:rPr>
        <w:t>доктор</w:t>
      </w:r>
      <w:r>
        <w:t xml:space="preserve"> </w:t>
      </w:r>
      <w:r>
        <w:rPr>
          <w:rFonts w:hint="eastAsia"/>
        </w:rPr>
        <w:t>наук</w:t>
      </w:r>
      <w:r>
        <w:t xml:space="preserve"> </w:t>
      </w:r>
      <w:r>
        <w:rPr>
          <w:rFonts w:hint="eastAsia"/>
        </w:rPr>
        <w:t>Зайцева</w:t>
      </w:r>
      <w:r>
        <w:t xml:space="preserve"> </w:t>
      </w:r>
      <w:r>
        <w:rPr>
          <w:rFonts w:hint="eastAsia"/>
        </w:rPr>
        <w:t>Елена</w:t>
      </w:r>
      <w:r>
        <w:t xml:space="preserve"> </w:t>
      </w:r>
      <w:r>
        <w:rPr>
          <w:rFonts w:hint="eastAsia"/>
        </w:rPr>
        <w:t>Вячеславовна</w:t>
      </w:r>
    </w:p>
    <w:p w14:paraId="79DA0172" w14:textId="77777777" w:rsidR="00575B8B" w:rsidRDefault="00575B8B" w:rsidP="00575B8B">
      <w:r>
        <w:rPr>
          <w:rFonts w:hint="eastAsia"/>
        </w:rPr>
        <w:t>ВВЕДЕНИЕ</w:t>
      </w:r>
    </w:p>
    <w:p w14:paraId="3B76770A" w14:textId="77777777" w:rsidR="00575B8B" w:rsidRDefault="00575B8B" w:rsidP="00575B8B"/>
    <w:p w14:paraId="4AC18197" w14:textId="77777777" w:rsidR="00575B8B" w:rsidRDefault="00575B8B" w:rsidP="00575B8B">
      <w:r>
        <w:rPr>
          <w:rFonts w:hint="eastAsia"/>
        </w:rPr>
        <w:t>ГЛАВА</w:t>
      </w:r>
      <w:r>
        <w:t xml:space="preserve"> 1. </w:t>
      </w:r>
      <w:r>
        <w:rPr>
          <w:rFonts w:hint="eastAsia"/>
        </w:rPr>
        <w:t>АНАЛИЗ</w:t>
      </w:r>
      <w:r>
        <w:t xml:space="preserve"> </w:t>
      </w:r>
      <w:r>
        <w:rPr>
          <w:rFonts w:hint="eastAsia"/>
        </w:rPr>
        <w:t>ТЕОРЕТИЧЕСКИХ</w:t>
      </w:r>
      <w:r>
        <w:t xml:space="preserve"> </w:t>
      </w:r>
      <w:r>
        <w:rPr>
          <w:rFonts w:hint="eastAsia"/>
        </w:rPr>
        <w:t>ИССЛЕДОВАНИЙ</w:t>
      </w:r>
      <w:r>
        <w:t xml:space="preserve"> </w:t>
      </w:r>
      <w:r>
        <w:rPr>
          <w:rFonts w:hint="eastAsia"/>
        </w:rPr>
        <w:t>И</w:t>
      </w:r>
      <w:r>
        <w:t xml:space="preserve"> </w:t>
      </w:r>
      <w:r>
        <w:rPr>
          <w:rFonts w:hint="eastAsia"/>
        </w:rPr>
        <w:t>ОПЫТА</w:t>
      </w:r>
      <w:r>
        <w:t xml:space="preserve"> </w:t>
      </w:r>
      <w:r>
        <w:rPr>
          <w:rFonts w:hint="eastAsia"/>
        </w:rPr>
        <w:t>РЕАЛИЗАЦИИ</w:t>
      </w:r>
      <w:r>
        <w:t xml:space="preserve"> </w:t>
      </w:r>
      <w:r>
        <w:rPr>
          <w:rFonts w:hint="eastAsia"/>
        </w:rPr>
        <w:t>НАПРАВЛЕНИЙ</w:t>
      </w:r>
      <w:r>
        <w:t xml:space="preserve"> </w:t>
      </w:r>
      <w:r>
        <w:rPr>
          <w:rFonts w:hint="eastAsia"/>
        </w:rPr>
        <w:t>РАЗВИТИЯ</w:t>
      </w:r>
      <w:r>
        <w:t xml:space="preserve"> </w:t>
      </w:r>
      <w:r>
        <w:rPr>
          <w:rFonts w:hint="eastAsia"/>
        </w:rPr>
        <w:t>И</w:t>
      </w:r>
      <w:r>
        <w:t xml:space="preserve"> </w:t>
      </w:r>
      <w:r>
        <w:rPr>
          <w:rFonts w:hint="eastAsia"/>
        </w:rPr>
        <w:t>ОБНОВЛЕНИЯ</w:t>
      </w:r>
      <w:r>
        <w:t xml:space="preserve"> </w:t>
      </w:r>
      <w:r>
        <w:rPr>
          <w:rFonts w:hint="eastAsia"/>
        </w:rPr>
        <w:t>ФУНКЦИОНАЛЬНЫХ</w:t>
      </w:r>
      <w:r>
        <w:t xml:space="preserve"> </w:t>
      </w:r>
      <w:r>
        <w:rPr>
          <w:rFonts w:hint="eastAsia"/>
        </w:rPr>
        <w:t>СТРУКТУР</w:t>
      </w:r>
    </w:p>
    <w:p w14:paraId="7C955837" w14:textId="77777777" w:rsidR="00575B8B" w:rsidRDefault="00575B8B" w:rsidP="00575B8B"/>
    <w:p w14:paraId="0866386F" w14:textId="77777777" w:rsidR="00575B8B" w:rsidRDefault="00575B8B" w:rsidP="00575B8B">
      <w:r>
        <w:rPr>
          <w:rFonts w:hint="eastAsia"/>
        </w:rPr>
        <w:t>ПРЕДПРИЯТИЙ</w:t>
      </w:r>
      <w:r>
        <w:t xml:space="preserve"> </w:t>
      </w:r>
      <w:r>
        <w:rPr>
          <w:rFonts w:hint="eastAsia"/>
        </w:rPr>
        <w:t>ЦЕМЕНТНОЙ</w:t>
      </w:r>
      <w:r>
        <w:t xml:space="preserve"> </w:t>
      </w:r>
      <w:r>
        <w:rPr>
          <w:rFonts w:hint="eastAsia"/>
        </w:rPr>
        <w:t>ПРОМЫШЛЕННОСТИ</w:t>
      </w:r>
    </w:p>
    <w:p w14:paraId="548FB6F1" w14:textId="77777777" w:rsidR="00575B8B" w:rsidRDefault="00575B8B" w:rsidP="00575B8B"/>
    <w:p w14:paraId="286A135E" w14:textId="77777777" w:rsidR="00575B8B" w:rsidRDefault="00575B8B" w:rsidP="00575B8B">
      <w:r>
        <w:t xml:space="preserve">1.1. </w:t>
      </w:r>
      <w:r>
        <w:rPr>
          <w:rFonts w:hint="eastAsia"/>
        </w:rPr>
        <w:t>Анализ</w:t>
      </w:r>
      <w:r>
        <w:t xml:space="preserve"> </w:t>
      </w:r>
      <w:r>
        <w:rPr>
          <w:rFonts w:hint="eastAsia"/>
        </w:rPr>
        <w:t>тенденций</w:t>
      </w:r>
      <w:r>
        <w:t xml:space="preserve"> </w:t>
      </w:r>
      <w:r>
        <w:rPr>
          <w:rFonts w:hint="eastAsia"/>
        </w:rPr>
        <w:t>и</w:t>
      </w:r>
      <w:r>
        <w:t xml:space="preserve"> </w:t>
      </w:r>
      <w:r>
        <w:rPr>
          <w:rFonts w:hint="eastAsia"/>
        </w:rPr>
        <w:t>закономерностей</w:t>
      </w:r>
      <w:r>
        <w:t xml:space="preserve"> </w:t>
      </w:r>
      <w:r>
        <w:rPr>
          <w:rFonts w:hint="eastAsia"/>
        </w:rPr>
        <w:t>функционирования</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p>
    <w:p w14:paraId="0875D27F" w14:textId="77777777" w:rsidR="00575B8B" w:rsidRDefault="00575B8B" w:rsidP="00575B8B"/>
    <w:p w14:paraId="2B190158" w14:textId="77777777" w:rsidR="00575B8B" w:rsidRDefault="00575B8B" w:rsidP="00575B8B">
      <w:r>
        <w:t xml:space="preserve">1.2. </w:t>
      </w:r>
      <w:r>
        <w:rPr>
          <w:rFonts w:hint="eastAsia"/>
        </w:rPr>
        <w:t>Ключевые</w:t>
      </w:r>
      <w:r>
        <w:t xml:space="preserve"> </w:t>
      </w:r>
      <w:r>
        <w:rPr>
          <w:rFonts w:hint="eastAsia"/>
        </w:rPr>
        <w:t>проблемы</w:t>
      </w:r>
      <w:r>
        <w:t xml:space="preserve">, </w:t>
      </w:r>
      <w:r>
        <w:rPr>
          <w:rFonts w:hint="eastAsia"/>
        </w:rPr>
        <w:t>внутриотраслевые</w:t>
      </w:r>
      <w:r>
        <w:t xml:space="preserve"> </w:t>
      </w:r>
      <w:r>
        <w:rPr>
          <w:rFonts w:hint="eastAsia"/>
        </w:rPr>
        <w:t>аспекты</w:t>
      </w:r>
      <w:r>
        <w:t xml:space="preserve"> </w:t>
      </w:r>
      <w:r>
        <w:rPr>
          <w:rFonts w:hint="eastAsia"/>
        </w:rPr>
        <w:t>и</w:t>
      </w:r>
      <w:r>
        <w:t xml:space="preserve"> </w:t>
      </w:r>
      <w:r>
        <w:rPr>
          <w:rFonts w:hint="eastAsia"/>
        </w:rPr>
        <w:t>перспективы</w:t>
      </w:r>
      <w:r>
        <w:t xml:space="preserve"> </w:t>
      </w:r>
      <w:r>
        <w:rPr>
          <w:rFonts w:hint="eastAsia"/>
        </w:rPr>
        <w:t>развития</w:t>
      </w:r>
    </w:p>
    <w:p w14:paraId="79555113" w14:textId="77777777" w:rsidR="00575B8B" w:rsidRDefault="00575B8B" w:rsidP="00575B8B"/>
    <w:p w14:paraId="59144A60" w14:textId="77777777" w:rsidR="00575B8B" w:rsidRDefault="00575B8B" w:rsidP="00575B8B">
      <w:r>
        <w:t xml:space="preserve">1.3. </w:t>
      </w:r>
      <w:r>
        <w:rPr>
          <w:rFonts w:hint="eastAsia"/>
        </w:rPr>
        <w:t>Модельное</w:t>
      </w:r>
      <w:r>
        <w:t xml:space="preserve"> </w:t>
      </w:r>
      <w:r>
        <w:rPr>
          <w:rFonts w:hint="eastAsia"/>
        </w:rPr>
        <w:t>представление</w:t>
      </w:r>
      <w:r>
        <w:t xml:space="preserve"> </w:t>
      </w:r>
      <w:r>
        <w:rPr>
          <w:rFonts w:hint="eastAsia"/>
        </w:rPr>
        <w:t>технологических</w:t>
      </w:r>
      <w:r>
        <w:t xml:space="preserve"> </w:t>
      </w:r>
      <w:r>
        <w:rPr>
          <w:rFonts w:hint="eastAsia"/>
        </w:rPr>
        <w:t>систем</w:t>
      </w:r>
      <w:r>
        <w:t xml:space="preserve"> </w:t>
      </w:r>
      <w:r>
        <w:rPr>
          <w:rFonts w:hint="eastAsia"/>
        </w:rPr>
        <w:t>цементных</w:t>
      </w:r>
    </w:p>
    <w:p w14:paraId="7A76241B" w14:textId="77777777" w:rsidR="00575B8B" w:rsidRDefault="00575B8B" w:rsidP="00575B8B"/>
    <w:p w14:paraId="21541AD8" w14:textId="77777777" w:rsidR="00575B8B" w:rsidRDefault="00575B8B" w:rsidP="00575B8B">
      <w:r>
        <w:rPr>
          <w:rFonts w:hint="eastAsia"/>
        </w:rPr>
        <w:t>предприятий</w:t>
      </w:r>
    </w:p>
    <w:p w14:paraId="32968DD6" w14:textId="77777777" w:rsidR="00575B8B" w:rsidRDefault="00575B8B" w:rsidP="00575B8B"/>
    <w:p w14:paraId="54CC1B84" w14:textId="77777777" w:rsidR="00575B8B" w:rsidRDefault="00575B8B" w:rsidP="00575B8B">
      <w:r>
        <w:rPr>
          <w:rFonts w:hint="eastAsia"/>
        </w:rPr>
        <w:t>ВЫВОДЫ</w:t>
      </w:r>
    </w:p>
    <w:p w14:paraId="35486973" w14:textId="77777777" w:rsidR="00575B8B" w:rsidRDefault="00575B8B" w:rsidP="00575B8B"/>
    <w:p w14:paraId="36023A18" w14:textId="77777777" w:rsidR="00575B8B" w:rsidRDefault="00575B8B" w:rsidP="00575B8B">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ОБОСНОВАНИЯ</w:t>
      </w:r>
      <w:r>
        <w:t xml:space="preserve"> </w:t>
      </w:r>
      <w:r>
        <w:rPr>
          <w:rFonts w:hint="eastAsia"/>
        </w:rPr>
        <w:t>СТРАТЕГИИ</w:t>
      </w:r>
      <w:r>
        <w:t xml:space="preserve"> </w:t>
      </w:r>
      <w:r>
        <w:rPr>
          <w:rFonts w:hint="eastAsia"/>
        </w:rPr>
        <w:t>РАЗВИТИЯ</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p>
    <w:p w14:paraId="0E7B71FB" w14:textId="77777777" w:rsidR="00575B8B" w:rsidRDefault="00575B8B" w:rsidP="00575B8B"/>
    <w:p w14:paraId="30D053B2" w14:textId="77777777" w:rsidR="00575B8B" w:rsidRDefault="00575B8B" w:rsidP="00575B8B">
      <w:r>
        <w:t xml:space="preserve">2.1. </w:t>
      </w:r>
      <w:r>
        <w:rPr>
          <w:rFonts w:hint="eastAsia"/>
        </w:rPr>
        <w:t>Стратегии</w:t>
      </w:r>
      <w:r>
        <w:t xml:space="preserve"> </w:t>
      </w:r>
      <w:r>
        <w:rPr>
          <w:rFonts w:hint="eastAsia"/>
        </w:rPr>
        <w:t>развития</w:t>
      </w:r>
      <w:r>
        <w:t xml:space="preserve"> </w:t>
      </w:r>
      <w:r>
        <w:rPr>
          <w:rFonts w:hint="eastAsia"/>
        </w:rPr>
        <w:t>цементного</w:t>
      </w:r>
      <w:r>
        <w:t xml:space="preserve"> </w:t>
      </w:r>
      <w:r>
        <w:rPr>
          <w:rFonts w:hint="eastAsia"/>
        </w:rPr>
        <w:t>предприятия</w:t>
      </w:r>
      <w:r>
        <w:t xml:space="preserve">: </w:t>
      </w:r>
      <w:r>
        <w:rPr>
          <w:rFonts w:hint="eastAsia"/>
        </w:rPr>
        <w:t>основные</w:t>
      </w:r>
      <w:r>
        <w:t xml:space="preserve"> </w:t>
      </w:r>
      <w:r>
        <w:rPr>
          <w:rFonts w:hint="eastAsia"/>
        </w:rPr>
        <w:t>понятия</w:t>
      </w:r>
      <w:r>
        <w:t xml:space="preserve">, </w:t>
      </w:r>
      <w:r>
        <w:rPr>
          <w:rFonts w:hint="eastAsia"/>
        </w:rPr>
        <w:t>содержание</w:t>
      </w:r>
      <w:r>
        <w:t xml:space="preserve">, </w:t>
      </w:r>
      <w:r>
        <w:rPr>
          <w:rFonts w:hint="eastAsia"/>
        </w:rPr>
        <w:t>варианты</w:t>
      </w:r>
      <w:r>
        <w:t xml:space="preserve"> </w:t>
      </w:r>
      <w:r>
        <w:rPr>
          <w:rFonts w:hint="eastAsia"/>
        </w:rPr>
        <w:t>использования</w:t>
      </w:r>
    </w:p>
    <w:p w14:paraId="43279F44" w14:textId="77777777" w:rsidR="00575B8B" w:rsidRDefault="00575B8B" w:rsidP="00575B8B"/>
    <w:p w14:paraId="6215D81B" w14:textId="77777777" w:rsidR="00575B8B" w:rsidRDefault="00575B8B" w:rsidP="00575B8B">
      <w:r>
        <w:lastRenderedPageBreak/>
        <w:t xml:space="preserve">2.2. </w:t>
      </w:r>
      <w:r>
        <w:rPr>
          <w:rFonts w:hint="eastAsia"/>
        </w:rPr>
        <w:t>Научно</w:t>
      </w:r>
      <w:r>
        <w:t>-</w:t>
      </w:r>
      <w:r>
        <w:rPr>
          <w:rFonts w:hint="eastAsia"/>
        </w:rPr>
        <w:t>методические</w:t>
      </w:r>
      <w:r>
        <w:t xml:space="preserve"> </w:t>
      </w:r>
      <w:r>
        <w:rPr>
          <w:rFonts w:hint="eastAsia"/>
        </w:rPr>
        <w:t>и</w:t>
      </w:r>
      <w:r>
        <w:t xml:space="preserve"> </w:t>
      </w:r>
      <w:r>
        <w:rPr>
          <w:rFonts w:hint="eastAsia"/>
        </w:rPr>
        <w:t>системотехнические</w:t>
      </w:r>
      <w:r>
        <w:t xml:space="preserve"> </w:t>
      </w:r>
      <w:r>
        <w:rPr>
          <w:rFonts w:hint="eastAsia"/>
        </w:rPr>
        <w:t>принципы</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исследуемых</w:t>
      </w:r>
      <w:r>
        <w:t xml:space="preserve"> </w:t>
      </w:r>
      <w:r>
        <w:rPr>
          <w:rFonts w:hint="eastAsia"/>
        </w:rPr>
        <w:t>предприятий</w:t>
      </w:r>
    </w:p>
    <w:p w14:paraId="7B106CEE" w14:textId="77777777" w:rsidR="00575B8B" w:rsidRDefault="00575B8B" w:rsidP="00575B8B"/>
    <w:p w14:paraId="402FE098" w14:textId="77777777" w:rsidR="00575B8B" w:rsidRDefault="00575B8B" w:rsidP="00575B8B">
      <w:r>
        <w:t xml:space="preserve">2.3. </w:t>
      </w:r>
      <w:r>
        <w:rPr>
          <w:rFonts w:hint="eastAsia"/>
        </w:rPr>
        <w:t>Базовое</w:t>
      </w:r>
      <w:r>
        <w:t xml:space="preserve"> </w:t>
      </w:r>
      <w:r>
        <w:rPr>
          <w:rFonts w:hint="eastAsia"/>
        </w:rPr>
        <w:t>обеспечение</w:t>
      </w:r>
      <w:r>
        <w:t xml:space="preserve"> </w:t>
      </w:r>
      <w:r>
        <w:rPr>
          <w:rFonts w:hint="eastAsia"/>
        </w:rPr>
        <w:t>выбора</w:t>
      </w:r>
      <w:r>
        <w:t xml:space="preserve"> </w:t>
      </w:r>
      <w:r>
        <w:rPr>
          <w:rFonts w:hint="eastAsia"/>
        </w:rPr>
        <w:t>стратегий</w:t>
      </w:r>
      <w:r>
        <w:t xml:space="preserve"> </w:t>
      </w:r>
      <w:r>
        <w:rPr>
          <w:rFonts w:hint="eastAsia"/>
        </w:rPr>
        <w:t>развития</w:t>
      </w:r>
      <w:r>
        <w:t xml:space="preserve"> </w:t>
      </w:r>
      <w:r>
        <w:rPr>
          <w:rFonts w:hint="eastAsia"/>
        </w:rPr>
        <w:t>технологических</w:t>
      </w:r>
      <w:r>
        <w:t xml:space="preserve"> </w:t>
      </w:r>
      <w:r>
        <w:rPr>
          <w:rFonts w:hint="eastAsia"/>
        </w:rPr>
        <w:t>систем</w:t>
      </w:r>
      <w:r>
        <w:t xml:space="preserve"> </w:t>
      </w:r>
      <w:r>
        <w:rPr>
          <w:rFonts w:hint="eastAsia"/>
        </w:rPr>
        <w:t>цементных</w:t>
      </w:r>
      <w:r>
        <w:t xml:space="preserve"> </w:t>
      </w:r>
      <w:r>
        <w:rPr>
          <w:rFonts w:hint="eastAsia"/>
        </w:rPr>
        <w:t>производств</w:t>
      </w:r>
      <w:r>
        <w:t xml:space="preserve"> </w:t>
      </w:r>
      <w:r>
        <w:rPr>
          <w:rFonts w:hint="eastAsia"/>
        </w:rPr>
        <w:t>систем</w:t>
      </w:r>
      <w:r>
        <w:t xml:space="preserve"> (</w:t>
      </w:r>
      <w:r>
        <w:rPr>
          <w:rFonts w:hint="eastAsia"/>
        </w:rPr>
        <w:t>анализ</w:t>
      </w:r>
      <w:r>
        <w:t xml:space="preserve"> </w:t>
      </w:r>
      <w:r>
        <w:rPr>
          <w:rFonts w:hint="eastAsia"/>
        </w:rPr>
        <w:t>методологических</w:t>
      </w:r>
      <w:r>
        <w:t xml:space="preserve"> </w:t>
      </w:r>
      <w:r>
        <w:rPr>
          <w:rFonts w:hint="eastAsia"/>
        </w:rPr>
        <w:t>основ</w:t>
      </w:r>
      <w:r>
        <w:t xml:space="preserve"> </w:t>
      </w:r>
      <w:r>
        <w:rPr>
          <w:rFonts w:hint="eastAsia"/>
        </w:rPr>
        <w:t>обеспечения</w:t>
      </w:r>
      <w:r>
        <w:t xml:space="preserve"> </w:t>
      </w:r>
      <w:r>
        <w:rPr>
          <w:rFonts w:hint="eastAsia"/>
        </w:rPr>
        <w:t>реализации</w:t>
      </w:r>
      <w:r>
        <w:t xml:space="preserve"> </w:t>
      </w:r>
      <w:r>
        <w:rPr>
          <w:rFonts w:hint="eastAsia"/>
        </w:rPr>
        <w:t>стратегий</w:t>
      </w:r>
      <w:r>
        <w:t xml:space="preserve"> </w:t>
      </w:r>
      <w:r>
        <w:rPr>
          <w:rFonts w:hint="eastAsia"/>
        </w:rPr>
        <w:t>развития</w:t>
      </w:r>
      <w:r>
        <w:t xml:space="preserve"> </w:t>
      </w:r>
      <w:r>
        <w:rPr>
          <w:rFonts w:hint="eastAsia"/>
        </w:rPr>
        <w:t>и</w:t>
      </w:r>
      <w:r>
        <w:t xml:space="preserve"> </w:t>
      </w:r>
      <w:r>
        <w:rPr>
          <w:rFonts w:hint="eastAsia"/>
        </w:rPr>
        <w:t>обновления</w:t>
      </w:r>
      <w:r>
        <w:t xml:space="preserve"> </w:t>
      </w:r>
      <w:r>
        <w:rPr>
          <w:rFonts w:hint="eastAsia"/>
        </w:rPr>
        <w:t>функциональных</w:t>
      </w:r>
      <w:r>
        <w:t xml:space="preserve"> </w:t>
      </w:r>
      <w:r>
        <w:rPr>
          <w:rFonts w:hint="eastAsia"/>
        </w:rPr>
        <w:t>структур</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r>
        <w:t>)</w:t>
      </w:r>
    </w:p>
    <w:p w14:paraId="07C8040F" w14:textId="77777777" w:rsidR="00575B8B" w:rsidRDefault="00575B8B" w:rsidP="00575B8B"/>
    <w:p w14:paraId="1F5068F3" w14:textId="77777777" w:rsidR="00575B8B" w:rsidRDefault="00575B8B" w:rsidP="00575B8B">
      <w:r>
        <w:rPr>
          <w:rFonts w:hint="eastAsia"/>
        </w:rPr>
        <w:t>ВЫВОДЫ</w:t>
      </w:r>
    </w:p>
    <w:p w14:paraId="6AD70047" w14:textId="77777777" w:rsidR="00575B8B" w:rsidRDefault="00575B8B" w:rsidP="00575B8B"/>
    <w:p w14:paraId="55328101" w14:textId="77777777" w:rsidR="00575B8B" w:rsidRDefault="00575B8B" w:rsidP="00575B8B">
      <w:r>
        <w:rPr>
          <w:rFonts w:hint="eastAsia"/>
        </w:rPr>
        <w:t>ГЛАВА</w:t>
      </w:r>
      <w:r>
        <w:t xml:space="preserve"> 3. </w:t>
      </w:r>
      <w:r>
        <w:rPr>
          <w:rFonts w:hint="eastAsia"/>
        </w:rPr>
        <w:t>РАЗРАБОТКА</w:t>
      </w:r>
      <w:r>
        <w:t xml:space="preserve"> </w:t>
      </w:r>
      <w:r>
        <w:rPr>
          <w:rFonts w:hint="eastAsia"/>
        </w:rPr>
        <w:t>КОНЦЕПЦИИ</w:t>
      </w:r>
      <w:r>
        <w:t xml:space="preserve">, </w:t>
      </w:r>
      <w:r>
        <w:rPr>
          <w:rFonts w:hint="eastAsia"/>
        </w:rPr>
        <w:t>НАУЧНО</w:t>
      </w:r>
      <w:r>
        <w:t>-</w:t>
      </w:r>
      <w:r>
        <w:rPr>
          <w:rFonts w:hint="eastAsia"/>
        </w:rPr>
        <w:t>МЕТОДИЧЕСКИХ</w:t>
      </w:r>
      <w:r>
        <w:t xml:space="preserve"> </w:t>
      </w:r>
      <w:r>
        <w:rPr>
          <w:rFonts w:hint="eastAsia"/>
        </w:rPr>
        <w:t>И</w:t>
      </w:r>
      <w:r>
        <w:t xml:space="preserve"> </w:t>
      </w:r>
      <w:r>
        <w:rPr>
          <w:rFonts w:hint="eastAsia"/>
        </w:rPr>
        <w:t>СИСТЕМОТЕХНИЧЕСКИХ</w:t>
      </w:r>
      <w:r>
        <w:t xml:space="preserve"> </w:t>
      </w:r>
      <w:r>
        <w:rPr>
          <w:rFonts w:hint="eastAsia"/>
        </w:rPr>
        <w:t>ПРИНЦИПОВ</w:t>
      </w:r>
      <w:r>
        <w:t xml:space="preserve"> </w:t>
      </w:r>
      <w:r>
        <w:rPr>
          <w:rFonts w:hint="eastAsia"/>
        </w:rPr>
        <w:t>СОЗДАНИЯ</w:t>
      </w:r>
      <w:r>
        <w:t xml:space="preserve"> </w:t>
      </w:r>
      <w:r>
        <w:rPr>
          <w:rFonts w:hint="eastAsia"/>
        </w:rPr>
        <w:t>И</w:t>
      </w:r>
      <w:r>
        <w:t xml:space="preserve"> </w:t>
      </w:r>
      <w:r>
        <w:rPr>
          <w:rFonts w:hint="eastAsia"/>
        </w:rPr>
        <w:t>РЕАЛИЗАЦИИ</w:t>
      </w:r>
      <w:r>
        <w:t xml:space="preserve"> </w:t>
      </w:r>
      <w:r>
        <w:rPr>
          <w:rFonts w:hint="eastAsia"/>
        </w:rPr>
        <w:t>СТРАТЕГИИ</w:t>
      </w:r>
      <w:r>
        <w:t xml:space="preserve"> </w:t>
      </w:r>
      <w:r>
        <w:rPr>
          <w:rFonts w:hint="eastAsia"/>
        </w:rPr>
        <w:t>НОВОГО</w:t>
      </w:r>
      <w:r>
        <w:t xml:space="preserve"> </w:t>
      </w:r>
      <w:r>
        <w:rPr>
          <w:rFonts w:hint="eastAsia"/>
        </w:rPr>
        <w:t>ТИПА</w:t>
      </w:r>
      <w:r>
        <w:t xml:space="preserve"> </w:t>
      </w:r>
      <w:r>
        <w:rPr>
          <w:rFonts w:hint="eastAsia"/>
        </w:rPr>
        <w:t>ДЛЯ</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p>
    <w:p w14:paraId="0D8BDBB5" w14:textId="77777777" w:rsidR="00575B8B" w:rsidRDefault="00575B8B" w:rsidP="00575B8B"/>
    <w:p w14:paraId="49786826" w14:textId="77777777" w:rsidR="00575B8B" w:rsidRDefault="00575B8B" w:rsidP="00575B8B">
      <w:r>
        <w:t xml:space="preserve">3.1.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w:t>
      </w:r>
      <w:r>
        <w:rPr>
          <w:rFonts w:hint="eastAsia"/>
        </w:rPr>
        <w:t>цифровые</w:t>
      </w:r>
      <w:r>
        <w:rPr>
          <w:rFonts w:hint="eastAsia"/>
        </w:rPr>
        <w:t>»</w:t>
      </w:r>
      <w:r>
        <w:t xml:space="preserve"> </w:t>
      </w:r>
      <w:r>
        <w:rPr>
          <w:rFonts w:hint="eastAsia"/>
        </w:rPr>
        <w:t>предпосылки</w:t>
      </w:r>
      <w:r>
        <w:t xml:space="preserve"> </w:t>
      </w:r>
      <w:r>
        <w:rPr>
          <w:rFonts w:hint="eastAsia"/>
        </w:rPr>
        <w:t>для</w:t>
      </w:r>
      <w:r>
        <w:t xml:space="preserve"> </w:t>
      </w:r>
      <w:r>
        <w:rPr>
          <w:rFonts w:hint="eastAsia"/>
        </w:rPr>
        <w:t>создания</w:t>
      </w:r>
      <w:r>
        <w:t xml:space="preserve"> </w:t>
      </w:r>
      <w:r>
        <w:rPr>
          <w:rFonts w:hint="eastAsia"/>
        </w:rPr>
        <w:t>научно</w:t>
      </w:r>
      <w:r>
        <w:t>-</w:t>
      </w:r>
      <w:r>
        <w:rPr>
          <w:rFonts w:hint="eastAsia"/>
        </w:rPr>
        <w:t>методических</w:t>
      </w:r>
      <w:r>
        <w:t xml:space="preserve"> </w:t>
      </w:r>
      <w:r>
        <w:rPr>
          <w:rFonts w:hint="eastAsia"/>
        </w:rPr>
        <w:t>и</w:t>
      </w:r>
      <w:r>
        <w:t xml:space="preserve"> </w:t>
      </w:r>
      <w:r>
        <w:rPr>
          <w:rFonts w:hint="eastAsia"/>
        </w:rPr>
        <w:t>системотехнических</w:t>
      </w:r>
      <w:r>
        <w:t xml:space="preserve"> </w:t>
      </w:r>
      <w:r>
        <w:rPr>
          <w:rFonts w:hint="eastAsia"/>
        </w:rPr>
        <w:t>принципов</w:t>
      </w:r>
      <w:r>
        <w:t xml:space="preserve"> </w:t>
      </w:r>
      <w:r>
        <w:rPr>
          <w:rFonts w:hint="eastAsia"/>
        </w:rPr>
        <w:t>реализации</w:t>
      </w:r>
      <w:r>
        <w:t xml:space="preserve"> </w:t>
      </w:r>
      <w:r>
        <w:rPr>
          <w:rFonts w:hint="eastAsia"/>
        </w:rPr>
        <w:t>стратегии</w:t>
      </w:r>
      <w:r>
        <w:t xml:space="preserve"> </w:t>
      </w:r>
      <w:r>
        <w:rPr>
          <w:rFonts w:hint="eastAsia"/>
        </w:rPr>
        <w:t>нового</w:t>
      </w:r>
      <w:r>
        <w:t xml:space="preserve"> </w:t>
      </w:r>
      <w:r>
        <w:rPr>
          <w:rFonts w:hint="eastAsia"/>
        </w:rPr>
        <w:t>типа</w:t>
      </w:r>
    </w:p>
    <w:p w14:paraId="2B4058E4" w14:textId="77777777" w:rsidR="00575B8B" w:rsidRDefault="00575B8B" w:rsidP="00575B8B"/>
    <w:p w14:paraId="5E9EE98F" w14:textId="77777777" w:rsidR="00575B8B" w:rsidRDefault="00575B8B" w:rsidP="00575B8B">
      <w:r>
        <w:t xml:space="preserve">3.2. </w:t>
      </w:r>
      <w:r>
        <w:rPr>
          <w:rFonts w:hint="eastAsia"/>
        </w:rPr>
        <w:t>Концепция</w:t>
      </w:r>
      <w:r>
        <w:t xml:space="preserve"> </w:t>
      </w:r>
      <w:r>
        <w:rPr>
          <w:rFonts w:hint="eastAsia"/>
        </w:rPr>
        <w:t>создания</w:t>
      </w:r>
      <w:r>
        <w:t xml:space="preserve"> </w:t>
      </w:r>
      <w:r>
        <w:rPr>
          <w:rFonts w:hint="eastAsia"/>
        </w:rPr>
        <w:t>цифрового</w:t>
      </w:r>
      <w:r>
        <w:t xml:space="preserve"> </w:t>
      </w:r>
      <w:r>
        <w:rPr>
          <w:rFonts w:hint="eastAsia"/>
        </w:rPr>
        <w:t>промышленного</w:t>
      </w:r>
      <w:r>
        <w:t xml:space="preserve"> </w:t>
      </w:r>
      <w:r>
        <w:rPr>
          <w:rFonts w:hint="eastAsia"/>
        </w:rPr>
        <w:t>предприятия</w:t>
      </w:r>
      <w:r>
        <w:t xml:space="preserve"> </w:t>
      </w:r>
      <w:r>
        <w:rPr>
          <w:rFonts w:hint="eastAsia"/>
        </w:rPr>
        <w:t>цементной</w:t>
      </w:r>
      <w:r>
        <w:t xml:space="preserve"> </w:t>
      </w:r>
      <w:r>
        <w:rPr>
          <w:rFonts w:hint="eastAsia"/>
        </w:rPr>
        <w:t>отрасли</w:t>
      </w:r>
    </w:p>
    <w:p w14:paraId="1172FEC6" w14:textId="77777777" w:rsidR="00575B8B" w:rsidRDefault="00575B8B" w:rsidP="00575B8B"/>
    <w:p w14:paraId="03A4B405" w14:textId="77777777" w:rsidR="00575B8B" w:rsidRDefault="00575B8B" w:rsidP="00575B8B">
      <w:r>
        <w:t xml:space="preserve">3.3. </w:t>
      </w:r>
      <w:r>
        <w:rPr>
          <w:rFonts w:hint="eastAsia"/>
        </w:rPr>
        <w:t>Инновационная</w:t>
      </w:r>
      <w:r>
        <w:t xml:space="preserve"> </w:t>
      </w:r>
      <w:r>
        <w:rPr>
          <w:rFonts w:hint="eastAsia"/>
        </w:rPr>
        <w:t>трансформация</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достижений</w:t>
      </w:r>
      <w:r>
        <w:t xml:space="preserve"> </w:t>
      </w:r>
      <w:r>
        <w:rPr>
          <w:rFonts w:hint="eastAsia"/>
        </w:rPr>
        <w:t>и</w:t>
      </w:r>
      <w:r>
        <w:t xml:space="preserve"> </w:t>
      </w:r>
      <w:r>
        <w:rPr>
          <w:rFonts w:hint="eastAsia"/>
        </w:rPr>
        <w:t>элементов</w:t>
      </w:r>
      <w:r>
        <w:t xml:space="preserve"> </w:t>
      </w:r>
      <w:r>
        <w:rPr>
          <w:rFonts w:hint="eastAsia"/>
        </w:rPr>
        <w:t>цифровой</w:t>
      </w:r>
      <w:r>
        <w:t xml:space="preserve"> </w:t>
      </w:r>
      <w:r>
        <w:rPr>
          <w:rFonts w:hint="eastAsia"/>
        </w:rPr>
        <w:t>экономики</w:t>
      </w:r>
      <w:r>
        <w:t xml:space="preserve"> </w:t>
      </w:r>
      <w:r>
        <w:rPr>
          <w:rFonts w:hint="eastAsia"/>
        </w:rPr>
        <w:t>и</w:t>
      </w:r>
      <w:r>
        <w:t xml:space="preserve"> </w:t>
      </w:r>
      <w:r>
        <w:rPr>
          <w:rFonts w:hint="eastAsia"/>
        </w:rPr>
        <w:t>создания</w:t>
      </w:r>
      <w:r>
        <w:t xml:space="preserve"> </w:t>
      </w:r>
      <w:r>
        <w:rPr>
          <w:rFonts w:hint="eastAsia"/>
        </w:rPr>
        <w:t>стратегии</w:t>
      </w:r>
      <w:r>
        <w:t xml:space="preserve"> </w:t>
      </w:r>
      <w:r>
        <w:rPr>
          <w:rFonts w:hint="eastAsia"/>
        </w:rPr>
        <w:t>нового</w:t>
      </w:r>
      <w:r>
        <w:t xml:space="preserve"> </w:t>
      </w:r>
      <w:r>
        <w:rPr>
          <w:rFonts w:hint="eastAsia"/>
        </w:rPr>
        <w:t>типа</w:t>
      </w:r>
      <w:r>
        <w:t xml:space="preserve"> </w:t>
      </w:r>
      <w:r>
        <w:rPr>
          <w:rFonts w:hint="eastAsia"/>
        </w:rPr>
        <w:t>с</w:t>
      </w:r>
      <w:r>
        <w:t xml:space="preserve"> </w:t>
      </w:r>
      <w:r>
        <w:rPr>
          <w:rFonts w:hint="eastAsia"/>
        </w:rPr>
        <w:t>учетом</w:t>
      </w:r>
      <w:r>
        <w:t xml:space="preserve"> </w:t>
      </w:r>
      <w:r>
        <w:rPr>
          <w:rFonts w:hint="eastAsia"/>
        </w:rPr>
        <w:t>текущего</w:t>
      </w:r>
      <w:r>
        <w:t xml:space="preserve"> </w:t>
      </w:r>
      <w:r>
        <w:rPr>
          <w:rFonts w:hint="eastAsia"/>
        </w:rPr>
        <w:t>рыночного</w:t>
      </w:r>
      <w:r>
        <w:t xml:space="preserve"> </w:t>
      </w:r>
      <w:r>
        <w:rPr>
          <w:rFonts w:hint="eastAsia"/>
        </w:rPr>
        <w:t>положения</w:t>
      </w:r>
      <w:r>
        <w:t xml:space="preserve"> </w:t>
      </w:r>
      <w:r>
        <w:rPr>
          <w:rFonts w:hint="eastAsia"/>
        </w:rPr>
        <w:t>и</w:t>
      </w:r>
      <w:r>
        <w:t xml:space="preserve"> </w:t>
      </w:r>
      <w:r>
        <w:rPr>
          <w:rFonts w:hint="eastAsia"/>
        </w:rPr>
        <w:t>перспектив</w:t>
      </w:r>
    </w:p>
    <w:p w14:paraId="609ADF3C" w14:textId="77777777" w:rsidR="00575B8B" w:rsidRDefault="00575B8B" w:rsidP="00575B8B"/>
    <w:p w14:paraId="3072DC36" w14:textId="77777777" w:rsidR="00575B8B" w:rsidRDefault="00575B8B" w:rsidP="00575B8B">
      <w:r>
        <w:rPr>
          <w:rFonts w:hint="eastAsia"/>
        </w:rPr>
        <w:t>развития</w:t>
      </w:r>
    </w:p>
    <w:p w14:paraId="4176CE2C" w14:textId="77777777" w:rsidR="00575B8B" w:rsidRDefault="00575B8B" w:rsidP="00575B8B"/>
    <w:p w14:paraId="05D03D90" w14:textId="77777777" w:rsidR="00575B8B" w:rsidRDefault="00575B8B" w:rsidP="00575B8B">
      <w:r>
        <w:rPr>
          <w:rFonts w:hint="eastAsia"/>
        </w:rPr>
        <w:t>ВЫВОДЫ</w:t>
      </w:r>
    </w:p>
    <w:p w14:paraId="20D66D0B" w14:textId="77777777" w:rsidR="00575B8B" w:rsidRDefault="00575B8B" w:rsidP="00575B8B"/>
    <w:p w14:paraId="5D220D85" w14:textId="77777777" w:rsidR="00575B8B" w:rsidRDefault="00575B8B" w:rsidP="00575B8B">
      <w:r>
        <w:rPr>
          <w:rFonts w:hint="eastAsia"/>
        </w:rPr>
        <w:t>ГЛАВА</w:t>
      </w:r>
      <w:r>
        <w:t xml:space="preserve"> 4. </w:t>
      </w:r>
      <w:r>
        <w:rPr>
          <w:rFonts w:hint="eastAsia"/>
        </w:rPr>
        <w:t>РАЗРАБОТКА</w:t>
      </w:r>
      <w:r>
        <w:t xml:space="preserve"> </w:t>
      </w:r>
      <w:r>
        <w:rPr>
          <w:rFonts w:hint="eastAsia"/>
        </w:rPr>
        <w:t>МЕТОДОЛОГИЧЕСКИХ</w:t>
      </w:r>
      <w:r>
        <w:t xml:space="preserve"> </w:t>
      </w:r>
      <w:r>
        <w:rPr>
          <w:rFonts w:hint="eastAsia"/>
        </w:rPr>
        <w:t>ОСНОВ</w:t>
      </w:r>
      <w:r>
        <w:t xml:space="preserve"> </w:t>
      </w:r>
      <w:r>
        <w:rPr>
          <w:rFonts w:hint="eastAsia"/>
        </w:rPr>
        <w:t>БАЗОВОЙ</w:t>
      </w:r>
      <w:r>
        <w:t xml:space="preserve"> </w:t>
      </w:r>
      <w:r>
        <w:rPr>
          <w:rFonts w:hint="eastAsia"/>
        </w:rPr>
        <w:t>СОСТАВЛЯЮЩЕЙ</w:t>
      </w:r>
      <w:r>
        <w:t xml:space="preserve"> </w:t>
      </w:r>
      <w:r>
        <w:rPr>
          <w:rFonts w:hint="eastAsia"/>
        </w:rPr>
        <w:t>ИНФОРМАЦИОННО</w:t>
      </w:r>
      <w:r>
        <w:t>-</w:t>
      </w:r>
    </w:p>
    <w:p w14:paraId="7E6D8EF0" w14:textId="77777777" w:rsidR="00575B8B" w:rsidRDefault="00575B8B" w:rsidP="00575B8B"/>
    <w:p w14:paraId="4C119568" w14:textId="77777777" w:rsidR="00575B8B" w:rsidRDefault="00575B8B" w:rsidP="00575B8B">
      <w:r>
        <w:rPr>
          <w:rFonts w:hint="eastAsia"/>
        </w:rPr>
        <w:lastRenderedPageBreak/>
        <w:t>АНАЛИТИЧЕСКОЙ</w:t>
      </w:r>
      <w:r>
        <w:t xml:space="preserve"> </w:t>
      </w:r>
      <w:r>
        <w:rPr>
          <w:rFonts w:hint="eastAsia"/>
        </w:rPr>
        <w:t>СИСТЕМЫ</w:t>
      </w:r>
      <w:r>
        <w:t xml:space="preserve"> </w:t>
      </w:r>
      <w:r>
        <w:rPr>
          <w:rFonts w:hint="eastAsia"/>
        </w:rPr>
        <w:t>ДЛЯ</w:t>
      </w:r>
      <w:r>
        <w:t xml:space="preserve"> </w:t>
      </w:r>
      <w:r>
        <w:rPr>
          <w:rFonts w:hint="eastAsia"/>
        </w:rPr>
        <w:t>МОНИТОРИНГА</w:t>
      </w:r>
      <w:r>
        <w:t xml:space="preserve"> </w:t>
      </w:r>
      <w:r>
        <w:rPr>
          <w:rFonts w:hint="eastAsia"/>
        </w:rPr>
        <w:t>И</w:t>
      </w:r>
      <w:r>
        <w:t xml:space="preserve"> </w:t>
      </w:r>
      <w:r>
        <w:rPr>
          <w:rFonts w:hint="eastAsia"/>
        </w:rPr>
        <w:t>УПРАВЛЕНИЯ</w:t>
      </w:r>
      <w:r>
        <w:t xml:space="preserve"> </w:t>
      </w:r>
      <w:r>
        <w:rPr>
          <w:rFonts w:hint="eastAsia"/>
        </w:rPr>
        <w:t>ПРОЦЕССОМ</w:t>
      </w:r>
      <w:r>
        <w:t xml:space="preserve"> </w:t>
      </w:r>
      <w:r>
        <w:rPr>
          <w:rFonts w:hint="eastAsia"/>
        </w:rPr>
        <w:t>РАЗВИТИЯ</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p>
    <w:p w14:paraId="599D9950" w14:textId="77777777" w:rsidR="00575B8B" w:rsidRDefault="00575B8B" w:rsidP="00575B8B"/>
    <w:p w14:paraId="0E0F666F" w14:textId="77777777" w:rsidR="00575B8B" w:rsidRDefault="00575B8B" w:rsidP="00575B8B">
      <w:r>
        <w:t xml:space="preserve">4.1.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выбору</w:t>
      </w:r>
      <w:r>
        <w:t xml:space="preserve"> </w:t>
      </w:r>
      <w:r>
        <w:rPr>
          <w:rFonts w:hint="eastAsia"/>
        </w:rPr>
        <w:t>стратегий</w:t>
      </w:r>
      <w:r>
        <w:t xml:space="preserve"> </w:t>
      </w:r>
      <w:r>
        <w:rPr>
          <w:rFonts w:hint="eastAsia"/>
        </w:rPr>
        <w:t>развития</w:t>
      </w:r>
      <w:r>
        <w:t xml:space="preserve"> </w:t>
      </w:r>
      <w:r>
        <w:rPr>
          <w:rFonts w:hint="eastAsia"/>
        </w:rPr>
        <w:t>цементных</w:t>
      </w:r>
      <w:r>
        <w:t xml:space="preserve"> </w:t>
      </w:r>
      <w:r>
        <w:rPr>
          <w:rFonts w:hint="eastAsia"/>
        </w:rPr>
        <w:t>производств</w:t>
      </w:r>
    </w:p>
    <w:p w14:paraId="7FD97807" w14:textId="77777777" w:rsidR="00575B8B" w:rsidRDefault="00575B8B" w:rsidP="00575B8B"/>
    <w:p w14:paraId="54DE9E3A" w14:textId="77777777" w:rsidR="00575B8B" w:rsidRDefault="00575B8B" w:rsidP="00575B8B">
      <w:r>
        <w:t xml:space="preserve">4.2. </w:t>
      </w:r>
      <w:r>
        <w:rPr>
          <w:rFonts w:hint="eastAsia"/>
        </w:rPr>
        <w:t>Оценка</w:t>
      </w:r>
      <w:r>
        <w:t xml:space="preserve"> </w:t>
      </w:r>
      <w:r>
        <w:rPr>
          <w:rFonts w:hint="eastAsia"/>
        </w:rPr>
        <w:t>технологичности</w:t>
      </w:r>
      <w:r>
        <w:t xml:space="preserve"> </w:t>
      </w:r>
      <w:r>
        <w:rPr>
          <w:rFonts w:hint="eastAsia"/>
        </w:rPr>
        <w:t>условий</w:t>
      </w:r>
      <w:r>
        <w:t xml:space="preserve"> </w:t>
      </w:r>
      <w:r>
        <w:rPr>
          <w:rFonts w:hint="eastAsia"/>
        </w:rPr>
        <w:t>работы</w:t>
      </w:r>
      <w:r>
        <w:t xml:space="preserve"> </w:t>
      </w:r>
      <w:r>
        <w:rPr>
          <w:rFonts w:hint="eastAsia"/>
        </w:rPr>
        <w:t>цементных</w:t>
      </w:r>
      <w:r>
        <w:t xml:space="preserve"> </w:t>
      </w:r>
      <w:r>
        <w:rPr>
          <w:rFonts w:hint="eastAsia"/>
        </w:rPr>
        <w:t>производств</w:t>
      </w:r>
    </w:p>
    <w:p w14:paraId="7B68F04E" w14:textId="77777777" w:rsidR="00575B8B" w:rsidRDefault="00575B8B" w:rsidP="00575B8B"/>
    <w:p w14:paraId="03D7ED5B" w14:textId="77777777" w:rsidR="00575B8B" w:rsidRDefault="00575B8B" w:rsidP="00575B8B">
      <w:r>
        <w:t xml:space="preserve">4.3.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работы</w:t>
      </w:r>
      <w:r>
        <w:t xml:space="preserve"> </w:t>
      </w:r>
      <w:r>
        <w:rPr>
          <w:rFonts w:hint="eastAsia"/>
        </w:rPr>
        <w:t>цементных</w:t>
      </w:r>
      <w:r>
        <w:t xml:space="preserve"> </w:t>
      </w:r>
      <w:r>
        <w:rPr>
          <w:rFonts w:hint="eastAsia"/>
        </w:rPr>
        <w:t>производств</w:t>
      </w:r>
    </w:p>
    <w:p w14:paraId="0DB969D8" w14:textId="77777777" w:rsidR="00575B8B" w:rsidRDefault="00575B8B" w:rsidP="00575B8B"/>
    <w:p w14:paraId="1D1E3646" w14:textId="77777777" w:rsidR="00575B8B" w:rsidRDefault="00575B8B" w:rsidP="00575B8B">
      <w:r>
        <w:t xml:space="preserve">4.4. </w:t>
      </w:r>
      <w:r>
        <w:rPr>
          <w:rFonts w:hint="eastAsia"/>
        </w:rPr>
        <w:t>Блок</w:t>
      </w:r>
      <w:r>
        <w:t>-</w:t>
      </w:r>
      <w:r>
        <w:rPr>
          <w:rFonts w:hint="eastAsia"/>
        </w:rPr>
        <w:t>схема</w:t>
      </w:r>
      <w:r>
        <w:t xml:space="preserve"> </w:t>
      </w:r>
      <w:r>
        <w:rPr>
          <w:rFonts w:hint="eastAsia"/>
        </w:rPr>
        <w:t>алгоритма</w:t>
      </w:r>
      <w:r>
        <w:t xml:space="preserve"> </w:t>
      </w:r>
      <w:r>
        <w:rPr>
          <w:rFonts w:hint="eastAsia"/>
        </w:rPr>
        <w:t>интегральной</w:t>
      </w:r>
      <w:r>
        <w:t xml:space="preserve"> </w:t>
      </w:r>
      <w:r>
        <w:rPr>
          <w:rFonts w:hint="eastAsia"/>
        </w:rPr>
        <w:t>оценки</w:t>
      </w:r>
      <w:r>
        <w:t xml:space="preserve"> </w:t>
      </w:r>
      <w:r>
        <w:rPr>
          <w:rFonts w:hint="eastAsia"/>
        </w:rPr>
        <w:t>технологического</w:t>
      </w:r>
      <w:r>
        <w:t xml:space="preserve"> </w:t>
      </w:r>
      <w:r>
        <w:rPr>
          <w:rFonts w:hint="eastAsia"/>
        </w:rPr>
        <w:t>уклада</w:t>
      </w:r>
    </w:p>
    <w:p w14:paraId="2B14D4C0" w14:textId="77777777" w:rsidR="00575B8B" w:rsidRDefault="00575B8B" w:rsidP="00575B8B"/>
    <w:p w14:paraId="5932A1DD" w14:textId="77777777" w:rsidR="00575B8B" w:rsidRDefault="00575B8B" w:rsidP="00575B8B">
      <w:r>
        <w:rPr>
          <w:rFonts w:hint="eastAsia"/>
        </w:rPr>
        <w:t>цементных</w:t>
      </w:r>
      <w:r>
        <w:t xml:space="preserve"> </w:t>
      </w:r>
      <w:r>
        <w:rPr>
          <w:rFonts w:hint="eastAsia"/>
        </w:rPr>
        <w:t>предприятий</w:t>
      </w:r>
    </w:p>
    <w:p w14:paraId="06788C81" w14:textId="77777777" w:rsidR="00575B8B" w:rsidRDefault="00575B8B" w:rsidP="00575B8B"/>
    <w:p w14:paraId="59B2F5F2" w14:textId="77777777" w:rsidR="00575B8B" w:rsidRDefault="00575B8B" w:rsidP="00575B8B">
      <w:r>
        <w:rPr>
          <w:rFonts w:hint="eastAsia"/>
        </w:rPr>
        <w:t>ВЫВОДЫ</w:t>
      </w:r>
    </w:p>
    <w:p w14:paraId="419230E3" w14:textId="77777777" w:rsidR="00575B8B" w:rsidRDefault="00575B8B" w:rsidP="00575B8B"/>
    <w:p w14:paraId="206A447E" w14:textId="77777777" w:rsidR="00575B8B" w:rsidRDefault="00575B8B" w:rsidP="00575B8B">
      <w:r>
        <w:rPr>
          <w:rFonts w:hint="eastAsia"/>
        </w:rPr>
        <w:t>ГЛАВА</w:t>
      </w:r>
      <w:r>
        <w:t xml:space="preserve"> 5. </w:t>
      </w:r>
      <w:r>
        <w:rPr>
          <w:rFonts w:hint="eastAsia"/>
        </w:rPr>
        <w:t>ВЕРИФИКАЦИЯ</w:t>
      </w:r>
      <w:r>
        <w:t xml:space="preserve"> </w:t>
      </w:r>
      <w:r>
        <w:rPr>
          <w:rFonts w:hint="eastAsia"/>
        </w:rPr>
        <w:t>И</w:t>
      </w:r>
      <w:r>
        <w:t xml:space="preserve"> </w:t>
      </w:r>
      <w:r>
        <w:rPr>
          <w:rFonts w:hint="eastAsia"/>
        </w:rPr>
        <w:t>АПРОБАЦИЯ</w:t>
      </w:r>
      <w:r>
        <w:t xml:space="preserve"> </w:t>
      </w:r>
      <w:r>
        <w:rPr>
          <w:rFonts w:hint="eastAsia"/>
        </w:rPr>
        <w:t>РЕЗУЛЬТАТОВ</w:t>
      </w:r>
      <w:r>
        <w:t xml:space="preserve"> </w:t>
      </w:r>
      <w:r>
        <w:rPr>
          <w:rFonts w:hint="eastAsia"/>
        </w:rPr>
        <w:t>ПРОВЕДЕННЫХ</w:t>
      </w:r>
      <w:r>
        <w:t xml:space="preserve"> </w:t>
      </w:r>
      <w:r>
        <w:rPr>
          <w:rFonts w:hint="eastAsia"/>
        </w:rPr>
        <w:t>ИССЛЕДОВАНИЙ</w:t>
      </w:r>
      <w:r>
        <w:t xml:space="preserve"> </w:t>
      </w:r>
      <w:r>
        <w:rPr>
          <w:rFonts w:hint="eastAsia"/>
        </w:rPr>
        <w:t>ПРИ</w:t>
      </w:r>
      <w:r>
        <w:t xml:space="preserve"> </w:t>
      </w:r>
      <w:r>
        <w:rPr>
          <w:rFonts w:hint="eastAsia"/>
        </w:rPr>
        <w:t>ВЫБОРЕ</w:t>
      </w:r>
      <w:r>
        <w:t xml:space="preserve"> </w:t>
      </w:r>
      <w:r>
        <w:rPr>
          <w:rFonts w:hint="eastAsia"/>
        </w:rPr>
        <w:t>СТРАТЕГИИ</w:t>
      </w:r>
      <w:r>
        <w:t xml:space="preserve"> </w:t>
      </w:r>
      <w:r>
        <w:rPr>
          <w:rFonts w:hint="eastAsia"/>
        </w:rPr>
        <w:t>РАЗВИТИЯ</w:t>
      </w:r>
      <w:r>
        <w:t xml:space="preserve"> </w:t>
      </w:r>
      <w:r>
        <w:rPr>
          <w:rFonts w:hint="eastAsia"/>
        </w:rPr>
        <w:t>ПРЕДПРИЯТИЙ</w:t>
      </w:r>
      <w:r>
        <w:t xml:space="preserve"> </w:t>
      </w:r>
      <w:r>
        <w:rPr>
          <w:rFonts w:hint="eastAsia"/>
        </w:rPr>
        <w:t>ЦЕМЕНТНОЙ</w:t>
      </w:r>
    </w:p>
    <w:p w14:paraId="27D248F4" w14:textId="77777777" w:rsidR="00575B8B" w:rsidRDefault="00575B8B" w:rsidP="00575B8B"/>
    <w:p w14:paraId="49456E70" w14:textId="77777777" w:rsidR="00575B8B" w:rsidRDefault="00575B8B" w:rsidP="00575B8B">
      <w:r>
        <w:rPr>
          <w:rFonts w:hint="eastAsia"/>
        </w:rPr>
        <w:t>ПРОМЫШЛЕННОСТИ</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ЕВРОЦЕМЕНТ</w:t>
      </w:r>
      <w:r>
        <w:t xml:space="preserve"> </w:t>
      </w:r>
      <w:r>
        <w:rPr>
          <w:rFonts w:hint="eastAsia"/>
        </w:rPr>
        <w:t>груп</w:t>
      </w:r>
      <w:r>
        <w:rPr>
          <w:rFonts w:hint="eastAsia"/>
        </w:rPr>
        <w:t>»</w:t>
      </w:r>
      <w:r>
        <w:t xml:space="preserve"> 5.1. </w:t>
      </w:r>
      <w:r>
        <w:rPr>
          <w:rFonts w:hint="eastAsia"/>
        </w:rPr>
        <w:t>Реализация</w:t>
      </w:r>
      <w:r>
        <w:t xml:space="preserve"> </w:t>
      </w:r>
      <w:r>
        <w:rPr>
          <w:rFonts w:hint="eastAsia"/>
        </w:rPr>
        <w:t>информационно</w:t>
      </w:r>
      <w:r>
        <w:t>-</w:t>
      </w:r>
      <w:r>
        <w:rPr>
          <w:rFonts w:hint="eastAsia"/>
        </w:rPr>
        <w:t>аналитического</w:t>
      </w:r>
      <w:r>
        <w:t xml:space="preserve"> </w:t>
      </w:r>
      <w:r>
        <w:rPr>
          <w:rFonts w:hint="eastAsia"/>
        </w:rPr>
        <w:t>обеспечения</w:t>
      </w:r>
      <w:r>
        <w:t xml:space="preserve"> </w:t>
      </w:r>
      <w:r>
        <w:rPr>
          <w:rFonts w:hint="eastAsia"/>
        </w:rPr>
        <w:t>выбора</w:t>
      </w:r>
      <w:r>
        <w:t xml:space="preserve"> </w:t>
      </w:r>
      <w:r>
        <w:rPr>
          <w:rFonts w:hint="eastAsia"/>
        </w:rPr>
        <w:t>стратегии</w:t>
      </w:r>
      <w:r>
        <w:t xml:space="preserve"> </w:t>
      </w:r>
      <w:r>
        <w:rPr>
          <w:rFonts w:hint="eastAsia"/>
        </w:rPr>
        <w:t>развития</w:t>
      </w:r>
      <w:r>
        <w:t xml:space="preserve"> </w:t>
      </w:r>
      <w:r>
        <w:rPr>
          <w:rFonts w:hint="eastAsia"/>
        </w:rPr>
        <w:t>АО</w:t>
      </w:r>
      <w:r>
        <w:t xml:space="preserve"> </w:t>
      </w:r>
      <w:r>
        <w:rPr>
          <w:rFonts w:hint="eastAsia"/>
        </w:rPr>
        <w:t>«</w:t>
      </w:r>
      <w:r>
        <w:rPr>
          <w:rFonts w:hint="eastAsia"/>
        </w:rPr>
        <w:t>Евроцемент</w:t>
      </w:r>
      <w:r>
        <w:t xml:space="preserve"> </w:t>
      </w:r>
      <w:r>
        <w:rPr>
          <w:rFonts w:hint="eastAsia"/>
        </w:rPr>
        <w:t>груп</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новых</w:t>
      </w:r>
    </w:p>
    <w:p w14:paraId="07AAA891" w14:textId="77777777" w:rsidR="00575B8B" w:rsidRDefault="00575B8B" w:rsidP="00575B8B"/>
    <w:p w14:paraId="3911690A" w14:textId="77777777" w:rsidR="00575B8B" w:rsidRDefault="00575B8B" w:rsidP="00575B8B">
      <w:r>
        <w:rPr>
          <w:rFonts w:hint="eastAsia"/>
        </w:rPr>
        <w:t>научно</w:t>
      </w:r>
      <w:r>
        <w:t>-</w:t>
      </w:r>
      <w:r>
        <w:rPr>
          <w:rFonts w:hint="eastAsia"/>
        </w:rPr>
        <w:t>методических</w:t>
      </w:r>
      <w:r>
        <w:t xml:space="preserve"> </w:t>
      </w:r>
      <w:r>
        <w:rPr>
          <w:rFonts w:hint="eastAsia"/>
        </w:rPr>
        <w:t>и</w:t>
      </w:r>
      <w:r>
        <w:t xml:space="preserve"> </w:t>
      </w:r>
      <w:r>
        <w:rPr>
          <w:rFonts w:hint="eastAsia"/>
        </w:rPr>
        <w:t>системотехнических</w:t>
      </w:r>
      <w:r>
        <w:t xml:space="preserve"> </w:t>
      </w:r>
      <w:r>
        <w:rPr>
          <w:rFonts w:hint="eastAsia"/>
        </w:rPr>
        <w:t>принципов</w:t>
      </w:r>
      <w:r>
        <w:t xml:space="preserve"> </w:t>
      </w:r>
      <w:r>
        <w:rPr>
          <w:rFonts w:hint="eastAsia"/>
        </w:rPr>
        <w:t>стратегии</w:t>
      </w:r>
    </w:p>
    <w:p w14:paraId="6BF77E78" w14:textId="77777777" w:rsidR="00575B8B" w:rsidRDefault="00575B8B" w:rsidP="00575B8B"/>
    <w:p w14:paraId="10BBB9A2" w14:textId="77777777" w:rsidR="00575B8B" w:rsidRDefault="00575B8B" w:rsidP="00575B8B">
      <w:r>
        <w:rPr>
          <w:rFonts w:hint="eastAsia"/>
        </w:rPr>
        <w:t>развития</w:t>
      </w:r>
      <w:r>
        <w:t xml:space="preserve"> </w:t>
      </w:r>
      <w:r>
        <w:rPr>
          <w:rFonts w:hint="eastAsia"/>
        </w:rPr>
        <w:t>предприятий</w:t>
      </w:r>
      <w:r>
        <w:t xml:space="preserve"> </w:t>
      </w:r>
      <w:r>
        <w:rPr>
          <w:rFonts w:hint="eastAsia"/>
        </w:rPr>
        <w:t>цементной</w:t>
      </w:r>
      <w:r>
        <w:t xml:space="preserve"> </w:t>
      </w:r>
      <w:r>
        <w:rPr>
          <w:rFonts w:hint="eastAsia"/>
        </w:rPr>
        <w:t>промышленности</w:t>
      </w:r>
    </w:p>
    <w:p w14:paraId="0CCD2F08" w14:textId="77777777" w:rsidR="00575B8B" w:rsidRDefault="00575B8B" w:rsidP="00575B8B"/>
    <w:p w14:paraId="3691FBB5" w14:textId="77777777" w:rsidR="00575B8B" w:rsidRDefault="00575B8B" w:rsidP="00575B8B">
      <w:r>
        <w:t xml:space="preserve">5.2. </w:t>
      </w:r>
      <w:r>
        <w:rPr>
          <w:rFonts w:hint="eastAsia"/>
        </w:rPr>
        <w:t>Разработка</w:t>
      </w:r>
      <w:r>
        <w:t xml:space="preserve"> </w:t>
      </w:r>
      <w:r>
        <w:rPr>
          <w:rFonts w:hint="eastAsia"/>
        </w:rPr>
        <w:t>комплекса</w:t>
      </w:r>
      <w:r>
        <w:t xml:space="preserve"> </w:t>
      </w:r>
      <w:r>
        <w:rPr>
          <w:rFonts w:hint="eastAsia"/>
        </w:rPr>
        <w:t>технологических</w:t>
      </w:r>
      <w:r>
        <w:t xml:space="preserve"> </w:t>
      </w:r>
      <w:r>
        <w:rPr>
          <w:rFonts w:hint="eastAsia"/>
        </w:rPr>
        <w:t>и</w:t>
      </w:r>
      <w:r>
        <w:t xml:space="preserve"> </w:t>
      </w:r>
      <w:r>
        <w:rPr>
          <w:rFonts w:hint="eastAsia"/>
        </w:rPr>
        <w:t>организационно</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повышению</w:t>
      </w:r>
      <w:r>
        <w:t xml:space="preserve"> </w:t>
      </w:r>
      <w:r>
        <w:rPr>
          <w:rFonts w:hint="eastAsia"/>
        </w:rPr>
        <w:t>ус</w:t>
      </w:r>
      <w:r>
        <w:rPr>
          <w:rFonts w:hint="eastAsia"/>
        </w:rPr>
        <w:lastRenderedPageBreak/>
        <w:t>тойчивости</w:t>
      </w:r>
      <w:r>
        <w:t xml:space="preserve"> </w:t>
      </w:r>
      <w:r>
        <w:rPr>
          <w:rFonts w:hint="eastAsia"/>
        </w:rPr>
        <w:t>и</w:t>
      </w:r>
      <w:r>
        <w:t xml:space="preserve"> </w:t>
      </w:r>
      <w:r>
        <w:rPr>
          <w:rFonts w:hint="eastAsia"/>
        </w:rPr>
        <w:t>эффективности</w:t>
      </w:r>
      <w:r>
        <w:t xml:space="preserve"> </w:t>
      </w:r>
      <w:r>
        <w:rPr>
          <w:rFonts w:hint="eastAsia"/>
        </w:rPr>
        <w:t>функционирования</w:t>
      </w:r>
      <w:r>
        <w:t xml:space="preserve"> </w:t>
      </w:r>
      <w:r>
        <w:rPr>
          <w:rFonts w:hint="eastAsia"/>
        </w:rPr>
        <w:t>АО</w:t>
      </w:r>
      <w:r>
        <w:t xml:space="preserve"> </w:t>
      </w:r>
      <w:r>
        <w:rPr>
          <w:rFonts w:hint="eastAsia"/>
        </w:rPr>
        <w:t>«</w:t>
      </w:r>
      <w:r>
        <w:rPr>
          <w:rFonts w:hint="eastAsia"/>
        </w:rPr>
        <w:t>Евроцемент</w:t>
      </w:r>
      <w:r>
        <w:t xml:space="preserve"> </w:t>
      </w:r>
      <w:r>
        <w:rPr>
          <w:rFonts w:hint="eastAsia"/>
        </w:rPr>
        <w:t>груп</w:t>
      </w:r>
      <w:r>
        <w:rPr>
          <w:rFonts w:hint="eastAsia"/>
        </w:rPr>
        <w:t>»</w:t>
      </w:r>
    </w:p>
    <w:p w14:paraId="19721244" w14:textId="77777777" w:rsidR="00575B8B" w:rsidRDefault="00575B8B" w:rsidP="00575B8B"/>
    <w:p w14:paraId="4833876E" w14:textId="77777777" w:rsidR="00575B8B" w:rsidRDefault="00575B8B" w:rsidP="00575B8B">
      <w:r>
        <w:t xml:space="preserve">5.3.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предлагаемых</w:t>
      </w:r>
      <w:r>
        <w:t xml:space="preserve"> </w:t>
      </w:r>
      <w:r>
        <w:rPr>
          <w:rFonts w:hint="eastAsia"/>
        </w:rPr>
        <w:t>практических</w:t>
      </w:r>
      <w:r>
        <w:t xml:space="preserve"> </w:t>
      </w:r>
      <w:r>
        <w:rPr>
          <w:rFonts w:hint="eastAsia"/>
        </w:rPr>
        <w:t>рекомендаций</w:t>
      </w:r>
    </w:p>
    <w:p w14:paraId="7BDF60CC" w14:textId="77777777" w:rsidR="00575B8B" w:rsidRDefault="00575B8B" w:rsidP="00575B8B"/>
    <w:p w14:paraId="43916A25" w14:textId="77777777" w:rsidR="00575B8B" w:rsidRDefault="00575B8B" w:rsidP="00575B8B">
      <w:r>
        <w:rPr>
          <w:rFonts w:hint="eastAsia"/>
        </w:rPr>
        <w:t>ВЫВОДЫ</w:t>
      </w:r>
    </w:p>
    <w:p w14:paraId="3CA1E6FB" w14:textId="77777777" w:rsidR="00575B8B" w:rsidRDefault="00575B8B" w:rsidP="00575B8B"/>
    <w:p w14:paraId="2A270759" w14:textId="77777777" w:rsidR="00575B8B" w:rsidRDefault="00575B8B" w:rsidP="00575B8B">
      <w:r>
        <w:rPr>
          <w:rFonts w:hint="eastAsia"/>
        </w:rPr>
        <w:t>ЗАКЛЮЧЕНИЕ</w:t>
      </w:r>
    </w:p>
    <w:p w14:paraId="3651A4D8" w14:textId="77777777" w:rsidR="00575B8B" w:rsidRDefault="00575B8B" w:rsidP="00575B8B"/>
    <w:p w14:paraId="752DBF31" w14:textId="77777777" w:rsidR="00575B8B" w:rsidRDefault="00575B8B" w:rsidP="00575B8B">
      <w:r>
        <w:rPr>
          <w:rFonts w:hint="eastAsia"/>
        </w:rPr>
        <w:t>СПИСОК</w:t>
      </w:r>
      <w:r>
        <w:t xml:space="preserve"> </w:t>
      </w:r>
      <w:r>
        <w:rPr>
          <w:rFonts w:hint="eastAsia"/>
        </w:rPr>
        <w:t>ИСПОЛЬЗОВАННОЙ</w:t>
      </w:r>
      <w:r>
        <w:t xml:space="preserve"> </w:t>
      </w:r>
      <w:r>
        <w:rPr>
          <w:rFonts w:hint="eastAsia"/>
        </w:rPr>
        <w:t>ЛИТЕРАТУРЫ</w:t>
      </w:r>
    </w:p>
    <w:p w14:paraId="770CBB00" w14:textId="77777777" w:rsidR="00575B8B" w:rsidRDefault="00575B8B" w:rsidP="00575B8B"/>
    <w:p w14:paraId="55F2BD6F" w14:textId="3E6EE71C" w:rsidR="00575B8B" w:rsidRPr="00575B8B" w:rsidRDefault="00575B8B" w:rsidP="00575B8B">
      <w:r>
        <w:rPr>
          <w:rFonts w:hint="eastAsia"/>
        </w:rPr>
        <w:t>ПРИЛОЖЕНИЕ</w:t>
      </w:r>
    </w:p>
    <w:sectPr w:rsidR="00575B8B" w:rsidRPr="00575B8B" w:rsidSect="00D512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E0B8" w14:textId="77777777" w:rsidR="00D512A7" w:rsidRDefault="00D512A7">
      <w:pPr>
        <w:spacing w:after="0" w:line="240" w:lineRule="auto"/>
      </w:pPr>
      <w:r>
        <w:separator/>
      </w:r>
    </w:p>
  </w:endnote>
  <w:endnote w:type="continuationSeparator" w:id="0">
    <w:p w14:paraId="2D0EC9E8" w14:textId="77777777" w:rsidR="00D512A7" w:rsidRDefault="00D5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4EF6" w14:textId="77777777" w:rsidR="00D512A7" w:rsidRDefault="00D512A7"/>
    <w:p w14:paraId="440A166C" w14:textId="77777777" w:rsidR="00D512A7" w:rsidRDefault="00D512A7"/>
    <w:p w14:paraId="520B0C2B" w14:textId="77777777" w:rsidR="00D512A7" w:rsidRDefault="00D512A7"/>
    <w:p w14:paraId="0CDEACC9" w14:textId="77777777" w:rsidR="00D512A7" w:rsidRDefault="00D512A7"/>
    <w:p w14:paraId="5597425B" w14:textId="77777777" w:rsidR="00D512A7" w:rsidRDefault="00D512A7"/>
    <w:p w14:paraId="26D984C3" w14:textId="77777777" w:rsidR="00D512A7" w:rsidRDefault="00D512A7"/>
    <w:p w14:paraId="01C6EF4E" w14:textId="77777777" w:rsidR="00D512A7" w:rsidRDefault="00D512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F8017E" wp14:editId="2B5E04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BB40" w14:textId="77777777" w:rsidR="00D512A7" w:rsidRDefault="00D512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801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08BB40" w14:textId="77777777" w:rsidR="00D512A7" w:rsidRDefault="00D512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73B3B" w14:textId="77777777" w:rsidR="00D512A7" w:rsidRDefault="00D512A7"/>
    <w:p w14:paraId="2708339C" w14:textId="77777777" w:rsidR="00D512A7" w:rsidRDefault="00D512A7"/>
    <w:p w14:paraId="00B0A4BE" w14:textId="77777777" w:rsidR="00D512A7" w:rsidRDefault="00D512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EF12B8" wp14:editId="7EADFF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E3B6" w14:textId="77777777" w:rsidR="00D512A7" w:rsidRDefault="00D512A7"/>
                          <w:p w14:paraId="0AFAA2CC" w14:textId="77777777" w:rsidR="00D512A7" w:rsidRDefault="00D512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F12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26E3B6" w14:textId="77777777" w:rsidR="00D512A7" w:rsidRDefault="00D512A7"/>
                    <w:p w14:paraId="0AFAA2CC" w14:textId="77777777" w:rsidR="00D512A7" w:rsidRDefault="00D512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ACC1ED" w14:textId="77777777" w:rsidR="00D512A7" w:rsidRDefault="00D512A7"/>
    <w:p w14:paraId="65985DB7" w14:textId="77777777" w:rsidR="00D512A7" w:rsidRDefault="00D512A7">
      <w:pPr>
        <w:rPr>
          <w:sz w:val="2"/>
          <w:szCs w:val="2"/>
        </w:rPr>
      </w:pPr>
    </w:p>
    <w:p w14:paraId="215018CD" w14:textId="77777777" w:rsidR="00D512A7" w:rsidRDefault="00D512A7"/>
    <w:p w14:paraId="18D42E11" w14:textId="77777777" w:rsidR="00D512A7" w:rsidRDefault="00D512A7">
      <w:pPr>
        <w:spacing w:after="0" w:line="240" w:lineRule="auto"/>
      </w:pPr>
    </w:p>
  </w:footnote>
  <w:footnote w:type="continuationSeparator" w:id="0">
    <w:p w14:paraId="2EF04FE7" w14:textId="77777777" w:rsidR="00D512A7" w:rsidRDefault="00D5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2A7"/>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21927</TotalTime>
  <Pages>4</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2816</cp:revision>
  <cp:lastPrinted>2009-02-06T05:36:00Z</cp:lastPrinted>
  <dcterms:created xsi:type="dcterms:W3CDTF">2024-01-07T13:43:00Z</dcterms:created>
  <dcterms:modified xsi:type="dcterms:W3CDTF">2024-02-11T14:04:00Z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