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28EA6" w14:textId="7E8B55F8" w:rsidR="00DF1265" w:rsidRDefault="0001233A" w:rsidP="0001233A">
      <w:r w:rsidRPr="0001233A">
        <w:rPr>
          <w:rFonts w:hint="eastAsia"/>
        </w:rPr>
        <w:t>Эффективность</w:t>
      </w:r>
      <w:r w:rsidRPr="0001233A">
        <w:t xml:space="preserve"> </w:t>
      </w:r>
      <w:r w:rsidRPr="0001233A">
        <w:rPr>
          <w:rFonts w:hint="eastAsia"/>
        </w:rPr>
        <w:t>системы</w:t>
      </w:r>
      <w:r w:rsidRPr="0001233A">
        <w:t xml:space="preserve"> </w:t>
      </w:r>
      <w:r w:rsidRPr="0001233A">
        <w:rPr>
          <w:rFonts w:hint="eastAsia"/>
        </w:rPr>
        <w:t>оздоровительных</w:t>
      </w:r>
      <w:r w:rsidRPr="0001233A">
        <w:t xml:space="preserve"> </w:t>
      </w:r>
      <w:r w:rsidRPr="0001233A">
        <w:rPr>
          <w:rFonts w:hint="eastAsia"/>
        </w:rPr>
        <w:t>мероприятий</w:t>
      </w:r>
      <w:r w:rsidRPr="0001233A">
        <w:t xml:space="preserve"> </w:t>
      </w:r>
      <w:r w:rsidRPr="0001233A">
        <w:rPr>
          <w:rFonts w:hint="eastAsia"/>
        </w:rPr>
        <w:t>при</w:t>
      </w:r>
      <w:r w:rsidRPr="0001233A">
        <w:t xml:space="preserve"> </w:t>
      </w:r>
      <w:r w:rsidRPr="0001233A">
        <w:rPr>
          <w:rFonts w:hint="eastAsia"/>
        </w:rPr>
        <w:t>лейкозе</w:t>
      </w:r>
      <w:r w:rsidRPr="0001233A">
        <w:t xml:space="preserve"> </w:t>
      </w:r>
      <w:r w:rsidRPr="0001233A">
        <w:rPr>
          <w:rFonts w:hint="eastAsia"/>
        </w:rPr>
        <w:t>крупного</w:t>
      </w:r>
      <w:r w:rsidRPr="0001233A">
        <w:t xml:space="preserve"> </w:t>
      </w:r>
      <w:r w:rsidRPr="0001233A">
        <w:rPr>
          <w:rFonts w:hint="eastAsia"/>
        </w:rPr>
        <w:t>рогатого</w:t>
      </w:r>
      <w:r w:rsidRPr="0001233A">
        <w:t xml:space="preserve"> </w:t>
      </w:r>
      <w:r w:rsidRPr="0001233A">
        <w:rPr>
          <w:rFonts w:hint="eastAsia"/>
        </w:rPr>
        <w:t>скота</w:t>
      </w:r>
      <w:r w:rsidRPr="0001233A">
        <w:t xml:space="preserve"> </w:t>
      </w:r>
      <w:r w:rsidRPr="0001233A">
        <w:rPr>
          <w:rFonts w:hint="eastAsia"/>
        </w:rPr>
        <w:t>в</w:t>
      </w:r>
      <w:r w:rsidRPr="0001233A">
        <w:t xml:space="preserve"> </w:t>
      </w:r>
      <w:r w:rsidRPr="0001233A">
        <w:rPr>
          <w:rFonts w:hint="eastAsia"/>
        </w:rPr>
        <w:t>условиях</w:t>
      </w:r>
      <w:r w:rsidRPr="0001233A">
        <w:t xml:space="preserve"> </w:t>
      </w:r>
      <w:r w:rsidRPr="0001233A">
        <w:rPr>
          <w:rFonts w:hint="eastAsia"/>
        </w:rPr>
        <w:t>Свердловской</w:t>
      </w:r>
      <w:r w:rsidRPr="0001233A">
        <w:t xml:space="preserve"> </w:t>
      </w:r>
      <w:r w:rsidRPr="0001233A">
        <w:rPr>
          <w:rFonts w:hint="eastAsia"/>
        </w:rPr>
        <w:t>области</w:t>
      </w:r>
      <w:r>
        <w:t xml:space="preserve"> </w:t>
      </w:r>
      <w:r w:rsidRPr="0001233A">
        <w:rPr>
          <w:rFonts w:hint="eastAsia"/>
        </w:rPr>
        <w:t>Красноперов</w:t>
      </w:r>
      <w:r w:rsidRPr="0001233A">
        <w:t xml:space="preserve">, </w:t>
      </w:r>
      <w:r w:rsidRPr="0001233A">
        <w:rPr>
          <w:rFonts w:hint="eastAsia"/>
        </w:rPr>
        <w:t>Владимир</w:t>
      </w:r>
      <w:r w:rsidRPr="0001233A">
        <w:t xml:space="preserve"> </w:t>
      </w:r>
      <w:r w:rsidRPr="0001233A">
        <w:rPr>
          <w:rFonts w:hint="eastAsia"/>
        </w:rPr>
        <w:t>Анатольевич</w:t>
      </w:r>
    </w:p>
    <w:p w14:paraId="2FEC458F" w14:textId="77777777" w:rsidR="0001233A" w:rsidRDefault="0001233A" w:rsidP="0001233A">
      <w:r>
        <w:rPr>
          <w:rFonts w:hint="eastAsia"/>
        </w:rPr>
        <w:t>ОГЛАВЛЕНИЕ</w:t>
      </w:r>
      <w:r>
        <w:t xml:space="preserve"> </w:t>
      </w:r>
      <w:r>
        <w:rPr>
          <w:rFonts w:hint="eastAsia"/>
        </w:rPr>
        <w:t>ДИССЕРТАЦИИ</w:t>
      </w:r>
    </w:p>
    <w:p w14:paraId="16354A08" w14:textId="77777777" w:rsidR="0001233A" w:rsidRDefault="0001233A" w:rsidP="0001233A">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Красноперов</w:t>
      </w:r>
      <w:r>
        <w:t xml:space="preserve">, </w:t>
      </w:r>
      <w:r>
        <w:rPr>
          <w:rFonts w:hint="eastAsia"/>
        </w:rPr>
        <w:t>Владимир</w:t>
      </w:r>
      <w:r>
        <w:t xml:space="preserve"> </w:t>
      </w:r>
      <w:r>
        <w:rPr>
          <w:rFonts w:hint="eastAsia"/>
        </w:rPr>
        <w:t>Анатольевич</w:t>
      </w:r>
    </w:p>
    <w:p w14:paraId="1565C889" w14:textId="77777777" w:rsidR="0001233A" w:rsidRDefault="0001233A" w:rsidP="0001233A">
      <w:r>
        <w:rPr>
          <w:rFonts w:hint="eastAsia"/>
        </w:rPr>
        <w:t>СОДЕРЖАНИЕ</w:t>
      </w:r>
    </w:p>
    <w:p w14:paraId="7CCAE903" w14:textId="77777777" w:rsidR="0001233A" w:rsidRDefault="0001233A" w:rsidP="0001233A"/>
    <w:p w14:paraId="0F5A0F9B" w14:textId="77777777" w:rsidR="0001233A" w:rsidRDefault="0001233A" w:rsidP="0001233A">
      <w:r>
        <w:rPr>
          <w:rFonts w:hint="eastAsia"/>
        </w:rPr>
        <w:t>ВВЕДЕНИЕ</w:t>
      </w:r>
    </w:p>
    <w:p w14:paraId="0D155600" w14:textId="77777777" w:rsidR="0001233A" w:rsidRDefault="0001233A" w:rsidP="0001233A"/>
    <w:p w14:paraId="0690E351" w14:textId="77777777" w:rsidR="0001233A" w:rsidRDefault="0001233A" w:rsidP="0001233A">
      <w:r>
        <w:rPr>
          <w:rFonts w:hint="eastAsia"/>
        </w:rPr>
        <w:t>ОБЗОР</w:t>
      </w:r>
      <w:r>
        <w:t xml:space="preserve"> </w:t>
      </w:r>
      <w:r>
        <w:rPr>
          <w:rFonts w:hint="eastAsia"/>
        </w:rPr>
        <w:t>ЛИТЕРАТУРЫ</w:t>
      </w:r>
    </w:p>
    <w:p w14:paraId="7F6D5F6E" w14:textId="77777777" w:rsidR="0001233A" w:rsidRDefault="0001233A" w:rsidP="0001233A"/>
    <w:p w14:paraId="21F30A54" w14:textId="77777777" w:rsidR="0001233A" w:rsidRDefault="0001233A" w:rsidP="0001233A">
      <w:r>
        <w:rPr>
          <w:rFonts w:hint="eastAsia"/>
        </w:rPr>
        <w:t>Глава</w:t>
      </w:r>
      <w:r>
        <w:t xml:space="preserve"> 1. </w:t>
      </w:r>
      <w:r>
        <w:rPr>
          <w:rFonts w:hint="eastAsia"/>
        </w:rPr>
        <w:t>Распространенность</w:t>
      </w:r>
      <w:r>
        <w:t xml:space="preserve"> </w:t>
      </w:r>
      <w:r>
        <w:rPr>
          <w:rFonts w:hint="eastAsia"/>
        </w:rPr>
        <w:t>лейкоза</w:t>
      </w:r>
      <w:r>
        <w:t xml:space="preserve"> </w:t>
      </w:r>
      <w:r>
        <w:rPr>
          <w:rFonts w:hint="eastAsia"/>
        </w:rPr>
        <w:t>крупного</w:t>
      </w:r>
      <w:r>
        <w:t xml:space="preserve"> </w:t>
      </w:r>
      <w:r>
        <w:rPr>
          <w:rFonts w:hint="eastAsia"/>
        </w:rPr>
        <w:t>рогатого</w:t>
      </w:r>
      <w:r>
        <w:t xml:space="preserve"> </w:t>
      </w:r>
      <w:r>
        <w:rPr>
          <w:rFonts w:hint="eastAsia"/>
        </w:rPr>
        <w:t>скота</w:t>
      </w:r>
    </w:p>
    <w:p w14:paraId="03E00CAA" w14:textId="77777777" w:rsidR="0001233A" w:rsidRDefault="0001233A" w:rsidP="0001233A"/>
    <w:p w14:paraId="4552888F" w14:textId="77777777" w:rsidR="0001233A" w:rsidRDefault="0001233A" w:rsidP="0001233A">
      <w:r>
        <w:rPr>
          <w:rFonts w:hint="eastAsia"/>
        </w:rPr>
        <w:t>Глава</w:t>
      </w:r>
      <w:r>
        <w:t xml:space="preserve"> 2. </w:t>
      </w:r>
      <w:r>
        <w:rPr>
          <w:rFonts w:hint="eastAsia"/>
        </w:rPr>
        <w:t>Эпизоотологические</w:t>
      </w:r>
      <w:r>
        <w:t xml:space="preserve"> </w:t>
      </w:r>
      <w:r>
        <w:rPr>
          <w:rFonts w:hint="eastAsia"/>
        </w:rPr>
        <w:t>аспекты</w:t>
      </w:r>
      <w:r>
        <w:t xml:space="preserve"> </w:t>
      </w:r>
      <w:r>
        <w:rPr>
          <w:rFonts w:hint="eastAsia"/>
        </w:rPr>
        <w:t>лейкоза</w:t>
      </w:r>
      <w:r>
        <w:t xml:space="preserve"> </w:t>
      </w:r>
      <w:r>
        <w:rPr>
          <w:rFonts w:hint="eastAsia"/>
        </w:rPr>
        <w:t>крупного</w:t>
      </w:r>
      <w:r>
        <w:t xml:space="preserve"> </w:t>
      </w:r>
      <w:r>
        <w:rPr>
          <w:rFonts w:hint="eastAsia"/>
        </w:rPr>
        <w:t>рогатого</w:t>
      </w:r>
    </w:p>
    <w:p w14:paraId="0A4DB5A3" w14:textId="77777777" w:rsidR="0001233A" w:rsidRDefault="0001233A" w:rsidP="0001233A"/>
    <w:p w14:paraId="623DDFF7" w14:textId="77777777" w:rsidR="0001233A" w:rsidRDefault="0001233A" w:rsidP="0001233A">
      <w:r>
        <w:rPr>
          <w:rFonts w:hint="eastAsia"/>
        </w:rPr>
        <w:t>скота</w:t>
      </w:r>
    </w:p>
    <w:p w14:paraId="7AC5F7F2" w14:textId="77777777" w:rsidR="0001233A" w:rsidRDefault="0001233A" w:rsidP="0001233A"/>
    <w:p w14:paraId="17C5EA5D" w14:textId="77777777" w:rsidR="0001233A" w:rsidRDefault="0001233A" w:rsidP="0001233A">
      <w:r>
        <w:rPr>
          <w:rFonts w:hint="eastAsia"/>
        </w:rPr>
        <w:t>Глава</w:t>
      </w:r>
      <w:r>
        <w:t xml:space="preserve"> 3. </w:t>
      </w:r>
      <w:r>
        <w:rPr>
          <w:rFonts w:hint="eastAsia"/>
        </w:rPr>
        <w:t>Профилактика</w:t>
      </w:r>
      <w:r>
        <w:t xml:space="preserve"> </w:t>
      </w:r>
      <w:r>
        <w:rPr>
          <w:rFonts w:hint="eastAsia"/>
        </w:rPr>
        <w:t>и</w:t>
      </w:r>
      <w:r>
        <w:t xml:space="preserve"> </w:t>
      </w:r>
      <w:r>
        <w:rPr>
          <w:rFonts w:hint="eastAsia"/>
        </w:rPr>
        <w:t>борьба</w:t>
      </w:r>
      <w:r>
        <w:t xml:space="preserve"> </w:t>
      </w:r>
      <w:r>
        <w:rPr>
          <w:rFonts w:hint="eastAsia"/>
        </w:rPr>
        <w:t>с</w:t>
      </w:r>
      <w:r>
        <w:t xml:space="preserve"> </w:t>
      </w:r>
      <w:r>
        <w:rPr>
          <w:rFonts w:hint="eastAsia"/>
        </w:rPr>
        <w:t>лейкозом</w:t>
      </w:r>
      <w:r>
        <w:t xml:space="preserve"> </w:t>
      </w:r>
      <w:r>
        <w:rPr>
          <w:rFonts w:hint="eastAsia"/>
        </w:rPr>
        <w:t>крупного</w:t>
      </w:r>
      <w:r>
        <w:t xml:space="preserve"> </w:t>
      </w:r>
      <w:r>
        <w:rPr>
          <w:rFonts w:hint="eastAsia"/>
        </w:rPr>
        <w:t>рогатого</w:t>
      </w:r>
      <w:r>
        <w:t xml:space="preserve"> </w:t>
      </w:r>
      <w:r>
        <w:rPr>
          <w:rFonts w:hint="eastAsia"/>
        </w:rPr>
        <w:t>скота</w:t>
      </w:r>
    </w:p>
    <w:p w14:paraId="1EBCB78C" w14:textId="77777777" w:rsidR="0001233A" w:rsidRDefault="0001233A" w:rsidP="0001233A"/>
    <w:p w14:paraId="48DA2D75" w14:textId="77777777" w:rsidR="0001233A" w:rsidRDefault="0001233A" w:rsidP="0001233A">
      <w:r>
        <w:rPr>
          <w:rFonts w:hint="eastAsia"/>
        </w:rPr>
        <w:t>Глава</w:t>
      </w:r>
      <w:r>
        <w:t xml:space="preserve"> 4. </w:t>
      </w:r>
      <w:r>
        <w:rPr>
          <w:rFonts w:hint="eastAsia"/>
        </w:rPr>
        <w:t>Влияние</w:t>
      </w:r>
      <w:r>
        <w:t xml:space="preserve"> </w:t>
      </w:r>
      <w:r>
        <w:rPr>
          <w:rFonts w:hint="eastAsia"/>
        </w:rPr>
        <w:t>внешних</w:t>
      </w:r>
      <w:r>
        <w:t xml:space="preserve"> </w:t>
      </w:r>
      <w:r>
        <w:rPr>
          <w:rFonts w:hint="eastAsia"/>
        </w:rPr>
        <w:t>факторов</w:t>
      </w:r>
      <w:r>
        <w:t xml:space="preserve"> </w:t>
      </w:r>
      <w:r>
        <w:rPr>
          <w:rFonts w:hint="eastAsia"/>
        </w:rPr>
        <w:t>на</w:t>
      </w:r>
      <w:r>
        <w:t xml:space="preserve"> </w:t>
      </w:r>
      <w:r>
        <w:rPr>
          <w:rFonts w:hint="eastAsia"/>
        </w:rPr>
        <w:t>течение</w:t>
      </w:r>
      <w:r>
        <w:t xml:space="preserve"> </w:t>
      </w:r>
      <w:r>
        <w:rPr>
          <w:rFonts w:hint="eastAsia"/>
        </w:rPr>
        <w:t>и</w:t>
      </w:r>
      <w:r>
        <w:t xml:space="preserve"> </w:t>
      </w:r>
      <w:r>
        <w:rPr>
          <w:rFonts w:hint="eastAsia"/>
        </w:rPr>
        <w:t>распространение</w:t>
      </w:r>
    </w:p>
    <w:p w14:paraId="750EB2CC" w14:textId="77777777" w:rsidR="0001233A" w:rsidRDefault="0001233A" w:rsidP="0001233A"/>
    <w:p w14:paraId="4FEE3F62" w14:textId="77777777" w:rsidR="0001233A" w:rsidRDefault="0001233A" w:rsidP="0001233A">
      <w:r>
        <w:rPr>
          <w:rFonts w:hint="eastAsia"/>
        </w:rPr>
        <w:t>лейкоза</w:t>
      </w:r>
      <w:r>
        <w:t xml:space="preserve"> </w:t>
      </w:r>
      <w:r>
        <w:rPr>
          <w:rFonts w:hint="eastAsia"/>
        </w:rPr>
        <w:t>крупного</w:t>
      </w:r>
      <w:r>
        <w:t xml:space="preserve"> </w:t>
      </w:r>
      <w:r>
        <w:rPr>
          <w:rFonts w:hint="eastAsia"/>
        </w:rPr>
        <w:t>рогатого</w:t>
      </w:r>
      <w:r>
        <w:t xml:space="preserve"> </w:t>
      </w:r>
      <w:r>
        <w:rPr>
          <w:rFonts w:hint="eastAsia"/>
        </w:rPr>
        <w:t>скота</w:t>
      </w:r>
    </w:p>
    <w:p w14:paraId="02027570" w14:textId="77777777" w:rsidR="0001233A" w:rsidRDefault="0001233A" w:rsidP="0001233A"/>
    <w:p w14:paraId="335FED34" w14:textId="77777777" w:rsidR="0001233A" w:rsidRDefault="0001233A" w:rsidP="0001233A">
      <w:r>
        <w:rPr>
          <w:rFonts w:hint="eastAsia"/>
        </w:rPr>
        <w:t>СОБСТВЕННЫЕ</w:t>
      </w:r>
      <w:r>
        <w:t xml:space="preserve"> </w:t>
      </w:r>
      <w:r>
        <w:rPr>
          <w:rFonts w:hint="eastAsia"/>
        </w:rPr>
        <w:t>ИССЛЕДОВАНИЯ</w:t>
      </w:r>
    </w:p>
    <w:p w14:paraId="021BC17C" w14:textId="77777777" w:rsidR="0001233A" w:rsidRDefault="0001233A" w:rsidP="0001233A"/>
    <w:p w14:paraId="7DDA5124" w14:textId="77777777" w:rsidR="0001233A" w:rsidRDefault="0001233A" w:rsidP="0001233A">
      <w:r>
        <w:t xml:space="preserve">1. </w:t>
      </w:r>
      <w:r>
        <w:rPr>
          <w:rFonts w:hint="eastAsia"/>
        </w:rPr>
        <w:t>Особенности</w:t>
      </w:r>
      <w:r>
        <w:t xml:space="preserve"> </w:t>
      </w:r>
      <w:r>
        <w:rPr>
          <w:rFonts w:hint="eastAsia"/>
        </w:rPr>
        <w:t>развития</w:t>
      </w:r>
      <w:r>
        <w:t xml:space="preserve"> </w:t>
      </w:r>
      <w:r>
        <w:rPr>
          <w:rFonts w:hint="eastAsia"/>
        </w:rPr>
        <w:t>лейкозной</w:t>
      </w:r>
      <w:r>
        <w:t xml:space="preserve"> </w:t>
      </w:r>
      <w:r>
        <w:rPr>
          <w:rFonts w:hint="eastAsia"/>
        </w:rPr>
        <w:t>патологии</w:t>
      </w:r>
      <w:r>
        <w:t xml:space="preserve"> </w:t>
      </w:r>
      <w:r>
        <w:rPr>
          <w:rFonts w:hint="eastAsia"/>
        </w:rPr>
        <w:t>в</w:t>
      </w:r>
      <w:r>
        <w:t xml:space="preserve"> </w:t>
      </w:r>
      <w:r>
        <w:rPr>
          <w:rFonts w:hint="eastAsia"/>
        </w:rPr>
        <w:t>области</w:t>
      </w:r>
    </w:p>
    <w:p w14:paraId="3B67BA88" w14:textId="77777777" w:rsidR="0001233A" w:rsidRDefault="0001233A" w:rsidP="0001233A"/>
    <w:p w14:paraId="156BC5E8" w14:textId="77777777" w:rsidR="0001233A" w:rsidRDefault="0001233A" w:rsidP="0001233A">
      <w:r>
        <w:t xml:space="preserve">2. </w:t>
      </w:r>
      <w:r>
        <w:rPr>
          <w:rFonts w:hint="eastAsia"/>
        </w:rPr>
        <w:t>Организация</w:t>
      </w:r>
      <w:r>
        <w:t xml:space="preserve"> , </w:t>
      </w:r>
      <w:r>
        <w:rPr>
          <w:rFonts w:hint="eastAsia"/>
        </w:rPr>
        <w:t>структура</w:t>
      </w:r>
      <w:r>
        <w:t xml:space="preserve"> </w:t>
      </w:r>
      <w:r>
        <w:rPr>
          <w:rFonts w:hint="eastAsia"/>
        </w:rPr>
        <w:t>и</w:t>
      </w:r>
      <w:r>
        <w:t xml:space="preserve"> </w:t>
      </w:r>
      <w:r>
        <w:rPr>
          <w:rFonts w:hint="eastAsia"/>
        </w:rPr>
        <w:t>принципы</w:t>
      </w:r>
      <w:r>
        <w:t xml:space="preserve"> </w:t>
      </w:r>
      <w:r>
        <w:rPr>
          <w:rFonts w:hint="eastAsia"/>
        </w:rPr>
        <w:t>работы</w:t>
      </w:r>
      <w:r>
        <w:t xml:space="preserve"> </w:t>
      </w:r>
      <w:r>
        <w:rPr>
          <w:rFonts w:hint="eastAsia"/>
        </w:rPr>
        <w:t>научно</w:t>
      </w:r>
      <w:r>
        <w:t>-</w:t>
      </w:r>
      <w:r>
        <w:rPr>
          <w:rFonts w:hint="eastAsia"/>
        </w:rPr>
        <w:t>производственного</w:t>
      </w:r>
      <w:r>
        <w:t xml:space="preserve"> </w:t>
      </w:r>
      <w:r>
        <w:rPr>
          <w:rFonts w:hint="eastAsia"/>
        </w:rPr>
        <w:t>противолейкозного</w:t>
      </w:r>
      <w:r>
        <w:t xml:space="preserve"> </w:t>
      </w:r>
      <w:r>
        <w:rPr>
          <w:rFonts w:hint="eastAsia"/>
        </w:rPr>
        <w:t>центра</w:t>
      </w:r>
      <w:r>
        <w:t xml:space="preserve"> " </w:t>
      </w:r>
      <w:r>
        <w:rPr>
          <w:rFonts w:hint="eastAsia"/>
        </w:rPr>
        <w:t>Ор</w:t>
      </w:r>
      <w:r>
        <w:rPr>
          <w:rFonts w:hint="eastAsia"/>
        </w:rPr>
        <w:lastRenderedPageBreak/>
        <w:t>ион</w:t>
      </w:r>
      <w:r>
        <w:t>- II"</w:t>
      </w:r>
    </w:p>
    <w:p w14:paraId="6294083B" w14:textId="77777777" w:rsidR="0001233A" w:rsidRDefault="0001233A" w:rsidP="0001233A"/>
    <w:p w14:paraId="640CAD0D" w14:textId="77777777" w:rsidR="0001233A" w:rsidRDefault="0001233A" w:rsidP="0001233A">
      <w:r>
        <w:t xml:space="preserve">3. </w:t>
      </w:r>
      <w:r>
        <w:rPr>
          <w:rFonts w:hint="eastAsia"/>
        </w:rPr>
        <w:t>Эпизоотическая</w:t>
      </w:r>
      <w:r>
        <w:t xml:space="preserve"> </w:t>
      </w:r>
      <w:r>
        <w:rPr>
          <w:rFonts w:hint="eastAsia"/>
        </w:rPr>
        <w:t>характеристика</w:t>
      </w:r>
      <w:r>
        <w:t xml:space="preserve"> </w:t>
      </w:r>
      <w:r>
        <w:rPr>
          <w:rFonts w:hint="eastAsia"/>
        </w:rPr>
        <w:t>лейкоза</w:t>
      </w:r>
      <w:r>
        <w:t xml:space="preserve"> </w:t>
      </w:r>
      <w:r>
        <w:rPr>
          <w:rFonts w:hint="eastAsia"/>
        </w:rPr>
        <w:t>крупного</w:t>
      </w:r>
      <w:r>
        <w:t xml:space="preserve"> </w:t>
      </w:r>
      <w:r>
        <w:rPr>
          <w:rFonts w:hint="eastAsia"/>
        </w:rPr>
        <w:t>рогатого</w:t>
      </w:r>
      <w:r>
        <w:t xml:space="preserve"> </w:t>
      </w:r>
      <w:r>
        <w:rPr>
          <w:rFonts w:hint="eastAsia"/>
        </w:rPr>
        <w:t>скота</w:t>
      </w:r>
    </w:p>
    <w:p w14:paraId="5557C1F5" w14:textId="77777777" w:rsidR="0001233A" w:rsidRDefault="0001233A" w:rsidP="0001233A"/>
    <w:p w14:paraId="22B8C5F9" w14:textId="77777777" w:rsidR="0001233A" w:rsidRDefault="0001233A" w:rsidP="0001233A">
      <w:r>
        <w:rPr>
          <w:rFonts w:hint="eastAsia"/>
        </w:rPr>
        <w:t>в</w:t>
      </w:r>
      <w:r>
        <w:t xml:space="preserve"> </w:t>
      </w:r>
      <w:r>
        <w:rPr>
          <w:rFonts w:hint="eastAsia"/>
        </w:rPr>
        <w:t>области</w:t>
      </w:r>
    </w:p>
    <w:p w14:paraId="258F9F80" w14:textId="77777777" w:rsidR="0001233A" w:rsidRDefault="0001233A" w:rsidP="0001233A"/>
    <w:p w14:paraId="11E6B444" w14:textId="77777777" w:rsidR="0001233A" w:rsidRDefault="0001233A" w:rsidP="0001233A">
      <w:r>
        <w:t xml:space="preserve">4. </w:t>
      </w:r>
      <w:r>
        <w:rPr>
          <w:rFonts w:hint="eastAsia"/>
        </w:rPr>
        <w:t>Особенности</w:t>
      </w:r>
      <w:r>
        <w:t xml:space="preserve"> </w:t>
      </w:r>
      <w:r>
        <w:rPr>
          <w:rFonts w:hint="eastAsia"/>
        </w:rPr>
        <w:t>течения</w:t>
      </w:r>
      <w:r>
        <w:t xml:space="preserve"> </w:t>
      </w:r>
      <w:r>
        <w:rPr>
          <w:rFonts w:hint="eastAsia"/>
        </w:rPr>
        <w:t>лейкоза</w:t>
      </w:r>
      <w:r>
        <w:t xml:space="preserve"> </w:t>
      </w:r>
      <w:r>
        <w:rPr>
          <w:rFonts w:hint="eastAsia"/>
        </w:rPr>
        <w:t>среди</w:t>
      </w:r>
      <w:r>
        <w:t xml:space="preserve"> </w:t>
      </w:r>
      <w:r>
        <w:rPr>
          <w:rFonts w:hint="eastAsia"/>
        </w:rPr>
        <w:t>скота</w:t>
      </w:r>
      <w:r>
        <w:t xml:space="preserve"> </w:t>
      </w:r>
      <w:r>
        <w:rPr>
          <w:rFonts w:hint="eastAsia"/>
        </w:rPr>
        <w:t>индивидуальных</w:t>
      </w:r>
      <w:r>
        <w:t xml:space="preserve"> </w:t>
      </w:r>
      <w:r>
        <w:rPr>
          <w:rFonts w:hint="eastAsia"/>
        </w:rPr>
        <w:t>владельцев</w:t>
      </w:r>
    </w:p>
    <w:p w14:paraId="5A9E421C" w14:textId="77777777" w:rsidR="0001233A" w:rsidRDefault="0001233A" w:rsidP="0001233A"/>
    <w:p w14:paraId="045B08DD" w14:textId="77777777" w:rsidR="0001233A" w:rsidRDefault="0001233A" w:rsidP="0001233A">
      <w:r>
        <w:t xml:space="preserve">5. </w:t>
      </w:r>
      <w:r>
        <w:rPr>
          <w:rFonts w:hint="eastAsia"/>
        </w:rPr>
        <w:t>Уральская</w:t>
      </w:r>
      <w:r>
        <w:t xml:space="preserve"> </w:t>
      </w:r>
      <w:r>
        <w:rPr>
          <w:rFonts w:hint="eastAsia"/>
        </w:rPr>
        <w:t>система</w:t>
      </w:r>
      <w:r>
        <w:t xml:space="preserve"> </w:t>
      </w:r>
      <w:r>
        <w:rPr>
          <w:rFonts w:hint="eastAsia"/>
        </w:rPr>
        <w:t>оздоровительных</w:t>
      </w:r>
      <w:r>
        <w:t xml:space="preserve"> </w:t>
      </w:r>
      <w:r>
        <w:rPr>
          <w:rFonts w:hint="eastAsia"/>
        </w:rPr>
        <w:t>противолейкозных</w:t>
      </w:r>
      <w:r>
        <w:t xml:space="preserve"> </w:t>
      </w:r>
      <w:r>
        <w:rPr>
          <w:rFonts w:hint="eastAsia"/>
        </w:rPr>
        <w:t>мероприятий</w:t>
      </w:r>
    </w:p>
    <w:p w14:paraId="336FADD9" w14:textId="77777777" w:rsidR="0001233A" w:rsidRDefault="0001233A" w:rsidP="0001233A"/>
    <w:p w14:paraId="5E6D3413" w14:textId="77777777" w:rsidR="0001233A" w:rsidRDefault="0001233A" w:rsidP="0001233A">
      <w:r>
        <w:t xml:space="preserve">6. </w:t>
      </w:r>
      <w:r>
        <w:rPr>
          <w:rFonts w:hint="eastAsia"/>
        </w:rPr>
        <w:t>Взаимосвязь</w:t>
      </w:r>
      <w:r>
        <w:t xml:space="preserve"> </w:t>
      </w:r>
      <w:r>
        <w:rPr>
          <w:rFonts w:hint="eastAsia"/>
        </w:rPr>
        <w:t>лейкозной</w:t>
      </w:r>
      <w:r>
        <w:t xml:space="preserve"> </w:t>
      </w:r>
      <w:r>
        <w:rPr>
          <w:rFonts w:hint="eastAsia"/>
        </w:rPr>
        <w:t>патологии</w:t>
      </w:r>
      <w:r>
        <w:t xml:space="preserve"> </w:t>
      </w:r>
      <w:r>
        <w:rPr>
          <w:rFonts w:hint="eastAsia"/>
        </w:rPr>
        <w:t>с</w:t>
      </w:r>
      <w:r>
        <w:t xml:space="preserve"> </w:t>
      </w:r>
      <w:r>
        <w:rPr>
          <w:rFonts w:hint="eastAsia"/>
        </w:rPr>
        <w:t>экологическими</w:t>
      </w:r>
      <w:r>
        <w:t xml:space="preserve"> </w:t>
      </w:r>
      <w:r>
        <w:rPr>
          <w:rFonts w:hint="eastAsia"/>
        </w:rPr>
        <w:t>особенностями</w:t>
      </w:r>
      <w:r>
        <w:t xml:space="preserve"> </w:t>
      </w:r>
      <w:r>
        <w:rPr>
          <w:rFonts w:hint="eastAsia"/>
        </w:rPr>
        <w:t>среды</w:t>
      </w:r>
      <w:r>
        <w:t xml:space="preserve"> </w:t>
      </w:r>
      <w:r>
        <w:rPr>
          <w:rFonts w:hint="eastAsia"/>
        </w:rPr>
        <w:t>Среднего</w:t>
      </w:r>
      <w:r>
        <w:t xml:space="preserve"> </w:t>
      </w:r>
      <w:r>
        <w:rPr>
          <w:rFonts w:hint="eastAsia"/>
        </w:rPr>
        <w:t>Урала</w:t>
      </w:r>
    </w:p>
    <w:p w14:paraId="1E73995E" w14:textId="77777777" w:rsidR="0001233A" w:rsidRDefault="0001233A" w:rsidP="0001233A"/>
    <w:p w14:paraId="53CF642B" w14:textId="77777777" w:rsidR="0001233A" w:rsidRDefault="0001233A" w:rsidP="0001233A">
      <w:r>
        <w:rPr>
          <w:rFonts w:hint="eastAsia"/>
        </w:rPr>
        <w:t>ОБСУЖДЕНИЕ</w:t>
      </w:r>
      <w:r>
        <w:t xml:space="preserve"> </w:t>
      </w:r>
      <w:r>
        <w:rPr>
          <w:rFonts w:hint="eastAsia"/>
        </w:rPr>
        <w:t>ВЫВОДЫ</w:t>
      </w:r>
    </w:p>
    <w:p w14:paraId="5642A83A" w14:textId="77777777" w:rsidR="0001233A" w:rsidRDefault="0001233A" w:rsidP="0001233A"/>
    <w:p w14:paraId="563C9468" w14:textId="77777777" w:rsidR="0001233A" w:rsidRDefault="0001233A" w:rsidP="0001233A">
      <w:r>
        <w:rPr>
          <w:rFonts w:hint="eastAsia"/>
        </w:rPr>
        <w:t>СПИСОК</w:t>
      </w:r>
      <w:r>
        <w:t xml:space="preserve"> </w:t>
      </w:r>
      <w:r>
        <w:rPr>
          <w:rFonts w:hint="eastAsia"/>
        </w:rPr>
        <w:t>ЛИТЕРАТУРЫ</w:t>
      </w:r>
      <w:r>
        <w:t xml:space="preserve"> </w:t>
      </w:r>
      <w:r>
        <w:rPr>
          <w:rFonts w:hint="eastAsia"/>
        </w:rPr>
        <w:t>ПРИЛОЖЕНИЕ</w:t>
      </w:r>
    </w:p>
    <w:p w14:paraId="6D1643BA" w14:textId="77777777" w:rsidR="0001233A" w:rsidRDefault="0001233A" w:rsidP="0001233A"/>
    <w:p w14:paraId="10588F85" w14:textId="0A3130A2" w:rsidR="0001233A" w:rsidRPr="0001233A" w:rsidRDefault="0001233A" w:rsidP="0001233A">
      <w:r>
        <w:t>84 92 95</w:t>
      </w:r>
    </w:p>
    <w:sectPr w:rsidR="0001233A" w:rsidRPr="0001233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3E9DC" w14:textId="77777777" w:rsidR="001D72D3" w:rsidRPr="008D1934" w:rsidRDefault="001D72D3">
      <w:pPr>
        <w:spacing w:after="0" w:line="240" w:lineRule="auto"/>
      </w:pPr>
      <w:r w:rsidRPr="008D1934">
        <w:separator/>
      </w:r>
    </w:p>
  </w:endnote>
  <w:endnote w:type="continuationSeparator" w:id="0">
    <w:p w14:paraId="304CC650" w14:textId="77777777" w:rsidR="001D72D3" w:rsidRPr="008D1934" w:rsidRDefault="001D72D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CFF27" w14:textId="77777777" w:rsidR="001D72D3" w:rsidRPr="008D1934" w:rsidRDefault="001D72D3"/>
    <w:p w14:paraId="7D254DF6" w14:textId="77777777" w:rsidR="001D72D3" w:rsidRPr="008D1934" w:rsidRDefault="001D72D3"/>
    <w:p w14:paraId="1B2CCB8F" w14:textId="77777777" w:rsidR="001D72D3" w:rsidRPr="008D1934" w:rsidRDefault="001D72D3"/>
    <w:p w14:paraId="2089E3B9" w14:textId="77777777" w:rsidR="001D72D3" w:rsidRPr="008D1934" w:rsidRDefault="001D72D3"/>
    <w:p w14:paraId="64F20194" w14:textId="77777777" w:rsidR="001D72D3" w:rsidRPr="008D1934" w:rsidRDefault="001D72D3"/>
    <w:p w14:paraId="33336EA5" w14:textId="77777777" w:rsidR="001D72D3" w:rsidRPr="008D1934" w:rsidRDefault="001D72D3"/>
    <w:p w14:paraId="57288EA6" w14:textId="77777777" w:rsidR="001D72D3" w:rsidRPr="008D1934" w:rsidRDefault="001D72D3">
      <w:pPr>
        <w:rPr>
          <w:sz w:val="2"/>
          <w:szCs w:val="2"/>
        </w:rPr>
      </w:pPr>
      <w:r>
        <w:rPr>
          <w:noProof/>
        </w:rPr>
        <mc:AlternateContent>
          <mc:Choice Requires="wps">
            <w:drawing>
              <wp:anchor distT="0" distB="0" distL="63500" distR="63500" simplePos="0" relativeHeight="251660288" behindDoc="1" locked="0" layoutInCell="1" allowOverlap="1" wp14:anchorId="40E88411" wp14:editId="331F463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5F17635" w14:textId="77777777" w:rsidR="001D72D3" w:rsidRPr="008D1934" w:rsidRDefault="001D72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E8841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F17635" w14:textId="77777777" w:rsidR="001D72D3" w:rsidRPr="008D1934" w:rsidRDefault="001D72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9F566EC" w14:textId="77777777" w:rsidR="001D72D3" w:rsidRPr="008D1934" w:rsidRDefault="001D72D3"/>
    <w:p w14:paraId="667A45CC" w14:textId="77777777" w:rsidR="001D72D3" w:rsidRPr="008D1934" w:rsidRDefault="001D72D3"/>
    <w:p w14:paraId="7BD489AF" w14:textId="77777777" w:rsidR="001D72D3" w:rsidRPr="008D1934" w:rsidRDefault="001D72D3">
      <w:pPr>
        <w:rPr>
          <w:sz w:val="2"/>
          <w:szCs w:val="2"/>
        </w:rPr>
      </w:pPr>
      <w:r>
        <w:rPr>
          <w:noProof/>
        </w:rPr>
        <mc:AlternateContent>
          <mc:Choice Requires="wps">
            <w:drawing>
              <wp:anchor distT="0" distB="0" distL="63500" distR="63500" simplePos="0" relativeHeight="251659264" behindDoc="1" locked="0" layoutInCell="1" allowOverlap="1" wp14:anchorId="51D63F44" wp14:editId="2345FAE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3762CBB" w14:textId="77777777" w:rsidR="001D72D3" w:rsidRPr="008D1934" w:rsidRDefault="001D72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D63F44"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762CBB" w14:textId="77777777" w:rsidR="001D72D3" w:rsidRPr="008D1934" w:rsidRDefault="001D72D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3B2F1F7" w14:textId="77777777" w:rsidR="001D72D3" w:rsidRPr="008D1934" w:rsidRDefault="001D72D3"/>
    <w:p w14:paraId="22F96015" w14:textId="77777777" w:rsidR="001D72D3" w:rsidRPr="008D1934" w:rsidRDefault="001D72D3">
      <w:pPr>
        <w:rPr>
          <w:sz w:val="2"/>
          <w:szCs w:val="2"/>
        </w:rPr>
      </w:pPr>
    </w:p>
    <w:p w14:paraId="53E7C6D1" w14:textId="77777777" w:rsidR="001D72D3" w:rsidRPr="008D1934" w:rsidRDefault="001D72D3"/>
    <w:p w14:paraId="7DC31ACF" w14:textId="77777777" w:rsidR="001D72D3" w:rsidRPr="008D1934" w:rsidRDefault="001D72D3">
      <w:pPr>
        <w:spacing w:after="0" w:line="240" w:lineRule="auto"/>
      </w:pPr>
    </w:p>
  </w:footnote>
  <w:footnote w:type="continuationSeparator" w:id="0">
    <w:p w14:paraId="46C64E8C" w14:textId="77777777" w:rsidR="001D72D3" w:rsidRPr="008D1934" w:rsidRDefault="001D72D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2D3"/>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167</Words>
  <Characters>954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64</cp:revision>
  <cp:lastPrinted>2024-05-12T14:21:00Z</cp:lastPrinted>
  <dcterms:created xsi:type="dcterms:W3CDTF">2024-06-09T18:55:00Z</dcterms:created>
  <dcterms:modified xsi:type="dcterms:W3CDTF">2024-06-09T21:19:00Z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