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Єщенко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Марина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Юріївна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Назва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дисертаційної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r w:rsidRPr="008E3BE5">
        <w:rPr>
          <w:rFonts w:ascii="Verdana" w:hAnsi="Verdana"/>
          <w:b/>
          <w:color w:val="000000"/>
          <w:shd w:val="clear" w:color="auto" w:fill="FFFFFF"/>
          <w:lang w:val="uk-UA"/>
        </w:rPr>
        <w:t>: "</w:t>
      </w: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p>
    <w:p w:rsidR="008E3BE5" w:rsidRPr="008E3BE5" w:rsidRDefault="008E3BE5" w:rsidP="008E3BE5">
      <w:pPr>
        <w:rPr>
          <w:rFonts w:ascii="Verdana" w:hAnsi="Verdana"/>
          <w:b/>
          <w:color w:val="000000"/>
          <w:shd w:val="clear" w:color="auto" w:fill="FFFFFF"/>
          <w:lang w:val="uk-UA"/>
        </w:rPr>
      </w:pPr>
    </w:p>
    <w:p w:rsidR="008E3BE5" w:rsidRPr="008E3BE5" w:rsidRDefault="008E3BE5" w:rsidP="008E3BE5">
      <w:pPr>
        <w:rPr>
          <w:rFonts w:ascii="Verdana" w:hAnsi="Verdana"/>
          <w:b/>
          <w:color w:val="000000"/>
          <w:shd w:val="clear" w:color="auto" w:fill="FFFFFF"/>
          <w:lang w:val="uk-UA"/>
        </w:rPr>
      </w:pP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I</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I</w:t>
      </w:r>
      <w:r w:rsidRPr="008E3BE5">
        <w:rPr>
          <w:rFonts w:ascii="Verdana" w:hAnsi="Verdana" w:hint="eastAsia"/>
          <w:b/>
          <w:color w:val="000000"/>
          <w:shd w:val="clear" w:color="auto" w:fill="FFFFFF"/>
          <w:lang w:val="uk-UA"/>
        </w:rPr>
        <w:t>СТЕРСТВО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ОСВ</w:t>
      </w:r>
      <w:r w:rsidRPr="008E3BE5">
        <w:rPr>
          <w:rFonts w:ascii="Verdana" w:hAnsi="Verdana"/>
          <w:b/>
          <w:color w:val="000000"/>
          <w:shd w:val="clear" w:color="auto" w:fill="FFFFFF"/>
          <w:lang w:val="uk-UA"/>
        </w:rPr>
        <w:t>I</w:t>
      </w:r>
      <w:r w:rsidRPr="008E3BE5">
        <w:rPr>
          <w:rFonts w:ascii="Verdana" w:hAnsi="Verdana" w:hint="eastAsia"/>
          <w:b/>
          <w:color w:val="000000"/>
          <w:shd w:val="clear" w:color="auto" w:fill="FFFFFF"/>
          <w:lang w:val="uk-UA"/>
        </w:rPr>
        <w:t>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КИЇВСЬКИЙ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НАЦІОНАЛЬНИЙ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УНІВЕРСИТЕТ</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ІМЕНІ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ТАРАСА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ШЕВЧЕНКА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правах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рукопису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УДК</w:t>
      </w:r>
      <w:r w:rsidRPr="008E3BE5">
        <w:rPr>
          <w:rFonts w:ascii="Verdana" w:hAnsi="Verdana"/>
          <w:b/>
          <w:color w:val="000000"/>
          <w:shd w:val="clear" w:color="auto" w:fill="FFFFFF"/>
          <w:lang w:val="uk-UA"/>
        </w:rPr>
        <w:t xml:space="preserve"> 821.161.2.09-32:168.33</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ЄЩЕНКО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МАРИНА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ЮРІЇВНА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10.01.06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Дисертація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здобуття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ступеня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кандидата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філологічних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Науковий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керівник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Бернадська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Ніна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Іванівна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доктор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філологічних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професор</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2015</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2</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ЗМІСТ</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Вступ………………………………………………………………………</w:t>
      </w:r>
      <w:r w:rsidRPr="008E3BE5">
        <w:rPr>
          <w:rFonts w:ascii="Verdana" w:hAnsi="Verdana"/>
          <w:b/>
          <w:color w:val="000000"/>
          <w:shd w:val="clear" w:color="auto" w:fill="FFFFFF"/>
          <w:lang w:val="uk-UA"/>
        </w:rPr>
        <w:t>..3</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Розділ</w:t>
      </w:r>
      <w:r w:rsidRPr="008E3BE5">
        <w:rPr>
          <w:rFonts w:ascii="Verdana" w:hAnsi="Verdana"/>
          <w:b/>
          <w:color w:val="000000"/>
          <w:shd w:val="clear" w:color="auto" w:fill="FFFFFF"/>
          <w:lang w:val="uk-UA"/>
        </w:rPr>
        <w:t xml:space="preserve"> 1.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варіанти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розуміння</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1. 1.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виокремлення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терміну………………………………………</w:t>
      </w:r>
      <w:r w:rsidRPr="008E3BE5">
        <w:rPr>
          <w:rFonts w:ascii="Verdana" w:hAnsi="Verdana"/>
          <w:b/>
          <w:color w:val="000000"/>
          <w:shd w:val="clear" w:color="auto" w:fill="FFFFFF"/>
          <w:lang w:val="uk-UA"/>
        </w:rPr>
        <w:t>9</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1. 2.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філософське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16</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1. 3.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аномалія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лінгвістичний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32</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1. 4.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літературознавче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.41</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Висновок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першого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розділу…………………………………………</w:t>
      </w:r>
      <w:r w:rsidRPr="008E3BE5">
        <w:rPr>
          <w:rFonts w:ascii="Verdana" w:hAnsi="Verdana"/>
          <w:b/>
          <w:color w:val="000000"/>
          <w:shd w:val="clear" w:color="auto" w:fill="FFFFFF"/>
          <w:lang w:val="uk-UA"/>
        </w:rPr>
        <w:t>..60</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Розділ</w:t>
      </w:r>
      <w:r w:rsidRPr="008E3BE5">
        <w:rPr>
          <w:rFonts w:ascii="Verdana" w:hAnsi="Verdana"/>
          <w:b/>
          <w:color w:val="000000"/>
          <w:shd w:val="clear" w:color="auto" w:fill="FFFFFF"/>
          <w:lang w:val="uk-UA"/>
        </w:rPr>
        <w:t xml:space="preserve"> 2. </w:t>
      </w:r>
      <w:r w:rsidRPr="008E3BE5">
        <w:rPr>
          <w:rFonts w:ascii="Verdana" w:hAnsi="Verdana" w:hint="eastAsia"/>
          <w:b/>
          <w:color w:val="000000"/>
          <w:shd w:val="clear" w:color="auto" w:fill="FFFFFF"/>
          <w:lang w:val="uk-UA"/>
        </w:rPr>
        <w:t>Художній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світ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2. 1. </w:t>
      </w:r>
      <w:r w:rsidRPr="008E3BE5">
        <w:rPr>
          <w:rFonts w:ascii="Verdana" w:hAnsi="Verdana" w:hint="eastAsia"/>
          <w:b/>
          <w:color w:val="000000"/>
          <w:shd w:val="clear" w:color="auto" w:fill="FFFFFF"/>
          <w:lang w:val="uk-UA"/>
        </w:rPr>
        <w:t>Трансформація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62</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2. 2. </w:t>
      </w:r>
      <w:r w:rsidRPr="008E3BE5">
        <w:rPr>
          <w:rFonts w:ascii="Verdana" w:hAnsi="Verdana" w:hint="eastAsia"/>
          <w:b/>
          <w:color w:val="000000"/>
          <w:shd w:val="clear" w:color="auto" w:fill="FFFFFF"/>
          <w:lang w:val="uk-UA"/>
        </w:rPr>
        <w:t>Специфіка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сюжету</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.86</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2. 3. </w:t>
      </w:r>
      <w:r w:rsidRPr="008E3BE5">
        <w:rPr>
          <w:rFonts w:ascii="Verdana" w:hAnsi="Verdana" w:hint="eastAsia"/>
          <w:b/>
          <w:color w:val="000000"/>
          <w:shd w:val="clear" w:color="auto" w:fill="FFFFFF"/>
          <w:lang w:val="uk-UA"/>
        </w:rPr>
        <w:t>Художній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час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простір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проекції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трансформацій………………</w:t>
      </w:r>
      <w:r w:rsidRPr="008E3BE5">
        <w:rPr>
          <w:rFonts w:ascii="Verdana" w:hAnsi="Verdana"/>
          <w:b/>
          <w:color w:val="000000"/>
          <w:shd w:val="clear" w:color="auto" w:fill="FFFFFF"/>
          <w:lang w:val="uk-UA"/>
        </w:rPr>
        <w:t>..112</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2. 4. </w:t>
      </w:r>
      <w:r w:rsidRPr="008E3BE5">
        <w:rPr>
          <w:rFonts w:ascii="Verdana" w:hAnsi="Verdana" w:hint="eastAsia"/>
          <w:b/>
          <w:color w:val="000000"/>
          <w:shd w:val="clear" w:color="auto" w:fill="FFFFFF"/>
          <w:lang w:val="uk-UA"/>
        </w:rPr>
        <w:t>Мовлення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персонажів……………………………………………</w:t>
      </w:r>
      <w:r w:rsidRPr="008E3BE5">
        <w:rPr>
          <w:rFonts w:ascii="Verdana" w:hAnsi="Verdana"/>
          <w:b/>
          <w:color w:val="000000"/>
          <w:shd w:val="clear" w:color="auto" w:fill="FFFFFF"/>
          <w:lang w:val="uk-UA"/>
        </w:rPr>
        <w:t>143</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2. 5. </w:t>
      </w:r>
      <w:r w:rsidRPr="008E3BE5">
        <w:rPr>
          <w:rFonts w:ascii="Verdana" w:hAnsi="Verdana" w:hint="eastAsia"/>
          <w:b/>
          <w:color w:val="000000"/>
          <w:shd w:val="clear" w:color="auto" w:fill="FFFFFF"/>
          <w:lang w:val="uk-UA"/>
        </w:rPr>
        <w:t>Інтертекстуальність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заголовків………………………………</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167</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Висновок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другого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розділу…………………………………………</w:t>
      </w:r>
      <w:r w:rsidRPr="008E3BE5">
        <w:rPr>
          <w:rFonts w:ascii="Verdana" w:hAnsi="Verdana"/>
          <w:b/>
          <w:color w:val="000000"/>
          <w:shd w:val="clear" w:color="auto" w:fill="FFFFFF"/>
          <w:lang w:val="uk-UA"/>
        </w:rPr>
        <w:t>.173</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Висновки………………………………………………………………</w:t>
      </w:r>
      <w:r w:rsidRPr="008E3BE5">
        <w:rPr>
          <w:rFonts w:ascii="Verdana" w:hAnsi="Verdana"/>
          <w:b/>
          <w:color w:val="000000"/>
          <w:shd w:val="clear" w:color="auto" w:fill="FFFFFF"/>
          <w:lang w:val="uk-UA"/>
        </w:rPr>
        <w:t>.175</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Список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джерел………………………………………</w:t>
      </w:r>
      <w:r w:rsidRPr="008E3BE5">
        <w:rPr>
          <w:rFonts w:ascii="Verdana" w:hAnsi="Verdana"/>
          <w:b/>
          <w:color w:val="000000"/>
          <w:shd w:val="clear" w:color="auto" w:fill="FFFFFF"/>
          <w:lang w:val="uk-UA"/>
        </w:rPr>
        <w:t>187</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3</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ВСТУП</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формувалася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одне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століття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безліч</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особливостей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різних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національних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Попри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традиційність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усталеність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відкритий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змін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трансформацій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Для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сюжетнокомпозиційного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рівня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обов’язковими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наявність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однієї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але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незвичайної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події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неочікуваний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кульмінаційний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поворот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пуант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несподіваний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фінал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якому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важлива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роль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відведена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випадку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ідейно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тематичному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рівні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тяжіє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психологізму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їй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притаманний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пафос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тип</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конфлікту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притаманна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своєрідна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система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принципів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побудови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жанру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сукупність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художніх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засобів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прийомів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Особливістю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здатність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зберігати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канонічність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реагувати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впливи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інших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видів</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мистецтва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звідси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драматичність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кінематографічність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тощо</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відповідати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стильовим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вимогам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часу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романтична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модерністська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постмодерністська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усталені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різновиди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Водночас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варто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зауважити</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саме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епатажність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гра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зокрема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мовна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риси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сприяють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застосуванню</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набувають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поширення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стилі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течії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жанрової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трансформації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зазнає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реакцією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мистецтва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загалом</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суспільні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потрясіння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катастрофи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війни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спочатку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розробляли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драматурги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згодом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представники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інших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літературних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родів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Новелісти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винятком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сформувавши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наприкінці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ХХ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початку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жанровий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різновид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Канонічний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зазнав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впливу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абсурдизму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рівні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композиції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сюжету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мовлення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образності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навіть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ідейно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тематичному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проте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піддався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руйнації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втратив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ключових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ознак</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Варто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відзначити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певні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передумови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засвоєння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абсурдистської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Тамарченко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вказує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цьому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притаманний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пафос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дегероїзації</w:t>
      </w:r>
      <w:r w:rsidRPr="008E3BE5">
        <w:rPr>
          <w:rFonts w:ascii="Verdana" w:hAnsi="Verdana"/>
          <w:b/>
          <w:color w:val="000000"/>
          <w:shd w:val="clear" w:color="auto" w:fill="FFFFFF"/>
          <w:lang w:val="uk-UA"/>
        </w:rPr>
        <w:t xml:space="preserve"> [178, 46], </w:t>
      </w:r>
      <w:r w:rsidRPr="008E3BE5">
        <w:rPr>
          <w:rFonts w:ascii="Verdana" w:hAnsi="Verdana" w:hint="eastAsia"/>
          <w:b/>
          <w:color w:val="000000"/>
          <w:shd w:val="clear" w:color="auto" w:fill="FFFFFF"/>
          <w:lang w:val="uk-UA"/>
        </w:rPr>
        <w:t>який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згодом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однією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ознак</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Мелетинський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звертає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увагу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особливість</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новелістичної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казки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врешті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накопичення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подій</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4</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унаслідок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дивних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випадкових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обставин</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[134, 22],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фабліо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прототип</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виявляє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марковану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низьку</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тематику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позначену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натуралістичними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подробицями</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межують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абсурдністю</w:t>
      </w:r>
      <w:r w:rsidRPr="008E3BE5">
        <w:rPr>
          <w:rFonts w:ascii="Verdana" w:hAnsi="Verdana"/>
          <w:b/>
          <w:color w:val="000000"/>
          <w:shd w:val="clear" w:color="auto" w:fill="FFFFFF"/>
          <w:lang w:val="uk-UA"/>
        </w:rPr>
        <w:t xml:space="preserve"> [134, 66] </w:t>
      </w:r>
      <w:r w:rsidRPr="008E3BE5">
        <w:rPr>
          <w:rFonts w:ascii="Verdana" w:hAnsi="Verdana" w:hint="eastAsia"/>
          <w:b/>
          <w:color w:val="000000"/>
          <w:shd w:val="clear" w:color="auto" w:fill="FFFFFF"/>
          <w:lang w:val="uk-UA"/>
        </w:rPr>
        <w:t>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врешті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вбачає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вплив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пародії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гротеску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романтичну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ХІХ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завдяки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структурна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послідовність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оповідна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строгість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зміщується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розсипається</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[134, 237].</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Перш</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ніж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закріпитися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сформувався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цілісне</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явище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філософії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логіці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своєрідного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вияву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набув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лінгвістиці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вказує</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необхідність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присвятити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достатню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увагу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цьому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феномену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різних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площинах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цього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спонукає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факт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має</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розмите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значення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названих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частково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перетинається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подекуди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невиправдано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підміняється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іншими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термінами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нонсенс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парадокс</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безглуздя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нісенітниця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тощо</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досліджені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вказує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актуальність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Зв’язок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науковими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програмами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планами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темами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Дисертаційне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виконано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протягом</w:t>
      </w:r>
      <w:r w:rsidRPr="008E3BE5">
        <w:rPr>
          <w:rFonts w:ascii="Verdana" w:hAnsi="Verdana"/>
          <w:b/>
          <w:color w:val="000000"/>
          <w:shd w:val="clear" w:color="auto" w:fill="FFFFFF"/>
          <w:lang w:val="uk-UA"/>
        </w:rPr>
        <w:t xml:space="preserve"> 2010-2015 </w:t>
      </w:r>
      <w:r w:rsidRPr="008E3BE5">
        <w:rPr>
          <w:rFonts w:ascii="Verdana" w:hAnsi="Verdana" w:hint="eastAsia"/>
          <w:b/>
          <w:color w:val="000000"/>
          <w:shd w:val="clear" w:color="auto" w:fill="FFFFFF"/>
          <w:lang w:val="uk-UA"/>
        </w:rPr>
        <w:t>рр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кафедрі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історії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творчості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Інституту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філології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Київського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національного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університету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імені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Тараса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Шевченка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межах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дослідницької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програми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Мови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народів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світу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взаємодія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самобутність</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державний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реєстраційний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номер</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11</w:t>
      </w:r>
      <w:r w:rsidRPr="008E3BE5">
        <w:rPr>
          <w:rFonts w:ascii="Verdana" w:hAnsi="Verdana" w:hint="eastAsia"/>
          <w:b/>
          <w:color w:val="000000"/>
          <w:shd w:val="clear" w:color="auto" w:fill="FFFFFF"/>
          <w:lang w:val="uk-UA"/>
        </w:rPr>
        <w:t>БФ</w:t>
      </w:r>
      <w:r w:rsidRPr="008E3BE5">
        <w:rPr>
          <w:rFonts w:ascii="Verdana" w:hAnsi="Verdana"/>
          <w:b/>
          <w:color w:val="000000"/>
          <w:shd w:val="clear" w:color="auto" w:fill="FFFFFF"/>
          <w:lang w:val="uk-UA"/>
        </w:rPr>
        <w:t xml:space="preserve"> 044-01), </w:t>
      </w:r>
      <w:r w:rsidRPr="008E3BE5">
        <w:rPr>
          <w:rFonts w:ascii="Verdana" w:hAnsi="Verdana" w:hint="eastAsia"/>
          <w:b/>
          <w:color w:val="000000"/>
          <w:shd w:val="clear" w:color="auto" w:fill="FFFFFF"/>
          <w:lang w:val="uk-UA"/>
        </w:rPr>
        <w:t>науковий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керівник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доктор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філологічних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професор</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Г</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Семенюк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затверджено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засіданні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Вченої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ради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Інституту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філології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Київського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національного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університету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імені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Тараса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Шевченка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протокол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2 </w:t>
      </w:r>
      <w:r w:rsidRPr="008E3BE5">
        <w:rPr>
          <w:rFonts w:ascii="Verdana" w:hAnsi="Verdana" w:hint="eastAsia"/>
          <w:b/>
          <w:color w:val="000000"/>
          <w:shd w:val="clear" w:color="auto" w:fill="FFFFFF"/>
          <w:lang w:val="uk-UA"/>
        </w:rPr>
        <w:t>від</w:t>
      </w:r>
      <w:r w:rsidRPr="008E3BE5">
        <w:rPr>
          <w:rFonts w:ascii="Verdana" w:hAnsi="Verdana"/>
          <w:b/>
          <w:color w:val="000000"/>
          <w:shd w:val="clear" w:color="auto" w:fill="FFFFFF"/>
          <w:lang w:val="uk-UA"/>
        </w:rPr>
        <w:t xml:space="preserve"> 27 </w:t>
      </w:r>
      <w:r w:rsidRPr="008E3BE5">
        <w:rPr>
          <w:rFonts w:ascii="Verdana" w:hAnsi="Verdana" w:hint="eastAsia"/>
          <w:b/>
          <w:color w:val="000000"/>
          <w:shd w:val="clear" w:color="auto" w:fill="FFFFFF"/>
          <w:lang w:val="uk-UA"/>
        </w:rPr>
        <w:t>вересня</w:t>
      </w:r>
      <w:r w:rsidRPr="008E3BE5">
        <w:rPr>
          <w:rFonts w:ascii="Verdana" w:hAnsi="Verdana"/>
          <w:b/>
          <w:color w:val="000000"/>
          <w:shd w:val="clear" w:color="auto" w:fill="FFFFFF"/>
          <w:lang w:val="uk-UA"/>
        </w:rPr>
        <w:t xml:space="preserve"> 2010 </w:t>
      </w:r>
      <w:r w:rsidRPr="008E3BE5">
        <w:rPr>
          <w:rFonts w:ascii="Verdana" w:hAnsi="Verdana" w:hint="eastAsia"/>
          <w:b/>
          <w:color w:val="000000"/>
          <w:shd w:val="clear" w:color="auto" w:fill="FFFFFF"/>
          <w:lang w:val="uk-UA"/>
        </w:rPr>
        <w:t>року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Мета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окреслити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підходи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вивчення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різних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науках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розкрити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формотворчому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змістовому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рівнях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українській</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постмодерній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новелістиці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кінець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початок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Відповідно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цієї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поставлено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ряд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завдань</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5</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розмежувати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абсурд</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нонсенс</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парадокс</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огляду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їхні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логіці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філософії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літературознавстві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висвітлити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концепції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вітчизняних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зарубіжних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дослідників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з’ясувати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художню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природу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прозі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охарактеризувати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специфіку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сюжету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через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конфлікту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фіналу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виявити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закономірності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трансформації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системи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під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впливом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вказати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прикмети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художнього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часу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простору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абсурдистській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охарактеризувати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мовлення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персонажів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крізь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призму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Об’єкт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українська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постмодерна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новелістика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помежів’я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–ХХІ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саме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твори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Малярчук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збірки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Звірослов</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Згори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вниз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Книга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страхів</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Коцарева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збірка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Неймовірна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історія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правління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Хлорофітума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Першого</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Шинкаренка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збірки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зникнути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повністю</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Кагарлик</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Романенка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збірка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Калейдоскоп</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Стусенка</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збірка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Голоси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ночі</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окремі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Іздрика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циклу</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АМтм</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Винничука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Святе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сімейство</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цикл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Спогади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Олександра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Євдокимовича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Корнійчука</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Жолдака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Столична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мить</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Закаблуки</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Діброви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Про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жінку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дізналася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неї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кордоном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родич</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Предмет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сукупність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художніх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засобів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прийомів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система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принципів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побудови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Методологічна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Для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виконання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поставлених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завдань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використано</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філологічний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метод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дозволив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поєднати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здобутки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літературознавців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мовознавців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вивченні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допомогою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типологічного</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методу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було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конфліктів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фіналів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заголовків</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6</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постмодерній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Лінгвістичний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метод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був</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застосований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аналізі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мовлення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персонажів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лексико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семантичний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дослідженні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специфіки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імен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персонажів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Порівняльний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дав</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змогу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зіставити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особливості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застосування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прозі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драматургії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допомогою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описового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методу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було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інтерпретовано</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найяскравіші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приклади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Для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вирішення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теоретичних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завдань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загальнонаукові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методи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зокрема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аналіз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синтез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систематизація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узагальнення</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Теоретико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методологічна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ґрунтується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основних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положеннях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праць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науковців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питань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Буреніної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Васильєва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Віролайнен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Волкової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Дюшена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Ессліна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Ф</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Жаккара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Заєць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Зирянової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Кобринського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Коляди</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Коренєвої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Кулинич</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Любенко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Малій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Малигіної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Мартинюка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Марусенкова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Мукана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Проскурникової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Сабліної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Токарєва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Цвигун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Чорнорицької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Чурляєвої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Широкової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Шмідт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питань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Виноградова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Денисюка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Ейхенбаума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Іванової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Крижановської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Мелетинського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Соркіної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Тамарченка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Фащенка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Чайковської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питань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філософського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феномену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Бердяєва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Камю</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К’єркегора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Мамардашвілі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Г</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Померанца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П</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Сартра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Ясперса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питань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логіки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Дельоза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Г</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Єршової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Івіна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Кондакова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Кравця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Тофтула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Федосєєвої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питань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лінгвістичного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явища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Апресяна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Арутюнової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Бацевича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Івлевої</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Кравченко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Новикової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Титової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Урсул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Наукова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новизна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полягає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вперше</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1) </w:t>
      </w:r>
      <w:r w:rsidRPr="008E3BE5">
        <w:rPr>
          <w:rFonts w:ascii="Verdana" w:hAnsi="Verdana" w:hint="eastAsia"/>
          <w:b/>
          <w:color w:val="000000"/>
          <w:shd w:val="clear" w:color="auto" w:fill="FFFFFF"/>
          <w:lang w:val="uk-UA"/>
        </w:rPr>
        <w:t>досліджується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абсурдистська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 </w:t>
      </w:r>
      <w:r w:rsidRPr="008E3BE5">
        <w:rPr>
          <w:rFonts w:ascii="Verdana" w:hAnsi="Verdana" w:hint="eastAsia"/>
          <w:b/>
          <w:color w:val="000000"/>
          <w:shd w:val="clear" w:color="auto" w:fill="FFFFFF"/>
          <w:lang w:val="uk-UA"/>
        </w:rPr>
        <w:t>виділено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ознаки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зазначеного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змістовому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сюжетно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композиційному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образному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рівнях</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7</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3) </w:t>
      </w:r>
      <w:r w:rsidRPr="008E3BE5">
        <w:rPr>
          <w:rFonts w:ascii="Verdana" w:hAnsi="Verdana" w:hint="eastAsia"/>
          <w:b/>
          <w:color w:val="000000"/>
          <w:shd w:val="clear" w:color="auto" w:fill="FFFFFF"/>
          <w:lang w:val="uk-UA"/>
        </w:rPr>
        <w:t>узагальнено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систематизовано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теоретичні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концепції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прозі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4) </w:t>
      </w:r>
      <w:r w:rsidRPr="008E3BE5">
        <w:rPr>
          <w:rFonts w:ascii="Verdana" w:hAnsi="Verdana" w:hint="eastAsia"/>
          <w:b/>
          <w:color w:val="000000"/>
          <w:shd w:val="clear" w:color="auto" w:fill="FFFFFF"/>
          <w:lang w:val="uk-UA"/>
        </w:rPr>
        <w:t>виокремлено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поняття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абсурд</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поміж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інших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дотичних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понять</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нонсенс</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парадокс</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безглуздя</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нісенітниця</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теоретичної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бази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логіки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філософії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літературознавства</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5) </w:t>
      </w:r>
      <w:r w:rsidRPr="008E3BE5">
        <w:rPr>
          <w:rFonts w:ascii="Verdana" w:hAnsi="Verdana" w:hint="eastAsia"/>
          <w:b/>
          <w:color w:val="000000"/>
          <w:shd w:val="clear" w:color="auto" w:fill="FFFFFF"/>
          <w:lang w:val="uk-UA"/>
        </w:rPr>
        <w:t>досліджено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тексти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українських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новелістів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контексті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Теоретичне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практичне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значення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уточнюються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важливі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літературознавчі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терміни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нонсенс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парадокс</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нісенітниця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безглуздя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уперше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досліджується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постмодерна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контексті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результати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можуть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викладанні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нормативних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курсів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із</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теорії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історії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української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проведенні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спецкурсів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спецсемінарів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Окремі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положення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можуть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написанні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підручників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посібників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для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вишів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шкіл</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зокрема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для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жанрологічних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поетикальних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студій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також</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стануть</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корисними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вивченні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творчості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авторів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новели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яких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були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ретельно</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проаналізовані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Спірні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тези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можуть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предметом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подальших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наукових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дискусій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поетики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абсурду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щодо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творчості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українських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авторів</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Особистий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внесок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здобувача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є</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індивідуальною</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роботою</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результати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отримано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самостійно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без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участі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співавторів</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Апробація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результатів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дослідження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відбулася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w:t>
      </w:r>
      <w:r w:rsidRPr="008E3BE5">
        <w:rPr>
          <w:rFonts w:ascii="Verdana" w:hAnsi="Verdana"/>
          <w:b/>
          <w:color w:val="000000"/>
          <w:shd w:val="clear" w:color="auto" w:fill="FFFFFF"/>
          <w:lang w:val="uk-UA"/>
        </w:rPr>
        <w:t xml:space="preserve"> 6 </w:t>
      </w:r>
      <w:r w:rsidRPr="008E3BE5">
        <w:rPr>
          <w:rFonts w:ascii="Verdana" w:hAnsi="Verdana" w:hint="eastAsia"/>
          <w:b/>
          <w:color w:val="000000"/>
          <w:shd w:val="clear" w:color="auto" w:fill="FFFFFF"/>
          <w:lang w:val="uk-UA"/>
        </w:rPr>
        <w:t>наукових</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конференціях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Міжнародна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конференція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Українознавство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всесвітня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історія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теоретико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методологічні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засади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парадигм</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 xml:space="preserve">2011), </w:t>
      </w:r>
      <w:r w:rsidRPr="008E3BE5">
        <w:rPr>
          <w:rFonts w:ascii="Verdana" w:hAnsi="Verdana" w:hint="eastAsia"/>
          <w:b/>
          <w:color w:val="000000"/>
          <w:shd w:val="clear" w:color="auto" w:fill="FFFFFF"/>
          <w:lang w:val="uk-UA"/>
        </w:rPr>
        <w:t>Міжнародна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конференція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водить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сонце</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зорні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стелі</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Поетика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любові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художній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літературі</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Бердянськ</w:t>
      </w:r>
      <w:r w:rsidRPr="008E3BE5">
        <w:rPr>
          <w:rFonts w:ascii="Verdana" w:hAnsi="Verdana"/>
          <w:b/>
          <w:color w:val="000000"/>
          <w:shd w:val="clear" w:color="auto" w:fill="FFFFFF"/>
          <w:lang w:val="uk-UA"/>
        </w:rPr>
        <w:t xml:space="preserve">, 2012), </w:t>
      </w:r>
      <w:r w:rsidRPr="008E3BE5">
        <w:rPr>
          <w:rFonts w:ascii="Verdana" w:hAnsi="Verdana" w:hint="eastAsia"/>
          <w:b/>
          <w:color w:val="000000"/>
          <w:shd w:val="clear" w:color="auto" w:fill="FFFFFF"/>
          <w:lang w:val="uk-UA"/>
        </w:rPr>
        <w:t>Міжнародна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наукова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конференція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Мови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глобалізованому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світі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взаємодія</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самобутність</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 xml:space="preserve">, 2012),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Філологічний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семінар</w:t>
      </w:r>
      <w:r w:rsidRPr="008E3BE5">
        <w:rPr>
          <w:rFonts w:ascii="Verdana" w:hAnsi="Verdana"/>
          <w:b/>
          <w:color w:val="000000"/>
          <w:shd w:val="clear" w:color="auto" w:fill="FFFFFF"/>
          <w:lang w:val="uk-UA"/>
        </w:rPr>
        <w:t xml:space="preserve">-15: </w:t>
      </w:r>
      <w:r w:rsidRPr="008E3BE5">
        <w:rPr>
          <w:rFonts w:ascii="Verdana" w:hAnsi="Verdana" w:hint="eastAsia"/>
          <w:b/>
          <w:color w:val="000000"/>
          <w:shd w:val="clear" w:color="auto" w:fill="FFFFFF"/>
          <w:lang w:val="uk-UA"/>
        </w:rPr>
        <w:t>Художні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стилі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течії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напрями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історико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теоретичний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аспект</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 xml:space="preserve">, 2011),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Філологічний</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8</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семінар</w:t>
      </w:r>
      <w:r w:rsidRPr="008E3BE5">
        <w:rPr>
          <w:rFonts w:ascii="Verdana" w:hAnsi="Verdana"/>
          <w:b/>
          <w:color w:val="000000"/>
          <w:shd w:val="clear" w:color="auto" w:fill="FFFFFF"/>
          <w:lang w:val="uk-UA"/>
        </w:rPr>
        <w:t xml:space="preserve">-16: </w:t>
      </w:r>
      <w:r w:rsidRPr="008E3BE5">
        <w:rPr>
          <w:rFonts w:ascii="Verdana" w:hAnsi="Verdana" w:hint="eastAsia"/>
          <w:b/>
          <w:color w:val="000000"/>
          <w:shd w:val="clear" w:color="auto" w:fill="FFFFFF"/>
          <w:lang w:val="uk-UA"/>
        </w:rPr>
        <w:t>Парадигма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сучасного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літературознавства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світовий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контекст</w:t>
      </w:r>
      <w:r w:rsidRPr="008E3BE5">
        <w:rPr>
          <w:rFonts w:ascii="Verdana" w:hAnsi="Verdana" w:hint="eastAsi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 xml:space="preserve">, 2012), </w:t>
      </w:r>
      <w:r w:rsidRPr="008E3BE5">
        <w:rPr>
          <w:rFonts w:ascii="Verdana" w:hAnsi="Verdana" w:hint="eastAsia"/>
          <w:b/>
          <w:color w:val="000000"/>
          <w:shd w:val="clear" w:color="auto" w:fill="FFFFFF"/>
          <w:lang w:val="uk-UA"/>
        </w:rPr>
        <w:t>науково</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практичний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семінар</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w:t>
      </w:r>
      <w:r w:rsidRPr="008E3BE5">
        <w:rPr>
          <w:rFonts w:ascii="Verdana" w:hAnsi="Verdana" w:hint="eastAsia"/>
          <w:b/>
          <w:color w:val="000000"/>
          <w:shd w:val="clear" w:color="auto" w:fill="FFFFFF"/>
          <w:lang w:val="uk-UA"/>
        </w:rPr>
        <w:t>Українська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роки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незалежності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тенденції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проблеми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підсумки</w:t>
      </w:r>
      <w:r w:rsidRPr="008E3BE5">
        <w:rPr>
          <w:rFonts w:ascii="Verdana" w:hAnsi="Verdana"/>
          <w:b/>
          <w:color w:val="000000"/>
          <w:shd w:val="clear" w:color="auto" w:fill="FFFFFF"/>
          <w:lang w:val="uk-UA"/>
        </w:rPr>
        <w:t xml:space="preserve"> (1991 </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2015 </w:t>
      </w:r>
      <w:r w:rsidRPr="008E3BE5">
        <w:rPr>
          <w:rFonts w:ascii="Verdana" w:hAnsi="Verdana" w:hint="eastAsia"/>
          <w:b/>
          <w:color w:val="000000"/>
          <w:shd w:val="clear" w:color="auto" w:fill="FFFFFF"/>
          <w:lang w:val="uk-UA"/>
        </w:rPr>
        <w:t>рр</w:t>
      </w:r>
      <w:r w:rsidRPr="008E3BE5">
        <w:rPr>
          <w:rFonts w:ascii="Verdana" w:hAnsi="Verdana"/>
          <w:b/>
          <w:color w:val="000000"/>
          <w:shd w:val="clear" w:color="auto" w:fill="FFFFFF"/>
          <w:lang w:val="uk-UA"/>
        </w:rPr>
        <w:t>.)</w:t>
      </w:r>
      <w:r w:rsidRPr="008E3BE5">
        <w:rPr>
          <w:rFonts w:ascii="Verdana" w:hAnsi="Verdana" w:hint="eastAsia"/>
          <w:b/>
          <w:color w:val="000000"/>
          <w:shd w:val="clear" w:color="auto" w:fill="FFFFFF"/>
          <w:lang w:val="uk-UA"/>
        </w:rPr>
        <w:t>»</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Київ</w:t>
      </w:r>
      <w:r w:rsidRPr="008E3BE5">
        <w:rPr>
          <w:rFonts w:ascii="Verdana" w:hAnsi="Verdana"/>
          <w:b/>
          <w:color w:val="000000"/>
          <w:shd w:val="clear" w:color="auto" w:fill="FFFFFF"/>
          <w:lang w:val="uk-UA"/>
        </w:rPr>
        <w:t>, 2015).</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Публікації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Основні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положення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викладено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10 </w:t>
      </w:r>
      <w:r w:rsidRPr="008E3BE5">
        <w:rPr>
          <w:rFonts w:ascii="Verdana" w:hAnsi="Verdana" w:hint="eastAsia"/>
          <w:b/>
          <w:color w:val="000000"/>
          <w:shd w:val="clear" w:color="auto" w:fill="FFFFFF"/>
          <w:lang w:val="uk-UA"/>
        </w:rPr>
        <w:t>статтях</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опублікованих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наукових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виданнях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них</w:t>
      </w:r>
      <w:r w:rsidRPr="008E3BE5">
        <w:rPr>
          <w:rFonts w:ascii="Verdana" w:hAnsi="Verdana"/>
          <w:b/>
          <w:color w:val="000000"/>
          <w:shd w:val="clear" w:color="auto" w:fill="FFFFFF"/>
          <w:lang w:val="uk-UA"/>
        </w:rPr>
        <w:t xml:space="preserve"> 8 </w:t>
      </w:r>
      <w:r w:rsidRPr="008E3BE5">
        <w:rPr>
          <w:rFonts w:ascii="Verdana" w:hAnsi="Verdana" w:hint="eastAsia"/>
          <w:b/>
          <w:color w:val="000000"/>
          <w:shd w:val="clear" w:color="auto" w:fill="FFFFFF"/>
          <w:lang w:val="uk-UA"/>
        </w:rPr>
        <w:t>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фахових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виданнях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України</w:t>
      </w:r>
      <w:r w:rsidRPr="008E3BE5">
        <w:rPr>
          <w:rFonts w:ascii="Verdana" w:hAnsi="Verdana"/>
          <w:b/>
          <w:color w:val="000000"/>
          <w:shd w:val="clear" w:color="auto" w:fill="FFFFFF"/>
          <w:lang w:val="uk-UA"/>
        </w:rPr>
        <w:t xml:space="preserve">, 1 </w:t>
      </w:r>
      <w:r w:rsidRPr="008E3BE5">
        <w:rPr>
          <w:rFonts w:ascii="Verdana" w:hAnsi="Verdana" w:hint="eastAsi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іноземному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виданні</w:t>
      </w:r>
      <w:r w:rsidRPr="008E3BE5">
        <w:rPr>
          <w:rFonts w:ascii="Verdana" w:hAnsi="Verdana"/>
          <w:b/>
          <w:color w:val="000000"/>
          <w:shd w:val="clear" w:color="auto" w:fill="FFFFFF"/>
          <w:lang w:val="uk-UA"/>
        </w:rPr>
        <w:t>.</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Структура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обсяг</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Структура</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дисертації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підпорядковується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теоретичним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прикладним</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завданням</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складається</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зі</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вступу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й</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двох</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розділів</w:t>
      </w:r>
      <w:r w:rsidRPr="008E3BE5">
        <w:rPr>
          <w:rFonts w:ascii="Verdana" w:hAnsi="Verdana"/>
          <w:b/>
          <w:color w:val="000000"/>
          <w:shd w:val="clear" w:color="auto" w:fill="FFFFFF"/>
          <w:lang w:val="uk-UA"/>
        </w:rPr>
        <w:t xml:space="preserve"> (9 </w:t>
      </w:r>
      <w:r w:rsidRPr="008E3BE5">
        <w:rPr>
          <w:rFonts w:ascii="Verdana" w:hAnsi="Verdana" w:hint="eastAsia"/>
          <w:b/>
          <w:color w:val="000000"/>
          <w:shd w:val="clear" w:color="auto" w:fill="FFFFFF"/>
          <w:lang w:val="uk-UA"/>
        </w:rPr>
        <w:t>підрозділів</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висновку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та</w:t>
      </w:r>
    </w:p>
    <w:p w:rsidR="008E3BE5" w:rsidRPr="008E3BE5"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списку</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використаної</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літератури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що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нараховує</w:t>
      </w:r>
      <w:r w:rsidRPr="008E3BE5">
        <w:rPr>
          <w:rFonts w:ascii="Verdana" w:hAnsi="Verdana"/>
          <w:b/>
          <w:color w:val="000000"/>
          <w:shd w:val="clear" w:color="auto" w:fill="FFFFFF"/>
          <w:lang w:val="uk-UA"/>
        </w:rPr>
        <w:t xml:space="preserve"> 226 </w:t>
      </w:r>
      <w:r w:rsidRPr="008E3BE5">
        <w:rPr>
          <w:rFonts w:ascii="Verdana" w:hAnsi="Verdana" w:hint="eastAsia"/>
          <w:b/>
          <w:color w:val="000000"/>
          <w:shd w:val="clear" w:color="auto" w:fill="FFFFFF"/>
          <w:lang w:val="uk-UA"/>
        </w:rPr>
        <w:t>найменувань</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Загальний</w:t>
      </w:r>
    </w:p>
    <w:p w:rsidR="0065614A" w:rsidRDefault="008E3BE5" w:rsidP="008E3BE5">
      <w:pPr>
        <w:rPr>
          <w:rFonts w:ascii="Verdana" w:hAnsi="Verdana"/>
          <w:b/>
          <w:color w:val="000000"/>
          <w:shd w:val="clear" w:color="auto" w:fill="FFFFFF"/>
          <w:lang w:val="uk-UA"/>
        </w:rPr>
      </w:pPr>
      <w:r w:rsidRPr="008E3BE5">
        <w:rPr>
          <w:rFonts w:ascii="Verdana" w:hAnsi="Verdana" w:hint="eastAsia"/>
          <w:b/>
          <w:color w:val="000000"/>
          <w:shd w:val="clear" w:color="auto" w:fill="FFFFFF"/>
          <w:lang w:val="uk-UA"/>
        </w:rPr>
        <w:t>обсяг</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роботи</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становить</w:t>
      </w:r>
      <w:r w:rsidRPr="008E3BE5">
        <w:rPr>
          <w:rFonts w:ascii="Verdana" w:hAnsi="Verdana"/>
          <w:b/>
          <w:color w:val="000000"/>
          <w:shd w:val="clear" w:color="auto" w:fill="FFFFFF"/>
          <w:lang w:val="uk-UA"/>
        </w:rPr>
        <w:t xml:space="preserve"> 209 </w:t>
      </w:r>
      <w:r w:rsidRPr="008E3BE5">
        <w:rPr>
          <w:rFonts w:ascii="Verdana" w:hAnsi="Verdana" w:hint="eastAsia"/>
          <w:b/>
          <w:color w:val="000000"/>
          <w:shd w:val="clear" w:color="auto" w:fill="FFFFFF"/>
          <w:lang w:val="uk-UA"/>
        </w:rPr>
        <w:t>сторінок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із</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них</w:t>
      </w:r>
      <w:r w:rsidRPr="008E3BE5">
        <w:rPr>
          <w:rFonts w:ascii="Verdana" w:hAnsi="Verdana"/>
          <w:b/>
          <w:color w:val="000000"/>
          <w:shd w:val="clear" w:color="auto" w:fill="FFFFFF"/>
          <w:lang w:val="uk-UA"/>
        </w:rPr>
        <w:t xml:space="preserve"> 186 </w:t>
      </w:r>
      <w:r w:rsidRPr="008E3BE5">
        <w:rPr>
          <w:rFonts w:ascii="Verdana" w:hAnsi="Verdana" w:hint="eastAsia"/>
          <w:b/>
          <w:color w:val="000000"/>
          <w:shd w:val="clear" w:color="auto" w:fill="FFFFFF"/>
          <w:lang w:val="uk-UA"/>
        </w:rPr>
        <w:t>сторінок</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основного</w:t>
      </w:r>
      <w:r w:rsidRPr="008E3BE5">
        <w:rPr>
          <w:rFonts w:ascii="Verdana" w:hAnsi="Verdana"/>
          <w:b/>
          <w:color w:val="000000"/>
          <w:shd w:val="clear" w:color="auto" w:fill="FFFFFF"/>
          <w:lang w:val="uk-UA"/>
        </w:rPr>
        <w:t xml:space="preserve"> </w:t>
      </w:r>
      <w:r w:rsidRPr="008E3BE5">
        <w:rPr>
          <w:rFonts w:ascii="Verdana" w:hAnsi="Verdana" w:hint="eastAsia"/>
          <w:b/>
          <w:color w:val="000000"/>
          <w:shd w:val="clear" w:color="auto" w:fill="FFFFFF"/>
          <w:lang w:val="uk-UA"/>
        </w:rPr>
        <w:t>тексту</w:t>
      </w:r>
    </w:p>
    <w:p w:rsidR="008E3BE5" w:rsidRDefault="008E3BE5" w:rsidP="008E3BE5">
      <w:pPr>
        <w:rPr>
          <w:rFonts w:ascii="Verdana" w:hAnsi="Verdana"/>
          <w:b/>
          <w:color w:val="000000"/>
          <w:shd w:val="clear" w:color="auto" w:fill="FFFFFF"/>
          <w:lang w:val="uk-UA"/>
        </w:rPr>
      </w:pPr>
    </w:p>
    <w:p w:rsidR="008E3BE5" w:rsidRDefault="008E3BE5" w:rsidP="008E3BE5">
      <w:pPr>
        <w:rPr>
          <w:rFonts w:ascii="Verdana" w:hAnsi="Verdana"/>
          <w:b/>
          <w:color w:val="000000"/>
          <w:shd w:val="clear" w:color="auto" w:fill="FFFFFF"/>
          <w:lang w:val="uk-UA"/>
        </w:rPr>
      </w:pPr>
    </w:p>
    <w:p w:rsidR="008E3BE5" w:rsidRDefault="008E3BE5" w:rsidP="008E3BE5">
      <w:pPr>
        <w:rPr>
          <w:rFonts w:ascii="Verdana" w:hAnsi="Verdana"/>
          <w:b/>
          <w:color w:val="000000"/>
          <w:shd w:val="clear" w:color="auto" w:fill="FFFFFF"/>
          <w:lang w:val="uk-UA"/>
        </w:rPr>
      </w:pPr>
    </w:p>
    <w:p w:rsidR="008E3BE5" w:rsidRPr="008E3BE5" w:rsidRDefault="008E3BE5" w:rsidP="008E3BE5">
      <w:pPr>
        <w:rPr>
          <w:lang w:val="uk-UA"/>
        </w:rPr>
      </w:pPr>
      <w:r w:rsidRPr="008E3BE5">
        <w:rPr>
          <w:rFonts w:hint="eastAsia"/>
          <w:lang w:val="uk-UA"/>
        </w:rPr>
        <w:t>ВИСНОВКИ</w:t>
      </w:r>
    </w:p>
    <w:p w:rsidR="008E3BE5" w:rsidRPr="008E3BE5" w:rsidRDefault="008E3BE5" w:rsidP="008E3BE5">
      <w:pPr>
        <w:rPr>
          <w:lang w:val="uk-UA"/>
        </w:rPr>
      </w:pPr>
      <w:r w:rsidRPr="008E3BE5">
        <w:rPr>
          <w:rFonts w:hint="eastAsia"/>
          <w:lang w:val="uk-UA"/>
        </w:rPr>
        <w:t>Найяскравіше</w:t>
      </w:r>
      <w:r>
        <w:t></w:t>
      </w:r>
      <w:r w:rsidRPr="008E3BE5">
        <w:rPr>
          <w:rFonts w:hint="eastAsia"/>
          <w:lang w:val="uk-UA"/>
        </w:rPr>
        <w:t>трагедію</w:t>
      </w:r>
      <w:r>
        <w:t></w:t>
      </w:r>
      <w:r w:rsidRPr="008E3BE5">
        <w:rPr>
          <w:rFonts w:hint="eastAsia"/>
          <w:lang w:val="uk-UA"/>
        </w:rPr>
        <w:t>людини</w:t>
      </w:r>
      <w:r>
        <w:t></w:t>
      </w:r>
      <w:r>
        <w:t></w:t>
      </w:r>
      <w:r w:rsidRPr="008E3BE5">
        <w:rPr>
          <w:rFonts w:hint="eastAsia"/>
          <w:lang w:val="uk-UA"/>
        </w:rPr>
        <w:t>яка</w:t>
      </w:r>
      <w:r>
        <w:t></w:t>
      </w:r>
      <w:r w:rsidRPr="008E3BE5">
        <w:rPr>
          <w:rFonts w:hint="eastAsia"/>
          <w:lang w:val="uk-UA"/>
        </w:rPr>
        <w:t>втратила</w:t>
      </w:r>
      <w:r>
        <w:t></w:t>
      </w:r>
      <w:r w:rsidRPr="008E3BE5">
        <w:rPr>
          <w:rFonts w:hint="eastAsia"/>
          <w:lang w:val="uk-UA"/>
        </w:rPr>
        <w:t>контакт</w:t>
      </w:r>
      <w:r>
        <w:t></w:t>
      </w:r>
      <w:r w:rsidRPr="008E3BE5">
        <w:rPr>
          <w:rFonts w:hint="eastAsia"/>
          <w:lang w:val="uk-UA"/>
        </w:rPr>
        <w:t>з</w:t>
      </w:r>
      <w:r>
        <w:t></w:t>
      </w:r>
      <w:r w:rsidRPr="008E3BE5">
        <w:rPr>
          <w:rFonts w:hint="eastAsia"/>
          <w:lang w:val="uk-UA"/>
        </w:rPr>
        <w:t>навколишнім</w:t>
      </w:r>
    </w:p>
    <w:p w:rsidR="008E3BE5" w:rsidRPr="008E3BE5" w:rsidRDefault="008E3BE5" w:rsidP="008E3BE5">
      <w:pPr>
        <w:rPr>
          <w:lang w:val="uk-UA"/>
        </w:rPr>
      </w:pPr>
      <w:r w:rsidRPr="008E3BE5">
        <w:rPr>
          <w:rFonts w:hint="eastAsia"/>
          <w:lang w:val="uk-UA"/>
        </w:rPr>
        <w:t>світом</w:t>
      </w:r>
      <w:r>
        <w:t></w:t>
      </w:r>
      <w:r>
        <w:t></w:t>
      </w:r>
      <w:r w:rsidRPr="008E3BE5">
        <w:rPr>
          <w:rFonts w:hint="eastAsia"/>
          <w:lang w:val="uk-UA"/>
        </w:rPr>
        <w:t>а</w:t>
      </w:r>
      <w:r>
        <w:t></w:t>
      </w:r>
      <w:r w:rsidRPr="008E3BE5">
        <w:rPr>
          <w:rFonts w:hint="eastAsia"/>
          <w:lang w:val="uk-UA"/>
        </w:rPr>
        <w:t>врешті</w:t>
      </w:r>
      <w:r>
        <w:t></w:t>
      </w:r>
      <w:r w:rsidRPr="008E3BE5">
        <w:rPr>
          <w:rFonts w:hint="eastAsia"/>
          <w:lang w:val="uk-UA"/>
        </w:rPr>
        <w:t>й</w:t>
      </w:r>
      <w:r>
        <w:t></w:t>
      </w:r>
      <w:r w:rsidRPr="008E3BE5">
        <w:rPr>
          <w:rFonts w:hint="eastAsia"/>
          <w:lang w:val="uk-UA"/>
        </w:rPr>
        <w:t>сенс</w:t>
      </w:r>
      <w:r>
        <w:t></w:t>
      </w:r>
      <w:r w:rsidRPr="008E3BE5">
        <w:rPr>
          <w:rFonts w:hint="eastAsia"/>
          <w:lang w:val="uk-UA"/>
        </w:rPr>
        <w:t>існування</w:t>
      </w:r>
      <w:r>
        <w:t></w:t>
      </w:r>
      <w:r>
        <w:t></w:t>
      </w:r>
      <w:r w:rsidRPr="008E3BE5">
        <w:rPr>
          <w:rFonts w:hint="eastAsia"/>
          <w:lang w:val="uk-UA"/>
        </w:rPr>
        <w:t>як</w:t>
      </w:r>
      <w:r>
        <w:t></w:t>
      </w:r>
      <w:r w:rsidRPr="008E3BE5">
        <w:rPr>
          <w:rFonts w:hint="eastAsia"/>
          <w:lang w:val="uk-UA"/>
        </w:rPr>
        <w:t>відомо</w:t>
      </w:r>
      <w:r>
        <w:t></w:t>
      </w:r>
      <w:r>
        <w:t></w:t>
      </w:r>
      <w:r w:rsidRPr="008E3BE5">
        <w:rPr>
          <w:rFonts w:hint="eastAsia"/>
          <w:lang w:val="uk-UA"/>
        </w:rPr>
        <w:t>передали</w:t>
      </w:r>
      <w:r>
        <w:t></w:t>
      </w:r>
      <w:r w:rsidRPr="008E3BE5">
        <w:rPr>
          <w:rFonts w:hint="eastAsia"/>
          <w:lang w:val="uk-UA"/>
        </w:rPr>
        <w:t>автори</w:t>
      </w:r>
      <w:r>
        <w:t></w:t>
      </w:r>
      <w:r w:rsidRPr="008E3BE5">
        <w:rPr>
          <w:rFonts w:hint="eastAsia"/>
          <w:lang w:val="uk-UA"/>
        </w:rPr>
        <w:t>умовного</w:t>
      </w:r>
    </w:p>
    <w:p w:rsidR="008E3BE5" w:rsidRPr="008E3BE5" w:rsidRDefault="008E3BE5" w:rsidP="008E3BE5">
      <w:pPr>
        <w:rPr>
          <w:lang w:val="uk-UA"/>
        </w:rPr>
      </w:pPr>
      <w:r w:rsidRPr="008E3BE5">
        <w:rPr>
          <w:rFonts w:hint="eastAsia"/>
          <w:lang w:val="uk-UA"/>
        </w:rPr>
        <w:t>об’єднання</w:t>
      </w:r>
      <w:r>
        <w:t></w:t>
      </w:r>
      <w:r>
        <w:t></w:t>
      </w:r>
      <w:r w:rsidRPr="008E3BE5">
        <w:rPr>
          <w:rFonts w:hint="eastAsia"/>
          <w:lang w:val="uk-UA"/>
        </w:rPr>
        <w:t>театр</w:t>
      </w:r>
      <w:r>
        <w:t></w:t>
      </w:r>
      <w:r w:rsidRPr="008E3BE5">
        <w:rPr>
          <w:rFonts w:hint="eastAsia"/>
          <w:lang w:val="uk-UA"/>
        </w:rPr>
        <w:t>абсурду</w:t>
      </w:r>
      <w:r>
        <w:t></w:t>
      </w:r>
      <w:r>
        <w:t></w:t>
      </w:r>
      <w:r>
        <w:t></w:t>
      </w:r>
      <w:r w:rsidRPr="008E3BE5">
        <w:rPr>
          <w:rFonts w:hint="eastAsia"/>
          <w:lang w:val="uk-UA"/>
        </w:rPr>
        <w:t>Згодом</w:t>
      </w:r>
      <w:r>
        <w:t></w:t>
      </w:r>
      <w:r w:rsidRPr="008E3BE5">
        <w:rPr>
          <w:rFonts w:hint="eastAsia"/>
          <w:lang w:val="uk-UA"/>
        </w:rPr>
        <w:t>поетика</w:t>
      </w:r>
      <w:r>
        <w:t></w:t>
      </w:r>
      <w:r w:rsidRPr="008E3BE5">
        <w:rPr>
          <w:rFonts w:hint="eastAsia"/>
          <w:lang w:val="uk-UA"/>
        </w:rPr>
        <w:t>абсурду</w:t>
      </w:r>
      <w:r>
        <w:t></w:t>
      </w:r>
      <w:r w:rsidRPr="008E3BE5">
        <w:rPr>
          <w:rFonts w:hint="eastAsia"/>
          <w:lang w:val="uk-UA"/>
        </w:rPr>
        <w:t>зміцнила</w:t>
      </w:r>
      <w:r>
        <w:t></w:t>
      </w:r>
      <w:r w:rsidRPr="008E3BE5">
        <w:rPr>
          <w:rFonts w:hint="eastAsia"/>
          <w:lang w:val="uk-UA"/>
        </w:rPr>
        <w:t>свої</w:t>
      </w:r>
      <w:r>
        <w:t></w:t>
      </w:r>
      <w:r w:rsidRPr="008E3BE5">
        <w:rPr>
          <w:rFonts w:hint="eastAsia"/>
          <w:lang w:val="uk-UA"/>
        </w:rPr>
        <w:t>позиції</w:t>
      </w:r>
      <w:r>
        <w:t></w:t>
      </w:r>
      <w:r w:rsidRPr="008E3BE5">
        <w:rPr>
          <w:rFonts w:hint="eastAsia"/>
          <w:lang w:val="uk-UA"/>
        </w:rPr>
        <w:t>в</w:t>
      </w:r>
    </w:p>
    <w:p w:rsidR="008E3BE5" w:rsidRPr="008E3BE5" w:rsidRDefault="008E3BE5" w:rsidP="008E3BE5">
      <w:pPr>
        <w:rPr>
          <w:lang w:val="uk-UA"/>
        </w:rPr>
      </w:pPr>
      <w:r w:rsidRPr="008E3BE5">
        <w:rPr>
          <w:rFonts w:hint="eastAsia"/>
          <w:lang w:val="uk-UA"/>
        </w:rPr>
        <w:t>літературі</w:t>
      </w:r>
      <w:r>
        <w:t></w:t>
      </w:r>
      <w:r>
        <w:t></w:t>
      </w:r>
      <w:r w:rsidRPr="008E3BE5">
        <w:rPr>
          <w:rFonts w:hint="eastAsia"/>
          <w:lang w:val="uk-UA"/>
        </w:rPr>
        <w:t>межі</w:t>
      </w:r>
      <w:r>
        <w:t></w:t>
      </w:r>
      <w:r w:rsidRPr="008E3BE5">
        <w:rPr>
          <w:rFonts w:hint="eastAsia"/>
          <w:lang w:val="uk-UA"/>
        </w:rPr>
        <w:t>її</w:t>
      </w:r>
      <w:r>
        <w:t></w:t>
      </w:r>
      <w:r w:rsidRPr="008E3BE5">
        <w:rPr>
          <w:rFonts w:hint="eastAsia"/>
          <w:lang w:val="uk-UA"/>
        </w:rPr>
        <w:t>застосування</w:t>
      </w:r>
      <w:r>
        <w:t></w:t>
      </w:r>
      <w:r w:rsidRPr="008E3BE5">
        <w:rPr>
          <w:rFonts w:hint="eastAsia"/>
          <w:lang w:val="uk-UA"/>
        </w:rPr>
        <w:t>розширились</w:t>
      </w:r>
      <w:r>
        <w:t></w:t>
      </w:r>
      <w:r>
        <w:t></w:t>
      </w:r>
      <w:r w:rsidRPr="008E3BE5">
        <w:rPr>
          <w:rFonts w:hint="eastAsia"/>
          <w:lang w:val="uk-UA"/>
        </w:rPr>
        <w:t>Одним</w:t>
      </w:r>
      <w:r>
        <w:t></w:t>
      </w:r>
      <w:r w:rsidRPr="008E3BE5">
        <w:rPr>
          <w:rFonts w:hint="eastAsia"/>
          <w:lang w:val="uk-UA"/>
        </w:rPr>
        <w:t>із</w:t>
      </w:r>
      <w:r>
        <w:t></w:t>
      </w:r>
      <w:r w:rsidRPr="008E3BE5">
        <w:rPr>
          <w:rFonts w:hint="eastAsia"/>
          <w:lang w:val="uk-UA"/>
        </w:rPr>
        <w:t>жанрів</w:t>
      </w:r>
      <w:r>
        <w:t></w:t>
      </w:r>
      <w:r>
        <w:t></w:t>
      </w:r>
      <w:r w:rsidRPr="008E3BE5">
        <w:rPr>
          <w:rFonts w:hint="eastAsia"/>
          <w:lang w:val="uk-UA"/>
        </w:rPr>
        <w:t>що</w:t>
      </w:r>
      <w:r>
        <w:t></w:t>
      </w:r>
      <w:r w:rsidRPr="008E3BE5">
        <w:rPr>
          <w:rFonts w:hint="eastAsia"/>
          <w:lang w:val="uk-UA"/>
        </w:rPr>
        <w:t>зазнав</w:t>
      </w:r>
    </w:p>
    <w:p w:rsidR="008E3BE5" w:rsidRPr="008E3BE5" w:rsidRDefault="008E3BE5" w:rsidP="008E3BE5">
      <w:pPr>
        <w:rPr>
          <w:lang w:val="uk-UA"/>
        </w:rPr>
      </w:pPr>
      <w:r w:rsidRPr="008E3BE5">
        <w:rPr>
          <w:rFonts w:hint="eastAsia"/>
          <w:lang w:val="uk-UA"/>
        </w:rPr>
        <w:t>нового</w:t>
      </w:r>
      <w:r>
        <w:t></w:t>
      </w:r>
      <w:r w:rsidRPr="008E3BE5">
        <w:rPr>
          <w:rFonts w:hint="eastAsia"/>
          <w:lang w:val="uk-UA"/>
        </w:rPr>
        <w:t>звучання</w:t>
      </w:r>
      <w:r>
        <w:t></w:t>
      </w:r>
      <w:r w:rsidRPr="008E3BE5">
        <w:rPr>
          <w:rFonts w:hint="eastAsia"/>
          <w:lang w:val="uk-UA"/>
        </w:rPr>
        <w:t>під</w:t>
      </w:r>
      <w:r>
        <w:t></w:t>
      </w:r>
      <w:r w:rsidRPr="008E3BE5">
        <w:rPr>
          <w:rFonts w:hint="eastAsia"/>
          <w:lang w:val="uk-UA"/>
        </w:rPr>
        <w:t>впливом</w:t>
      </w:r>
      <w:r>
        <w:t></w:t>
      </w:r>
      <w:r w:rsidRPr="008E3BE5">
        <w:rPr>
          <w:rFonts w:hint="eastAsia"/>
          <w:lang w:val="uk-UA"/>
        </w:rPr>
        <w:t>абсурдизму</w:t>
      </w:r>
      <w:r>
        <w:t></w:t>
      </w:r>
      <w:r>
        <w:t></w:t>
      </w:r>
      <w:r w:rsidRPr="008E3BE5">
        <w:rPr>
          <w:rFonts w:hint="eastAsia"/>
          <w:lang w:val="uk-UA"/>
        </w:rPr>
        <w:t>стала</w:t>
      </w:r>
      <w:r>
        <w:t></w:t>
      </w:r>
      <w:r w:rsidRPr="008E3BE5">
        <w:rPr>
          <w:rFonts w:hint="eastAsia"/>
          <w:lang w:val="uk-UA"/>
        </w:rPr>
        <w:t>новела</w:t>
      </w:r>
      <w:r>
        <w:t></w:t>
      </w:r>
      <w:r w:rsidRPr="008E3BE5">
        <w:rPr>
          <w:rFonts w:hint="eastAsia"/>
          <w:lang w:val="uk-UA"/>
        </w:rPr>
        <w:t>постмодерному</w:t>
      </w:r>
    </w:p>
    <w:p w:rsidR="008E3BE5" w:rsidRPr="008E3BE5" w:rsidRDefault="008E3BE5" w:rsidP="008E3BE5">
      <w:pPr>
        <w:rPr>
          <w:lang w:val="uk-UA"/>
        </w:rPr>
      </w:pPr>
      <w:r w:rsidRPr="008E3BE5">
        <w:rPr>
          <w:rFonts w:hint="eastAsia"/>
          <w:lang w:val="uk-UA"/>
        </w:rPr>
        <w:t>періоду</w:t>
      </w:r>
      <w:r>
        <w:t></w:t>
      </w:r>
      <w:r>
        <w:t></w:t>
      </w:r>
      <w:r w:rsidRPr="008E3BE5">
        <w:rPr>
          <w:rFonts w:hint="eastAsia"/>
          <w:lang w:val="uk-UA"/>
        </w:rPr>
        <w:t>Канонічність</w:t>
      </w:r>
      <w:r>
        <w:t></w:t>
      </w:r>
      <w:r w:rsidRPr="008E3BE5">
        <w:rPr>
          <w:rFonts w:hint="eastAsia"/>
          <w:lang w:val="uk-UA"/>
        </w:rPr>
        <w:t>новели</w:t>
      </w:r>
      <w:r>
        <w:t></w:t>
      </w:r>
      <w:r>
        <w:t></w:t>
      </w:r>
      <w:r w:rsidRPr="008E3BE5">
        <w:rPr>
          <w:rFonts w:hint="eastAsia"/>
          <w:lang w:val="uk-UA"/>
        </w:rPr>
        <w:t>наявність</w:t>
      </w:r>
      <w:r>
        <w:t></w:t>
      </w:r>
      <w:r w:rsidRPr="008E3BE5">
        <w:rPr>
          <w:rFonts w:hint="eastAsia"/>
          <w:lang w:val="uk-UA"/>
        </w:rPr>
        <w:t>специфічних</w:t>
      </w:r>
      <w:r>
        <w:t></w:t>
      </w:r>
      <w:r w:rsidRPr="008E3BE5">
        <w:rPr>
          <w:rFonts w:hint="eastAsia"/>
          <w:lang w:val="uk-UA"/>
        </w:rPr>
        <w:t>рис</w:t>
      </w:r>
      <w:r>
        <w:t></w:t>
      </w:r>
      <w:r>
        <w:t></w:t>
      </w:r>
      <w:r w:rsidRPr="008E3BE5">
        <w:rPr>
          <w:rFonts w:hint="eastAsia"/>
          <w:lang w:val="uk-UA"/>
        </w:rPr>
        <w:t>відсутність</w:t>
      </w:r>
      <w:r>
        <w:t></w:t>
      </w:r>
      <w:r w:rsidRPr="008E3BE5">
        <w:rPr>
          <w:rFonts w:hint="eastAsia"/>
          <w:lang w:val="uk-UA"/>
        </w:rPr>
        <w:t>яких</w:t>
      </w:r>
    </w:p>
    <w:p w:rsidR="008E3BE5" w:rsidRPr="008E3BE5" w:rsidRDefault="008E3BE5" w:rsidP="008E3BE5">
      <w:pPr>
        <w:rPr>
          <w:lang w:val="uk-UA"/>
        </w:rPr>
      </w:pPr>
      <w:r w:rsidRPr="008E3BE5">
        <w:rPr>
          <w:rFonts w:hint="eastAsia"/>
          <w:lang w:val="uk-UA"/>
        </w:rPr>
        <w:t>призвела</w:t>
      </w:r>
      <w:r>
        <w:t></w:t>
      </w:r>
      <w:r w:rsidRPr="008E3BE5">
        <w:rPr>
          <w:rFonts w:hint="eastAsia"/>
          <w:lang w:val="uk-UA"/>
        </w:rPr>
        <w:t>б</w:t>
      </w:r>
      <w:r>
        <w:t></w:t>
      </w:r>
      <w:r w:rsidRPr="008E3BE5">
        <w:rPr>
          <w:rFonts w:hint="eastAsia"/>
          <w:lang w:val="uk-UA"/>
        </w:rPr>
        <w:t>до</w:t>
      </w:r>
      <w:r>
        <w:t></w:t>
      </w:r>
      <w:r w:rsidRPr="008E3BE5">
        <w:rPr>
          <w:rFonts w:hint="eastAsia"/>
          <w:lang w:val="uk-UA"/>
        </w:rPr>
        <w:t>втрати</w:t>
      </w:r>
      <w:r>
        <w:t></w:t>
      </w:r>
      <w:r w:rsidRPr="008E3BE5">
        <w:rPr>
          <w:rFonts w:hint="eastAsia"/>
          <w:lang w:val="uk-UA"/>
        </w:rPr>
        <w:t>жанрової</w:t>
      </w:r>
      <w:r>
        <w:t></w:t>
      </w:r>
      <w:r w:rsidRPr="008E3BE5">
        <w:rPr>
          <w:rFonts w:hint="eastAsia"/>
          <w:lang w:val="uk-UA"/>
        </w:rPr>
        <w:t>приналежності</w:t>
      </w:r>
      <w:r>
        <w:t></w:t>
      </w:r>
      <w:r>
        <w:t></w:t>
      </w:r>
      <w:r w:rsidRPr="008E3BE5">
        <w:rPr>
          <w:rFonts w:hint="eastAsia"/>
          <w:lang w:val="uk-UA"/>
        </w:rPr>
        <w:t>не</w:t>
      </w:r>
      <w:r>
        <w:t></w:t>
      </w:r>
      <w:r w:rsidRPr="008E3BE5">
        <w:rPr>
          <w:rFonts w:hint="eastAsia"/>
          <w:lang w:val="uk-UA"/>
        </w:rPr>
        <w:t>лише</w:t>
      </w:r>
      <w:r>
        <w:t></w:t>
      </w:r>
      <w:r w:rsidRPr="008E3BE5">
        <w:rPr>
          <w:rFonts w:hint="eastAsia"/>
          <w:lang w:val="uk-UA"/>
        </w:rPr>
        <w:t>не</w:t>
      </w:r>
      <w:r>
        <w:t></w:t>
      </w:r>
      <w:r w:rsidRPr="008E3BE5">
        <w:rPr>
          <w:rFonts w:hint="eastAsia"/>
          <w:lang w:val="uk-UA"/>
        </w:rPr>
        <w:t>завадили</w:t>
      </w:r>
      <w:r>
        <w:t></w:t>
      </w:r>
      <w:r w:rsidRPr="008E3BE5">
        <w:rPr>
          <w:rFonts w:hint="eastAsia"/>
          <w:lang w:val="uk-UA"/>
        </w:rPr>
        <w:t>її</w:t>
      </w:r>
    </w:p>
    <w:p w:rsidR="008E3BE5" w:rsidRDefault="008E3BE5" w:rsidP="008E3BE5">
      <w:r>
        <w:rPr>
          <w:rFonts w:hint="eastAsia"/>
        </w:rPr>
        <w:t>трансформації</w:t>
      </w:r>
      <w:r>
        <w:t></w:t>
      </w:r>
      <w:r>
        <w:t></w:t>
      </w:r>
      <w:r>
        <w:rPr>
          <w:rFonts w:hint="eastAsia"/>
        </w:rPr>
        <w:t>але</w:t>
      </w:r>
      <w:r>
        <w:t></w:t>
      </w:r>
      <w:r>
        <w:rPr>
          <w:rFonts w:hint="eastAsia"/>
        </w:rPr>
        <w:t>й</w:t>
      </w:r>
      <w:r>
        <w:t></w:t>
      </w:r>
      <w:r>
        <w:rPr>
          <w:rFonts w:hint="eastAsia"/>
        </w:rPr>
        <w:t>посприяли</w:t>
      </w:r>
      <w:r>
        <w:t></w:t>
      </w:r>
      <w:r>
        <w:rPr>
          <w:rFonts w:hint="eastAsia"/>
        </w:rPr>
        <w:t>новому</w:t>
      </w:r>
      <w:r>
        <w:t></w:t>
      </w:r>
      <w:r>
        <w:rPr>
          <w:rFonts w:hint="eastAsia"/>
        </w:rPr>
        <w:t>змістовно</w:t>
      </w:r>
      <w:r>
        <w:t></w:t>
      </w:r>
      <w:r>
        <w:rPr>
          <w:rFonts w:hint="eastAsia"/>
        </w:rPr>
        <w:t>формальному</w:t>
      </w:r>
    </w:p>
    <w:p w:rsidR="008E3BE5" w:rsidRDefault="008E3BE5" w:rsidP="008E3BE5">
      <w:r>
        <w:rPr>
          <w:rFonts w:hint="eastAsia"/>
        </w:rPr>
        <w:t>наповненню</w:t>
      </w:r>
      <w:r>
        <w:t></w:t>
      </w:r>
    </w:p>
    <w:p w:rsidR="008E3BE5" w:rsidRDefault="008E3BE5" w:rsidP="008E3BE5">
      <w:r>
        <w:rPr>
          <w:rFonts w:hint="eastAsia"/>
        </w:rPr>
        <w:t>Абсурд</w:t>
      </w:r>
      <w:r>
        <w:t></w:t>
      </w:r>
      <w:r>
        <w:rPr>
          <w:rFonts w:hint="eastAsia"/>
        </w:rPr>
        <w:t>належить</w:t>
      </w:r>
      <w:r>
        <w:t></w:t>
      </w:r>
      <w:r>
        <w:rPr>
          <w:rFonts w:hint="eastAsia"/>
        </w:rPr>
        <w:t>до</w:t>
      </w:r>
      <w:r>
        <w:t></w:t>
      </w:r>
      <w:r>
        <w:rPr>
          <w:rFonts w:hint="eastAsia"/>
        </w:rPr>
        <w:t>міждисциплінарних</w:t>
      </w:r>
      <w:r>
        <w:t></w:t>
      </w:r>
      <w:r>
        <w:rPr>
          <w:rFonts w:hint="eastAsia"/>
        </w:rPr>
        <w:t>термінів</w:t>
      </w:r>
      <w:r>
        <w:t></w:t>
      </w:r>
      <w:r>
        <w:t></w:t>
      </w:r>
      <w:r>
        <w:rPr>
          <w:rFonts w:hint="eastAsia"/>
        </w:rPr>
        <w:t>які</w:t>
      </w:r>
      <w:r>
        <w:t></w:t>
      </w:r>
      <w:r>
        <w:rPr>
          <w:rFonts w:hint="eastAsia"/>
        </w:rPr>
        <w:t>побутують</w:t>
      </w:r>
      <w:r>
        <w:t></w:t>
      </w:r>
      <w:r>
        <w:rPr>
          <w:rFonts w:hint="eastAsia"/>
        </w:rPr>
        <w:t>у</w:t>
      </w:r>
    </w:p>
    <w:p w:rsidR="008E3BE5" w:rsidRDefault="008E3BE5" w:rsidP="008E3BE5">
      <w:r>
        <w:rPr>
          <w:rFonts w:hint="eastAsia"/>
        </w:rPr>
        <w:t>філософії</w:t>
      </w:r>
      <w:r>
        <w:t></w:t>
      </w:r>
      <w:r>
        <w:t></w:t>
      </w:r>
      <w:r>
        <w:rPr>
          <w:rFonts w:hint="eastAsia"/>
        </w:rPr>
        <w:t>логіці</w:t>
      </w:r>
      <w:r>
        <w:t></w:t>
      </w:r>
      <w:r>
        <w:t></w:t>
      </w:r>
      <w:r>
        <w:rPr>
          <w:rFonts w:hint="eastAsia"/>
        </w:rPr>
        <w:t>лінгвістиці</w:t>
      </w:r>
      <w:r>
        <w:t></w:t>
      </w:r>
      <w:r>
        <w:t></w:t>
      </w:r>
      <w:r>
        <w:rPr>
          <w:rFonts w:hint="eastAsia"/>
        </w:rPr>
        <w:t>літературознавстві</w:t>
      </w:r>
      <w:r>
        <w:t></w:t>
      </w:r>
      <w:r>
        <w:t></w:t>
      </w:r>
      <w:r>
        <w:rPr>
          <w:rFonts w:hint="eastAsia"/>
        </w:rPr>
        <w:t>психології</w:t>
      </w:r>
      <w:r>
        <w:t></w:t>
      </w:r>
      <w:r>
        <w:t></w:t>
      </w:r>
      <w:r>
        <w:rPr>
          <w:rFonts w:hint="eastAsia"/>
        </w:rPr>
        <w:t>Завдяки</w:t>
      </w:r>
      <w:r>
        <w:t></w:t>
      </w:r>
      <w:r>
        <w:rPr>
          <w:rFonts w:hint="eastAsia"/>
        </w:rPr>
        <w:t>такому</w:t>
      </w:r>
    </w:p>
    <w:p w:rsidR="008E3BE5" w:rsidRDefault="008E3BE5" w:rsidP="008E3BE5">
      <w:r>
        <w:rPr>
          <w:rFonts w:hint="eastAsia"/>
        </w:rPr>
        <w:t>широкому</w:t>
      </w:r>
      <w:r>
        <w:t></w:t>
      </w:r>
      <w:r>
        <w:rPr>
          <w:rFonts w:hint="eastAsia"/>
        </w:rPr>
        <w:t>колу</w:t>
      </w:r>
      <w:r>
        <w:t></w:t>
      </w:r>
      <w:r>
        <w:rPr>
          <w:rFonts w:hint="eastAsia"/>
        </w:rPr>
        <w:t>вживання</w:t>
      </w:r>
      <w:r>
        <w:t></w:t>
      </w:r>
      <w:r>
        <w:rPr>
          <w:rFonts w:hint="eastAsia"/>
        </w:rPr>
        <w:t>термін</w:t>
      </w:r>
      <w:r>
        <w:t></w:t>
      </w:r>
      <w:r>
        <w:rPr>
          <w:rFonts w:hint="eastAsia"/>
        </w:rPr>
        <w:t>набуває</w:t>
      </w:r>
      <w:r>
        <w:t></w:t>
      </w:r>
      <w:r>
        <w:rPr>
          <w:rFonts w:hint="eastAsia"/>
        </w:rPr>
        <w:t>розмитих</w:t>
      </w:r>
      <w:r>
        <w:t></w:t>
      </w:r>
      <w:r>
        <w:rPr>
          <w:rFonts w:hint="eastAsia"/>
        </w:rPr>
        <w:t>обрисів</w:t>
      </w:r>
      <w:r>
        <w:t></w:t>
      </w:r>
      <w:r>
        <w:rPr>
          <w:rFonts w:hint="eastAsia"/>
        </w:rPr>
        <w:t>і</w:t>
      </w:r>
      <w:r>
        <w:t></w:t>
      </w:r>
      <w:r>
        <w:rPr>
          <w:rFonts w:hint="eastAsia"/>
        </w:rPr>
        <w:t>врешті</w:t>
      </w:r>
      <w:r>
        <w:t></w:t>
      </w:r>
      <w:r>
        <w:rPr>
          <w:rFonts w:hint="eastAsia"/>
        </w:rPr>
        <w:t>деякою</w:t>
      </w:r>
    </w:p>
    <w:p w:rsidR="008E3BE5" w:rsidRDefault="008E3BE5" w:rsidP="008E3BE5">
      <w:r>
        <w:rPr>
          <w:rFonts w:hint="eastAsia"/>
        </w:rPr>
        <w:t>мірою</w:t>
      </w:r>
      <w:r>
        <w:t></w:t>
      </w:r>
      <w:r>
        <w:rPr>
          <w:rFonts w:hint="eastAsia"/>
        </w:rPr>
        <w:t>зливається</w:t>
      </w:r>
      <w:r>
        <w:t></w:t>
      </w:r>
      <w:r>
        <w:rPr>
          <w:rFonts w:hint="eastAsia"/>
        </w:rPr>
        <w:t>з</w:t>
      </w:r>
      <w:r>
        <w:t></w:t>
      </w:r>
      <w:r>
        <w:rPr>
          <w:rFonts w:hint="eastAsia"/>
        </w:rPr>
        <w:t>іншими</w:t>
      </w:r>
      <w:r>
        <w:t></w:t>
      </w:r>
      <w:r>
        <w:rPr>
          <w:rFonts w:hint="eastAsia"/>
        </w:rPr>
        <w:t>подібними</w:t>
      </w:r>
      <w:r>
        <w:t></w:t>
      </w:r>
      <w:r>
        <w:rPr>
          <w:rFonts w:hint="eastAsia"/>
        </w:rPr>
        <w:t>поняттями</w:t>
      </w:r>
      <w:r>
        <w:t></w:t>
      </w:r>
      <w:r>
        <w:t></w:t>
      </w:r>
      <w:r>
        <w:rPr>
          <w:rFonts w:hint="eastAsia"/>
        </w:rPr>
        <w:t>такими</w:t>
      </w:r>
      <w:r>
        <w:t></w:t>
      </w:r>
      <w:r>
        <w:rPr>
          <w:rFonts w:hint="eastAsia"/>
        </w:rPr>
        <w:t>як</w:t>
      </w:r>
      <w:r>
        <w:t></w:t>
      </w:r>
      <w:r>
        <w:rPr>
          <w:rFonts w:hint="eastAsia"/>
        </w:rPr>
        <w:t>нонсенс</w:t>
      </w:r>
      <w:r>
        <w:t></w:t>
      </w:r>
      <w:r>
        <w:rPr>
          <w:rFonts w:hint="eastAsia"/>
        </w:rPr>
        <w:t>і</w:t>
      </w:r>
    </w:p>
    <w:p w:rsidR="008E3BE5" w:rsidRDefault="008E3BE5" w:rsidP="008E3BE5">
      <w:r>
        <w:rPr>
          <w:rFonts w:hint="eastAsia"/>
        </w:rPr>
        <w:t>парадокс</w:t>
      </w:r>
      <w:r>
        <w:t></w:t>
      </w:r>
    </w:p>
    <w:p w:rsidR="008E3BE5" w:rsidRDefault="008E3BE5" w:rsidP="008E3BE5">
      <w:r>
        <w:rPr>
          <w:rFonts w:hint="eastAsia"/>
        </w:rPr>
        <w:t>Так</w:t>
      </w:r>
      <w:r>
        <w:t></w:t>
      </w:r>
      <w:r>
        <w:t></w:t>
      </w:r>
      <w:r>
        <w:rPr>
          <w:rFonts w:hint="eastAsia"/>
        </w:rPr>
        <w:t>у</w:t>
      </w:r>
      <w:r>
        <w:t></w:t>
      </w:r>
      <w:r>
        <w:rPr>
          <w:rFonts w:hint="eastAsia"/>
        </w:rPr>
        <w:t>логіці</w:t>
      </w:r>
      <w:r>
        <w:t></w:t>
      </w:r>
      <w:r>
        <w:rPr>
          <w:rFonts w:hint="eastAsia"/>
        </w:rPr>
        <w:t>абсурд</w:t>
      </w:r>
      <w:r>
        <w:t></w:t>
      </w:r>
      <w:r>
        <w:t></w:t>
      </w:r>
      <w:r>
        <w:rPr>
          <w:rFonts w:hint="eastAsia"/>
        </w:rPr>
        <w:t>нісенітницю</w:t>
      </w:r>
      <w:r>
        <w:t></w:t>
      </w:r>
      <w:r>
        <w:t></w:t>
      </w:r>
      <w:r>
        <w:rPr>
          <w:rFonts w:hint="eastAsia"/>
        </w:rPr>
        <w:t>нонсенс</w:t>
      </w:r>
      <w:r>
        <w:t></w:t>
      </w:r>
      <w:r>
        <w:rPr>
          <w:rFonts w:hint="eastAsia"/>
        </w:rPr>
        <w:t>і</w:t>
      </w:r>
      <w:r>
        <w:t></w:t>
      </w:r>
      <w:r>
        <w:rPr>
          <w:rFonts w:hint="eastAsia"/>
        </w:rPr>
        <w:t>парадокс</w:t>
      </w:r>
      <w:r>
        <w:t></w:t>
      </w:r>
      <w:r>
        <w:rPr>
          <w:rFonts w:hint="eastAsia"/>
        </w:rPr>
        <w:t>досить</w:t>
      </w:r>
      <w:r>
        <w:t></w:t>
      </w:r>
      <w:r>
        <w:rPr>
          <w:rFonts w:hint="eastAsia"/>
        </w:rPr>
        <w:t>часто</w:t>
      </w:r>
    </w:p>
    <w:p w:rsidR="008E3BE5" w:rsidRDefault="008E3BE5" w:rsidP="008E3BE5">
      <w:r>
        <w:rPr>
          <w:rFonts w:hint="eastAsia"/>
        </w:rPr>
        <w:t>ототожнювали</w:t>
      </w:r>
      <w:r>
        <w:t></w:t>
      </w:r>
      <w:r>
        <w:t></w:t>
      </w:r>
      <w:r>
        <w:rPr>
          <w:rFonts w:hint="eastAsia"/>
        </w:rPr>
        <w:t>проте</w:t>
      </w:r>
      <w:r>
        <w:t></w:t>
      </w:r>
      <w:r>
        <w:rPr>
          <w:rFonts w:hint="eastAsia"/>
        </w:rPr>
        <w:t>в</w:t>
      </w:r>
      <w:r>
        <w:t></w:t>
      </w:r>
      <w:r>
        <w:rPr>
          <w:rFonts w:hint="eastAsia"/>
        </w:rPr>
        <w:t>літературознавстві</w:t>
      </w:r>
      <w:r>
        <w:t></w:t>
      </w:r>
      <w:r>
        <w:rPr>
          <w:rFonts w:hint="eastAsia"/>
        </w:rPr>
        <w:t>варто</w:t>
      </w:r>
      <w:r>
        <w:t></w:t>
      </w:r>
      <w:r>
        <w:rPr>
          <w:rFonts w:hint="eastAsia"/>
        </w:rPr>
        <w:t>говорити</w:t>
      </w:r>
      <w:r>
        <w:t></w:t>
      </w:r>
      <w:r>
        <w:rPr>
          <w:rFonts w:hint="eastAsia"/>
        </w:rPr>
        <w:t>про</w:t>
      </w:r>
      <w:r>
        <w:t></w:t>
      </w:r>
      <w:r>
        <w:rPr>
          <w:rFonts w:hint="eastAsia"/>
        </w:rPr>
        <w:t>їхню</w:t>
      </w:r>
    </w:p>
    <w:p w:rsidR="008E3BE5" w:rsidRDefault="008E3BE5" w:rsidP="008E3BE5">
      <w:r>
        <w:rPr>
          <w:rFonts w:hint="eastAsia"/>
        </w:rPr>
        <w:t>відмінність</w:t>
      </w:r>
      <w:r>
        <w:t></w:t>
      </w:r>
      <w:r>
        <w:t></w:t>
      </w:r>
      <w:r>
        <w:rPr>
          <w:rFonts w:hint="eastAsia"/>
        </w:rPr>
        <w:t>Наприклад</w:t>
      </w:r>
      <w:r>
        <w:t></w:t>
      </w:r>
      <w:r>
        <w:t></w:t>
      </w:r>
      <w:r>
        <w:rPr>
          <w:rFonts w:hint="eastAsia"/>
        </w:rPr>
        <w:t>нісенітниця</w:t>
      </w:r>
      <w:r>
        <w:t></w:t>
      </w:r>
      <w:r>
        <w:rPr>
          <w:rFonts w:hint="eastAsia"/>
        </w:rPr>
        <w:t>відзначається</w:t>
      </w:r>
      <w:r>
        <w:t></w:t>
      </w:r>
      <w:r>
        <w:rPr>
          <w:rFonts w:hint="eastAsia"/>
        </w:rPr>
        <w:t>відсутністю</w:t>
      </w:r>
      <w:r>
        <w:t></w:t>
      </w:r>
      <w:r>
        <w:rPr>
          <w:rFonts w:hint="eastAsia"/>
        </w:rPr>
        <w:t>змістового</w:t>
      </w:r>
    </w:p>
    <w:p w:rsidR="008E3BE5" w:rsidRDefault="008E3BE5" w:rsidP="008E3BE5">
      <w:r>
        <w:rPr>
          <w:rFonts w:hint="eastAsia"/>
        </w:rPr>
        <w:t>наповнення</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абсурд</w:t>
      </w:r>
      <w:r>
        <w:t></w:t>
      </w:r>
      <w:r>
        <w:rPr>
          <w:rFonts w:hint="eastAsia"/>
        </w:rPr>
        <w:t>–</w:t>
      </w:r>
      <w:r>
        <w:t></w:t>
      </w:r>
      <w:r>
        <w:rPr>
          <w:rFonts w:hint="eastAsia"/>
        </w:rPr>
        <w:t>усього</w:t>
      </w:r>
      <w:r>
        <w:t></w:t>
      </w:r>
      <w:r>
        <w:rPr>
          <w:rFonts w:hint="eastAsia"/>
        </w:rPr>
        <w:t>лише</w:t>
      </w:r>
      <w:r>
        <w:t></w:t>
      </w:r>
      <w:r>
        <w:rPr>
          <w:rFonts w:hint="eastAsia"/>
        </w:rPr>
        <w:t>протилежний</w:t>
      </w:r>
      <w:r>
        <w:t></w:t>
      </w:r>
      <w:r>
        <w:rPr>
          <w:rFonts w:hint="eastAsia"/>
        </w:rPr>
        <w:t>змісту</w:t>
      </w:r>
      <w:r>
        <w:t></w:t>
      </w:r>
      <w:r>
        <w:t></w:t>
      </w:r>
      <w:r>
        <w:rPr>
          <w:rFonts w:hint="eastAsia"/>
        </w:rPr>
        <w:t>тобто</w:t>
      </w:r>
    </w:p>
    <w:p w:rsidR="008E3BE5" w:rsidRDefault="008E3BE5" w:rsidP="008E3BE5">
      <w:r>
        <w:rPr>
          <w:rFonts w:hint="eastAsia"/>
        </w:rPr>
        <w:t>відображає</w:t>
      </w:r>
      <w:r>
        <w:t></w:t>
      </w:r>
      <w:r>
        <w:rPr>
          <w:rFonts w:hint="eastAsia"/>
        </w:rPr>
        <w:t>альтернативну</w:t>
      </w:r>
      <w:r>
        <w:t></w:t>
      </w:r>
      <w:r>
        <w:rPr>
          <w:rFonts w:hint="eastAsia"/>
        </w:rPr>
        <w:t>реальність</w:t>
      </w:r>
      <w:r>
        <w:t></w:t>
      </w:r>
      <w:r>
        <w:t></w:t>
      </w:r>
      <w:r>
        <w:rPr>
          <w:rFonts w:hint="eastAsia"/>
        </w:rPr>
        <w:t>яка</w:t>
      </w:r>
      <w:r>
        <w:t></w:t>
      </w:r>
      <w:r>
        <w:rPr>
          <w:rFonts w:hint="eastAsia"/>
        </w:rPr>
        <w:t>не</w:t>
      </w:r>
      <w:r>
        <w:t></w:t>
      </w:r>
      <w:r>
        <w:rPr>
          <w:rFonts w:hint="eastAsia"/>
        </w:rPr>
        <w:t>вписується</w:t>
      </w:r>
      <w:r>
        <w:t></w:t>
      </w:r>
      <w:r>
        <w:rPr>
          <w:rFonts w:hint="eastAsia"/>
        </w:rPr>
        <w:t>в</w:t>
      </w:r>
      <w:r>
        <w:t></w:t>
      </w:r>
      <w:r>
        <w:rPr>
          <w:rFonts w:hint="eastAsia"/>
        </w:rPr>
        <w:t>норми</w:t>
      </w:r>
    </w:p>
    <w:p w:rsidR="008E3BE5" w:rsidRDefault="008E3BE5" w:rsidP="008E3BE5">
      <w:r>
        <w:rPr>
          <w:rFonts w:hint="eastAsia"/>
        </w:rPr>
        <w:t>загальноприйнятого</w:t>
      </w:r>
      <w:r>
        <w:t></w:t>
      </w:r>
      <w:r>
        <w:t></w:t>
      </w:r>
      <w:r>
        <w:rPr>
          <w:rFonts w:hint="eastAsia"/>
        </w:rPr>
        <w:t>Водночас</w:t>
      </w:r>
      <w:r>
        <w:t></w:t>
      </w:r>
      <w:r>
        <w:rPr>
          <w:rFonts w:hint="eastAsia"/>
        </w:rPr>
        <w:t>парадокс</w:t>
      </w:r>
      <w:r>
        <w:t></w:t>
      </w:r>
      <w:r>
        <w:rPr>
          <w:rFonts w:hint="eastAsia"/>
        </w:rPr>
        <w:t>вказує</w:t>
      </w:r>
      <w:r>
        <w:t></w:t>
      </w:r>
      <w:r>
        <w:rPr>
          <w:rFonts w:hint="eastAsia"/>
        </w:rPr>
        <w:t>на</w:t>
      </w:r>
      <w:r>
        <w:t></w:t>
      </w:r>
      <w:r>
        <w:rPr>
          <w:rFonts w:hint="eastAsia"/>
        </w:rPr>
        <w:t>несумісність</w:t>
      </w:r>
      <w:r>
        <w:t></w:t>
      </w:r>
      <w:r>
        <w:rPr>
          <w:rFonts w:hint="eastAsia"/>
        </w:rPr>
        <w:t>кількох</w:t>
      </w:r>
    </w:p>
    <w:p w:rsidR="008E3BE5" w:rsidRDefault="008E3BE5" w:rsidP="008E3BE5">
      <w:r>
        <w:rPr>
          <w:rFonts w:hint="eastAsia"/>
        </w:rPr>
        <w:t>тверджень</w:t>
      </w:r>
      <w:r>
        <w:t></w:t>
      </w:r>
      <w:r>
        <w:t></w:t>
      </w:r>
      <w:r>
        <w:rPr>
          <w:rFonts w:hint="eastAsia"/>
        </w:rPr>
        <w:t>кожне</w:t>
      </w:r>
      <w:r>
        <w:t></w:t>
      </w:r>
      <w:r>
        <w:rPr>
          <w:rFonts w:hint="eastAsia"/>
        </w:rPr>
        <w:t>із</w:t>
      </w:r>
      <w:r>
        <w:t></w:t>
      </w:r>
      <w:r>
        <w:rPr>
          <w:rFonts w:hint="eastAsia"/>
        </w:rPr>
        <w:t>яких</w:t>
      </w:r>
      <w:r>
        <w:t></w:t>
      </w:r>
      <w:r>
        <w:rPr>
          <w:rFonts w:hint="eastAsia"/>
        </w:rPr>
        <w:t>відповідає</w:t>
      </w:r>
      <w:r>
        <w:t></w:t>
      </w:r>
      <w:r>
        <w:rPr>
          <w:rFonts w:hint="eastAsia"/>
        </w:rPr>
        <w:t>законам</w:t>
      </w:r>
      <w:r>
        <w:t></w:t>
      </w:r>
      <w:r>
        <w:rPr>
          <w:rFonts w:hint="eastAsia"/>
        </w:rPr>
        <w:t>логіки</w:t>
      </w:r>
      <w:r>
        <w:t></w:t>
      </w:r>
      <w:r>
        <w:t></w:t>
      </w:r>
      <w:r>
        <w:rPr>
          <w:rFonts w:hint="eastAsia"/>
        </w:rPr>
        <w:t>таким</w:t>
      </w:r>
      <w:r>
        <w:t></w:t>
      </w:r>
      <w:r>
        <w:rPr>
          <w:rFonts w:hint="eastAsia"/>
        </w:rPr>
        <w:t>чином</w:t>
      </w:r>
      <w:r>
        <w:t></w:t>
      </w:r>
      <w:r>
        <w:rPr>
          <w:rFonts w:hint="eastAsia"/>
        </w:rPr>
        <w:t>його</w:t>
      </w:r>
    </w:p>
    <w:p w:rsidR="008E3BE5" w:rsidRDefault="008E3BE5" w:rsidP="008E3BE5">
      <w:r>
        <w:rPr>
          <w:rFonts w:hint="eastAsia"/>
        </w:rPr>
        <w:t>особливістю</w:t>
      </w:r>
      <w:r>
        <w:t></w:t>
      </w:r>
      <w:r>
        <w:rPr>
          <w:rFonts w:hint="eastAsia"/>
        </w:rPr>
        <w:t>є</w:t>
      </w:r>
      <w:r>
        <w:t></w:t>
      </w:r>
      <w:r>
        <w:rPr>
          <w:rFonts w:hint="eastAsia"/>
        </w:rPr>
        <w:t>те</w:t>
      </w:r>
      <w:r>
        <w:t></w:t>
      </w:r>
      <w:r>
        <w:t></w:t>
      </w:r>
      <w:r>
        <w:rPr>
          <w:rFonts w:hint="eastAsia"/>
        </w:rPr>
        <w:t>що</w:t>
      </w:r>
      <w:r>
        <w:t></w:t>
      </w:r>
      <w:r>
        <w:rPr>
          <w:rFonts w:hint="eastAsia"/>
        </w:rPr>
        <w:t>він</w:t>
      </w:r>
      <w:r>
        <w:t></w:t>
      </w:r>
      <w:r>
        <w:rPr>
          <w:rFonts w:hint="eastAsia"/>
        </w:rPr>
        <w:t>не</w:t>
      </w:r>
      <w:r>
        <w:t></w:t>
      </w:r>
      <w:r>
        <w:rPr>
          <w:rFonts w:hint="eastAsia"/>
        </w:rPr>
        <w:t>підлягає</w:t>
      </w:r>
      <w:r>
        <w:t></w:t>
      </w:r>
      <w:r>
        <w:rPr>
          <w:rFonts w:hint="eastAsia"/>
        </w:rPr>
        <w:t>вирішенню</w:t>
      </w:r>
      <w:r>
        <w:t></w:t>
      </w:r>
      <w:r>
        <w:t></w:t>
      </w:r>
      <w:r>
        <w:rPr>
          <w:rFonts w:hint="eastAsia"/>
        </w:rPr>
        <w:t>однак</w:t>
      </w:r>
      <w:r>
        <w:t></w:t>
      </w:r>
      <w:r>
        <w:rPr>
          <w:rFonts w:hint="eastAsia"/>
        </w:rPr>
        <w:t>абсурд</w:t>
      </w:r>
      <w:r>
        <w:t></w:t>
      </w:r>
      <w:r>
        <w:rPr>
          <w:rFonts w:hint="eastAsia"/>
        </w:rPr>
        <w:t>–</w:t>
      </w:r>
    </w:p>
    <w:p w:rsidR="008E3BE5" w:rsidRDefault="008E3BE5" w:rsidP="008E3BE5">
      <w:r>
        <w:rPr>
          <w:rFonts w:hint="eastAsia"/>
        </w:rPr>
        <w:t>вирішуваний</w:t>
      </w:r>
      <w:r>
        <w:t></w:t>
      </w:r>
      <w:r>
        <w:t></w:t>
      </w:r>
      <w:r>
        <w:rPr>
          <w:rFonts w:hint="eastAsia"/>
        </w:rPr>
        <w:t>Суперечність</w:t>
      </w:r>
      <w:r>
        <w:t></w:t>
      </w:r>
      <w:r>
        <w:t></w:t>
      </w:r>
      <w:r>
        <w:rPr>
          <w:rFonts w:hint="eastAsia"/>
        </w:rPr>
        <w:t>котра</w:t>
      </w:r>
      <w:r>
        <w:t></w:t>
      </w:r>
      <w:r>
        <w:rPr>
          <w:rFonts w:hint="eastAsia"/>
        </w:rPr>
        <w:t>виникає</w:t>
      </w:r>
      <w:r>
        <w:t></w:t>
      </w:r>
      <w:r>
        <w:rPr>
          <w:rFonts w:hint="eastAsia"/>
        </w:rPr>
        <w:t>при</w:t>
      </w:r>
      <w:r>
        <w:t></w:t>
      </w:r>
      <w:r>
        <w:rPr>
          <w:rFonts w:hint="eastAsia"/>
        </w:rPr>
        <w:t>зіткненні</w:t>
      </w:r>
      <w:r>
        <w:t></w:t>
      </w:r>
      <w:r>
        <w:rPr>
          <w:rFonts w:hint="eastAsia"/>
        </w:rPr>
        <w:t>непоєднуваних</w:t>
      </w:r>
    </w:p>
    <w:p w:rsidR="008E3BE5" w:rsidRDefault="008E3BE5" w:rsidP="008E3BE5">
      <w:r>
        <w:rPr>
          <w:rFonts w:hint="eastAsia"/>
        </w:rPr>
        <w:t>тверджень</w:t>
      </w:r>
      <w:r>
        <w:t></w:t>
      </w:r>
      <w:r>
        <w:rPr>
          <w:rFonts w:hint="eastAsia"/>
        </w:rPr>
        <w:t>в</w:t>
      </w:r>
      <w:r>
        <w:t></w:t>
      </w:r>
      <w:r>
        <w:rPr>
          <w:rFonts w:hint="eastAsia"/>
        </w:rPr>
        <w:t>основі</w:t>
      </w:r>
      <w:r>
        <w:t></w:t>
      </w:r>
      <w:r>
        <w:rPr>
          <w:rFonts w:hint="eastAsia"/>
        </w:rPr>
        <w:t>парадоксу</w:t>
      </w:r>
      <w:r>
        <w:t></w:t>
      </w:r>
      <w:r>
        <w:t></w:t>
      </w:r>
      <w:r>
        <w:rPr>
          <w:rFonts w:hint="eastAsia"/>
        </w:rPr>
        <w:t>містить</w:t>
      </w:r>
      <w:r>
        <w:t></w:t>
      </w:r>
      <w:r>
        <w:rPr>
          <w:rFonts w:hint="eastAsia"/>
        </w:rPr>
        <w:t>момент</w:t>
      </w:r>
      <w:r>
        <w:t></w:t>
      </w:r>
      <w:r>
        <w:rPr>
          <w:rFonts w:hint="eastAsia"/>
        </w:rPr>
        <w:t>абсурду</w:t>
      </w:r>
      <w:r>
        <w:t></w:t>
      </w:r>
      <w:r>
        <w:t></w:t>
      </w:r>
      <w:r>
        <w:rPr>
          <w:rFonts w:hint="eastAsia"/>
        </w:rPr>
        <w:t>як</w:t>
      </w:r>
      <w:r>
        <w:t></w:t>
      </w:r>
      <w:r>
        <w:rPr>
          <w:rFonts w:hint="eastAsia"/>
        </w:rPr>
        <w:t>і</w:t>
      </w:r>
      <w:r>
        <w:t></w:t>
      </w:r>
      <w:r>
        <w:rPr>
          <w:rFonts w:hint="eastAsia"/>
        </w:rPr>
        <w:t>нонсенс</w:t>
      </w:r>
      <w:r>
        <w:t></w:t>
      </w:r>
      <w:r>
        <w:t></w:t>
      </w:r>
      <w:r>
        <w:rPr>
          <w:rFonts w:hint="eastAsia"/>
        </w:rPr>
        <w:t>У</w:t>
      </w:r>
    </w:p>
    <w:p w:rsidR="008E3BE5" w:rsidRDefault="008E3BE5" w:rsidP="008E3BE5">
      <w:r>
        <w:rPr>
          <w:rFonts w:hint="eastAsia"/>
        </w:rPr>
        <w:t>філософії</w:t>
      </w:r>
      <w:r>
        <w:t></w:t>
      </w:r>
      <w:r>
        <w:rPr>
          <w:rFonts w:hint="eastAsia"/>
        </w:rPr>
        <w:t>абсурд</w:t>
      </w:r>
      <w:r>
        <w:t></w:t>
      </w:r>
      <w:r>
        <w:rPr>
          <w:rFonts w:hint="eastAsia"/>
        </w:rPr>
        <w:t>розглядають</w:t>
      </w:r>
      <w:r>
        <w:t></w:t>
      </w:r>
      <w:r>
        <w:rPr>
          <w:rFonts w:hint="eastAsia"/>
        </w:rPr>
        <w:t>як</w:t>
      </w:r>
      <w:r>
        <w:t></w:t>
      </w:r>
      <w:r>
        <w:rPr>
          <w:rFonts w:hint="eastAsia"/>
        </w:rPr>
        <w:t>зіткнення</w:t>
      </w:r>
      <w:r>
        <w:t></w:t>
      </w:r>
      <w:r>
        <w:rPr>
          <w:rFonts w:hint="eastAsia"/>
        </w:rPr>
        <w:t>людини</w:t>
      </w:r>
      <w:r>
        <w:t></w:t>
      </w:r>
      <w:r>
        <w:rPr>
          <w:rFonts w:hint="eastAsia"/>
        </w:rPr>
        <w:t>зі</w:t>
      </w:r>
      <w:r>
        <w:t></w:t>
      </w:r>
      <w:r>
        <w:rPr>
          <w:rFonts w:hint="eastAsia"/>
        </w:rPr>
        <w:t>світом</w:t>
      </w:r>
      <w:r>
        <w:t></w:t>
      </w:r>
      <w:r>
        <w:t></w:t>
      </w:r>
      <w:r>
        <w:rPr>
          <w:rFonts w:hint="eastAsia"/>
        </w:rPr>
        <w:t>внутрішню</w:t>
      </w:r>
    </w:p>
    <w:p w:rsidR="008E3BE5" w:rsidRDefault="008E3BE5" w:rsidP="008E3BE5">
      <w:r>
        <w:rPr>
          <w:rFonts w:hint="eastAsia"/>
        </w:rPr>
        <w:t>суперечність</w:t>
      </w:r>
      <w:r>
        <w:t></w:t>
      </w:r>
      <w:r>
        <w:rPr>
          <w:rFonts w:hint="eastAsia"/>
        </w:rPr>
        <w:t>особистості</w:t>
      </w:r>
      <w:r>
        <w:t></w:t>
      </w:r>
      <w:r>
        <w:t></w:t>
      </w:r>
      <w:r>
        <w:rPr>
          <w:rFonts w:hint="eastAsia"/>
        </w:rPr>
        <w:t>таким</w:t>
      </w:r>
      <w:r>
        <w:t></w:t>
      </w:r>
      <w:r>
        <w:rPr>
          <w:rFonts w:hint="eastAsia"/>
        </w:rPr>
        <w:t>чином</w:t>
      </w:r>
      <w:r>
        <w:t></w:t>
      </w:r>
      <w:r>
        <w:rPr>
          <w:rFonts w:hint="eastAsia"/>
        </w:rPr>
        <w:t>він</w:t>
      </w:r>
      <w:r>
        <w:t></w:t>
      </w:r>
      <w:r>
        <w:rPr>
          <w:rFonts w:hint="eastAsia"/>
        </w:rPr>
        <w:t>функціонує</w:t>
      </w:r>
      <w:r>
        <w:t></w:t>
      </w:r>
      <w:r>
        <w:rPr>
          <w:rFonts w:hint="eastAsia"/>
        </w:rPr>
        <w:t>як</w:t>
      </w:r>
      <w:r>
        <w:t></w:t>
      </w:r>
      <w:r>
        <w:rPr>
          <w:rFonts w:hint="eastAsia"/>
        </w:rPr>
        <w:t>естетична</w:t>
      </w:r>
      <w:r>
        <w:t></w:t>
      </w:r>
      <w:r>
        <w:rPr>
          <w:rFonts w:hint="eastAsia"/>
        </w:rPr>
        <w:t>і</w:t>
      </w:r>
    </w:p>
    <w:p w:rsidR="008E3BE5" w:rsidRDefault="008E3BE5" w:rsidP="008E3BE5">
      <w:r>
        <w:rPr>
          <w:rFonts w:hint="eastAsia"/>
        </w:rPr>
        <w:t>метафізична</w:t>
      </w:r>
      <w:r>
        <w:t></w:t>
      </w:r>
      <w:r>
        <w:rPr>
          <w:rFonts w:hint="eastAsia"/>
        </w:rPr>
        <w:t>категорії</w:t>
      </w:r>
      <w:r>
        <w:t></w:t>
      </w:r>
      <w:r>
        <w:t></w:t>
      </w:r>
      <w:r>
        <w:rPr>
          <w:rFonts w:hint="eastAsia"/>
        </w:rPr>
        <w:t>натомість</w:t>
      </w:r>
      <w:r>
        <w:t></w:t>
      </w:r>
      <w:r>
        <w:rPr>
          <w:rFonts w:hint="eastAsia"/>
        </w:rPr>
        <w:t>інші</w:t>
      </w:r>
      <w:r>
        <w:t></w:t>
      </w:r>
      <w:r>
        <w:rPr>
          <w:rFonts w:hint="eastAsia"/>
        </w:rPr>
        <w:t>наведені</w:t>
      </w:r>
      <w:r>
        <w:t></w:t>
      </w:r>
      <w:r>
        <w:rPr>
          <w:rFonts w:hint="eastAsia"/>
        </w:rPr>
        <w:t>поняття</w:t>
      </w:r>
      <w:r>
        <w:t></w:t>
      </w:r>
      <w:r>
        <w:rPr>
          <w:rFonts w:hint="eastAsia"/>
        </w:rPr>
        <w:t>не</w:t>
      </w:r>
      <w:r>
        <w:t></w:t>
      </w:r>
      <w:r>
        <w:rPr>
          <w:rFonts w:hint="eastAsia"/>
        </w:rPr>
        <w:t>виходять</w:t>
      </w:r>
      <w:r>
        <w:t></w:t>
      </w:r>
      <w:r>
        <w:rPr>
          <w:rFonts w:hint="eastAsia"/>
        </w:rPr>
        <w:t>за</w:t>
      </w:r>
      <w:r>
        <w:t></w:t>
      </w:r>
      <w:r>
        <w:rPr>
          <w:rFonts w:hint="eastAsia"/>
        </w:rPr>
        <w:t>рамки</w:t>
      </w:r>
    </w:p>
    <w:p w:rsidR="008E3BE5" w:rsidRDefault="008E3BE5" w:rsidP="008E3BE5">
      <w:r>
        <w:rPr>
          <w:rFonts w:hint="eastAsia"/>
        </w:rPr>
        <w:t>логічного</w:t>
      </w:r>
      <w:r>
        <w:t></w:t>
      </w:r>
      <w:r>
        <w:rPr>
          <w:rFonts w:hint="eastAsia"/>
        </w:rPr>
        <w:t>значення</w:t>
      </w:r>
      <w:r>
        <w:t></w:t>
      </w:r>
    </w:p>
    <w:p w:rsidR="008E3BE5" w:rsidRDefault="008E3BE5" w:rsidP="008E3BE5">
      <w:r>
        <w:t></w:t>
      </w:r>
      <w:r>
        <w:t></w:t>
      </w:r>
      <w:r>
        <w:t></w:t>
      </w:r>
    </w:p>
    <w:p w:rsidR="008E3BE5" w:rsidRDefault="008E3BE5" w:rsidP="008E3BE5">
      <w:r>
        <w:rPr>
          <w:rFonts w:hint="eastAsia"/>
        </w:rPr>
        <w:t>Попри</w:t>
      </w:r>
      <w:r>
        <w:t></w:t>
      </w:r>
      <w:r>
        <w:rPr>
          <w:rFonts w:hint="eastAsia"/>
        </w:rPr>
        <w:t>нечіткість</w:t>
      </w:r>
      <w:r>
        <w:t></w:t>
      </w:r>
      <w:r>
        <w:rPr>
          <w:rFonts w:hint="eastAsia"/>
        </w:rPr>
        <w:t>у</w:t>
      </w:r>
      <w:r>
        <w:t></w:t>
      </w:r>
      <w:r>
        <w:rPr>
          <w:rFonts w:hint="eastAsia"/>
        </w:rPr>
        <w:t>трактуванні</w:t>
      </w:r>
      <w:r>
        <w:t></w:t>
      </w:r>
      <w:r>
        <w:rPr>
          <w:rFonts w:hint="eastAsia"/>
        </w:rPr>
        <w:t>терміну</w:t>
      </w:r>
      <w:r>
        <w:t></w:t>
      </w:r>
      <w:r>
        <w:t></w:t>
      </w:r>
      <w:r>
        <w:rPr>
          <w:rFonts w:hint="eastAsia"/>
        </w:rPr>
        <w:t>абсурд</w:t>
      </w:r>
      <w:r>
        <w:t></w:t>
      </w:r>
      <w:r>
        <w:t></w:t>
      </w:r>
      <w:r>
        <w:t></w:t>
      </w:r>
      <w:r>
        <w:rPr>
          <w:rFonts w:hint="eastAsia"/>
        </w:rPr>
        <w:t>варто</w:t>
      </w:r>
      <w:r>
        <w:t></w:t>
      </w:r>
      <w:r>
        <w:rPr>
          <w:rFonts w:hint="eastAsia"/>
        </w:rPr>
        <w:t>зазначити</w:t>
      </w:r>
      <w:r>
        <w:t></w:t>
      </w:r>
      <w:r>
        <w:t></w:t>
      </w:r>
      <w:r>
        <w:rPr>
          <w:rFonts w:hint="eastAsia"/>
        </w:rPr>
        <w:t>що</w:t>
      </w:r>
    </w:p>
    <w:p w:rsidR="008E3BE5" w:rsidRDefault="008E3BE5" w:rsidP="008E3BE5">
      <w:r>
        <w:rPr>
          <w:rFonts w:hint="eastAsia"/>
        </w:rPr>
        <w:t>його</w:t>
      </w:r>
      <w:r>
        <w:t></w:t>
      </w:r>
      <w:r>
        <w:rPr>
          <w:rFonts w:hint="eastAsia"/>
        </w:rPr>
        <w:t>семантичні</w:t>
      </w:r>
      <w:r>
        <w:t></w:t>
      </w:r>
      <w:r>
        <w:rPr>
          <w:rFonts w:hint="eastAsia"/>
        </w:rPr>
        <w:t>нюанси</w:t>
      </w:r>
      <w:r>
        <w:t></w:t>
      </w:r>
      <w:r>
        <w:rPr>
          <w:rFonts w:hint="eastAsia"/>
        </w:rPr>
        <w:t>визначають</w:t>
      </w:r>
      <w:r>
        <w:t></w:t>
      </w:r>
      <w:r>
        <w:rPr>
          <w:rFonts w:hint="eastAsia"/>
        </w:rPr>
        <w:t>художню</w:t>
      </w:r>
      <w:r>
        <w:t></w:t>
      </w:r>
      <w:r>
        <w:rPr>
          <w:rFonts w:hint="eastAsia"/>
        </w:rPr>
        <w:t>природу</w:t>
      </w:r>
      <w:r>
        <w:t></w:t>
      </w:r>
      <w:r>
        <w:rPr>
          <w:rFonts w:hint="eastAsia"/>
        </w:rPr>
        <w:t>абсурду</w:t>
      </w:r>
      <w:r>
        <w:t></w:t>
      </w:r>
      <w:r>
        <w:rPr>
          <w:rFonts w:hint="eastAsia"/>
        </w:rPr>
        <w:t>у</w:t>
      </w:r>
    </w:p>
    <w:p w:rsidR="008E3BE5" w:rsidRDefault="008E3BE5" w:rsidP="008E3BE5">
      <w:r>
        <w:rPr>
          <w:rFonts w:hint="eastAsia"/>
        </w:rPr>
        <w:t>літературному</w:t>
      </w:r>
      <w:r>
        <w:t></w:t>
      </w:r>
      <w:r>
        <w:rPr>
          <w:rFonts w:hint="eastAsia"/>
        </w:rPr>
        <w:t>творі</w:t>
      </w:r>
      <w:r>
        <w:t></w:t>
      </w:r>
      <w:r>
        <w:t></w:t>
      </w:r>
      <w:r>
        <w:rPr>
          <w:rFonts w:hint="eastAsia"/>
        </w:rPr>
        <w:t>Зокрема</w:t>
      </w:r>
      <w:r>
        <w:t></w:t>
      </w:r>
      <w:r>
        <w:rPr>
          <w:rFonts w:hint="eastAsia"/>
        </w:rPr>
        <w:t>простежено</w:t>
      </w:r>
      <w:r>
        <w:t></w:t>
      </w:r>
      <w:r>
        <w:t></w:t>
      </w:r>
      <w:r>
        <w:rPr>
          <w:rFonts w:hint="eastAsia"/>
        </w:rPr>
        <w:t>що</w:t>
      </w:r>
      <w:r>
        <w:t></w:t>
      </w:r>
      <w:r>
        <w:rPr>
          <w:rFonts w:hint="eastAsia"/>
        </w:rPr>
        <w:t>розуміння</w:t>
      </w:r>
      <w:r>
        <w:t></w:t>
      </w:r>
      <w:r>
        <w:rPr>
          <w:rFonts w:hint="eastAsia"/>
        </w:rPr>
        <w:t>абсурду</w:t>
      </w:r>
      <w:r>
        <w:t></w:t>
      </w:r>
      <w:r>
        <w:rPr>
          <w:rFonts w:hint="eastAsia"/>
        </w:rPr>
        <w:t>у</w:t>
      </w:r>
      <w:r>
        <w:t></w:t>
      </w:r>
      <w:r>
        <w:rPr>
          <w:rFonts w:hint="eastAsia"/>
        </w:rPr>
        <w:t>логіці</w:t>
      </w:r>
    </w:p>
    <w:p w:rsidR="008E3BE5" w:rsidRDefault="008E3BE5" w:rsidP="008E3BE5">
      <w:r>
        <w:rPr>
          <w:rFonts w:hint="eastAsia"/>
        </w:rPr>
        <w:t>виявляється</w:t>
      </w:r>
      <w:r>
        <w:t></w:t>
      </w:r>
      <w:r>
        <w:rPr>
          <w:rFonts w:hint="eastAsia"/>
        </w:rPr>
        <w:t>у</w:t>
      </w:r>
      <w:r>
        <w:t></w:t>
      </w:r>
      <w:r>
        <w:rPr>
          <w:rFonts w:hint="eastAsia"/>
        </w:rPr>
        <w:t>художньому</w:t>
      </w:r>
      <w:r>
        <w:t></w:t>
      </w:r>
      <w:r>
        <w:rPr>
          <w:rFonts w:hint="eastAsia"/>
        </w:rPr>
        <w:t>тексті</w:t>
      </w:r>
      <w:r>
        <w:t></w:t>
      </w:r>
      <w:r>
        <w:rPr>
          <w:rFonts w:hint="eastAsia"/>
        </w:rPr>
        <w:t>на</w:t>
      </w:r>
      <w:r>
        <w:t></w:t>
      </w:r>
      <w:r>
        <w:rPr>
          <w:rFonts w:hint="eastAsia"/>
        </w:rPr>
        <w:t>рівні</w:t>
      </w:r>
      <w:r>
        <w:t></w:t>
      </w:r>
      <w:r>
        <w:rPr>
          <w:rFonts w:hint="eastAsia"/>
        </w:rPr>
        <w:t>формальному</w:t>
      </w:r>
      <w:r>
        <w:t></w:t>
      </w:r>
      <w:r>
        <w:rPr>
          <w:rFonts w:hint="eastAsia"/>
        </w:rPr>
        <w:t>–</w:t>
      </w:r>
      <w:r>
        <w:t></w:t>
      </w:r>
      <w:r>
        <w:rPr>
          <w:rFonts w:hint="eastAsia"/>
        </w:rPr>
        <w:t>в</w:t>
      </w:r>
      <w:r>
        <w:t></w:t>
      </w:r>
      <w:r>
        <w:rPr>
          <w:rFonts w:hint="eastAsia"/>
        </w:rPr>
        <w:t>художніх</w:t>
      </w:r>
      <w:r>
        <w:t></w:t>
      </w:r>
      <w:r>
        <w:rPr>
          <w:rFonts w:hint="eastAsia"/>
        </w:rPr>
        <w:t>засобах</w:t>
      </w:r>
    </w:p>
    <w:p w:rsidR="008E3BE5" w:rsidRDefault="008E3BE5" w:rsidP="008E3BE5">
      <w:r>
        <w:rPr>
          <w:rFonts w:hint="eastAsia"/>
        </w:rPr>
        <w:t>і</w:t>
      </w:r>
      <w:r>
        <w:t></w:t>
      </w:r>
      <w:r>
        <w:rPr>
          <w:rFonts w:hint="eastAsia"/>
        </w:rPr>
        <w:t>прийомах</w:t>
      </w:r>
      <w:r>
        <w:t></w:t>
      </w:r>
      <w:r>
        <w:t></w:t>
      </w:r>
      <w:r>
        <w:rPr>
          <w:rFonts w:hint="eastAsia"/>
        </w:rPr>
        <w:t>антиномія</w:t>
      </w:r>
      <w:r>
        <w:t></w:t>
      </w:r>
      <w:r>
        <w:t></w:t>
      </w:r>
      <w:r>
        <w:rPr>
          <w:rFonts w:hint="eastAsia"/>
        </w:rPr>
        <w:t>алогізм</w:t>
      </w:r>
      <w:r>
        <w:t></w:t>
      </w:r>
      <w:r>
        <w:t></w:t>
      </w:r>
      <w:r>
        <w:rPr>
          <w:rFonts w:hint="eastAsia"/>
        </w:rPr>
        <w:t>гротеск</w:t>
      </w:r>
      <w:r>
        <w:t></w:t>
      </w:r>
      <w:r>
        <w:t></w:t>
      </w:r>
      <w:r>
        <w:rPr>
          <w:rFonts w:hint="eastAsia"/>
        </w:rPr>
        <w:t>оксюморон</w:t>
      </w:r>
      <w:r>
        <w:t></w:t>
      </w:r>
      <w:r>
        <w:t></w:t>
      </w:r>
      <w:r>
        <w:rPr>
          <w:rFonts w:hint="eastAsia"/>
        </w:rPr>
        <w:t>парадокс</w:t>
      </w:r>
      <w:r>
        <w:t></w:t>
      </w:r>
      <w:r>
        <w:t></w:t>
      </w:r>
      <w:r>
        <w:t></w:t>
      </w:r>
      <w:r>
        <w:rPr>
          <w:rFonts w:hint="eastAsia"/>
        </w:rPr>
        <w:t>які</w:t>
      </w:r>
      <w:r>
        <w:t></w:t>
      </w:r>
      <w:r>
        <w:rPr>
          <w:rFonts w:hint="eastAsia"/>
        </w:rPr>
        <w:t>містять</w:t>
      </w:r>
      <w:r>
        <w:t></w:t>
      </w:r>
      <w:r>
        <w:rPr>
          <w:rFonts w:hint="eastAsia"/>
        </w:rPr>
        <w:t>в</w:t>
      </w:r>
    </w:p>
    <w:p w:rsidR="008E3BE5" w:rsidRDefault="008E3BE5" w:rsidP="008E3BE5">
      <w:r>
        <w:rPr>
          <w:rFonts w:hint="eastAsia"/>
        </w:rPr>
        <w:t>основі</w:t>
      </w:r>
      <w:r>
        <w:t></w:t>
      </w:r>
      <w:r>
        <w:rPr>
          <w:rFonts w:hint="eastAsia"/>
        </w:rPr>
        <w:t>певну</w:t>
      </w:r>
      <w:r>
        <w:t></w:t>
      </w:r>
      <w:r>
        <w:rPr>
          <w:rFonts w:hint="eastAsia"/>
        </w:rPr>
        <w:t>суперечність</w:t>
      </w:r>
      <w:r>
        <w:t></w:t>
      </w:r>
      <w:r>
        <w:t></w:t>
      </w:r>
      <w:r>
        <w:rPr>
          <w:rFonts w:hint="eastAsia"/>
        </w:rPr>
        <w:t>поєднання</w:t>
      </w:r>
      <w:r>
        <w:t></w:t>
      </w:r>
      <w:r>
        <w:rPr>
          <w:rFonts w:hint="eastAsia"/>
        </w:rPr>
        <w:t>непоєднуваного</w:t>
      </w:r>
      <w:r>
        <w:t></w:t>
      </w:r>
      <w:r>
        <w:t></w:t>
      </w:r>
      <w:r>
        <w:rPr>
          <w:rFonts w:hint="eastAsia"/>
        </w:rPr>
        <w:t>тому</w:t>
      </w:r>
      <w:r>
        <w:t></w:t>
      </w:r>
      <w:r>
        <w:rPr>
          <w:rFonts w:hint="eastAsia"/>
        </w:rPr>
        <w:t>належать</w:t>
      </w:r>
      <w:r>
        <w:t></w:t>
      </w:r>
      <w:r>
        <w:rPr>
          <w:rFonts w:hint="eastAsia"/>
        </w:rPr>
        <w:t>до</w:t>
      </w:r>
    </w:p>
    <w:p w:rsidR="008E3BE5" w:rsidRDefault="008E3BE5" w:rsidP="008E3BE5">
      <w:r>
        <w:rPr>
          <w:rFonts w:hint="eastAsia"/>
        </w:rPr>
        <w:t>традиційного</w:t>
      </w:r>
      <w:r>
        <w:t></w:t>
      </w:r>
      <w:r>
        <w:rPr>
          <w:rFonts w:hint="eastAsia"/>
        </w:rPr>
        <w:t>арсеналу</w:t>
      </w:r>
      <w:r>
        <w:t></w:t>
      </w:r>
      <w:r>
        <w:rPr>
          <w:rFonts w:hint="eastAsia"/>
        </w:rPr>
        <w:t>поетики</w:t>
      </w:r>
      <w:r>
        <w:t></w:t>
      </w:r>
      <w:r>
        <w:rPr>
          <w:rFonts w:hint="eastAsia"/>
        </w:rPr>
        <w:t>абсурду</w:t>
      </w:r>
      <w:r>
        <w:t></w:t>
      </w:r>
      <w:r>
        <w:t></w:t>
      </w:r>
      <w:r>
        <w:rPr>
          <w:rFonts w:hint="eastAsia"/>
        </w:rPr>
        <w:t>Водночас</w:t>
      </w:r>
      <w:r>
        <w:t></w:t>
      </w:r>
      <w:r>
        <w:rPr>
          <w:rFonts w:hint="eastAsia"/>
        </w:rPr>
        <w:t>трактування</w:t>
      </w:r>
      <w:r>
        <w:t></w:t>
      </w:r>
      <w:r>
        <w:rPr>
          <w:rFonts w:hint="eastAsia"/>
        </w:rPr>
        <w:t>філософами</w:t>
      </w:r>
    </w:p>
    <w:p w:rsidR="008E3BE5" w:rsidRDefault="008E3BE5" w:rsidP="008E3BE5">
      <w:r>
        <w:rPr>
          <w:rFonts w:hint="eastAsia"/>
        </w:rPr>
        <w:t>цього</w:t>
      </w:r>
      <w:r>
        <w:t></w:t>
      </w:r>
      <w:r>
        <w:rPr>
          <w:rFonts w:hint="eastAsia"/>
        </w:rPr>
        <w:t>поняття</w:t>
      </w:r>
      <w:r>
        <w:t></w:t>
      </w:r>
      <w:r>
        <w:rPr>
          <w:rFonts w:hint="eastAsia"/>
        </w:rPr>
        <w:t>переконує</w:t>
      </w:r>
      <w:r>
        <w:t></w:t>
      </w:r>
      <w:r>
        <w:rPr>
          <w:rFonts w:hint="eastAsia"/>
        </w:rPr>
        <w:t>у</w:t>
      </w:r>
      <w:r>
        <w:t></w:t>
      </w:r>
      <w:r>
        <w:rPr>
          <w:rFonts w:hint="eastAsia"/>
        </w:rPr>
        <w:t>тому</w:t>
      </w:r>
      <w:r>
        <w:t></w:t>
      </w:r>
      <w:r>
        <w:t></w:t>
      </w:r>
      <w:r>
        <w:rPr>
          <w:rFonts w:hint="eastAsia"/>
        </w:rPr>
        <w:t>що</w:t>
      </w:r>
      <w:r>
        <w:t></w:t>
      </w:r>
      <w:r>
        <w:rPr>
          <w:rFonts w:hint="eastAsia"/>
        </w:rPr>
        <w:t>воно</w:t>
      </w:r>
      <w:r>
        <w:t></w:t>
      </w:r>
      <w:r>
        <w:rPr>
          <w:rFonts w:hint="eastAsia"/>
        </w:rPr>
        <w:t>помітне</w:t>
      </w:r>
      <w:r>
        <w:t></w:t>
      </w:r>
      <w:r>
        <w:rPr>
          <w:rFonts w:hint="eastAsia"/>
        </w:rPr>
        <w:t>на</w:t>
      </w:r>
      <w:r>
        <w:t></w:t>
      </w:r>
      <w:r>
        <w:rPr>
          <w:rFonts w:hint="eastAsia"/>
        </w:rPr>
        <w:t>змістовому</w:t>
      </w:r>
      <w:r>
        <w:t></w:t>
      </w:r>
      <w:r>
        <w:rPr>
          <w:rFonts w:hint="eastAsia"/>
        </w:rPr>
        <w:t>рівні</w:t>
      </w:r>
    </w:p>
    <w:p w:rsidR="008E3BE5" w:rsidRDefault="008E3BE5" w:rsidP="008E3BE5">
      <w:r>
        <w:rPr>
          <w:rFonts w:hint="eastAsia"/>
        </w:rPr>
        <w:t>літературного</w:t>
      </w:r>
      <w:r>
        <w:t></w:t>
      </w:r>
      <w:r>
        <w:rPr>
          <w:rFonts w:hint="eastAsia"/>
        </w:rPr>
        <w:t>твору</w:t>
      </w:r>
      <w:r>
        <w:t></w:t>
      </w:r>
      <w:r>
        <w:t></w:t>
      </w:r>
      <w:r>
        <w:rPr>
          <w:rFonts w:hint="eastAsia"/>
        </w:rPr>
        <w:t>зокрема</w:t>
      </w:r>
      <w:r>
        <w:t></w:t>
      </w:r>
      <w:r>
        <w:rPr>
          <w:rFonts w:hint="eastAsia"/>
        </w:rPr>
        <w:t>в</w:t>
      </w:r>
      <w:r>
        <w:t></w:t>
      </w:r>
      <w:r>
        <w:rPr>
          <w:rFonts w:hint="eastAsia"/>
        </w:rPr>
        <w:t>таких</w:t>
      </w:r>
      <w:r>
        <w:t></w:t>
      </w:r>
      <w:r>
        <w:rPr>
          <w:rFonts w:hint="eastAsia"/>
        </w:rPr>
        <w:t>проблемно</w:t>
      </w:r>
      <w:r>
        <w:t></w:t>
      </w:r>
      <w:r>
        <w:rPr>
          <w:rFonts w:hint="eastAsia"/>
        </w:rPr>
        <w:t>тематичних</w:t>
      </w:r>
      <w:r>
        <w:t></w:t>
      </w:r>
      <w:r>
        <w:rPr>
          <w:rFonts w:hint="eastAsia"/>
        </w:rPr>
        <w:t>вимірах</w:t>
      </w:r>
      <w:r>
        <w:t></w:t>
      </w:r>
      <w:r>
        <w:t></w:t>
      </w:r>
      <w:r>
        <w:rPr>
          <w:rFonts w:hint="eastAsia"/>
        </w:rPr>
        <w:t>як</w:t>
      </w:r>
    </w:p>
    <w:p w:rsidR="008E3BE5" w:rsidRDefault="008E3BE5" w:rsidP="008E3BE5">
      <w:r>
        <w:rPr>
          <w:rFonts w:hint="eastAsia"/>
        </w:rPr>
        <w:t>відчуження</w:t>
      </w:r>
      <w:r>
        <w:t></w:t>
      </w:r>
      <w:r>
        <w:t></w:t>
      </w:r>
      <w:r>
        <w:rPr>
          <w:rFonts w:hint="eastAsia"/>
        </w:rPr>
        <w:t>розрив</w:t>
      </w:r>
      <w:r>
        <w:t></w:t>
      </w:r>
      <w:r>
        <w:rPr>
          <w:rFonts w:hint="eastAsia"/>
        </w:rPr>
        <w:t>між</w:t>
      </w:r>
      <w:r>
        <w:t></w:t>
      </w:r>
      <w:r>
        <w:rPr>
          <w:rFonts w:hint="eastAsia"/>
        </w:rPr>
        <w:t>людиною</w:t>
      </w:r>
      <w:r>
        <w:t></w:t>
      </w:r>
      <w:r>
        <w:rPr>
          <w:rFonts w:hint="eastAsia"/>
        </w:rPr>
        <w:t>і</w:t>
      </w:r>
      <w:r>
        <w:t></w:t>
      </w:r>
      <w:r>
        <w:rPr>
          <w:rFonts w:hint="eastAsia"/>
        </w:rPr>
        <w:t>світом</w:t>
      </w:r>
      <w:r>
        <w:t></w:t>
      </w:r>
      <w:r>
        <w:t></w:t>
      </w:r>
      <w:r>
        <w:rPr>
          <w:rFonts w:hint="eastAsia"/>
        </w:rPr>
        <w:t>відчай</w:t>
      </w:r>
      <w:r>
        <w:t></w:t>
      </w:r>
      <w:r>
        <w:t></w:t>
      </w:r>
      <w:r>
        <w:rPr>
          <w:rFonts w:hint="eastAsia"/>
        </w:rPr>
        <w:t>безглуздість</w:t>
      </w:r>
      <w:r>
        <w:t></w:t>
      </w:r>
      <w:r>
        <w:rPr>
          <w:rFonts w:hint="eastAsia"/>
        </w:rPr>
        <w:t>буття</w:t>
      </w:r>
      <w:r>
        <w:t></w:t>
      </w:r>
    </w:p>
    <w:p w:rsidR="008E3BE5" w:rsidRDefault="008E3BE5" w:rsidP="008E3BE5">
      <w:r>
        <w:rPr>
          <w:rFonts w:hint="eastAsia"/>
        </w:rPr>
        <w:t>Сучасні</w:t>
      </w:r>
      <w:r>
        <w:t></w:t>
      </w:r>
      <w:r>
        <w:rPr>
          <w:rFonts w:hint="eastAsia"/>
        </w:rPr>
        <w:t>лінгвісти</w:t>
      </w:r>
      <w:r>
        <w:t></w:t>
      </w:r>
      <w:r>
        <w:rPr>
          <w:rFonts w:hint="eastAsia"/>
        </w:rPr>
        <w:t>також</w:t>
      </w:r>
      <w:r>
        <w:t></w:t>
      </w:r>
      <w:r>
        <w:rPr>
          <w:rFonts w:hint="eastAsia"/>
        </w:rPr>
        <w:t>активно</w:t>
      </w:r>
      <w:r>
        <w:t></w:t>
      </w:r>
      <w:r>
        <w:rPr>
          <w:rFonts w:hint="eastAsia"/>
        </w:rPr>
        <w:t>досліджують</w:t>
      </w:r>
      <w:r>
        <w:t></w:t>
      </w:r>
      <w:r>
        <w:rPr>
          <w:rFonts w:hint="eastAsia"/>
        </w:rPr>
        <w:t>художню</w:t>
      </w:r>
      <w:r>
        <w:t></w:t>
      </w:r>
      <w:r>
        <w:rPr>
          <w:rFonts w:hint="eastAsia"/>
        </w:rPr>
        <w:t>природу</w:t>
      </w:r>
    </w:p>
    <w:p w:rsidR="008E3BE5" w:rsidRDefault="008E3BE5" w:rsidP="008E3BE5">
      <w:r>
        <w:rPr>
          <w:rFonts w:hint="eastAsia"/>
        </w:rPr>
        <w:t>абсурду</w:t>
      </w:r>
      <w:r>
        <w:t></w:t>
      </w:r>
      <w:r>
        <w:t></w:t>
      </w:r>
      <w:r>
        <w:rPr>
          <w:rFonts w:hint="eastAsia"/>
        </w:rPr>
        <w:t>Так</w:t>
      </w:r>
      <w:r>
        <w:t></w:t>
      </w:r>
      <w:r>
        <w:t></w:t>
      </w:r>
      <w:r>
        <w:rPr>
          <w:rFonts w:hint="eastAsia"/>
        </w:rPr>
        <w:t>вони</w:t>
      </w:r>
      <w:r>
        <w:t></w:t>
      </w:r>
      <w:r>
        <w:rPr>
          <w:rFonts w:hint="eastAsia"/>
        </w:rPr>
        <w:t>розглядають</w:t>
      </w:r>
      <w:r>
        <w:t></w:t>
      </w:r>
      <w:r>
        <w:rPr>
          <w:rFonts w:hint="eastAsia"/>
        </w:rPr>
        <w:t>термін</w:t>
      </w:r>
      <w:r>
        <w:t></w:t>
      </w:r>
      <w:r>
        <w:rPr>
          <w:rFonts w:hint="eastAsia"/>
        </w:rPr>
        <w:t>мовної</w:t>
      </w:r>
      <w:r>
        <w:t></w:t>
      </w:r>
      <w:r>
        <w:rPr>
          <w:rFonts w:hint="eastAsia"/>
        </w:rPr>
        <w:t>аномалії</w:t>
      </w:r>
      <w:r>
        <w:t></w:t>
      </w:r>
      <w:r>
        <w:t></w:t>
      </w:r>
      <w:r>
        <w:rPr>
          <w:rFonts w:hint="eastAsia"/>
        </w:rPr>
        <w:t>що</w:t>
      </w:r>
      <w:r>
        <w:t></w:t>
      </w:r>
      <w:r>
        <w:rPr>
          <w:rFonts w:hint="eastAsia"/>
        </w:rPr>
        <w:t>охоплює</w:t>
      </w:r>
      <w:r>
        <w:t></w:t>
      </w:r>
      <w:r>
        <w:rPr>
          <w:rFonts w:hint="eastAsia"/>
        </w:rPr>
        <w:t>й</w:t>
      </w:r>
      <w:r>
        <w:t></w:t>
      </w:r>
      <w:r>
        <w:rPr>
          <w:rFonts w:hint="eastAsia"/>
        </w:rPr>
        <w:t>вужче</w:t>
      </w:r>
    </w:p>
    <w:p w:rsidR="008E3BE5" w:rsidRDefault="008E3BE5" w:rsidP="008E3BE5">
      <w:r>
        <w:rPr>
          <w:rFonts w:hint="eastAsia"/>
        </w:rPr>
        <w:t>поняття</w:t>
      </w:r>
      <w:r>
        <w:t></w:t>
      </w:r>
      <w:r>
        <w:rPr>
          <w:rFonts w:hint="eastAsia"/>
        </w:rPr>
        <w:t>–</w:t>
      </w:r>
      <w:r>
        <w:t></w:t>
      </w:r>
      <w:r>
        <w:rPr>
          <w:rFonts w:hint="eastAsia"/>
        </w:rPr>
        <w:t>лінгвістичний</w:t>
      </w:r>
      <w:r>
        <w:t></w:t>
      </w:r>
      <w:r>
        <w:rPr>
          <w:rFonts w:hint="eastAsia"/>
        </w:rPr>
        <w:t>абсурд</w:t>
      </w:r>
      <w:r>
        <w:t></w:t>
      </w:r>
      <w:r>
        <w:t></w:t>
      </w:r>
      <w:r>
        <w:rPr>
          <w:rFonts w:hint="eastAsia"/>
        </w:rPr>
        <w:t>який</w:t>
      </w:r>
      <w:r>
        <w:t></w:t>
      </w:r>
      <w:r>
        <w:rPr>
          <w:rFonts w:hint="eastAsia"/>
        </w:rPr>
        <w:t>проникає</w:t>
      </w:r>
      <w:r>
        <w:t></w:t>
      </w:r>
      <w:r>
        <w:rPr>
          <w:rFonts w:hint="eastAsia"/>
        </w:rPr>
        <w:t>на</w:t>
      </w:r>
      <w:r>
        <w:t></w:t>
      </w:r>
      <w:r>
        <w:rPr>
          <w:rFonts w:hint="eastAsia"/>
        </w:rPr>
        <w:t>усі</w:t>
      </w:r>
      <w:r>
        <w:t></w:t>
      </w:r>
      <w:r>
        <w:rPr>
          <w:rFonts w:hint="eastAsia"/>
        </w:rPr>
        <w:t>рівні</w:t>
      </w:r>
      <w:r>
        <w:t></w:t>
      </w:r>
      <w:r>
        <w:rPr>
          <w:rFonts w:hint="eastAsia"/>
        </w:rPr>
        <w:t>тексту</w:t>
      </w:r>
      <w:r>
        <w:t></w:t>
      </w:r>
      <w:r>
        <w:rPr>
          <w:rFonts w:hint="eastAsia"/>
        </w:rPr>
        <w:t>–</w:t>
      </w:r>
      <w:r>
        <w:t></w:t>
      </w:r>
      <w:r>
        <w:rPr>
          <w:rFonts w:hint="eastAsia"/>
        </w:rPr>
        <w:t>від</w:t>
      </w:r>
    </w:p>
    <w:p w:rsidR="008E3BE5" w:rsidRDefault="008E3BE5" w:rsidP="008E3BE5">
      <w:r>
        <w:rPr>
          <w:rFonts w:hint="eastAsia"/>
        </w:rPr>
        <w:t>фонетичного</w:t>
      </w:r>
      <w:r>
        <w:t></w:t>
      </w:r>
      <w:r>
        <w:rPr>
          <w:rFonts w:hint="eastAsia"/>
        </w:rPr>
        <w:t>до</w:t>
      </w:r>
      <w:r>
        <w:t></w:t>
      </w:r>
      <w:r>
        <w:rPr>
          <w:rFonts w:hint="eastAsia"/>
        </w:rPr>
        <w:t>граматичного</w:t>
      </w:r>
      <w:r>
        <w:t></w:t>
      </w:r>
      <w:r>
        <w:t></w:t>
      </w:r>
      <w:r>
        <w:rPr>
          <w:rFonts w:hint="eastAsia"/>
        </w:rPr>
        <w:t>однак</w:t>
      </w:r>
      <w:r>
        <w:t></w:t>
      </w:r>
      <w:r>
        <w:rPr>
          <w:rFonts w:hint="eastAsia"/>
        </w:rPr>
        <w:t>не</w:t>
      </w:r>
      <w:r>
        <w:t></w:t>
      </w:r>
      <w:r>
        <w:rPr>
          <w:rFonts w:hint="eastAsia"/>
        </w:rPr>
        <w:t>кожне</w:t>
      </w:r>
      <w:r>
        <w:t></w:t>
      </w:r>
      <w:r>
        <w:rPr>
          <w:rFonts w:hint="eastAsia"/>
        </w:rPr>
        <w:t>відхилення</w:t>
      </w:r>
      <w:r>
        <w:t></w:t>
      </w:r>
      <w:r>
        <w:rPr>
          <w:rFonts w:hint="eastAsia"/>
        </w:rPr>
        <w:t>варто</w:t>
      </w:r>
    </w:p>
    <w:p w:rsidR="008E3BE5" w:rsidRDefault="008E3BE5" w:rsidP="008E3BE5">
      <w:r>
        <w:rPr>
          <w:rFonts w:hint="eastAsia"/>
        </w:rPr>
        <w:t>зараховувати</w:t>
      </w:r>
      <w:r>
        <w:t></w:t>
      </w:r>
      <w:r>
        <w:rPr>
          <w:rFonts w:hint="eastAsia"/>
        </w:rPr>
        <w:t>до</w:t>
      </w:r>
      <w:r>
        <w:t></w:t>
      </w:r>
      <w:r>
        <w:rPr>
          <w:rFonts w:hint="eastAsia"/>
        </w:rPr>
        <w:t>арсеналу</w:t>
      </w:r>
      <w:r>
        <w:t></w:t>
      </w:r>
      <w:r>
        <w:rPr>
          <w:rFonts w:hint="eastAsia"/>
        </w:rPr>
        <w:t>цього</w:t>
      </w:r>
      <w:r>
        <w:t></w:t>
      </w:r>
      <w:r>
        <w:rPr>
          <w:rFonts w:hint="eastAsia"/>
        </w:rPr>
        <w:t>явища</w:t>
      </w:r>
      <w:r>
        <w:t></w:t>
      </w:r>
      <w:r>
        <w:t></w:t>
      </w:r>
      <w:r>
        <w:rPr>
          <w:rFonts w:hint="eastAsia"/>
        </w:rPr>
        <w:t>наприклад</w:t>
      </w:r>
      <w:r>
        <w:t></w:t>
      </w:r>
      <w:r>
        <w:t></w:t>
      </w:r>
      <w:r>
        <w:rPr>
          <w:rFonts w:hint="eastAsia"/>
        </w:rPr>
        <w:t>відсутність</w:t>
      </w:r>
      <w:r>
        <w:t></w:t>
      </w:r>
      <w:r>
        <w:rPr>
          <w:rFonts w:hint="eastAsia"/>
        </w:rPr>
        <w:t>у</w:t>
      </w:r>
      <w:r>
        <w:t></w:t>
      </w:r>
      <w:r>
        <w:rPr>
          <w:rFonts w:hint="eastAsia"/>
        </w:rPr>
        <w:t>сучасній</w:t>
      </w:r>
    </w:p>
    <w:p w:rsidR="008E3BE5" w:rsidRDefault="008E3BE5" w:rsidP="008E3BE5">
      <w:r>
        <w:rPr>
          <w:rFonts w:hint="eastAsia"/>
        </w:rPr>
        <w:t>поезії</w:t>
      </w:r>
      <w:r>
        <w:t></w:t>
      </w:r>
      <w:r>
        <w:rPr>
          <w:rFonts w:hint="eastAsia"/>
        </w:rPr>
        <w:t>пунктуації</w:t>
      </w:r>
      <w:r>
        <w:t></w:t>
      </w:r>
      <w:r>
        <w:rPr>
          <w:rFonts w:hint="eastAsia"/>
        </w:rPr>
        <w:t>або</w:t>
      </w:r>
      <w:r>
        <w:t></w:t>
      </w:r>
      <w:r>
        <w:rPr>
          <w:rFonts w:hint="eastAsia"/>
        </w:rPr>
        <w:t>фонетичне</w:t>
      </w:r>
      <w:r>
        <w:t></w:t>
      </w:r>
      <w:r>
        <w:rPr>
          <w:rFonts w:hint="eastAsia"/>
        </w:rPr>
        <w:t>спотворення</w:t>
      </w:r>
      <w:r>
        <w:t></w:t>
      </w:r>
      <w:r>
        <w:rPr>
          <w:rFonts w:hint="eastAsia"/>
        </w:rPr>
        <w:t>висловлювань</w:t>
      </w:r>
      <w:r>
        <w:t></w:t>
      </w:r>
      <w:r>
        <w:rPr>
          <w:rFonts w:hint="eastAsia"/>
        </w:rPr>
        <w:t>з</w:t>
      </w:r>
      <w:r>
        <w:t></w:t>
      </w:r>
      <w:r>
        <w:rPr>
          <w:rFonts w:hint="eastAsia"/>
        </w:rPr>
        <w:t>метою</w:t>
      </w:r>
    </w:p>
    <w:p w:rsidR="008E3BE5" w:rsidRDefault="008E3BE5" w:rsidP="008E3BE5">
      <w:r>
        <w:rPr>
          <w:rFonts w:hint="eastAsia"/>
        </w:rPr>
        <w:t>передати</w:t>
      </w:r>
      <w:r>
        <w:t></w:t>
      </w:r>
      <w:r>
        <w:rPr>
          <w:rFonts w:hint="eastAsia"/>
        </w:rPr>
        <w:t>дитяче</w:t>
      </w:r>
      <w:r>
        <w:t></w:t>
      </w:r>
      <w:r>
        <w:rPr>
          <w:rFonts w:hint="eastAsia"/>
        </w:rPr>
        <w:t>мовлення</w:t>
      </w:r>
      <w:r>
        <w:t></w:t>
      </w:r>
      <w:r>
        <w:rPr>
          <w:rFonts w:hint="eastAsia"/>
        </w:rPr>
        <w:t>чи</w:t>
      </w:r>
      <w:r>
        <w:t></w:t>
      </w:r>
      <w:r>
        <w:rPr>
          <w:rFonts w:hint="eastAsia"/>
        </w:rPr>
        <w:t>гаркавість</w:t>
      </w:r>
      <w:r>
        <w:t></w:t>
      </w:r>
      <w:r>
        <w:rPr>
          <w:rFonts w:hint="eastAsia"/>
        </w:rPr>
        <w:t>персонажа</w:t>
      </w:r>
      <w:r>
        <w:t></w:t>
      </w:r>
      <w:r>
        <w:t></w:t>
      </w:r>
      <w:r>
        <w:t></w:t>
      </w:r>
      <w:r>
        <w:rPr>
          <w:rFonts w:hint="eastAsia"/>
        </w:rPr>
        <w:t>Також</w:t>
      </w:r>
      <w:r>
        <w:t></w:t>
      </w:r>
      <w:r>
        <w:rPr>
          <w:rFonts w:hint="eastAsia"/>
        </w:rPr>
        <w:t>лінгвісти</w:t>
      </w:r>
    </w:p>
    <w:p w:rsidR="008E3BE5" w:rsidRDefault="008E3BE5" w:rsidP="008E3BE5">
      <w:r>
        <w:rPr>
          <w:rFonts w:hint="eastAsia"/>
        </w:rPr>
        <w:t>зазначають</w:t>
      </w:r>
      <w:r>
        <w:t></w:t>
      </w:r>
      <w:r>
        <w:t></w:t>
      </w:r>
      <w:r>
        <w:rPr>
          <w:rFonts w:hint="eastAsia"/>
        </w:rPr>
        <w:t>що</w:t>
      </w:r>
      <w:r>
        <w:t></w:t>
      </w:r>
      <w:r>
        <w:rPr>
          <w:rFonts w:hint="eastAsia"/>
        </w:rPr>
        <w:t>на</w:t>
      </w:r>
      <w:r>
        <w:t></w:t>
      </w:r>
      <w:r>
        <w:rPr>
          <w:rFonts w:hint="eastAsia"/>
        </w:rPr>
        <w:t>семантичному</w:t>
      </w:r>
      <w:r>
        <w:t></w:t>
      </w:r>
      <w:r>
        <w:rPr>
          <w:rFonts w:hint="eastAsia"/>
        </w:rPr>
        <w:t>рівні</w:t>
      </w:r>
      <w:r>
        <w:t></w:t>
      </w:r>
      <w:r>
        <w:rPr>
          <w:rFonts w:hint="eastAsia"/>
        </w:rPr>
        <w:t>абсурд</w:t>
      </w:r>
      <w:r>
        <w:t></w:t>
      </w:r>
      <w:r>
        <w:rPr>
          <w:rFonts w:hint="eastAsia"/>
        </w:rPr>
        <w:t>виявляється</w:t>
      </w:r>
      <w:r>
        <w:t></w:t>
      </w:r>
      <w:r>
        <w:t></w:t>
      </w:r>
      <w:r>
        <w:rPr>
          <w:rFonts w:hint="eastAsia"/>
        </w:rPr>
        <w:t>коли</w:t>
      </w:r>
      <w:r>
        <w:t></w:t>
      </w:r>
      <w:r>
        <w:rPr>
          <w:rFonts w:hint="eastAsia"/>
        </w:rPr>
        <w:t>одиниці</w:t>
      </w:r>
    </w:p>
    <w:p w:rsidR="008E3BE5" w:rsidRDefault="008E3BE5" w:rsidP="008E3BE5">
      <w:r>
        <w:rPr>
          <w:rFonts w:hint="eastAsia"/>
        </w:rPr>
        <w:t>мови</w:t>
      </w:r>
      <w:r>
        <w:t></w:t>
      </w:r>
      <w:r>
        <w:rPr>
          <w:rFonts w:hint="eastAsia"/>
        </w:rPr>
        <w:t>втрачають</w:t>
      </w:r>
      <w:r>
        <w:t></w:t>
      </w:r>
      <w:r>
        <w:rPr>
          <w:rFonts w:hint="eastAsia"/>
        </w:rPr>
        <w:t>здатність</w:t>
      </w:r>
      <w:r>
        <w:t></w:t>
      </w:r>
      <w:r>
        <w:rPr>
          <w:rFonts w:hint="eastAsia"/>
        </w:rPr>
        <w:t>передавати</w:t>
      </w:r>
      <w:r>
        <w:t></w:t>
      </w:r>
      <w:r>
        <w:rPr>
          <w:rFonts w:hint="eastAsia"/>
        </w:rPr>
        <w:t>інформацію</w:t>
      </w:r>
      <w:r>
        <w:t></w:t>
      </w:r>
      <w:r>
        <w:rPr>
          <w:rFonts w:hint="eastAsia"/>
        </w:rPr>
        <w:t>або</w:t>
      </w:r>
      <w:r>
        <w:t></w:t>
      </w:r>
      <w:r>
        <w:rPr>
          <w:rFonts w:hint="eastAsia"/>
        </w:rPr>
        <w:t>ж</w:t>
      </w:r>
      <w:r>
        <w:t></w:t>
      </w:r>
      <w:r>
        <w:rPr>
          <w:rFonts w:hint="eastAsia"/>
        </w:rPr>
        <w:t>сенс</w:t>
      </w:r>
      <w:r>
        <w:t></w:t>
      </w:r>
      <w:r>
        <w:rPr>
          <w:rFonts w:hint="eastAsia"/>
        </w:rPr>
        <w:t>усікається</w:t>
      </w:r>
      <w:r>
        <w:t></w:t>
      </w:r>
      <w:r>
        <w:rPr>
          <w:rFonts w:hint="eastAsia"/>
        </w:rPr>
        <w:t>чи</w:t>
      </w:r>
    </w:p>
    <w:p w:rsidR="008E3BE5" w:rsidRDefault="008E3BE5" w:rsidP="008E3BE5">
      <w:r>
        <w:rPr>
          <w:rFonts w:hint="eastAsia"/>
        </w:rPr>
        <w:t>навіть</w:t>
      </w:r>
      <w:r>
        <w:t></w:t>
      </w:r>
      <w:r>
        <w:rPr>
          <w:rFonts w:hint="eastAsia"/>
        </w:rPr>
        <w:t>утворюється</w:t>
      </w:r>
      <w:r>
        <w:t></w:t>
      </w:r>
      <w:r>
        <w:rPr>
          <w:rFonts w:hint="eastAsia"/>
        </w:rPr>
        <w:t>новий</w:t>
      </w:r>
      <w:r>
        <w:t></w:t>
      </w:r>
      <w:r>
        <w:rPr>
          <w:rFonts w:hint="eastAsia"/>
        </w:rPr>
        <w:t>–</w:t>
      </w:r>
      <w:r>
        <w:t></w:t>
      </w:r>
      <w:r>
        <w:rPr>
          <w:rFonts w:hint="eastAsia"/>
        </w:rPr>
        <w:t>цілком</w:t>
      </w:r>
      <w:r>
        <w:t></w:t>
      </w:r>
      <w:r>
        <w:rPr>
          <w:rFonts w:hint="eastAsia"/>
        </w:rPr>
        <w:t>відмінний</w:t>
      </w:r>
      <w:r>
        <w:t></w:t>
      </w:r>
      <w:r>
        <w:rPr>
          <w:rFonts w:hint="eastAsia"/>
        </w:rPr>
        <w:t>від</w:t>
      </w:r>
      <w:r>
        <w:t></w:t>
      </w:r>
      <w:r>
        <w:rPr>
          <w:rFonts w:hint="eastAsia"/>
        </w:rPr>
        <w:t>закладеного</w:t>
      </w:r>
      <w:r>
        <w:t></w:t>
      </w:r>
      <w:r>
        <w:rPr>
          <w:rFonts w:hint="eastAsia"/>
        </w:rPr>
        <w:t>в</w:t>
      </w:r>
      <w:r>
        <w:t></w:t>
      </w:r>
      <w:r>
        <w:rPr>
          <w:rFonts w:hint="eastAsia"/>
        </w:rPr>
        <w:t>мовні</w:t>
      </w:r>
    </w:p>
    <w:p w:rsidR="008E3BE5" w:rsidRDefault="008E3BE5" w:rsidP="008E3BE5">
      <w:r>
        <w:rPr>
          <w:rFonts w:hint="eastAsia"/>
        </w:rPr>
        <w:t>одиниці</w:t>
      </w:r>
      <w:r>
        <w:t></w:t>
      </w:r>
      <w:r>
        <w:t></w:t>
      </w:r>
      <w:r>
        <w:rPr>
          <w:rFonts w:hint="eastAsia"/>
        </w:rPr>
        <w:t>На</w:t>
      </w:r>
      <w:r>
        <w:t></w:t>
      </w:r>
      <w:r>
        <w:rPr>
          <w:rFonts w:hint="eastAsia"/>
        </w:rPr>
        <w:t>лексичному</w:t>
      </w:r>
      <w:r>
        <w:t></w:t>
      </w:r>
      <w:r>
        <w:rPr>
          <w:rFonts w:hint="eastAsia"/>
        </w:rPr>
        <w:t>рівні</w:t>
      </w:r>
      <w:r>
        <w:t></w:t>
      </w:r>
      <w:r>
        <w:rPr>
          <w:rFonts w:hint="eastAsia"/>
        </w:rPr>
        <w:t>показовим</w:t>
      </w:r>
      <w:r>
        <w:t></w:t>
      </w:r>
      <w:r>
        <w:rPr>
          <w:rFonts w:hint="eastAsia"/>
        </w:rPr>
        <w:t>є</w:t>
      </w:r>
      <w:r>
        <w:t></w:t>
      </w:r>
      <w:r>
        <w:rPr>
          <w:rFonts w:hint="eastAsia"/>
        </w:rPr>
        <w:t>невідповідне</w:t>
      </w:r>
      <w:r>
        <w:t></w:t>
      </w:r>
      <w:r>
        <w:rPr>
          <w:rFonts w:hint="eastAsia"/>
        </w:rPr>
        <w:t>вживання</w:t>
      </w:r>
      <w:r>
        <w:t></w:t>
      </w:r>
      <w:r>
        <w:rPr>
          <w:rFonts w:hint="eastAsia"/>
        </w:rPr>
        <w:t>архаїзмів</w:t>
      </w:r>
      <w:r>
        <w:t></w:t>
      </w:r>
    </w:p>
    <w:p w:rsidR="008E3BE5" w:rsidRDefault="008E3BE5" w:rsidP="008E3BE5">
      <w:r>
        <w:rPr>
          <w:rFonts w:hint="eastAsia"/>
        </w:rPr>
        <w:t>іншомовних</w:t>
      </w:r>
      <w:r>
        <w:t></w:t>
      </w:r>
      <w:r>
        <w:rPr>
          <w:rFonts w:hint="eastAsia"/>
        </w:rPr>
        <w:t>слів</w:t>
      </w:r>
      <w:r>
        <w:t></w:t>
      </w:r>
      <w:r>
        <w:t></w:t>
      </w:r>
      <w:r>
        <w:rPr>
          <w:rFonts w:hint="eastAsia"/>
        </w:rPr>
        <w:t>кліше</w:t>
      </w:r>
      <w:r>
        <w:t></w:t>
      </w:r>
      <w:r>
        <w:t></w:t>
      </w:r>
      <w:r>
        <w:rPr>
          <w:rFonts w:hint="eastAsia"/>
        </w:rPr>
        <w:t>створення</w:t>
      </w:r>
      <w:r>
        <w:t></w:t>
      </w:r>
      <w:r>
        <w:rPr>
          <w:rFonts w:hint="eastAsia"/>
        </w:rPr>
        <w:t>нових</w:t>
      </w:r>
      <w:r>
        <w:t></w:t>
      </w:r>
      <w:r>
        <w:rPr>
          <w:rFonts w:hint="eastAsia"/>
        </w:rPr>
        <w:t>абсурдних</w:t>
      </w:r>
      <w:r>
        <w:t></w:t>
      </w:r>
      <w:r>
        <w:rPr>
          <w:rFonts w:hint="eastAsia"/>
        </w:rPr>
        <w:t>слів</w:t>
      </w:r>
      <w:r>
        <w:t></w:t>
      </w:r>
      <w:r>
        <w:t></w:t>
      </w:r>
      <w:r>
        <w:rPr>
          <w:rFonts w:hint="eastAsia"/>
        </w:rPr>
        <w:t>абревіацій</w:t>
      </w:r>
      <w:r>
        <w:t></w:t>
      </w:r>
      <w:r>
        <w:rPr>
          <w:rFonts w:hint="eastAsia"/>
        </w:rPr>
        <w:t>або</w:t>
      </w:r>
    </w:p>
    <w:p w:rsidR="008E3BE5" w:rsidRDefault="008E3BE5" w:rsidP="008E3BE5">
      <w:r>
        <w:rPr>
          <w:rFonts w:hint="eastAsia"/>
        </w:rPr>
        <w:t>свідоме</w:t>
      </w:r>
      <w:r>
        <w:t></w:t>
      </w:r>
      <w:r>
        <w:rPr>
          <w:rFonts w:hint="eastAsia"/>
        </w:rPr>
        <w:t>спотворення</w:t>
      </w:r>
      <w:r>
        <w:t></w:t>
      </w:r>
      <w:r>
        <w:rPr>
          <w:rFonts w:hint="eastAsia"/>
        </w:rPr>
        <w:t>орфографії</w:t>
      </w:r>
      <w:r>
        <w:t></w:t>
      </w:r>
      <w:r>
        <w:t></w:t>
      </w:r>
      <w:r>
        <w:rPr>
          <w:rFonts w:hint="eastAsia"/>
        </w:rPr>
        <w:t>Абсурдний</w:t>
      </w:r>
      <w:r>
        <w:t></w:t>
      </w:r>
      <w:r>
        <w:rPr>
          <w:rFonts w:hint="eastAsia"/>
        </w:rPr>
        <w:t>синтаксис</w:t>
      </w:r>
      <w:r>
        <w:t></w:t>
      </w:r>
      <w:r>
        <w:rPr>
          <w:rFonts w:hint="eastAsia"/>
        </w:rPr>
        <w:t>відзначається</w:t>
      </w:r>
    </w:p>
    <w:p w:rsidR="008E3BE5" w:rsidRDefault="008E3BE5" w:rsidP="008E3BE5">
      <w:r>
        <w:rPr>
          <w:rFonts w:hint="eastAsia"/>
        </w:rPr>
        <w:t>неузгодженістю</w:t>
      </w:r>
      <w:r>
        <w:t></w:t>
      </w:r>
      <w:r>
        <w:rPr>
          <w:rFonts w:hint="eastAsia"/>
        </w:rPr>
        <w:t>речень</w:t>
      </w:r>
      <w:r>
        <w:t></w:t>
      </w:r>
      <w:r>
        <w:t></w:t>
      </w:r>
      <w:r>
        <w:rPr>
          <w:rFonts w:hint="eastAsia"/>
        </w:rPr>
        <w:t>алогічністю</w:t>
      </w:r>
      <w:r>
        <w:t></w:t>
      </w:r>
      <w:r>
        <w:rPr>
          <w:rFonts w:hint="eastAsia"/>
        </w:rPr>
        <w:t>висловлювань</w:t>
      </w:r>
      <w:r>
        <w:t></w:t>
      </w:r>
      <w:r>
        <w:t></w:t>
      </w:r>
      <w:r>
        <w:rPr>
          <w:rFonts w:hint="eastAsia"/>
        </w:rPr>
        <w:t>відсутністю</w:t>
      </w:r>
      <w:r>
        <w:t></w:t>
      </w:r>
      <w:r>
        <w:rPr>
          <w:rFonts w:hint="eastAsia"/>
        </w:rPr>
        <w:t>пунктуації</w:t>
      </w:r>
      <w:r>
        <w:t></w:t>
      </w:r>
      <w:r>
        <w:rPr>
          <w:rFonts w:hint="eastAsia"/>
        </w:rPr>
        <w:t>й</w:t>
      </w:r>
    </w:p>
    <w:p w:rsidR="008E3BE5" w:rsidRDefault="008E3BE5" w:rsidP="008E3BE5">
      <w:r>
        <w:rPr>
          <w:rFonts w:hint="eastAsia"/>
        </w:rPr>
        <w:t>невідповідністю</w:t>
      </w:r>
      <w:r>
        <w:t></w:t>
      </w:r>
      <w:r>
        <w:rPr>
          <w:rFonts w:hint="eastAsia"/>
        </w:rPr>
        <w:t>описаних</w:t>
      </w:r>
      <w:r>
        <w:t></w:t>
      </w:r>
      <w:r>
        <w:rPr>
          <w:rFonts w:hint="eastAsia"/>
        </w:rPr>
        <w:t>ситуацій</w:t>
      </w:r>
      <w:r>
        <w:t></w:t>
      </w:r>
      <w:r>
        <w:rPr>
          <w:rFonts w:hint="eastAsia"/>
        </w:rPr>
        <w:t>реаліям</w:t>
      </w:r>
      <w:r>
        <w:t></w:t>
      </w:r>
      <w:r>
        <w:t></w:t>
      </w:r>
      <w:r>
        <w:rPr>
          <w:rFonts w:hint="eastAsia"/>
        </w:rPr>
        <w:t>Лінгвістична</w:t>
      </w:r>
      <w:r>
        <w:t></w:t>
      </w:r>
      <w:r>
        <w:rPr>
          <w:rFonts w:hint="eastAsia"/>
        </w:rPr>
        <w:t>природа</w:t>
      </w:r>
      <w:r>
        <w:t></w:t>
      </w:r>
      <w:r>
        <w:rPr>
          <w:rFonts w:hint="eastAsia"/>
        </w:rPr>
        <w:t>абсурду</w:t>
      </w:r>
    </w:p>
    <w:p w:rsidR="008E3BE5" w:rsidRDefault="008E3BE5" w:rsidP="008E3BE5">
      <w:r>
        <w:rPr>
          <w:rFonts w:hint="eastAsia"/>
        </w:rPr>
        <w:t>найяскравіше</w:t>
      </w:r>
      <w:r>
        <w:t></w:t>
      </w:r>
      <w:r>
        <w:rPr>
          <w:rFonts w:hint="eastAsia"/>
        </w:rPr>
        <w:t>виявляється</w:t>
      </w:r>
      <w:r>
        <w:t></w:t>
      </w:r>
      <w:r>
        <w:rPr>
          <w:rFonts w:hint="eastAsia"/>
        </w:rPr>
        <w:t>на</w:t>
      </w:r>
      <w:r>
        <w:t></w:t>
      </w:r>
      <w:r>
        <w:rPr>
          <w:rFonts w:hint="eastAsia"/>
        </w:rPr>
        <w:t>рівні</w:t>
      </w:r>
      <w:r>
        <w:t></w:t>
      </w:r>
      <w:r>
        <w:rPr>
          <w:rFonts w:hint="eastAsia"/>
        </w:rPr>
        <w:t>діалогів</w:t>
      </w:r>
      <w:r>
        <w:t></w:t>
      </w:r>
      <w:r>
        <w:t></w:t>
      </w:r>
      <w:r>
        <w:rPr>
          <w:rFonts w:hint="eastAsia"/>
        </w:rPr>
        <w:t>позаяк</w:t>
      </w:r>
      <w:r>
        <w:t></w:t>
      </w:r>
      <w:r>
        <w:rPr>
          <w:rFonts w:hint="eastAsia"/>
        </w:rPr>
        <w:t>саме</w:t>
      </w:r>
      <w:r>
        <w:t></w:t>
      </w:r>
      <w:r>
        <w:rPr>
          <w:rFonts w:hint="eastAsia"/>
        </w:rPr>
        <w:t>персонажі</w:t>
      </w:r>
    </w:p>
    <w:p w:rsidR="008E3BE5" w:rsidRDefault="008E3BE5" w:rsidP="008E3BE5">
      <w:r>
        <w:rPr>
          <w:rFonts w:hint="eastAsia"/>
        </w:rPr>
        <w:t>здебільшого</w:t>
      </w:r>
      <w:r>
        <w:t></w:t>
      </w:r>
      <w:r>
        <w:rPr>
          <w:rFonts w:hint="eastAsia"/>
        </w:rPr>
        <w:t>виступають</w:t>
      </w:r>
      <w:r>
        <w:t></w:t>
      </w:r>
      <w:r>
        <w:rPr>
          <w:rFonts w:hint="eastAsia"/>
        </w:rPr>
        <w:t>носіями</w:t>
      </w:r>
      <w:r>
        <w:t></w:t>
      </w:r>
      <w:r>
        <w:rPr>
          <w:rFonts w:hint="eastAsia"/>
        </w:rPr>
        <w:t>абсурду</w:t>
      </w:r>
      <w:r>
        <w:t></w:t>
      </w:r>
      <w:r>
        <w:t></w:t>
      </w:r>
      <w:r>
        <w:rPr>
          <w:rFonts w:hint="eastAsia"/>
        </w:rPr>
        <w:t>шукачами</w:t>
      </w:r>
      <w:r>
        <w:t></w:t>
      </w:r>
      <w:r>
        <w:rPr>
          <w:rFonts w:hint="eastAsia"/>
        </w:rPr>
        <w:t>сенсу</w:t>
      </w:r>
      <w:r>
        <w:t></w:t>
      </w:r>
      <w:r>
        <w:t></w:t>
      </w:r>
    </w:p>
    <w:p w:rsidR="008E3BE5" w:rsidRDefault="008E3BE5" w:rsidP="008E3BE5">
      <w:r>
        <w:rPr>
          <w:rFonts w:hint="eastAsia"/>
        </w:rPr>
        <w:t>У</w:t>
      </w:r>
      <w:r>
        <w:t></w:t>
      </w:r>
      <w:r>
        <w:rPr>
          <w:rFonts w:hint="eastAsia"/>
        </w:rPr>
        <w:t>літературознавстві</w:t>
      </w:r>
      <w:r>
        <w:t></w:t>
      </w:r>
      <w:r>
        <w:rPr>
          <w:rFonts w:hint="eastAsia"/>
        </w:rPr>
        <w:t>не</w:t>
      </w:r>
      <w:r>
        <w:t></w:t>
      </w:r>
      <w:r>
        <w:rPr>
          <w:rFonts w:hint="eastAsia"/>
        </w:rPr>
        <w:t>вироблено</w:t>
      </w:r>
      <w:r>
        <w:t></w:t>
      </w:r>
      <w:r>
        <w:rPr>
          <w:rFonts w:hint="eastAsia"/>
        </w:rPr>
        <w:t>єдиного</w:t>
      </w:r>
      <w:r>
        <w:t></w:t>
      </w:r>
      <w:r>
        <w:rPr>
          <w:rFonts w:hint="eastAsia"/>
        </w:rPr>
        <w:t>підходу</w:t>
      </w:r>
      <w:r>
        <w:t></w:t>
      </w:r>
      <w:r>
        <w:rPr>
          <w:rFonts w:hint="eastAsia"/>
        </w:rPr>
        <w:t>до</w:t>
      </w:r>
      <w:r>
        <w:t></w:t>
      </w:r>
      <w:r>
        <w:rPr>
          <w:rFonts w:hint="eastAsia"/>
        </w:rPr>
        <w:t>виокремлення</w:t>
      </w:r>
    </w:p>
    <w:p w:rsidR="008E3BE5" w:rsidRDefault="008E3BE5" w:rsidP="008E3BE5">
      <w:r>
        <w:rPr>
          <w:rFonts w:hint="eastAsia"/>
        </w:rPr>
        <w:t>поняття</w:t>
      </w:r>
      <w:r>
        <w:t></w:t>
      </w:r>
      <w:r>
        <w:rPr>
          <w:rFonts w:hint="eastAsia"/>
        </w:rPr>
        <w:t>абсурду</w:t>
      </w:r>
      <w:r>
        <w:t></w:t>
      </w:r>
      <w:r>
        <w:t></w:t>
      </w:r>
      <w:r>
        <w:rPr>
          <w:rFonts w:hint="eastAsia"/>
        </w:rPr>
        <w:t>найперше</w:t>
      </w:r>
      <w:r>
        <w:t></w:t>
      </w:r>
      <w:r>
        <w:rPr>
          <w:rFonts w:hint="eastAsia"/>
        </w:rPr>
        <w:t>тому</w:t>
      </w:r>
      <w:r>
        <w:t></w:t>
      </w:r>
      <w:r>
        <w:t></w:t>
      </w:r>
      <w:r>
        <w:rPr>
          <w:rFonts w:hint="eastAsia"/>
        </w:rPr>
        <w:t>що</w:t>
      </w:r>
      <w:r>
        <w:t></w:t>
      </w:r>
      <w:r>
        <w:rPr>
          <w:rFonts w:hint="eastAsia"/>
        </w:rPr>
        <w:t>він</w:t>
      </w:r>
      <w:r>
        <w:t></w:t>
      </w:r>
      <w:r>
        <w:rPr>
          <w:rFonts w:hint="eastAsia"/>
        </w:rPr>
        <w:t>діє</w:t>
      </w:r>
      <w:r>
        <w:t></w:t>
      </w:r>
      <w:r>
        <w:rPr>
          <w:rFonts w:hint="eastAsia"/>
        </w:rPr>
        <w:t>на</w:t>
      </w:r>
      <w:r>
        <w:t></w:t>
      </w:r>
      <w:r>
        <w:rPr>
          <w:rFonts w:hint="eastAsia"/>
        </w:rPr>
        <w:t>усіх</w:t>
      </w:r>
      <w:r>
        <w:t></w:t>
      </w:r>
      <w:r>
        <w:rPr>
          <w:rFonts w:hint="eastAsia"/>
        </w:rPr>
        <w:t>рівнях</w:t>
      </w:r>
      <w:r>
        <w:t></w:t>
      </w:r>
      <w:r>
        <w:rPr>
          <w:rFonts w:hint="eastAsia"/>
        </w:rPr>
        <w:t>твору</w:t>
      </w:r>
      <w:r>
        <w:t></w:t>
      </w:r>
      <w:r>
        <w:rPr>
          <w:rFonts w:hint="eastAsia"/>
        </w:rPr>
        <w:t>і</w:t>
      </w:r>
      <w:r>
        <w:t></w:t>
      </w:r>
      <w:r>
        <w:rPr>
          <w:rFonts w:hint="eastAsia"/>
        </w:rPr>
        <w:t>має</w:t>
      </w:r>
    </w:p>
    <w:p w:rsidR="008E3BE5" w:rsidRDefault="008E3BE5" w:rsidP="008E3BE5">
      <w:r>
        <w:t></w:t>
      </w:r>
      <w:r>
        <w:t></w:t>
      </w:r>
      <w:r>
        <w:t></w:t>
      </w:r>
    </w:p>
    <w:p w:rsidR="008E3BE5" w:rsidRDefault="008E3BE5" w:rsidP="008E3BE5">
      <w:r>
        <w:rPr>
          <w:rFonts w:hint="eastAsia"/>
        </w:rPr>
        <w:t>позажанровий</w:t>
      </w:r>
      <w:r>
        <w:t></w:t>
      </w:r>
      <w:r>
        <w:t></w:t>
      </w:r>
      <w:r>
        <w:rPr>
          <w:rFonts w:hint="eastAsia"/>
        </w:rPr>
        <w:t>позастильовий</w:t>
      </w:r>
      <w:r>
        <w:t></w:t>
      </w:r>
      <w:r>
        <w:rPr>
          <w:rFonts w:hint="eastAsia"/>
        </w:rPr>
        <w:t>характер</w:t>
      </w:r>
      <w:r>
        <w:t></w:t>
      </w:r>
      <w:r>
        <w:t></w:t>
      </w:r>
      <w:r>
        <w:rPr>
          <w:rFonts w:hint="eastAsia"/>
        </w:rPr>
        <w:t>Так</w:t>
      </w:r>
      <w:r>
        <w:t></w:t>
      </w:r>
      <w:r>
        <w:t></w:t>
      </w:r>
      <w:r>
        <w:rPr>
          <w:rFonts w:hint="eastAsia"/>
        </w:rPr>
        <w:t>виявлено</w:t>
      </w:r>
      <w:r>
        <w:t></w:t>
      </w:r>
      <w:r>
        <w:t></w:t>
      </w:r>
      <w:r>
        <w:rPr>
          <w:rFonts w:hint="eastAsia"/>
        </w:rPr>
        <w:t>що</w:t>
      </w:r>
      <w:r>
        <w:t></w:t>
      </w:r>
      <w:r>
        <w:rPr>
          <w:rFonts w:hint="eastAsia"/>
        </w:rPr>
        <w:t>науковці</w:t>
      </w:r>
    </w:p>
    <w:p w:rsidR="008E3BE5" w:rsidRDefault="008E3BE5" w:rsidP="008E3BE5">
      <w:r>
        <w:rPr>
          <w:rFonts w:hint="eastAsia"/>
        </w:rPr>
        <w:t>культивують</w:t>
      </w:r>
      <w:r>
        <w:t></w:t>
      </w:r>
      <w:r>
        <w:rPr>
          <w:rFonts w:hint="eastAsia"/>
        </w:rPr>
        <w:t>такі</w:t>
      </w:r>
      <w:r>
        <w:t></w:t>
      </w:r>
      <w:r>
        <w:rPr>
          <w:rFonts w:hint="eastAsia"/>
        </w:rPr>
        <w:t>поняттєво</w:t>
      </w:r>
      <w:r>
        <w:t></w:t>
      </w:r>
      <w:r>
        <w:rPr>
          <w:rFonts w:hint="eastAsia"/>
        </w:rPr>
        <w:t>термінологічні</w:t>
      </w:r>
      <w:r>
        <w:t></w:t>
      </w:r>
      <w:r>
        <w:rPr>
          <w:rFonts w:hint="eastAsia"/>
        </w:rPr>
        <w:t>комплекси</w:t>
      </w:r>
      <w:r>
        <w:t></w:t>
      </w:r>
    </w:p>
    <w:p w:rsidR="008E3BE5" w:rsidRDefault="008E3BE5" w:rsidP="008E3BE5">
      <w:r>
        <w:rPr>
          <w:rFonts w:hint="eastAsia"/>
        </w:rPr>
        <w:t>–</w:t>
      </w:r>
      <w:r>
        <w:t></w:t>
      </w:r>
      <w:r>
        <w:rPr>
          <w:rFonts w:hint="eastAsia"/>
        </w:rPr>
        <w:t>абсурд</w:t>
      </w:r>
      <w:r>
        <w:t></w:t>
      </w:r>
      <w:r>
        <w:t></w:t>
      </w:r>
      <w:r>
        <w:rPr>
          <w:rFonts w:hint="eastAsia"/>
        </w:rPr>
        <w:t>а</w:t>
      </w:r>
      <w:r>
        <w:t></w:t>
      </w:r>
      <w:r>
        <w:t></w:t>
      </w:r>
      <w:r>
        <w:rPr>
          <w:rFonts w:hint="eastAsia"/>
        </w:rPr>
        <w:t>позастильове</w:t>
      </w:r>
      <w:r>
        <w:t></w:t>
      </w:r>
      <w:r>
        <w:rPr>
          <w:rFonts w:hint="eastAsia"/>
        </w:rPr>
        <w:t>явище</w:t>
      </w:r>
      <w:r>
        <w:t></w:t>
      </w:r>
      <w:r>
        <w:t></w:t>
      </w:r>
      <w:r>
        <w:rPr>
          <w:rFonts w:hint="eastAsia"/>
        </w:rPr>
        <w:t>О</w:t>
      </w:r>
      <w:r>
        <w:t></w:t>
      </w:r>
      <w:r>
        <w:t></w:t>
      </w:r>
      <w:r>
        <w:rPr>
          <w:rFonts w:hint="eastAsia"/>
        </w:rPr>
        <w:t>Буреніна</w:t>
      </w:r>
      <w:r>
        <w:t></w:t>
      </w:r>
      <w:r>
        <w:t></w:t>
      </w:r>
      <w:r>
        <w:rPr>
          <w:rFonts w:hint="eastAsia"/>
        </w:rPr>
        <w:t>Т</w:t>
      </w:r>
      <w:r>
        <w:t></w:t>
      </w:r>
      <w:r>
        <w:t></w:t>
      </w:r>
      <w:r>
        <w:rPr>
          <w:rFonts w:hint="eastAsia"/>
        </w:rPr>
        <w:t>Чурляєва</w:t>
      </w:r>
      <w:r>
        <w:t></w:t>
      </w:r>
      <w:r>
        <w:t></w:t>
      </w:r>
      <w:r>
        <w:t></w:t>
      </w:r>
      <w:r>
        <w:rPr>
          <w:rFonts w:hint="eastAsia"/>
        </w:rPr>
        <w:t>процес</w:t>
      </w:r>
    </w:p>
    <w:p w:rsidR="008E3BE5" w:rsidRDefault="008E3BE5" w:rsidP="008E3BE5">
      <w:r>
        <w:rPr>
          <w:rFonts w:hint="eastAsia"/>
        </w:rPr>
        <w:t>розгортання</w:t>
      </w:r>
      <w:r>
        <w:t></w:t>
      </w:r>
      <w:r>
        <w:rPr>
          <w:rFonts w:hint="eastAsia"/>
        </w:rPr>
        <w:t>метафори</w:t>
      </w:r>
      <w:r>
        <w:t></w:t>
      </w:r>
      <w:r>
        <w:t></w:t>
      </w:r>
      <w:r>
        <w:rPr>
          <w:rFonts w:hint="eastAsia"/>
        </w:rPr>
        <w:t>В</w:t>
      </w:r>
      <w:r>
        <w:t></w:t>
      </w:r>
      <w:r>
        <w:t></w:t>
      </w:r>
      <w:r>
        <w:rPr>
          <w:rFonts w:hint="eastAsia"/>
        </w:rPr>
        <w:t>Гумбольдт</w:t>
      </w:r>
      <w:r>
        <w:t></w:t>
      </w:r>
      <w:r>
        <w:t></w:t>
      </w:r>
      <w:r>
        <w:rPr>
          <w:rFonts w:hint="eastAsia"/>
        </w:rPr>
        <w:t>Г</w:t>
      </w:r>
      <w:r>
        <w:t></w:t>
      </w:r>
      <w:r>
        <w:t></w:t>
      </w:r>
      <w:r>
        <w:rPr>
          <w:rFonts w:hint="eastAsia"/>
        </w:rPr>
        <w:t>Шпет</w:t>
      </w:r>
      <w:r>
        <w:t></w:t>
      </w:r>
      <w:r>
        <w:t></w:t>
      </w:r>
      <w:r>
        <w:rPr>
          <w:rFonts w:hint="eastAsia"/>
        </w:rPr>
        <w:t>О</w:t>
      </w:r>
      <w:r>
        <w:t></w:t>
      </w:r>
      <w:r>
        <w:t></w:t>
      </w:r>
      <w:r>
        <w:rPr>
          <w:rFonts w:hint="eastAsia"/>
        </w:rPr>
        <w:t>Лосев</w:t>
      </w:r>
      <w:r>
        <w:t></w:t>
      </w:r>
      <w:r>
        <w:t></w:t>
      </w:r>
      <w:r>
        <w:t></w:t>
      </w:r>
      <w:r>
        <w:rPr>
          <w:rFonts w:hint="eastAsia"/>
        </w:rPr>
        <w:t>б</w:t>
      </w:r>
      <w:r>
        <w:t></w:t>
      </w:r>
      <w:r>
        <w:t></w:t>
      </w:r>
      <w:r>
        <w:rPr>
          <w:rFonts w:hint="eastAsia"/>
        </w:rPr>
        <w:t>художній</w:t>
      </w:r>
    </w:p>
    <w:p w:rsidR="008E3BE5" w:rsidRDefault="008E3BE5" w:rsidP="008E3BE5">
      <w:r>
        <w:rPr>
          <w:rFonts w:hint="eastAsia"/>
        </w:rPr>
        <w:t>прийом</w:t>
      </w:r>
      <w:r>
        <w:t></w:t>
      </w:r>
      <w:r>
        <w:t></w:t>
      </w:r>
      <w:r>
        <w:rPr>
          <w:rFonts w:hint="eastAsia"/>
        </w:rPr>
        <w:t>О</w:t>
      </w:r>
      <w:r>
        <w:t></w:t>
      </w:r>
      <w:r>
        <w:t></w:t>
      </w:r>
      <w:r>
        <w:rPr>
          <w:rFonts w:hint="eastAsia"/>
        </w:rPr>
        <w:t>Чорнорицька</w:t>
      </w:r>
      <w:r>
        <w:t></w:t>
      </w:r>
      <w:r>
        <w:t></w:t>
      </w:r>
      <w:r>
        <w:rPr>
          <w:rFonts w:hint="eastAsia"/>
        </w:rPr>
        <w:t>О</w:t>
      </w:r>
      <w:r>
        <w:t></w:t>
      </w:r>
      <w:r>
        <w:t></w:t>
      </w:r>
      <w:r>
        <w:rPr>
          <w:rFonts w:hint="eastAsia"/>
        </w:rPr>
        <w:t>Буреніна</w:t>
      </w:r>
      <w:r>
        <w:t></w:t>
      </w:r>
      <w:r>
        <w:t></w:t>
      </w:r>
      <w:r>
        <w:t></w:t>
      </w:r>
      <w:r>
        <w:rPr>
          <w:rFonts w:hint="eastAsia"/>
        </w:rPr>
        <w:t>в</w:t>
      </w:r>
      <w:r>
        <w:t></w:t>
      </w:r>
      <w:r>
        <w:t></w:t>
      </w:r>
      <w:r>
        <w:rPr>
          <w:rFonts w:hint="eastAsia"/>
        </w:rPr>
        <w:t>логічне</w:t>
      </w:r>
      <w:r>
        <w:t></w:t>
      </w:r>
      <w:r>
        <w:rPr>
          <w:rFonts w:hint="eastAsia"/>
        </w:rPr>
        <w:t>поняття</w:t>
      </w:r>
      <w:r>
        <w:t></w:t>
      </w:r>
      <w:r>
        <w:t></w:t>
      </w:r>
      <w:r>
        <w:rPr>
          <w:rFonts w:hint="eastAsia"/>
        </w:rPr>
        <w:t>О</w:t>
      </w:r>
      <w:r>
        <w:t></w:t>
      </w:r>
      <w:r>
        <w:rPr>
          <w:rFonts w:hint="eastAsia"/>
        </w:rPr>
        <w:t>Чорнорицька</w:t>
      </w:r>
      <w:r>
        <w:t></w:t>
      </w:r>
      <w:r>
        <w:t></w:t>
      </w:r>
    </w:p>
    <w:p w:rsidR="008E3BE5" w:rsidRDefault="008E3BE5" w:rsidP="008E3BE5">
      <w:r>
        <w:rPr>
          <w:rFonts w:hint="eastAsia"/>
        </w:rPr>
        <w:t>–</w:t>
      </w:r>
      <w:r>
        <w:t></w:t>
      </w:r>
      <w:r>
        <w:rPr>
          <w:rFonts w:hint="eastAsia"/>
        </w:rPr>
        <w:t>абсурдизм</w:t>
      </w:r>
      <w:r>
        <w:t></w:t>
      </w:r>
      <w:r>
        <w:t></w:t>
      </w:r>
      <w:r>
        <w:rPr>
          <w:rFonts w:hint="eastAsia"/>
        </w:rPr>
        <w:t>а</w:t>
      </w:r>
      <w:r>
        <w:t></w:t>
      </w:r>
      <w:r>
        <w:t></w:t>
      </w:r>
      <w:r>
        <w:rPr>
          <w:rFonts w:hint="eastAsia"/>
        </w:rPr>
        <w:t>стиль</w:t>
      </w:r>
      <w:r>
        <w:t></w:t>
      </w:r>
      <w:r>
        <w:t></w:t>
      </w:r>
      <w:r>
        <w:rPr>
          <w:rFonts w:hint="eastAsia"/>
        </w:rPr>
        <w:t>у</w:t>
      </w:r>
      <w:r>
        <w:t></w:t>
      </w:r>
      <w:r>
        <w:rPr>
          <w:rFonts w:hint="eastAsia"/>
        </w:rPr>
        <w:t>кожній</w:t>
      </w:r>
      <w:r>
        <w:t></w:t>
      </w:r>
      <w:r>
        <w:rPr>
          <w:rFonts w:hint="eastAsia"/>
        </w:rPr>
        <w:t>епосі</w:t>
      </w:r>
      <w:r>
        <w:t></w:t>
      </w:r>
      <w:r>
        <w:rPr>
          <w:rFonts w:hint="eastAsia"/>
        </w:rPr>
        <w:t>має</w:t>
      </w:r>
      <w:r>
        <w:t></w:t>
      </w:r>
      <w:r>
        <w:rPr>
          <w:rFonts w:hint="eastAsia"/>
        </w:rPr>
        <w:t>своєрідну</w:t>
      </w:r>
      <w:r>
        <w:t></w:t>
      </w:r>
      <w:r>
        <w:rPr>
          <w:rFonts w:hint="eastAsia"/>
        </w:rPr>
        <w:t>манеру</w:t>
      </w:r>
      <w:r>
        <w:t></w:t>
      </w:r>
      <w:r>
        <w:rPr>
          <w:rFonts w:hint="eastAsia"/>
        </w:rPr>
        <w:t>вияву</w:t>
      </w:r>
      <w:r>
        <w:t></w:t>
      </w:r>
    </w:p>
    <w:p w:rsidR="008E3BE5" w:rsidRDefault="008E3BE5" w:rsidP="008E3BE5">
      <w:r>
        <w:t></w:t>
      </w:r>
      <w:r>
        <w:rPr>
          <w:rFonts w:hint="eastAsia"/>
        </w:rPr>
        <w:t>Т</w:t>
      </w:r>
      <w:r>
        <w:t></w:t>
      </w:r>
      <w:r>
        <w:t></w:t>
      </w:r>
      <w:r>
        <w:rPr>
          <w:rFonts w:hint="eastAsia"/>
        </w:rPr>
        <w:t>Чурляєва</w:t>
      </w:r>
      <w:r>
        <w:t></w:t>
      </w:r>
      <w:r>
        <w:t></w:t>
      </w:r>
      <w:r>
        <w:t></w:t>
      </w:r>
      <w:r>
        <w:rPr>
          <w:rFonts w:hint="eastAsia"/>
        </w:rPr>
        <w:t>б</w:t>
      </w:r>
      <w:r>
        <w:t></w:t>
      </w:r>
      <w:r>
        <w:t></w:t>
      </w:r>
      <w:r>
        <w:rPr>
          <w:rFonts w:hint="eastAsia"/>
        </w:rPr>
        <w:t>художній</w:t>
      </w:r>
      <w:r>
        <w:t></w:t>
      </w:r>
      <w:r>
        <w:rPr>
          <w:rFonts w:hint="eastAsia"/>
        </w:rPr>
        <w:t>метод</w:t>
      </w:r>
      <w:r>
        <w:t></w:t>
      </w:r>
      <w:r>
        <w:t></w:t>
      </w:r>
      <w:r>
        <w:rPr>
          <w:rFonts w:hint="eastAsia"/>
        </w:rPr>
        <w:t>базується</w:t>
      </w:r>
      <w:r>
        <w:t></w:t>
      </w:r>
      <w:r>
        <w:rPr>
          <w:rFonts w:hint="eastAsia"/>
        </w:rPr>
        <w:t>на</w:t>
      </w:r>
      <w:r>
        <w:t></w:t>
      </w:r>
      <w:r>
        <w:rPr>
          <w:rFonts w:hint="eastAsia"/>
        </w:rPr>
        <w:t>логічному</w:t>
      </w:r>
      <w:r>
        <w:t></w:t>
      </w:r>
      <w:r>
        <w:rPr>
          <w:rFonts w:hint="eastAsia"/>
        </w:rPr>
        <w:t>принципу</w:t>
      </w:r>
    </w:p>
    <w:p w:rsidR="008E3BE5" w:rsidRDefault="008E3BE5" w:rsidP="008E3BE5">
      <w:r>
        <w:rPr>
          <w:rFonts w:hint="eastAsia"/>
        </w:rPr>
        <w:t>зведення</w:t>
      </w:r>
      <w:r>
        <w:t></w:t>
      </w:r>
      <w:r>
        <w:rPr>
          <w:rFonts w:hint="eastAsia"/>
        </w:rPr>
        <w:t>до</w:t>
      </w:r>
      <w:r>
        <w:t></w:t>
      </w:r>
      <w:r>
        <w:rPr>
          <w:rFonts w:hint="eastAsia"/>
        </w:rPr>
        <w:t>абсурду</w:t>
      </w:r>
      <w:r>
        <w:t></w:t>
      </w:r>
      <w:r>
        <w:t></w:t>
      </w:r>
      <w:r>
        <w:t></w:t>
      </w:r>
      <w:r>
        <w:rPr>
          <w:rFonts w:hint="eastAsia"/>
        </w:rPr>
        <w:t>О</w:t>
      </w:r>
      <w:r>
        <w:t></w:t>
      </w:r>
      <w:r>
        <w:t></w:t>
      </w:r>
      <w:r>
        <w:rPr>
          <w:rFonts w:hint="eastAsia"/>
        </w:rPr>
        <w:t>Чорнорицька</w:t>
      </w:r>
      <w:r>
        <w:t></w:t>
      </w:r>
      <w:r>
        <w:t></w:t>
      </w:r>
      <w:r>
        <w:t></w:t>
      </w:r>
      <w:r>
        <w:rPr>
          <w:rFonts w:hint="eastAsia"/>
        </w:rPr>
        <w:t>в</w:t>
      </w:r>
      <w:r>
        <w:t></w:t>
      </w:r>
      <w:r>
        <w:t></w:t>
      </w:r>
      <w:r>
        <w:rPr>
          <w:rFonts w:hint="eastAsia"/>
        </w:rPr>
        <w:t>художня</w:t>
      </w:r>
      <w:r>
        <w:t></w:t>
      </w:r>
      <w:r>
        <w:rPr>
          <w:rFonts w:hint="eastAsia"/>
        </w:rPr>
        <w:t>течія</w:t>
      </w:r>
      <w:r>
        <w:t></w:t>
      </w:r>
      <w:r>
        <w:t></w:t>
      </w:r>
      <w:r>
        <w:rPr>
          <w:rFonts w:hint="eastAsia"/>
        </w:rPr>
        <w:t>створює</w:t>
      </w:r>
      <w:r>
        <w:t></w:t>
      </w:r>
      <w:r>
        <w:rPr>
          <w:rFonts w:hint="eastAsia"/>
        </w:rPr>
        <w:t>картину</w:t>
      </w:r>
    </w:p>
    <w:p w:rsidR="008E3BE5" w:rsidRDefault="008E3BE5" w:rsidP="008E3BE5">
      <w:r>
        <w:rPr>
          <w:rFonts w:hint="eastAsia"/>
        </w:rPr>
        <w:t>деструкції</w:t>
      </w:r>
      <w:r>
        <w:t></w:t>
      </w:r>
      <w:r>
        <w:rPr>
          <w:rFonts w:hint="eastAsia"/>
        </w:rPr>
        <w:t>буття</w:t>
      </w:r>
      <w:r>
        <w:t></w:t>
      </w:r>
      <w:r>
        <w:t></w:t>
      </w:r>
      <w:r>
        <w:t></w:t>
      </w:r>
      <w:r>
        <w:rPr>
          <w:rFonts w:hint="eastAsia"/>
        </w:rPr>
        <w:t>Т</w:t>
      </w:r>
      <w:r>
        <w:t></w:t>
      </w:r>
      <w:r>
        <w:t></w:t>
      </w:r>
      <w:r>
        <w:rPr>
          <w:rFonts w:hint="eastAsia"/>
        </w:rPr>
        <w:t>Чурляєва</w:t>
      </w:r>
      <w:r>
        <w:t></w:t>
      </w:r>
      <w:r>
        <w:t></w:t>
      </w:r>
      <w:r>
        <w:t></w:t>
      </w:r>
      <w:r>
        <w:rPr>
          <w:rFonts w:hint="eastAsia"/>
        </w:rPr>
        <w:t>г</w:t>
      </w:r>
      <w:r>
        <w:t></w:t>
      </w:r>
      <w:r>
        <w:t></w:t>
      </w:r>
      <w:r>
        <w:rPr>
          <w:rFonts w:hint="eastAsia"/>
        </w:rPr>
        <w:t>поетика</w:t>
      </w:r>
      <w:r>
        <w:t></w:t>
      </w:r>
      <w:r>
        <w:rPr>
          <w:rFonts w:hint="eastAsia"/>
        </w:rPr>
        <w:t>того</w:t>
      </w:r>
      <w:r>
        <w:t></w:t>
      </w:r>
      <w:r>
        <w:t></w:t>
      </w:r>
      <w:r>
        <w:rPr>
          <w:rFonts w:hint="eastAsia"/>
        </w:rPr>
        <w:t>що</w:t>
      </w:r>
      <w:r>
        <w:t></w:t>
      </w:r>
      <w:r>
        <w:rPr>
          <w:rFonts w:hint="eastAsia"/>
        </w:rPr>
        <w:t>не</w:t>
      </w:r>
      <w:r>
        <w:t></w:t>
      </w:r>
      <w:r>
        <w:rPr>
          <w:rFonts w:hint="eastAsia"/>
        </w:rPr>
        <w:t>відбувається</w:t>
      </w:r>
    </w:p>
    <w:p w:rsidR="008E3BE5" w:rsidRDefault="008E3BE5" w:rsidP="008E3BE5">
      <w:r>
        <w:t></w:t>
      </w:r>
      <w:r>
        <w:rPr>
          <w:rFonts w:hint="eastAsia"/>
        </w:rPr>
        <w:t>А</w:t>
      </w:r>
      <w:r>
        <w:t></w:t>
      </w:r>
      <w:r>
        <w:t></w:t>
      </w:r>
      <w:r>
        <w:rPr>
          <w:rFonts w:hint="eastAsia"/>
        </w:rPr>
        <w:t>Волкова</w:t>
      </w:r>
      <w:r>
        <w:t></w:t>
      </w:r>
      <w:r>
        <w:t></w:t>
      </w:r>
    </w:p>
    <w:p w:rsidR="008E3BE5" w:rsidRDefault="008E3BE5" w:rsidP="008E3BE5">
      <w:r>
        <w:rPr>
          <w:rFonts w:hint="eastAsia"/>
        </w:rPr>
        <w:t>–</w:t>
      </w:r>
      <w:r>
        <w:t></w:t>
      </w:r>
      <w:r>
        <w:rPr>
          <w:rFonts w:hint="eastAsia"/>
        </w:rPr>
        <w:t>абсурдне</w:t>
      </w:r>
      <w:r>
        <w:t></w:t>
      </w:r>
      <w:r>
        <w:rPr>
          <w:rFonts w:hint="eastAsia"/>
        </w:rPr>
        <w:t>–</w:t>
      </w:r>
      <w:r>
        <w:t></w:t>
      </w:r>
      <w:r>
        <w:rPr>
          <w:rFonts w:hint="eastAsia"/>
        </w:rPr>
        <w:t>естетична</w:t>
      </w:r>
      <w:r>
        <w:t></w:t>
      </w:r>
      <w:r>
        <w:rPr>
          <w:rFonts w:hint="eastAsia"/>
        </w:rPr>
        <w:t>категорія</w:t>
      </w:r>
      <w:r>
        <w:t></w:t>
      </w:r>
      <w:r>
        <w:t></w:t>
      </w:r>
      <w:r>
        <w:rPr>
          <w:rFonts w:hint="eastAsia"/>
        </w:rPr>
        <w:t>принцип</w:t>
      </w:r>
      <w:r>
        <w:t></w:t>
      </w:r>
      <w:r>
        <w:rPr>
          <w:rFonts w:hint="eastAsia"/>
        </w:rPr>
        <w:t>організації</w:t>
      </w:r>
      <w:r>
        <w:t></w:t>
      </w:r>
      <w:r>
        <w:rPr>
          <w:rFonts w:hint="eastAsia"/>
        </w:rPr>
        <w:t>художнього</w:t>
      </w:r>
    </w:p>
    <w:p w:rsidR="008E3BE5" w:rsidRDefault="008E3BE5" w:rsidP="008E3BE5">
      <w:r>
        <w:rPr>
          <w:rFonts w:hint="eastAsia"/>
        </w:rPr>
        <w:t>простору</w:t>
      </w:r>
      <w:r>
        <w:t></w:t>
      </w:r>
      <w:r>
        <w:rPr>
          <w:rFonts w:hint="eastAsia"/>
        </w:rPr>
        <w:t>творів</w:t>
      </w:r>
      <w:r>
        <w:t></w:t>
      </w:r>
      <w:r>
        <w:t></w:t>
      </w:r>
      <w:r>
        <w:rPr>
          <w:rFonts w:hint="eastAsia"/>
        </w:rPr>
        <w:t>В</w:t>
      </w:r>
      <w:r>
        <w:t></w:t>
      </w:r>
      <w:r>
        <w:t></w:t>
      </w:r>
      <w:r>
        <w:rPr>
          <w:rFonts w:hint="eastAsia"/>
        </w:rPr>
        <w:t>Мартинюк</w:t>
      </w:r>
      <w:r>
        <w:t></w:t>
      </w:r>
      <w:r>
        <w:t></w:t>
      </w:r>
    </w:p>
    <w:p w:rsidR="008E3BE5" w:rsidRDefault="008E3BE5" w:rsidP="008E3BE5">
      <w:r>
        <w:rPr>
          <w:rFonts w:hint="eastAsia"/>
        </w:rPr>
        <w:t>–</w:t>
      </w:r>
      <w:r>
        <w:t></w:t>
      </w:r>
      <w:r>
        <w:rPr>
          <w:rFonts w:hint="eastAsia"/>
        </w:rPr>
        <w:t>література</w:t>
      </w:r>
      <w:r>
        <w:t></w:t>
      </w:r>
      <w:r>
        <w:rPr>
          <w:rFonts w:hint="eastAsia"/>
        </w:rPr>
        <w:t>абсурду</w:t>
      </w:r>
      <w:r>
        <w:t></w:t>
      </w:r>
      <w:r>
        <w:t></w:t>
      </w:r>
      <w:r>
        <w:rPr>
          <w:rFonts w:hint="eastAsia"/>
        </w:rPr>
        <w:t>а</w:t>
      </w:r>
      <w:r>
        <w:t></w:t>
      </w:r>
      <w:r>
        <w:t></w:t>
      </w:r>
      <w:r>
        <w:rPr>
          <w:rFonts w:hint="eastAsia"/>
        </w:rPr>
        <w:t>література</w:t>
      </w:r>
      <w:r>
        <w:t></w:t>
      </w:r>
      <w:r>
        <w:t></w:t>
      </w:r>
      <w:r>
        <w:rPr>
          <w:rFonts w:hint="eastAsia"/>
        </w:rPr>
        <w:t>покликана</w:t>
      </w:r>
      <w:r>
        <w:t></w:t>
      </w:r>
      <w:r>
        <w:rPr>
          <w:rFonts w:hint="eastAsia"/>
        </w:rPr>
        <w:t>порушувати</w:t>
      </w:r>
    </w:p>
    <w:p w:rsidR="008E3BE5" w:rsidRDefault="008E3BE5" w:rsidP="008E3BE5">
      <w:r>
        <w:rPr>
          <w:rFonts w:hint="eastAsia"/>
        </w:rPr>
        <w:t>проблеми</w:t>
      </w:r>
      <w:r>
        <w:t></w:t>
      </w:r>
      <w:r>
        <w:rPr>
          <w:rFonts w:hint="eastAsia"/>
        </w:rPr>
        <w:t>онтологічного</w:t>
      </w:r>
      <w:r>
        <w:t></w:t>
      </w:r>
      <w:r>
        <w:rPr>
          <w:rFonts w:hint="eastAsia"/>
        </w:rPr>
        <w:t>абсурду</w:t>
      </w:r>
      <w:r>
        <w:t></w:t>
      </w:r>
      <w:r>
        <w:t></w:t>
      </w:r>
      <w:r>
        <w:rPr>
          <w:rFonts w:hint="eastAsia"/>
        </w:rPr>
        <w:t>до</w:t>
      </w:r>
      <w:r>
        <w:t></w:t>
      </w:r>
      <w:r>
        <w:rPr>
          <w:rFonts w:hint="eastAsia"/>
        </w:rPr>
        <w:t>стійких</w:t>
      </w:r>
      <w:r>
        <w:t></w:t>
      </w:r>
      <w:r>
        <w:rPr>
          <w:rFonts w:hint="eastAsia"/>
        </w:rPr>
        <w:t>жанрових</w:t>
      </w:r>
      <w:r>
        <w:t></w:t>
      </w:r>
      <w:r>
        <w:rPr>
          <w:rFonts w:hint="eastAsia"/>
        </w:rPr>
        <w:t>форм</w:t>
      </w:r>
      <w:r>
        <w:t></w:t>
      </w:r>
      <w:r>
        <w:t></w:t>
      </w:r>
      <w:r>
        <w:rPr>
          <w:rFonts w:hint="eastAsia"/>
        </w:rPr>
        <w:t>що</w:t>
      </w:r>
    </w:p>
    <w:p w:rsidR="008E3BE5" w:rsidRDefault="008E3BE5" w:rsidP="008E3BE5">
      <w:r>
        <w:rPr>
          <w:rFonts w:hint="eastAsia"/>
        </w:rPr>
        <w:t>відповідають</w:t>
      </w:r>
      <w:r>
        <w:t></w:t>
      </w:r>
      <w:r>
        <w:rPr>
          <w:rFonts w:hint="eastAsia"/>
        </w:rPr>
        <w:t>цьому</w:t>
      </w:r>
      <w:r>
        <w:t></w:t>
      </w:r>
      <w:r>
        <w:rPr>
          <w:rFonts w:hint="eastAsia"/>
        </w:rPr>
        <w:t>визначенню</w:t>
      </w:r>
      <w:r>
        <w:t></w:t>
      </w:r>
      <w:r>
        <w:t></w:t>
      </w:r>
      <w:r>
        <w:rPr>
          <w:rFonts w:hint="eastAsia"/>
        </w:rPr>
        <w:t>деякі</w:t>
      </w:r>
      <w:r>
        <w:t></w:t>
      </w:r>
      <w:r>
        <w:rPr>
          <w:rFonts w:hint="eastAsia"/>
        </w:rPr>
        <w:t>дослідники</w:t>
      </w:r>
      <w:r>
        <w:t></w:t>
      </w:r>
      <w:r>
        <w:rPr>
          <w:rFonts w:hint="eastAsia"/>
        </w:rPr>
        <w:t>відносять</w:t>
      </w:r>
      <w:r>
        <w:t></w:t>
      </w:r>
      <w:r>
        <w:t></w:t>
      </w:r>
      <w:r>
        <w:rPr>
          <w:rFonts w:hint="eastAsia"/>
        </w:rPr>
        <w:t>зокрема</w:t>
      </w:r>
      <w:r>
        <w:t></w:t>
      </w:r>
      <w:r>
        <w:t></w:t>
      </w:r>
      <w:r>
        <w:rPr>
          <w:rFonts w:hint="eastAsia"/>
        </w:rPr>
        <w:t>міф</w:t>
      </w:r>
      <w:r>
        <w:t></w:t>
      </w:r>
    </w:p>
    <w:p w:rsidR="008E3BE5" w:rsidRDefault="008E3BE5" w:rsidP="008E3BE5">
      <w:r>
        <w:rPr>
          <w:rFonts w:hint="eastAsia"/>
        </w:rPr>
        <w:t>трагедію</w:t>
      </w:r>
      <w:r>
        <w:t></w:t>
      </w:r>
      <w:r>
        <w:t></w:t>
      </w:r>
      <w:r>
        <w:rPr>
          <w:rFonts w:hint="eastAsia"/>
        </w:rPr>
        <w:t>анекдоти</w:t>
      </w:r>
      <w:r>
        <w:t></w:t>
      </w:r>
      <w:r>
        <w:t></w:t>
      </w:r>
      <w:r>
        <w:rPr>
          <w:rFonts w:hint="eastAsia"/>
        </w:rPr>
        <w:t>сміхові</w:t>
      </w:r>
      <w:r>
        <w:t></w:t>
      </w:r>
      <w:r>
        <w:rPr>
          <w:rFonts w:hint="eastAsia"/>
        </w:rPr>
        <w:t>жанри</w:t>
      </w:r>
      <w:r>
        <w:t></w:t>
      </w:r>
      <w:r>
        <w:t></w:t>
      </w:r>
      <w:r>
        <w:rPr>
          <w:rFonts w:hint="eastAsia"/>
        </w:rPr>
        <w:t>фольклорні</w:t>
      </w:r>
      <w:r>
        <w:t></w:t>
      </w:r>
      <w:r>
        <w:rPr>
          <w:rFonts w:hint="eastAsia"/>
        </w:rPr>
        <w:t>небилиці</w:t>
      </w:r>
      <w:r>
        <w:t></w:t>
      </w:r>
      <w:r>
        <w:rPr>
          <w:rFonts w:hint="eastAsia"/>
        </w:rPr>
        <w:t>тощо</w:t>
      </w:r>
      <w:r>
        <w:t></w:t>
      </w:r>
      <w:r>
        <w:t></w:t>
      </w:r>
      <w:r>
        <w:t></w:t>
      </w:r>
      <w:r>
        <w:rPr>
          <w:rFonts w:hint="eastAsia"/>
        </w:rPr>
        <w:t>Т</w:t>
      </w:r>
      <w:r>
        <w:t></w:t>
      </w:r>
      <w:r>
        <w:t></w:t>
      </w:r>
      <w:r>
        <w:rPr>
          <w:rFonts w:hint="eastAsia"/>
        </w:rPr>
        <w:t>Чурляєва</w:t>
      </w:r>
      <w:r>
        <w:t></w:t>
      </w:r>
      <w:r>
        <w:t></w:t>
      </w:r>
    </w:p>
    <w:p w:rsidR="008E3BE5" w:rsidRDefault="008E3BE5" w:rsidP="008E3BE5">
      <w:r>
        <w:rPr>
          <w:rFonts w:hint="eastAsia"/>
        </w:rPr>
        <w:t>б</w:t>
      </w:r>
      <w:r>
        <w:t></w:t>
      </w:r>
      <w:r>
        <w:t></w:t>
      </w:r>
      <w:r>
        <w:rPr>
          <w:rFonts w:hint="eastAsia"/>
        </w:rPr>
        <w:t>література</w:t>
      </w:r>
      <w:r>
        <w:t></w:t>
      </w:r>
      <w:r>
        <w:rPr>
          <w:rFonts w:hint="eastAsia"/>
        </w:rPr>
        <w:t>різножанрового</w:t>
      </w:r>
      <w:r>
        <w:t></w:t>
      </w:r>
      <w:r>
        <w:rPr>
          <w:rFonts w:hint="eastAsia"/>
        </w:rPr>
        <w:t>характеру</w:t>
      </w:r>
      <w:r>
        <w:t></w:t>
      </w:r>
      <w:r>
        <w:t></w:t>
      </w:r>
      <w:r>
        <w:rPr>
          <w:rFonts w:hint="eastAsia"/>
        </w:rPr>
        <w:t>в</w:t>
      </w:r>
      <w:r>
        <w:t></w:t>
      </w:r>
      <w:r>
        <w:rPr>
          <w:rFonts w:hint="eastAsia"/>
        </w:rPr>
        <w:t>основі</w:t>
      </w:r>
      <w:r>
        <w:t></w:t>
      </w:r>
      <w:r>
        <w:rPr>
          <w:rFonts w:hint="eastAsia"/>
        </w:rPr>
        <w:t>якої</w:t>
      </w:r>
      <w:r>
        <w:t></w:t>
      </w:r>
      <w:r>
        <w:rPr>
          <w:rFonts w:hint="eastAsia"/>
        </w:rPr>
        <w:t>–</w:t>
      </w:r>
      <w:r>
        <w:t></w:t>
      </w:r>
      <w:r>
        <w:rPr>
          <w:rFonts w:hint="eastAsia"/>
        </w:rPr>
        <w:t>накопичення</w:t>
      </w:r>
    </w:p>
    <w:p w:rsidR="008E3BE5" w:rsidRDefault="008E3BE5" w:rsidP="008E3BE5">
      <w:r>
        <w:rPr>
          <w:rFonts w:hint="eastAsia"/>
        </w:rPr>
        <w:t>нісенітних</w:t>
      </w:r>
      <w:r>
        <w:t></w:t>
      </w:r>
      <w:r>
        <w:rPr>
          <w:rFonts w:hint="eastAsia"/>
        </w:rPr>
        <w:t>ситуацій</w:t>
      </w:r>
      <w:r>
        <w:t></w:t>
      </w:r>
      <w:r>
        <w:rPr>
          <w:rFonts w:hint="eastAsia"/>
        </w:rPr>
        <w:t>тощо</w:t>
      </w:r>
      <w:r>
        <w:t></w:t>
      </w:r>
      <w:r>
        <w:t></w:t>
      </w:r>
      <w:r>
        <w:rPr>
          <w:rFonts w:hint="eastAsia"/>
        </w:rPr>
        <w:t>Ю</w:t>
      </w:r>
      <w:r>
        <w:t></w:t>
      </w:r>
      <w:r>
        <w:t></w:t>
      </w:r>
      <w:r>
        <w:rPr>
          <w:rFonts w:hint="eastAsia"/>
        </w:rPr>
        <w:t>Ковалів</w:t>
      </w:r>
      <w:r>
        <w:t></w:t>
      </w:r>
      <w:r>
        <w:t></w:t>
      </w:r>
    </w:p>
    <w:p w:rsidR="008E3BE5" w:rsidRDefault="008E3BE5" w:rsidP="008E3BE5">
      <w:r>
        <w:rPr>
          <w:rFonts w:hint="eastAsia"/>
        </w:rPr>
        <w:t>–</w:t>
      </w:r>
      <w:r>
        <w:t></w:t>
      </w:r>
      <w:r>
        <w:rPr>
          <w:rFonts w:hint="eastAsia"/>
        </w:rPr>
        <w:t>література</w:t>
      </w:r>
      <w:r>
        <w:t></w:t>
      </w:r>
      <w:r>
        <w:rPr>
          <w:rFonts w:hint="eastAsia"/>
        </w:rPr>
        <w:t>з</w:t>
      </w:r>
      <w:r>
        <w:t></w:t>
      </w:r>
      <w:r>
        <w:rPr>
          <w:rFonts w:hint="eastAsia"/>
        </w:rPr>
        <w:t>елементами</w:t>
      </w:r>
      <w:r>
        <w:t></w:t>
      </w:r>
      <w:r>
        <w:rPr>
          <w:rFonts w:hint="eastAsia"/>
        </w:rPr>
        <w:t>абсурдного</w:t>
      </w:r>
      <w:r>
        <w:t></w:t>
      </w:r>
      <w:r>
        <w:rPr>
          <w:rFonts w:hint="eastAsia"/>
        </w:rPr>
        <w:t>–</w:t>
      </w:r>
      <w:r>
        <w:t></w:t>
      </w:r>
      <w:r>
        <w:rPr>
          <w:rFonts w:hint="eastAsia"/>
        </w:rPr>
        <w:t>вирізняється</w:t>
      </w:r>
      <w:r>
        <w:t></w:t>
      </w:r>
      <w:r>
        <w:rPr>
          <w:rFonts w:hint="eastAsia"/>
        </w:rPr>
        <w:t>вагомим</w:t>
      </w:r>
    </w:p>
    <w:p w:rsidR="008E3BE5" w:rsidRDefault="008E3BE5" w:rsidP="008E3BE5">
      <w:r>
        <w:rPr>
          <w:rFonts w:hint="eastAsia"/>
        </w:rPr>
        <w:t>впливом</w:t>
      </w:r>
      <w:r>
        <w:t></w:t>
      </w:r>
      <w:r>
        <w:rPr>
          <w:rFonts w:hint="eastAsia"/>
        </w:rPr>
        <w:t>принципу</w:t>
      </w:r>
      <w:r>
        <w:t></w:t>
      </w:r>
      <w:r>
        <w:rPr>
          <w:rFonts w:hint="eastAsia"/>
        </w:rPr>
        <w:t>абсурдного</w:t>
      </w:r>
      <w:r>
        <w:t></w:t>
      </w:r>
      <w:r>
        <w:rPr>
          <w:rFonts w:hint="eastAsia"/>
        </w:rPr>
        <w:t>на</w:t>
      </w:r>
      <w:r>
        <w:t></w:t>
      </w:r>
      <w:r>
        <w:rPr>
          <w:rFonts w:hint="eastAsia"/>
        </w:rPr>
        <w:t>окремий</w:t>
      </w:r>
      <w:r>
        <w:t></w:t>
      </w:r>
      <w:r>
        <w:rPr>
          <w:rFonts w:hint="eastAsia"/>
        </w:rPr>
        <w:t>твір</w:t>
      </w:r>
      <w:r>
        <w:t></w:t>
      </w:r>
      <w:r>
        <w:t></w:t>
      </w:r>
      <w:r>
        <w:rPr>
          <w:rFonts w:hint="eastAsia"/>
        </w:rPr>
        <w:t>однак</w:t>
      </w:r>
      <w:r>
        <w:t></w:t>
      </w:r>
      <w:r>
        <w:rPr>
          <w:rFonts w:hint="eastAsia"/>
        </w:rPr>
        <w:t>не</w:t>
      </w:r>
      <w:r>
        <w:t></w:t>
      </w:r>
      <w:r>
        <w:rPr>
          <w:rFonts w:hint="eastAsia"/>
        </w:rPr>
        <w:t>дає</w:t>
      </w:r>
      <w:r>
        <w:t></w:t>
      </w:r>
      <w:r>
        <w:rPr>
          <w:rFonts w:hint="eastAsia"/>
        </w:rPr>
        <w:t>підстав</w:t>
      </w:r>
    </w:p>
    <w:p w:rsidR="008E3BE5" w:rsidRDefault="008E3BE5" w:rsidP="008E3BE5">
      <w:r>
        <w:rPr>
          <w:rFonts w:hint="eastAsia"/>
        </w:rPr>
        <w:t>виокремлювати</w:t>
      </w:r>
      <w:r>
        <w:t></w:t>
      </w:r>
      <w:r>
        <w:rPr>
          <w:rFonts w:hint="eastAsia"/>
        </w:rPr>
        <w:t>подібні</w:t>
      </w:r>
      <w:r>
        <w:t></w:t>
      </w:r>
      <w:r>
        <w:rPr>
          <w:rFonts w:hint="eastAsia"/>
        </w:rPr>
        <w:t>твори</w:t>
      </w:r>
      <w:r>
        <w:t></w:t>
      </w:r>
      <w:r>
        <w:rPr>
          <w:rFonts w:hint="eastAsia"/>
        </w:rPr>
        <w:t>у</w:t>
      </w:r>
      <w:r>
        <w:t></w:t>
      </w:r>
      <w:r>
        <w:rPr>
          <w:rFonts w:hint="eastAsia"/>
        </w:rPr>
        <w:t>певну</w:t>
      </w:r>
      <w:r>
        <w:t></w:t>
      </w:r>
      <w:r>
        <w:rPr>
          <w:rFonts w:hint="eastAsia"/>
        </w:rPr>
        <w:t>течію</w:t>
      </w:r>
      <w:r>
        <w:t></w:t>
      </w:r>
      <w:r>
        <w:t></w:t>
      </w:r>
      <w:r>
        <w:rPr>
          <w:rFonts w:hint="eastAsia"/>
        </w:rPr>
        <w:t>жанр</w:t>
      </w:r>
      <w:r>
        <w:t></w:t>
      </w:r>
      <w:r>
        <w:rPr>
          <w:rFonts w:hint="eastAsia"/>
        </w:rPr>
        <w:t>тощо</w:t>
      </w:r>
      <w:r>
        <w:t></w:t>
      </w:r>
      <w:r>
        <w:t></w:t>
      </w:r>
      <w:r>
        <w:rPr>
          <w:rFonts w:hint="eastAsia"/>
        </w:rPr>
        <w:t>В</w:t>
      </w:r>
      <w:r>
        <w:t></w:t>
      </w:r>
      <w:r>
        <w:t></w:t>
      </w:r>
      <w:r>
        <w:rPr>
          <w:rFonts w:hint="eastAsia"/>
        </w:rPr>
        <w:t>Мартинюк</w:t>
      </w:r>
      <w:r>
        <w:t></w:t>
      </w:r>
      <w:r>
        <w:t></w:t>
      </w:r>
    </w:p>
    <w:p w:rsidR="008E3BE5" w:rsidRDefault="008E3BE5" w:rsidP="008E3BE5">
      <w:r>
        <w:rPr>
          <w:rFonts w:hint="eastAsia"/>
        </w:rPr>
        <w:t>–</w:t>
      </w:r>
      <w:r>
        <w:t></w:t>
      </w:r>
      <w:r>
        <w:rPr>
          <w:rFonts w:hint="eastAsia"/>
        </w:rPr>
        <w:t>поетика</w:t>
      </w:r>
      <w:r>
        <w:t></w:t>
      </w:r>
      <w:r>
        <w:rPr>
          <w:rFonts w:hint="eastAsia"/>
        </w:rPr>
        <w:t>абсурду</w:t>
      </w:r>
      <w:r>
        <w:t></w:t>
      </w:r>
      <w:r>
        <w:t></w:t>
      </w:r>
      <w:r>
        <w:rPr>
          <w:rFonts w:hint="eastAsia"/>
        </w:rPr>
        <w:t>а</w:t>
      </w:r>
      <w:r>
        <w:t></w:t>
      </w:r>
      <w:r>
        <w:t></w:t>
      </w:r>
      <w:r>
        <w:rPr>
          <w:rFonts w:hint="eastAsia"/>
        </w:rPr>
        <w:t>оповідна</w:t>
      </w:r>
      <w:r>
        <w:t></w:t>
      </w:r>
      <w:r>
        <w:rPr>
          <w:rFonts w:hint="eastAsia"/>
        </w:rPr>
        <w:t>модель</w:t>
      </w:r>
      <w:r>
        <w:t></w:t>
      </w:r>
      <w:r>
        <w:t></w:t>
      </w:r>
      <w:r>
        <w:rPr>
          <w:rFonts w:hint="eastAsia"/>
        </w:rPr>
        <w:t>що</w:t>
      </w:r>
      <w:r>
        <w:t></w:t>
      </w:r>
      <w:r>
        <w:rPr>
          <w:rFonts w:hint="eastAsia"/>
        </w:rPr>
        <w:t>порушує</w:t>
      </w:r>
      <w:r>
        <w:t></w:t>
      </w:r>
      <w:r>
        <w:rPr>
          <w:rFonts w:hint="eastAsia"/>
        </w:rPr>
        <w:t>архітектонічні</w:t>
      </w:r>
    </w:p>
    <w:p w:rsidR="008E3BE5" w:rsidRDefault="008E3BE5" w:rsidP="008E3BE5">
      <w:r>
        <w:rPr>
          <w:rFonts w:hint="eastAsia"/>
        </w:rPr>
        <w:t>закони</w:t>
      </w:r>
      <w:r>
        <w:t></w:t>
      </w:r>
      <w:r>
        <w:t></w:t>
      </w:r>
      <w:r>
        <w:rPr>
          <w:rFonts w:hint="eastAsia"/>
        </w:rPr>
        <w:t>за</w:t>
      </w:r>
      <w:r>
        <w:t></w:t>
      </w:r>
      <w:r>
        <w:rPr>
          <w:rFonts w:hint="eastAsia"/>
        </w:rPr>
        <w:t>рахунок</w:t>
      </w:r>
      <w:r>
        <w:t></w:t>
      </w:r>
      <w:r>
        <w:rPr>
          <w:rFonts w:hint="eastAsia"/>
        </w:rPr>
        <w:t>чого</w:t>
      </w:r>
      <w:r>
        <w:t></w:t>
      </w:r>
      <w:r>
        <w:rPr>
          <w:rFonts w:hint="eastAsia"/>
        </w:rPr>
        <w:t>жанри</w:t>
      </w:r>
      <w:r>
        <w:t></w:t>
      </w:r>
      <w:r>
        <w:rPr>
          <w:rFonts w:hint="eastAsia"/>
        </w:rPr>
        <w:t>розмиваються</w:t>
      </w:r>
      <w:r>
        <w:t></w:t>
      </w:r>
      <w:r>
        <w:t></w:t>
      </w:r>
      <w:r>
        <w:rPr>
          <w:rFonts w:hint="eastAsia"/>
        </w:rPr>
        <w:t>О</w:t>
      </w:r>
      <w:r>
        <w:t></w:t>
      </w:r>
      <w:r>
        <w:t></w:t>
      </w:r>
      <w:r>
        <w:rPr>
          <w:rFonts w:hint="eastAsia"/>
        </w:rPr>
        <w:t>Чорнорицька</w:t>
      </w:r>
      <w:r>
        <w:t></w:t>
      </w:r>
      <w:r>
        <w:t></w:t>
      </w:r>
      <w:r>
        <w:t></w:t>
      </w:r>
      <w:r>
        <w:rPr>
          <w:rFonts w:hint="eastAsia"/>
        </w:rPr>
        <w:t>б</w:t>
      </w:r>
      <w:r>
        <w:t></w:t>
      </w:r>
      <w:r>
        <w:t></w:t>
      </w:r>
      <w:r>
        <w:rPr>
          <w:rFonts w:hint="eastAsia"/>
        </w:rPr>
        <w:t>тип</w:t>
      </w:r>
    </w:p>
    <w:p w:rsidR="008E3BE5" w:rsidRDefault="008E3BE5" w:rsidP="008E3BE5">
      <w:r>
        <w:rPr>
          <w:rFonts w:hint="eastAsia"/>
        </w:rPr>
        <w:t>образності</w:t>
      </w:r>
      <w:r>
        <w:t></w:t>
      </w:r>
      <w:r>
        <w:t></w:t>
      </w:r>
      <w:r>
        <w:rPr>
          <w:rFonts w:hint="eastAsia"/>
        </w:rPr>
        <w:t>в</w:t>
      </w:r>
      <w:r>
        <w:t></w:t>
      </w:r>
      <w:r>
        <w:rPr>
          <w:rFonts w:hint="eastAsia"/>
        </w:rPr>
        <w:t>якому</w:t>
      </w:r>
      <w:r>
        <w:t></w:t>
      </w:r>
      <w:r>
        <w:t></w:t>
      </w:r>
      <w:r>
        <w:rPr>
          <w:rFonts w:hint="eastAsia"/>
        </w:rPr>
        <w:t>невласне</w:t>
      </w:r>
      <w:r>
        <w:t></w:t>
      </w:r>
      <w:r>
        <w:rPr>
          <w:rFonts w:hint="eastAsia"/>
        </w:rPr>
        <w:t>художні</w:t>
      </w:r>
      <w:r>
        <w:t></w:t>
      </w:r>
      <w:r>
        <w:t></w:t>
      </w:r>
      <w:r>
        <w:rPr>
          <w:rFonts w:hint="eastAsia"/>
        </w:rPr>
        <w:t>моменти</w:t>
      </w:r>
      <w:r>
        <w:t></w:t>
      </w:r>
      <w:r>
        <w:rPr>
          <w:rFonts w:hint="eastAsia"/>
        </w:rPr>
        <w:t>беруть</w:t>
      </w:r>
      <w:r>
        <w:t></w:t>
      </w:r>
      <w:r>
        <w:rPr>
          <w:rFonts w:hint="eastAsia"/>
        </w:rPr>
        <w:t>верх</w:t>
      </w:r>
      <w:r>
        <w:t></w:t>
      </w:r>
      <w:r>
        <w:rPr>
          <w:rFonts w:hint="eastAsia"/>
        </w:rPr>
        <w:t>над</w:t>
      </w:r>
    </w:p>
    <w:p w:rsidR="008E3BE5" w:rsidRDefault="008E3BE5" w:rsidP="008E3BE5">
      <w:r>
        <w:rPr>
          <w:rFonts w:hint="eastAsia"/>
        </w:rPr>
        <w:t>зображальними</w:t>
      </w:r>
      <w:r>
        <w:t></w:t>
      </w:r>
      <w:r>
        <w:rPr>
          <w:rFonts w:hint="eastAsia"/>
        </w:rPr>
        <w:t>й</w:t>
      </w:r>
      <w:r>
        <w:t></w:t>
      </w:r>
      <w:r>
        <w:rPr>
          <w:rFonts w:hint="eastAsia"/>
        </w:rPr>
        <w:t>описовими</w:t>
      </w:r>
      <w:r>
        <w:t></w:t>
      </w:r>
      <w:r>
        <w:t></w:t>
      </w:r>
      <w:r>
        <w:rPr>
          <w:rFonts w:hint="eastAsia"/>
        </w:rPr>
        <w:t>А</w:t>
      </w:r>
      <w:r>
        <w:t></w:t>
      </w:r>
      <w:r>
        <w:t></w:t>
      </w:r>
      <w:r>
        <w:rPr>
          <w:rFonts w:hint="eastAsia"/>
        </w:rPr>
        <w:t>Волкова</w:t>
      </w:r>
      <w:r>
        <w:t></w:t>
      </w:r>
      <w:r>
        <w:t></w:t>
      </w:r>
    </w:p>
    <w:p w:rsidR="008E3BE5" w:rsidRDefault="008E3BE5" w:rsidP="008E3BE5">
      <w:r>
        <w:rPr>
          <w:rFonts w:hint="eastAsia"/>
        </w:rPr>
        <w:t>–</w:t>
      </w:r>
      <w:r>
        <w:t></w:t>
      </w:r>
      <w:r>
        <w:rPr>
          <w:rFonts w:hint="eastAsia"/>
        </w:rPr>
        <w:t>абсурдистська</w:t>
      </w:r>
      <w:r>
        <w:t></w:t>
      </w:r>
      <w:r>
        <w:rPr>
          <w:rFonts w:hint="eastAsia"/>
        </w:rPr>
        <w:t>тенденція</w:t>
      </w:r>
      <w:r>
        <w:t></w:t>
      </w:r>
      <w:r>
        <w:rPr>
          <w:rFonts w:hint="eastAsia"/>
        </w:rPr>
        <w:t>–</w:t>
      </w:r>
      <w:r>
        <w:t></w:t>
      </w:r>
      <w:r>
        <w:rPr>
          <w:rFonts w:hint="eastAsia"/>
        </w:rPr>
        <w:t>естетичний</w:t>
      </w:r>
      <w:r>
        <w:t></w:t>
      </w:r>
      <w:r>
        <w:rPr>
          <w:rFonts w:hint="eastAsia"/>
        </w:rPr>
        <w:t>комплекс</w:t>
      </w:r>
      <w:r>
        <w:t></w:t>
      </w:r>
      <w:r>
        <w:t></w:t>
      </w:r>
      <w:r>
        <w:rPr>
          <w:rFonts w:hint="eastAsia"/>
        </w:rPr>
        <w:t>що</w:t>
      </w:r>
      <w:r>
        <w:t></w:t>
      </w:r>
      <w:r>
        <w:rPr>
          <w:rFonts w:hint="eastAsia"/>
        </w:rPr>
        <w:t>поєднує</w:t>
      </w:r>
      <w:r>
        <w:t></w:t>
      </w:r>
      <w:r>
        <w:rPr>
          <w:rFonts w:hint="eastAsia"/>
        </w:rPr>
        <w:t>заум</w:t>
      </w:r>
      <w:r>
        <w:t></w:t>
      </w:r>
    </w:p>
    <w:p w:rsidR="008E3BE5" w:rsidRDefault="008E3BE5" w:rsidP="008E3BE5">
      <w:r>
        <w:rPr>
          <w:rFonts w:hint="eastAsia"/>
        </w:rPr>
        <w:t>гротеск</w:t>
      </w:r>
      <w:r>
        <w:t></w:t>
      </w:r>
      <w:r>
        <w:rPr>
          <w:rFonts w:hint="eastAsia"/>
        </w:rPr>
        <w:t>і</w:t>
      </w:r>
      <w:r>
        <w:t></w:t>
      </w:r>
      <w:r>
        <w:rPr>
          <w:rFonts w:hint="eastAsia"/>
        </w:rPr>
        <w:t>абсурд</w:t>
      </w:r>
      <w:r>
        <w:t></w:t>
      </w:r>
      <w:r>
        <w:t></w:t>
      </w:r>
      <w:r>
        <w:rPr>
          <w:rFonts w:hint="eastAsia"/>
        </w:rPr>
        <w:t>М</w:t>
      </w:r>
      <w:r>
        <w:t></w:t>
      </w:r>
      <w:r>
        <w:t></w:t>
      </w:r>
      <w:r>
        <w:rPr>
          <w:rFonts w:hint="eastAsia"/>
        </w:rPr>
        <w:t>Марусенков</w:t>
      </w:r>
      <w:r>
        <w:t></w:t>
      </w:r>
      <w:r>
        <w:t></w:t>
      </w:r>
    </w:p>
    <w:p w:rsidR="008E3BE5" w:rsidRDefault="008E3BE5" w:rsidP="008E3BE5">
      <w:r>
        <w:rPr>
          <w:rFonts w:hint="eastAsia"/>
        </w:rPr>
        <w:t>–</w:t>
      </w:r>
      <w:r>
        <w:t></w:t>
      </w:r>
      <w:r>
        <w:rPr>
          <w:rFonts w:hint="eastAsia"/>
        </w:rPr>
        <w:t>постабсурд</w:t>
      </w:r>
      <w:r>
        <w:t></w:t>
      </w:r>
      <w:r>
        <w:rPr>
          <w:rFonts w:hint="eastAsia"/>
        </w:rPr>
        <w:t>–</w:t>
      </w:r>
      <w:r>
        <w:t></w:t>
      </w:r>
      <w:r>
        <w:rPr>
          <w:rFonts w:hint="eastAsia"/>
        </w:rPr>
        <w:t>явище</w:t>
      </w:r>
      <w:r>
        <w:t></w:t>
      </w:r>
      <w:r>
        <w:t></w:t>
      </w:r>
      <w:r>
        <w:rPr>
          <w:rFonts w:hint="eastAsia"/>
        </w:rPr>
        <w:t>яке</w:t>
      </w:r>
      <w:r>
        <w:t></w:t>
      </w:r>
      <w:r>
        <w:rPr>
          <w:rFonts w:hint="eastAsia"/>
        </w:rPr>
        <w:t>вирізняється</w:t>
      </w:r>
      <w:r>
        <w:t></w:t>
      </w:r>
      <w:r>
        <w:rPr>
          <w:rFonts w:hint="eastAsia"/>
        </w:rPr>
        <w:t>повною</w:t>
      </w:r>
      <w:r>
        <w:t></w:t>
      </w:r>
      <w:r>
        <w:rPr>
          <w:rFonts w:hint="eastAsia"/>
        </w:rPr>
        <w:t>сваволею</w:t>
      </w:r>
      <w:r>
        <w:t></w:t>
      </w:r>
      <w:r>
        <w:rPr>
          <w:rFonts w:hint="eastAsia"/>
        </w:rPr>
        <w:t>автора</w:t>
      </w:r>
      <w:r>
        <w:t></w:t>
      </w:r>
      <w:r>
        <w:rPr>
          <w:rFonts w:hint="eastAsia"/>
        </w:rPr>
        <w:t>щодо</w:t>
      </w:r>
    </w:p>
    <w:p w:rsidR="008E3BE5" w:rsidRDefault="008E3BE5" w:rsidP="008E3BE5">
      <w:r>
        <w:rPr>
          <w:rFonts w:hint="eastAsia"/>
        </w:rPr>
        <w:t>його</w:t>
      </w:r>
      <w:r>
        <w:t></w:t>
      </w:r>
      <w:r>
        <w:rPr>
          <w:rFonts w:hint="eastAsia"/>
        </w:rPr>
        <w:t>персонажів</w:t>
      </w:r>
      <w:r>
        <w:t></w:t>
      </w:r>
      <w:r>
        <w:t></w:t>
      </w:r>
      <w:r>
        <w:rPr>
          <w:rFonts w:hint="eastAsia"/>
        </w:rPr>
        <w:t>О</w:t>
      </w:r>
      <w:r>
        <w:t></w:t>
      </w:r>
      <w:r>
        <w:t></w:t>
      </w:r>
      <w:r>
        <w:rPr>
          <w:rFonts w:hint="eastAsia"/>
        </w:rPr>
        <w:t>Чорнорицька</w:t>
      </w:r>
      <w:r>
        <w:t></w:t>
      </w:r>
      <w:r>
        <w:t></w:t>
      </w:r>
    </w:p>
    <w:p w:rsidR="008E3BE5" w:rsidRDefault="008E3BE5" w:rsidP="008E3BE5">
      <w:r>
        <w:t></w:t>
      </w:r>
      <w:r>
        <w:t></w:t>
      </w:r>
      <w:r>
        <w:t></w:t>
      </w:r>
    </w:p>
    <w:p w:rsidR="008E3BE5" w:rsidRDefault="008E3BE5" w:rsidP="008E3BE5">
      <w:r>
        <w:rPr>
          <w:rFonts w:hint="eastAsia"/>
        </w:rPr>
        <w:t>–</w:t>
      </w:r>
      <w:r>
        <w:t></w:t>
      </w:r>
      <w:r>
        <w:rPr>
          <w:rFonts w:hint="eastAsia"/>
        </w:rPr>
        <w:t>театр</w:t>
      </w:r>
      <w:r>
        <w:t></w:t>
      </w:r>
      <w:r>
        <w:rPr>
          <w:rFonts w:hint="eastAsia"/>
        </w:rPr>
        <w:t>абсурду</w:t>
      </w:r>
      <w:r>
        <w:t></w:t>
      </w:r>
      <w:r>
        <w:rPr>
          <w:rFonts w:hint="eastAsia"/>
        </w:rPr>
        <w:t>–</w:t>
      </w:r>
      <w:r>
        <w:t></w:t>
      </w:r>
      <w:r>
        <w:rPr>
          <w:rFonts w:hint="eastAsia"/>
        </w:rPr>
        <w:t>творчість</w:t>
      </w:r>
      <w:r>
        <w:t></w:t>
      </w:r>
      <w:r>
        <w:rPr>
          <w:rFonts w:hint="eastAsia"/>
        </w:rPr>
        <w:t>певного</w:t>
      </w:r>
      <w:r>
        <w:t></w:t>
      </w:r>
      <w:r>
        <w:rPr>
          <w:rFonts w:hint="eastAsia"/>
        </w:rPr>
        <w:t>кола</w:t>
      </w:r>
      <w:r>
        <w:t></w:t>
      </w:r>
      <w:r>
        <w:rPr>
          <w:rFonts w:hint="eastAsia"/>
        </w:rPr>
        <w:t>драматургів</w:t>
      </w:r>
      <w:r>
        <w:t></w:t>
      </w:r>
      <w:r>
        <w:t></w:t>
      </w:r>
      <w:r>
        <w:rPr>
          <w:rFonts w:hint="eastAsia"/>
        </w:rPr>
        <w:t>що</w:t>
      </w:r>
    </w:p>
    <w:p w:rsidR="008E3BE5" w:rsidRDefault="008E3BE5" w:rsidP="008E3BE5">
      <w:r>
        <w:rPr>
          <w:rFonts w:hint="eastAsia"/>
        </w:rPr>
        <w:t>послуговувалися</w:t>
      </w:r>
      <w:r>
        <w:t></w:t>
      </w:r>
      <w:r>
        <w:rPr>
          <w:rFonts w:hint="eastAsia"/>
        </w:rPr>
        <w:t>поетикою</w:t>
      </w:r>
      <w:r>
        <w:t></w:t>
      </w:r>
      <w:r>
        <w:rPr>
          <w:rFonts w:hint="eastAsia"/>
        </w:rPr>
        <w:t>абсурду</w:t>
      </w:r>
      <w:r>
        <w:t></w:t>
      </w:r>
      <w:r>
        <w:rPr>
          <w:rFonts w:hint="eastAsia"/>
        </w:rPr>
        <w:t>й</w:t>
      </w:r>
      <w:r>
        <w:t></w:t>
      </w:r>
      <w:r>
        <w:rPr>
          <w:rFonts w:hint="eastAsia"/>
        </w:rPr>
        <w:t>діяли</w:t>
      </w:r>
      <w:r>
        <w:t></w:t>
      </w:r>
      <w:r>
        <w:rPr>
          <w:rFonts w:hint="eastAsia"/>
        </w:rPr>
        <w:t>в</w:t>
      </w:r>
      <w:r>
        <w:t></w:t>
      </w:r>
      <w:r>
        <w:rPr>
          <w:rFonts w:hint="eastAsia"/>
        </w:rPr>
        <w:t>певному</w:t>
      </w:r>
      <w:r>
        <w:t></w:t>
      </w:r>
      <w:r>
        <w:rPr>
          <w:rFonts w:hint="eastAsia"/>
        </w:rPr>
        <w:t>хронологічному</w:t>
      </w:r>
    </w:p>
    <w:p w:rsidR="008E3BE5" w:rsidRDefault="008E3BE5" w:rsidP="008E3BE5">
      <w:r>
        <w:rPr>
          <w:rFonts w:hint="eastAsia"/>
        </w:rPr>
        <w:t>відтинку</w:t>
      </w:r>
      <w:r>
        <w:t></w:t>
      </w:r>
      <w:r>
        <w:t></w:t>
      </w:r>
      <w:r>
        <w:rPr>
          <w:rFonts w:hint="eastAsia"/>
        </w:rPr>
        <w:t>М</w:t>
      </w:r>
      <w:r>
        <w:t></w:t>
      </w:r>
      <w:r>
        <w:t></w:t>
      </w:r>
      <w:r>
        <w:rPr>
          <w:rFonts w:hint="eastAsia"/>
        </w:rPr>
        <w:t>Есслін</w:t>
      </w:r>
      <w:r>
        <w:t></w:t>
      </w:r>
      <w:r>
        <w:t></w:t>
      </w:r>
    </w:p>
    <w:p w:rsidR="008E3BE5" w:rsidRDefault="008E3BE5" w:rsidP="008E3BE5">
      <w:r>
        <w:rPr>
          <w:rFonts w:hint="eastAsia"/>
        </w:rPr>
        <w:t>–</w:t>
      </w:r>
      <w:r>
        <w:t></w:t>
      </w:r>
      <w:r>
        <w:rPr>
          <w:rFonts w:hint="eastAsia"/>
        </w:rPr>
        <w:t>драма</w:t>
      </w:r>
      <w:r>
        <w:t></w:t>
      </w:r>
      <w:r>
        <w:rPr>
          <w:rFonts w:hint="eastAsia"/>
        </w:rPr>
        <w:t>абсурду</w:t>
      </w:r>
      <w:r>
        <w:t></w:t>
      </w:r>
      <w:r>
        <w:rPr>
          <w:rFonts w:hint="eastAsia"/>
        </w:rPr>
        <w:t>–</w:t>
      </w:r>
      <w:r>
        <w:t></w:t>
      </w:r>
      <w:r>
        <w:rPr>
          <w:rFonts w:hint="eastAsia"/>
        </w:rPr>
        <w:t>початково</w:t>
      </w:r>
      <w:r>
        <w:t></w:t>
      </w:r>
      <w:r>
        <w:rPr>
          <w:rFonts w:hint="eastAsia"/>
        </w:rPr>
        <w:t>її</w:t>
      </w:r>
      <w:r>
        <w:t></w:t>
      </w:r>
      <w:r>
        <w:rPr>
          <w:rFonts w:hint="eastAsia"/>
        </w:rPr>
        <w:t>розглядали</w:t>
      </w:r>
      <w:r>
        <w:t></w:t>
      </w:r>
      <w:r>
        <w:rPr>
          <w:rFonts w:hint="eastAsia"/>
        </w:rPr>
        <w:t>як</w:t>
      </w:r>
      <w:r>
        <w:t></w:t>
      </w:r>
      <w:r>
        <w:rPr>
          <w:rFonts w:hint="eastAsia"/>
        </w:rPr>
        <w:t>твір</w:t>
      </w:r>
      <w:r>
        <w:t></w:t>
      </w:r>
      <w:r>
        <w:rPr>
          <w:rFonts w:hint="eastAsia"/>
        </w:rPr>
        <w:t>авторів</w:t>
      </w:r>
      <w:r>
        <w:t></w:t>
      </w:r>
      <w:r>
        <w:rPr>
          <w:rFonts w:hint="eastAsia"/>
        </w:rPr>
        <w:t>театру</w:t>
      </w:r>
    </w:p>
    <w:p w:rsidR="008E3BE5" w:rsidRDefault="008E3BE5" w:rsidP="008E3BE5">
      <w:r>
        <w:rPr>
          <w:rFonts w:hint="eastAsia"/>
        </w:rPr>
        <w:t>абсурду</w:t>
      </w:r>
      <w:r>
        <w:t></w:t>
      </w:r>
      <w:r>
        <w:t></w:t>
      </w:r>
      <w:r>
        <w:rPr>
          <w:rFonts w:hint="eastAsia"/>
        </w:rPr>
        <w:t>але</w:t>
      </w:r>
      <w:r>
        <w:t></w:t>
      </w:r>
      <w:r>
        <w:rPr>
          <w:rFonts w:hint="eastAsia"/>
        </w:rPr>
        <w:t>згодом</w:t>
      </w:r>
      <w:r>
        <w:t></w:t>
      </w:r>
      <w:r>
        <w:rPr>
          <w:rFonts w:hint="eastAsia"/>
        </w:rPr>
        <w:t>термін</w:t>
      </w:r>
      <w:r>
        <w:t></w:t>
      </w:r>
      <w:r>
        <w:rPr>
          <w:rFonts w:hint="eastAsia"/>
        </w:rPr>
        <w:t>поширився</w:t>
      </w:r>
      <w:r>
        <w:t></w:t>
      </w:r>
      <w:r>
        <w:rPr>
          <w:rFonts w:hint="eastAsia"/>
        </w:rPr>
        <w:t>на</w:t>
      </w:r>
      <w:r>
        <w:t></w:t>
      </w:r>
      <w:r>
        <w:rPr>
          <w:rFonts w:hint="eastAsia"/>
        </w:rPr>
        <w:t>всю</w:t>
      </w:r>
      <w:r>
        <w:t></w:t>
      </w:r>
      <w:r>
        <w:rPr>
          <w:rFonts w:hint="eastAsia"/>
        </w:rPr>
        <w:t>абсурдистську</w:t>
      </w:r>
      <w:r>
        <w:t></w:t>
      </w:r>
      <w:r>
        <w:rPr>
          <w:rFonts w:hint="eastAsia"/>
        </w:rPr>
        <w:t>драматургію</w:t>
      </w:r>
      <w:r>
        <w:t></w:t>
      </w:r>
    </w:p>
    <w:p w:rsidR="008E3BE5" w:rsidRDefault="008E3BE5" w:rsidP="008E3BE5">
      <w:r>
        <w:rPr>
          <w:rFonts w:hint="eastAsia"/>
        </w:rPr>
        <w:t>що</w:t>
      </w:r>
      <w:r>
        <w:t></w:t>
      </w:r>
      <w:r>
        <w:rPr>
          <w:rFonts w:hint="eastAsia"/>
        </w:rPr>
        <w:t>не</w:t>
      </w:r>
      <w:r>
        <w:t></w:t>
      </w:r>
      <w:r>
        <w:rPr>
          <w:rFonts w:hint="eastAsia"/>
        </w:rPr>
        <w:t>має</w:t>
      </w:r>
      <w:r>
        <w:t></w:t>
      </w:r>
      <w:r>
        <w:rPr>
          <w:rFonts w:hint="eastAsia"/>
        </w:rPr>
        <w:t>часового</w:t>
      </w:r>
      <w:r>
        <w:t></w:t>
      </w:r>
      <w:r>
        <w:rPr>
          <w:rFonts w:hint="eastAsia"/>
        </w:rPr>
        <w:t>обмеження</w:t>
      </w:r>
      <w:r>
        <w:t></w:t>
      </w:r>
      <w:r>
        <w:rPr>
          <w:rFonts w:hint="eastAsia"/>
        </w:rPr>
        <w:t>і</w:t>
      </w:r>
      <w:r>
        <w:t></w:t>
      </w:r>
      <w:r>
        <w:rPr>
          <w:rFonts w:hint="eastAsia"/>
        </w:rPr>
        <w:t>розвивається</w:t>
      </w:r>
      <w:r>
        <w:t></w:t>
      </w:r>
      <w:r>
        <w:rPr>
          <w:rFonts w:hint="eastAsia"/>
        </w:rPr>
        <w:t>далі</w:t>
      </w:r>
      <w:r>
        <w:t></w:t>
      </w:r>
      <w:r>
        <w:rPr>
          <w:rFonts w:hint="eastAsia"/>
        </w:rPr>
        <w:t>в</w:t>
      </w:r>
      <w:r>
        <w:t></w:t>
      </w:r>
      <w:r>
        <w:rPr>
          <w:rFonts w:hint="eastAsia"/>
        </w:rPr>
        <w:t>ХХІ</w:t>
      </w:r>
      <w:r>
        <w:t></w:t>
      </w:r>
      <w:r>
        <w:rPr>
          <w:rFonts w:hint="eastAsia"/>
        </w:rPr>
        <w:t>ст</w:t>
      </w:r>
      <w:r>
        <w:t></w:t>
      </w:r>
      <w:r>
        <w:t></w:t>
      </w:r>
      <w:r>
        <w:t></w:t>
      </w:r>
      <w:r>
        <w:rPr>
          <w:rFonts w:hint="eastAsia"/>
        </w:rPr>
        <w:t>О</w:t>
      </w:r>
      <w:r>
        <w:t></w:t>
      </w:r>
      <w:r>
        <w:t></w:t>
      </w:r>
      <w:r>
        <w:rPr>
          <w:rFonts w:hint="eastAsia"/>
        </w:rPr>
        <w:t>Любенко</w:t>
      </w:r>
      <w:r>
        <w:t></w:t>
      </w:r>
    </w:p>
    <w:p w:rsidR="008E3BE5" w:rsidRDefault="008E3BE5" w:rsidP="008E3BE5">
      <w:r>
        <w:rPr>
          <w:rFonts w:hint="eastAsia"/>
        </w:rPr>
        <w:t>С</w:t>
      </w:r>
      <w:r>
        <w:t></w:t>
      </w:r>
      <w:r>
        <w:t></w:t>
      </w:r>
      <w:r>
        <w:rPr>
          <w:rFonts w:hint="eastAsia"/>
        </w:rPr>
        <w:t>Заєць</w:t>
      </w:r>
      <w:r>
        <w:t></w:t>
      </w:r>
      <w:r>
        <w:t></w:t>
      </w:r>
    </w:p>
    <w:p w:rsidR="008E3BE5" w:rsidRDefault="008E3BE5" w:rsidP="008E3BE5">
      <w:r>
        <w:rPr>
          <w:rFonts w:hint="eastAsia"/>
        </w:rPr>
        <w:t>Також</w:t>
      </w:r>
      <w:r>
        <w:t></w:t>
      </w:r>
      <w:r>
        <w:rPr>
          <w:rFonts w:hint="eastAsia"/>
        </w:rPr>
        <w:t>літературознавці</w:t>
      </w:r>
      <w:r>
        <w:t></w:t>
      </w:r>
      <w:r>
        <w:rPr>
          <w:rFonts w:hint="eastAsia"/>
        </w:rPr>
        <w:t>вдаються</w:t>
      </w:r>
      <w:r>
        <w:t></w:t>
      </w:r>
      <w:r>
        <w:rPr>
          <w:rFonts w:hint="eastAsia"/>
        </w:rPr>
        <w:t>до</w:t>
      </w:r>
      <w:r>
        <w:t></w:t>
      </w:r>
      <w:r>
        <w:rPr>
          <w:rFonts w:hint="eastAsia"/>
        </w:rPr>
        <w:t>виокремлення</w:t>
      </w:r>
      <w:r>
        <w:t></w:t>
      </w:r>
      <w:r>
        <w:rPr>
          <w:rFonts w:hint="eastAsia"/>
        </w:rPr>
        <w:t>вужчого</w:t>
      </w:r>
      <w:r>
        <w:t></w:t>
      </w:r>
      <w:r>
        <w:rPr>
          <w:rFonts w:hint="eastAsia"/>
        </w:rPr>
        <w:t>поняття</w:t>
      </w:r>
    </w:p>
    <w:p w:rsidR="008E3BE5" w:rsidRDefault="008E3BE5" w:rsidP="008E3BE5">
      <w:r>
        <w:rPr>
          <w:rFonts w:hint="eastAsia"/>
        </w:rPr>
        <w:t>абсурду</w:t>
      </w:r>
      <w:r>
        <w:t></w:t>
      </w:r>
      <w:r>
        <w:t></w:t>
      </w:r>
      <w:r>
        <w:rPr>
          <w:rFonts w:hint="eastAsia"/>
        </w:rPr>
        <w:t>який</w:t>
      </w:r>
      <w:r>
        <w:t></w:t>
      </w:r>
      <w:r>
        <w:rPr>
          <w:rFonts w:hint="eastAsia"/>
        </w:rPr>
        <w:t>має</w:t>
      </w:r>
      <w:r>
        <w:t></w:t>
      </w:r>
      <w:r>
        <w:rPr>
          <w:rFonts w:hint="eastAsia"/>
        </w:rPr>
        <w:t>вказувати</w:t>
      </w:r>
      <w:r>
        <w:t></w:t>
      </w:r>
      <w:r>
        <w:rPr>
          <w:rFonts w:hint="eastAsia"/>
        </w:rPr>
        <w:t>на</w:t>
      </w:r>
      <w:r>
        <w:t></w:t>
      </w:r>
      <w:r>
        <w:rPr>
          <w:rFonts w:hint="eastAsia"/>
        </w:rPr>
        <w:t>зону</w:t>
      </w:r>
      <w:r>
        <w:t></w:t>
      </w:r>
      <w:r>
        <w:rPr>
          <w:rFonts w:hint="eastAsia"/>
        </w:rPr>
        <w:t>поширення</w:t>
      </w:r>
      <w:r>
        <w:t></w:t>
      </w:r>
      <w:r>
        <w:t></w:t>
      </w:r>
      <w:r>
        <w:rPr>
          <w:rFonts w:hint="eastAsia"/>
        </w:rPr>
        <w:t>наприклад</w:t>
      </w:r>
      <w:r>
        <w:t></w:t>
      </w:r>
      <w:r>
        <w:t></w:t>
      </w:r>
      <w:r>
        <w:rPr>
          <w:rFonts w:hint="eastAsia"/>
        </w:rPr>
        <w:t>має</w:t>
      </w:r>
      <w:r>
        <w:t></w:t>
      </w:r>
      <w:r>
        <w:rPr>
          <w:rFonts w:hint="eastAsia"/>
        </w:rPr>
        <w:t>вплив</w:t>
      </w:r>
      <w:r>
        <w:t></w:t>
      </w:r>
      <w:r>
        <w:rPr>
          <w:rFonts w:hint="eastAsia"/>
        </w:rPr>
        <w:t>на</w:t>
      </w:r>
    </w:p>
    <w:p w:rsidR="008E3BE5" w:rsidRDefault="008E3BE5" w:rsidP="008E3BE5">
      <w:r>
        <w:rPr>
          <w:rFonts w:hint="eastAsia"/>
        </w:rPr>
        <w:t>жанрові</w:t>
      </w:r>
      <w:r>
        <w:t></w:t>
      </w:r>
      <w:r>
        <w:rPr>
          <w:rFonts w:hint="eastAsia"/>
        </w:rPr>
        <w:t>чи</w:t>
      </w:r>
      <w:r>
        <w:t></w:t>
      </w:r>
      <w:r>
        <w:rPr>
          <w:rFonts w:hint="eastAsia"/>
        </w:rPr>
        <w:t>композиційні</w:t>
      </w:r>
      <w:r>
        <w:t></w:t>
      </w:r>
      <w:r>
        <w:rPr>
          <w:rFonts w:hint="eastAsia"/>
        </w:rPr>
        <w:t>особливості</w:t>
      </w:r>
      <w:r>
        <w:t></w:t>
      </w:r>
      <w:r>
        <w:t></w:t>
      </w:r>
      <w:r>
        <w:rPr>
          <w:rFonts w:hint="eastAsia"/>
        </w:rPr>
        <w:t>або</w:t>
      </w:r>
      <w:r>
        <w:t></w:t>
      </w:r>
      <w:r>
        <w:rPr>
          <w:rFonts w:hint="eastAsia"/>
        </w:rPr>
        <w:t>ключову</w:t>
      </w:r>
      <w:r>
        <w:t></w:t>
      </w:r>
      <w:r>
        <w:rPr>
          <w:rFonts w:hint="eastAsia"/>
        </w:rPr>
        <w:t>мету</w:t>
      </w:r>
      <w:r>
        <w:t></w:t>
      </w:r>
      <w:r>
        <w:t></w:t>
      </w:r>
      <w:r>
        <w:rPr>
          <w:rFonts w:hint="eastAsia"/>
        </w:rPr>
        <w:t>яку</w:t>
      </w:r>
      <w:r>
        <w:t></w:t>
      </w:r>
      <w:r>
        <w:rPr>
          <w:rFonts w:hint="eastAsia"/>
        </w:rPr>
        <w:t>виконує</w:t>
      </w:r>
      <w:r>
        <w:t></w:t>
      </w:r>
      <w:r>
        <w:rPr>
          <w:rFonts w:hint="eastAsia"/>
        </w:rPr>
        <w:t>твір</w:t>
      </w:r>
      <w:r>
        <w:t></w:t>
      </w:r>
    </w:p>
    <w:p w:rsidR="008E3BE5" w:rsidRDefault="008E3BE5" w:rsidP="008E3BE5">
      <w:r>
        <w:t></w:t>
      </w:r>
      <w:r>
        <w:rPr>
          <w:rFonts w:hint="eastAsia"/>
        </w:rPr>
        <w:t>уражений</w:t>
      </w:r>
      <w:r>
        <w:t></w:t>
      </w:r>
      <w:r>
        <w:rPr>
          <w:rFonts w:hint="eastAsia"/>
        </w:rPr>
        <w:t>абсурдом</w:t>
      </w:r>
      <w:r>
        <w:t></w:t>
      </w:r>
      <w:r>
        <w:t></w:t>
      </w:r>
      <w:r>
        <w:t></w:t>
      </w:r>
      <w:r>
        <w:rPr>
          <w:rFonts w:hint="eastAsia"/>
        </w:rPr>
        <w:t>комічна</w:t>
      </w:r>
      <w:r>
        <w:t></w:t>
      </w:r>
      <w:r>
        <w:rPr>
          <w:rFonts w:hint="eastAsia"/>
        </w:rPr>
        <w:t>чи</w:t>
      </w:r>
      <w:r>
        <w:t></w:t>
      </w:r>
      <w:r>
        <w:rPr>
          <w:rFonts w:hint="eastAsia"/>
        </w:rPr>
        <w:t>деструктивна</w:t>
      </w:r>
      <w:r>
        <w:t></w:t>
      </w:r>
      <w:r>
        <w:rPr>
          <w:rFonts w:hint="eastAsia"/>
        </w:rPr>
        <w:t>тощо</w:t>
      </w:r>
      <w:r>
        <w:t></w:t>
      </w:r>
      <w:r>
        <w:t></w:t>
      </w:r>
      <w:r>
        <w:t></w:t>
      </w:r>
      <w:r>
        <w:rPr>
          <w:rFonts w:hint="eastAsia"/>
        </w:rPr>
        <w:t>Таким</w:t>
      </w:r>
      <w:r>
        <w:t></w:t>
      </w:r>
      <w:r>
        <w:rPr>
          <w:rFonts w:hint="eastAsia"/>
        </w:rPr>
        <w:t>чином</w:t>
      </w:r>
      <w:r>
        <w:t></w:t>
      </w:r>
    </w:p>
    <w:p w:rsidR="008E3BE5" w:rsidRDefault="008E3BE5" w:rsidP="008E3BE5">
      <w:r>
        <w:rPr>
          <w:rFonts w:hint="eastAsia"/>
        </w:rPr>
        <w:t>науковці</w:t>
      </w:r>
      <w:r>
        <w:t></w:t>
      </w:r>
      <w:r>
        <w:rPr>
          <w:rFonts w:hint="eastAsia"/>
        </w:rPr>
        <w:t>виділяють</w:t>
      </w:r>
      <w:r>
        <w:t></w:t>
      </w:r>
      <w:r>
        <w:rPr>
          <w:rFonts w:hint="eastAsia"/>
        </w:rPr>
        <w:t>такі</w:t>
      </w:r>
      <w:r>
        <w:t></w:t>
      </w:r>
      <w:r>
        <w:rPr>
          <w:rFonts w:hint="eastAsia"/>
        </w:rPr>
        <w:t>різновиди</w:t>
      </w:r>
      <w:r>
        <w:t></w:t>
      </w:r>
      <w:r>
        <w:rPr>
          <w:rFonts w:hint="eastAsia"/>
        </w:rPr>
        <w:t>абсурду</w:t>
      </w:r>
      <w:r>
        <w:t></w:t>
      </w:r>
      <w:r>
        <w:t></w:t>
      </w:r>
      <w:r>
        <w:rPr>
          <w:rFonts w:hint="eastAsia"/>
        </w:rPr>
        <w:t>жанровий</w:t>
      </w:r>
      <w:r>
        <w:t></w:t>
      </w:r>
      <w:r>
        <w:t></w:t>
      </w:r>
      <w:r>
        <w:rPr>
          <w:rFonts w:hint="eastAsia"/>
        </w:rPr>
        <w:t>композиційний</w:t>
      </w:r>
      <w:r>
        <w:t></w:t>
      </w:r>
    </w:p>
    <w:p w:rsidR="008E3BE5" w:rsidRDefault="008E3BE5" w:rsidP="008E3BE5">
      <w:r>
        <w:rPr>
          <w:rFonts w:hint="eastAsia"/>
        </w:rPr>
        <w:t>комічний</w:t>
      </w:r>
      <w:r>
        <w:t></w:t>
      </w:r>
      <w:r>
        <w:t></w:t>
      </w:r>
      <w:r>
        <w:rPr>
          <w:rFonts w:hint="eastAsia"/>
        </w:rPr>
        <w:t>нігілістичний</w:t>
      </w:r>
      <w:r>
        <w:t></w:t>
      </w:r>
      <w:r>
        <w:t></w:t>
      </w:r>
      <w:r>
        <w:rPr>
          <w:rFonts w:hint="eastAsia"/>
        </w:rPr>
        <w:t>сатиричний</w:t>
      </w:r>
      <w:r>
        <w:t></w:t>
      </w:r>
      <w:r>
        <w:t></w:t>
      </w:r>
      <w:r>
        <w:rPr>
          <w:rFonts w:hint="eastAsia"/>
        </w:rPr>
        <w:t>дисгармонійний</w:t>
      </w:r>
      <w:r>
        <w:t></w:t>
      </w:r>
      <w:r>
        <w:rPr>
          <w:rFonts w:hint="eastAsia"/>
        </w:rPr>
        <w:t>і</w:t>
      </w:r>
      <w:r>
        <w:t></w:t>
      </w:r>
      <w:r>
        <w:rPr>
          <w:rFonts w:hint="eastAsia"/>
        </w:rPr>
        <w:t>ситуативний</w:t>
      </w:r>
      <w:r>
        <w:t></w:t>
      </w:r>
      <w:r>
        <w:t></w:t>
      </w:r>
      <w:r>
        <w:rPr>
          <w:rFonts w:hint="eastAsia"/>
        </w:rPr>
        <w:t>Інші</w:t>
      </w:r>
    </w:p>
    <w:p w:rsidR="008E3BE5" w:rsidRDefault="008E3BE5" w:rsidP="008E3BE5">
      <w:r>
        <w:rPr>
          <w:rFonts w:hint="eastAsia"/>
        </w:rPr>
        <w:t>дослідники</w:t>
      </w:r>
      <w:r>
        <w:t></w:t>
      </w:r>
      <w:r>
        <w:rPr>
          <w:rFonts w:hint="eastAsia"/>
        </w:rPr>
        <w:t>дотримуються</w:t>
      </w:r>
      <w:r>
        <w:t></w:t>
      </w:r>
      <w:r>
        <w:rPr>
          <w:rFonts w:hint="eastAsia"/>
        </w:rPr>
        <w:t>думки</w:t>
      </w:r>
      <w:r>
        <w:t></w:t>
      </w:r>
      <w:r>
        <w:t></w:t>
      </w:r>
      <w:r>
        <w:rPr>
          <w:rFonts w:hint="eastAsia"/>
        </w:rPr>
        <w:t>що</w:t>
      </w:r>
      <w:r>
        <w:t></w:t>
      </w:r>
      <w:r>
        <w:rPr>
          <w:rFonts w:hint="eastAsia"/>
        </w:rPr>
        <w:t>абсурд</w:t>
      </w:r>
      <w:r>
        <w:t></w:t>
      </w:r>
      <w:r>
        <w:rPr>
          <w:rFonts w:hint="eastAsia"/>
        </w:rPr>
        <w:t>має</w:t>
      </w:r>
      <w:r>
        <w:t></w:t>
      </w:r>
      <w:r>
        <w:rPr>
          <w:rFonts w:hint="eastAsia"/>
        </w:rPr>
        <w:t>кілька</w:t>
      </w:r>
      <w:r>
        <w:t></w:t>
      </w:r>
      <w:r>
        <w:rPr>
          <w:rFonts w:hint="eastAsia"/>
        </w:rPr>
        <w:t>стадій</w:t>
      </w:r>
      <w:r>
        <w:t></w:t>
      </w:r>
      <w:r>
        <w:rPr>
          <w:rFonts w:hint="eastAsia"/>
        </w:rPr>
        <w:t>розвитку</w:t>
      </w:r>
      <w:r>
        <w:t></w:t>
      </w:r>
    </w:p>
    <w:p w:rsidR="008E3BE5" w:rsidRDefault="008E3BE5" w:rsidP="008E3BE5">
      <w:r>
        <w:rPr>
          <w:rFonts w:hint="eastAsia"/>
        </w:rPr>
        <w:t>тобто</w:t>
      </w:r>
      <w:r>
        <w:t></w:t>
      </w:r>
      <w:r>
        <w:rPr>
          <w:rFonts w:hint="eastAsia"/>
        </w:rPr>
        <w:t>в</w:t>
      </w:r>
      <w:r>
        <w:t></w:t>
      </w:r>
      <w:r>
        <w:rPr>
          <w:rFonts w:hint="eastAsia"/>
        </w:rPr>
        <w:t>певні</w:t>
      </w:r>
      <w:r>
        <w:t></w:t>
      </w:r>
      <w:r>
        <w:rPr>
          <w:rFonts w:hint="eastAsia"/>
        </w:rPr>
        <w:t>епохи</w:t>
      </w:r>
      <w:r>
        <w:t></w:t>
      </w:r>
      <w:r>
        <w:rPr>
          <w:rFonts w:hint="eastAsia"/>
        </w:rPr>
        <w:t>має</w:t>
      </w:r>
      <w:r>
        <w:t></w:t>
      </w:r>
      <w:r>
        <w:rPr>
          <w:rFonts w:hint="eastAsia"/>
        </w:rPr>
        <w:t>свою</w:t>
      </w:r>
      <w:r>
        <w:t></w:t>
      </w:r>
      <w:r>
        <w:rPr>
          <w:rFonts w:hint="eastAsia"/>
        </w:rPr>
        <w:t>форму</w:t>
      </w:r>
      <w:r>
        <w:t></w:t>
      </w:r>
      <w:r>
        <w:rPr>
          <w:rFonts w:hint="eastAsia"/>
        </w:rPr>
        <w:t>вираження</w:t>
      </w:r>
      <w:r>
        <w:t></w:t>
      </w:r>
      <w:r>
        <w:t></w:t>
      </w:r>
      <w:r>
        <w:rPr>
          <w:rFonts w:hint="eastAsia"/>
        </w:rPr>
        <w:t>це</w:t>
      </w:r>
      <w:r>
        <w:t></w:t>
      </w:r>
      <w:r>
        <w:rPr>
          <w:rFonts w:hint="eastAsia"/>
        </w:rPr>
        <w:t>сприяє</w:t>
      </w:r>
      <w:r>
        <w:t></w:t>
      </w:r>
      <w:r>
        <w:rPr>
          <w:rFonts w:hint="eastAsia"/>
        </w:rPr>
        <w:t>виділенню</w:t>
      </w:r>
    </w:p>
    <w:p w:rsidR="008E3BE5" w:rsidRDefault="008E3BE5" w:rsidP="008E3BE5">
      <w:r>
        <w:rPr>
          <w:rFonts w:hint="eastAsia"/>
        </w:rPr>
        <w:t>хронологічних</w:t>
      </w:r>
      <w:r>
        <w:t></w:t>
      </w:r>
      <w:r>
        <w:rPr>
          <w:rFonts w:hint="eastAsia"/>
        </w:rPr>
        <w:t>різновидів</w:t>
      </w:r>
      <w:r>
        <w:t></w:t>
      </w:r>
      <w:r>
        <w:t></w:t>
      </w:r>
      <w:r>
        <w:rPr>
          <w:rFonts w:hint="eastAsia"/>
        </w:rPr>
        <w:t>наприклад</w:t>
      </w:r>
      <w:r>
        <w:t></w:t>
      </w:r>
      <w:r>
        <w:t></w:t>
      </w:r>
      <w:r>
        <w:rPr>
          <w:rFonts w:hint="eastAsia"/>
        </w:rPr>
        <w:t>героїчний</w:t>
      </w:r>
      <w:r>
        <w:t></w:t>
      </w:r>
      <w:r>
        <w:rPr>
          <w:rFonts w:hint="eastAsia"/>
        </w:rPr>
        <w:t>абсурд</w:t>
      </w:r>
      <w:r>
        <w:t></w:t>
      </w:r>
      <w:r>
        <w:t></w:t>
      </w:r>
      <w:r>
        <w:rPr>
          <w:rFonts w:hint="eastAsia"/>
        </w:rPr>
        <w:t>негероїчний</w:t>
      </w:r>
      <w:r>
        <w:t></w:t>
      </w:r>
    </w:p>
    <w:p w:rsidR="008E3BE5" w:rsidRDefault="008E3BE5" w:rsidP="008E3BE5">
      <w:r>
        <w:rPr>
          <w:rFonts w:hint="eastAsia"/>
        </w:rPr>
        <w:t>абсурд</w:t>
      </w:r>
      <w:r>
        <w:t></w:t>
      </w:r>
      <w:r>
        <w:rPr>
          <w:rFonts w:hint="eastAsia"/>
        </w:rPr>
        <w:t>агностицизм</w:t>
      </w:r>
      <w:r>
        <w:t></w:t>
      </w:r>
      <w:r>
        <w:rPr>
          <w:rFonts w:hint="eastAsia"/>
        </w:rPr>
        <w:t>й</w:t>
      </w:r>
      <w:r>
        <w:t></w:t>
      </w:r>
      <w:r>
        <w:rPr>
          <w:rFonts w:hint="eastAsia"/>
        </w:rPr>
        <w:t>ігровий</w:t>
      </w:r>
      <w:r>
        <w:t></w:t>
      </w:r>
      <w:r>
        <w:rPr>
          <w:rFonts w:hint="eastAsia"/>
        </w:rPr>
        <w:t>тощо</w:t>
      </w:r>
      <w:r>
        <w:t></w:t>
      </w:r>
      <w:r>
        <w:t></w:t>
      </w:r>
    </w:p>
    <w:p w:rsidR="008E3BE5" w:rsidRDefault="008E3BE5" w:rsidP="008E3BE5">
      <w:r>
        <w:rPr>
          <w:rFonts w:hint="eastAsia"/>
        </w:rPr>
        <w:t>Підсумувавши</w:t>
      </w:r>
      <w:r>
        <w:t></w:t>
      </w:r>
      <w:r>
        <w:rPr>
          <w:rFonts w:hint="eastAsia"/>
        </w:rPr>
        <w:t>сучасні</w:t>
      </w:r>
      <w:r>
        <w:t></w:t>
      </w:r>
      <w:r>
        <w:rPr>
          <w:rFonts w:hint="eastAsia"/>
        </w:rPr>
        <w:t>підходи</w:t>
      </w:r>
      <w:r>
        <w:t></w:t>
      </w:r>
      <w:r>
        <w:rPr>
          <w:rFonts w:hint="eastAsia"/>
        </w:rPr>
        <w:t>до</w:t>
      </w:r>
      <w:r>
        <w:t></w:t>
      </w:r>
      <w:r>
        <w:rPr>
          <w:rFonts w:hint="eastAsia"/>
        </w:rPr>
        <w:t>вивчення</w:t>
      </w:r>
      <w:r>
        <w:t></w:t>
      </w:r>
      <w:r>
        <w:rPr>
          <w:rFonts w:hint="eastAsia"/>
        </w:rPr>
        <w:t>абсурду</w:t>
      </w:r>
      <w:r>
        <w:t></w:t>
      </w:r>
      <w:r>
        <w:t></w:t>
      </w:r>
      <w:r>
        <w:rPr>
          <w:rFonts w:hint="eastAsia"/>
        </w:rPr>
        <w:t>вважаємо</w:t>
      </w:r>
      <w:r>
        <w:t></w:t>
      </w:r>
      <w:r>
        <w:t></w:t>
      </w:r>
      <w:r>
        <w:rPr>
          <w:rFonts w:hint="eastAsia"/>
        </w:rPr>
        <w:t>що</w:t>
      </w:r>
      <w:r>
        <w:t></w:t>
      </w:r>
      <w:r>
        <w:rPr>
          <w:rFonts w:hint="eastAsia"/>
        </w:rPr>
        <w:t>це</w:t>
      </w:r>
    </w:p>
    <w:p w:rsidR="008E3BE5" w:rsidRDefault="008E3BE5" w:rsidP="008E3BE5">
      <w:r>
        <w:rPr>
          <w:rFonts w:hint="eastAsia"/>
        </w:rPr>
        <w:t>система</w:t>
      </w:r>
      <w:r>
        <w:t></w:t>
      </w:r>
      <w:r>
        <w:rPr>
          <w:rFonts w:hint="eastAsia"/>
        </w:rPr>
        <w:t>мовних</w:t>
      </w:r>
      <w:r>
        <w:t></w:t>
      </w:r>
      <w:r>
        <w:rPr>
          <w:rFonts w:hint="eastAsia"/>
        </w:rPr>
        <w:t>і</w:t>
      </w:r>
      <w:r>
        <w:t></w:t>
      </w:r>
      <w:r>
        <w:rPr>
          <w:rFonts w:hint="eastAsia"/>
        </w:rPr>
        <w:t>сюжетно</w:t>
      </w:r>
      <w:r>
        <w:t></w:t>
      </w:r>
      <w:r>
        <w:rPr>
          <w:rFonts w:hint="eastAsia"/>
        </w:rPr>
        <w:t>композиційних</w:t>
      </w:r>
      <w:r>
        <w:t></w:t>
      </w:r>
      <w:r>
        <w:rPr>
          <w:rFonts w:hint="eastAsia"/>
        </w:rPr>
        <w:t>засобів</w:t>
      </w:r>
      <w:r>
        <w:t></w:t>
      </w:r>
      <w:r>
        <w:t></w:t>
      </w:r>
      <w:r>
        <w:rPr>
          <w:rFonts w:hint="eastAsia"/>
        </w:rPr>
        <w:t>яка</w:t>
      </w:r>
      <w:r>
        <w:t></w:t>
      </w:r>
      <w:r>
        <w:rPr>
          <w:rFonts w:hint="eastAsia"/>
        </w:rPr>
        <w:t>виявляється</w:t>
      </w:r>
      <w:r>
        <w:t></w:t>
      </w:r>
      <w:r>
        <w:rPr>
          <w:rFonts w:hint="eastAsia"/>
        </w:rPr>
        <w:t>на</w:t>
      </w:r>
    </w:p>
    <w:p w:rsidR="008E3BE5" w:rsidRDefault="008E3BE5" w:rsidP="008E3BE5">
      <w:r>
        <w:rPr>
          <w:rFonts w:hint="eastAsia"/>
        </w:rPr>
        <w:t>змістовому</w:t>
      </w:r>
      <w:r>
        <w:t></w:t>
      </w:r>
      <w:r>
        <w:rPr>
          <w:rFonts w:hint="eastAsia"/>
        </w:rPr>
        <w:t>і</w:t>
      </w:r>
      <w:r>
        <w:t></w:t>
      </w:r>
      <w:r>
        <w:rPr>
          <w:rFonts w:hint="eastAsia"/>
        </w:rPr>
        <w:t>формальному</w:t>
      </w:r>
      <w:r>
        <w:t></w:t>
      </w:r>
      <w:r>
        <w:rPr>
          <w:rFonts w:hint="eastAsia"/>
        </w:rPr>
        <w:t>рівнях</w:t>
      </w:r>
      <w:r>
        <w:t></w:t>
      </w:r>
      <w:r>
        <w:t></w:t>
      </w:r>
      <w:r>
        <w:rPr>
          <w:rFonts w:hint="eastAsia"/>
        </w:rPr>
        <w:t>Зокрема</w:t>
      </w:r>
      <w:r>
        <w:t></w:t>
      </w:r>
      <w:r>
        <w:rPr>
          <w:rFonts w:hint="eastAsia"/>
        </w:rPr>
        <w:t>новела</w:t>
      </w:r>
      <w:r>
        <w:t></w:t>
      </w:r>
      <w:r>
        <w:rPr>
          <w:rFonts w:hint="eastAsia"/>
        </w:rPr>
        <w:t>має</w:t>
      </w:r>
      <w:r>
        <w:t></w:t>
      </w:r>
      <w:r>
        <w:rPr>
          <w:rFonts w:hint="eastAsia"/>
        </w:rPr>
        <w:t>певні</w:t>
      </w:r>
      <w:r>
        <w:t></w:t>
      </w:r>
      <w:r>
        <w:rPr>
          <w:rFonts w:hint="eastAsia"/>
        </w:rPr>
        <w:t>особливості</w:t>
      </w:r>
      <w:r>
        <w:t></w:t>
      </w:r>
      <w:r>
        <w:rPr>
          <w:rFonts w:hint="eastAsia"/>
        </w:rPr>
        <w:t>у</w:t>
      </w:r>
    </w:p>
    <w:p w:rsidR="008E3BE5" w:rsidRDefault="008E3BE5" w:rsidP="008E3BE5">
      <w:r>
        <w:rPr>
          <w:rFonts w:hint="eastAsia"/>
        </w:rPr>
        <w:t>застосуванні</w:t>
      </w:r>
      <w:r>
        <w:t></w:t>
      </w:r>
      <w:r>
        <w:rPr>
          <w:rFonts w:hint="eastAsia"/>
        </w:rPr>
        <w:t>поетики</w:t>
      </w:r>
      <w:r>
        <w:t></w:t>
      </w:r>
      <w:r>
        <w:rPr>
          <w:rFonts w:hint="eastAsia"/>
        </w:rPr>
        <w:t>абсурду</w:t>
      </w:r>
      <w:r>
        <w:t></w:t>
      </w:r>
      <w:r>
        <w:t></w:t>
      </w:r>
      <w:r>
        <w:rPr>
          <w:rFonts w:hint="eastAsia"/>
        </w:rPr>
        <w:t>що</w:t>
      </w:r>
      <w:r>
        <w:t></w:t>
      </w:r>
      <w:r>
        <w:rPr>
          <w:rFonts w:hint="eastAsia"/>
        </w:rPr>
        <w:t>пов’язано</w:t>
      </w:r>
      <w:r>
        <w:t></w:t>
      </w:r>
      <w:r>
        <w:rPr>
          <w:rFonts w:hint="eastAsia"/>
        </w:rPr>
        <w:t>з</w:t>
      </w:r>
      <w:r>
        <w:t></w:t>
      </w:r>
      <w:r>
        <w:rPr>
          <w:rFonts w:hint="eastAsia"/>
        </w:rPr>
        <w:t>її</w:t>
      </w:r>
      <w:r>
        <w:t></w:t>
      </w:r>
      <w:r>
        <w:rPr>
          <w:rFonts w:hint="eastAsia"/>
        </w:rPr>
        <w:t>жанровою</w:t>
      </w:r>
      <w:r>
        <w:t></w:t>
      </w:r>
      <w:r>
        <w:rPr>
          <w:rFonts w:hint="eastAsia"/>
        </w:rPr>
        <w:t>природою</w:t>
      </w:r>
      <w:r>
        <w:t></w:t>
      </w:r>
      <w:r>
        <w:t></w:t>
      </w:r>
      <w:r>
        <w:rPr>
          <w:rFonts w:hint="eastAsia"/>
        </w:rPr>
        <w:t>Так</w:t>
      </w:r>
      <w:r>
        <w:t></w:t>
      </w:r>
    </w:p>
    <w:p w:rsidR="008E3BE5" w:rsidRDefault="008E3BE5" w:rsidP="008E3BE5">
      <w:r>
        <w:rPr>
          <w:rFonts w:hint="eastAsia"/>
        </w:rPr>
        <w:t>найбільшого</w:t>
      </w:r>
      <w:r>
        <w:t></w:t>
      </w:r>
      <w:r>
        <w:rPr>
          <w:rFonts w:hint="eastAsia"/>
        </w:rPr>
        <w:t>впливу</w:t>
      </w:r>
      <w:r>
        <w:t></w:t>
      </w:r>
      <w:r>
        <w:rPr>
          <w:rFonts w:hint="eastAsia"/>
        </w:rPr>
        <w:t>зазнає</w:t>
      </w:r>
      <w:r>
        <w:t></w:t>
      </w:r>
      <w:r>
        <w:rPr>
          <w:rFonts w:hint="eastAsia"/>
        </w:rPr>
        <w:t>образна</w:t>
      </w:r>
      <w:r>
        <w:t></w:t>
      </w:r>
      <w:r>
        <w:rPr>
          <w:rFonts w:hint="eastAsia"/>
        </w:rPr>
        <w:t>система</w:t>
      </w:r>
      <w:r>
        <w:t></w:t>
      </w:r>
      <w:r>
        <w:t></w:t>
      </w:r>
      <w:r>
        <w:rPr>
          <w:rFonts w:hint="eastAsia"/>
        </w:rPr>
        <w:t>Абсурдистський</w:t>
      </w:r>
      <w:r>
        <w:t></w:t>
      </w:r>
      <w:r>
        <w:rPr>
          <w:rFonts w:hint="eastAsia"/>
        </w:rPr>
        <w:t>персонаж</w:t>
      </w:r>
      <w:r>
        <w:t></w:t>
      </w:r>
      <w:r>
        <w:rPr>
          <w:rFonts w:hint="eastAsia"/>
        </w:rPr>
        <w:t>має</w:t>
      </w:r>
    </w:p>
    <w:p w:rsidR="008E3BE5" w:rsidRDefault="008E3BE5" w:rsidP="008E3BE5">
      <w:r>
        <w:rPr>
          <w:rFonts w:hint="eastAsia"/>
        </w:rPr>
        <w:t>давню</w:t>
      </w:r>
      <w:r>
        <w:t></w:t>
      </w:r>
      <w:r>
        <w:rPr>
          <w:rFonts w:hint="eastAsia"/>
        </w:rPr>
        <w:t>традицію</w:t>
      </w:r>
      <w:r>
        <w:t></w:t>
      </w:r>
      <w:r>
        <w:rPr>
          <w:rFonts w:hint="eastAsia"/>
        </w:rPr>
        <w:t>у</w:t>
      </w:r>
      <w:r>
        <w:t></w:t>
      </w:r>
      <w:r>
        <w:rPr>
          <w:rFonts w:hint="eastAsia"/>
        </w:rPr>
        <w:t>світовій</w:t>
      </w:r>
      <w:r>
        <w:t></w:t>
      </w:r>
      <w:r>
        <w:rPr>
          <w:rFonts w:hint="eastAsia"/>
        </w:rPr>
        <w:t>літературі</w:t>
      </w:r>
      <w:r>
        <w:t></w:t>
      </w:r>
      <w:r>
        <w:t></w:t>
      </w:r>
      <w:r>
        <w:rPr>
          <w:rFonts w:hint="eastAsia"/>
        </w:rPr>
        <w:t>Науковці</w:t>
      </w:r>
      <w:r>
        <w:t></w:t>
      </w:r>
      <w:r>
        <w:rPr>
          <w:rFonts w:hint="eastAsia"/>
        </w:rPr>
        <w:t>вказують</w:t>
      </w:r>
      <w:r>
        <w:t></w:t>
      </w:r>
      <w:r>
        <w:rPr>
          <w:rFonts w:hint="eastAsia"/>
        </w:rPr>
        <w:t>на</w:t>
      </w:r>
      <w:r>
        <w:t></w:t>
      </w:r>
      <w:r>
        <w:rPr>
          <w:rFonts w:hint="eastAsia"/>
        </w:rPr>
        <w:t>його</w:t>
      </w:r>
      <w:r>
        <w:t></w:t>
      </w:r>
      <w:r>
        <w:rPr>
          <w:rFonts w:hint="eastAsia"/>
        </w:rPr>
        <w:t>появу</w:t>
      </w:r>
      <w:r>
        <w:t></w:t>
      </w:r>
      <w:r>
        <w:rPr>
          <w:rFonts w:hint="eastAsia"/>
        </w:rPr>
        <w:t>іще</w:t>
      </w:r>
      <w:r>
        <w:t></w:t>
      </w:r>
      <w:r>
        <w:rPr>
          <w:rFonts w:hint="eastAsia"/>
        </w:rPr>
        <w:t>в</w:t>
      </w:r>
    </w:p>
    <w:p w:rsidR="008E3BE5" w:rsidRDefault="008E3BE5" w:rsidP="008E3BE5">
      <w:r>
        <w:rPr>
          <w:rFonts w:hint="eastAsia"/>
        </w:rPr>
        <w:t>епоху</w:t>
      </w:r>
      <w:r>
        <w:t></w:t>
      </w:r>
      <w:r>
        <w:rPr>
          <w:rFonts w:hint="eastAsia"/>
        </w:rPr>
        <w:t>Середньовіччя</w:t>
      </w:r>
      <w:r>
        <w:t></w:t>
      </w:r>
      <w:r>
        <w:rPr>
          <w:rFonts w:hint="eastAsia"/>
        </w:rPr>
        <w:t>і</w:t>
      </w:r>
      <w:r>
        <w:t></w:t>
      </w:r>
      <w:r>
        <w:rPr>
          <w:rFonts w:hint="eastAsia"/>
        </w:rPr>
        <w:t>тривале</w:t>
      </w:r>
      <w:r>
        <w:t></w:t>
      </w:r>
      <w:r>
        <w:rPr>
          <w:rFonts w:hint="eastAsia"/>
        </w:rPr>
        <w:t>визрівання</w:t>
      </w:r>
      <w:r>
        <w:t></w:t>
      </w:r>
      <w:r>
        <w:rPr>
          <w:rFonts w:hint="eastAsia"/>
        </w:rPr>
        <w:t>протягом</w:t>
      </w:r>
      <w:r>
        <w:t></w:t>
      </w:r>
      <w:r>
        <w:rPr>
          <w:rFonts w:hint="eastAsia"/>
        </w:rPr>
        <w:t>наступних</w:t>
      </w:r>
      <w:r>
        <w:t></w:t>
      </w:r>
      <w:r>
        <w:rPr>
          <w:rFonts w:hint="eastAsia"/>
        </w:rPr>
        <w:t>етапів</w:t>
      </w:r>
    </w:p>
    <w:p w:rsidR="008E3BE5" w:rsidRDefault="008E3BE5" w:rsidP="008E3BE5">
      <w:r>
        <w:rPr>
          <w:rFonts w:hint="eastAsia"/>
        </w:rPr>
        <w:t>розвитку</w:t>
      </w:r>
      <w:r>
        <w:t></w:t>
      </w:r>
      <w:r>
        <w:rPr>
          <w:rFonts w:hint="eastAsia"/>
        </w:rPr>
        <w:t>культури</w:t>
      </w:r>
      <w:r>
        <w:t></w:t>
      </w:r>
      <w:r>
        <w:t></w:t>
      </w:r>
      <w:r>
        <w:rPr>
          <w:rFonts w:hint="eastAsia"/>
        </w:rPr>
        <w:t>Дослідники</w:t>
      </w:r>
      <w:r>
        <w:t></w:t>
      </w:r>
      <w:r>
        <w:rPr>
          <w:rFonts w:hint="eastAsia"/>
        </w:rPr>
        <w:t>створюють</w:t>
      </w:r>
      <w:r>
        <w:t></w:t>
      </w:r>
      <w:r>
        <w:rPr>
          <w:rFonts w:hint="eastAsia"/>
        </w:rPr>
        <w:t>не</w:t>
      </w:r>
      <w:r>
        <w:t></w:t>
      </w:r>
      <w:r>
        <w:rPr>
          <w:rFonts w:hint="eastAsia"/>
        </w:rPr>
        <w:t>одну</w:t>
      </w:r>
      <w:r>
        <w:t></w:t>
      </w:r>
      <w:r>
        <w:rPr>
          <w:rFonts w:hint="eastAsia"/>
        </w:rPr>
        <w:t>класифікацію</w:t>
      </w:r>
    </w:p>
    <w:p w:rsidR="008E3BE5" w:rsidRDefault="008E3BE5" w:rsidP="008E3BE5">
      <w:r>
        <w:rPr>
          <w:rFonts w:hint="eastAsia"/>
        </w:rPr>
        <w:t>персонажів</w:t>
      </w:r>
      <w:r>
        <w:t></w:t>
      </w:r>
      <w:r>
        <w:t></w:t>
      </w:r>
      <w:r>
        <w:rPr>
          <w:rFonts w:hint="eastAsia"/>
        </w:rPr>
        <w:t>залежно</w:t>
      </w:r>
      <w:r>
        <w:t></w:t>
      </w:r>
      <w:r>
        <w:rPr>
          <w:rFonts w:hint="eastAsia"/>
        </w:rPr>
        <w:t>від</w:t>
      </w:r>
      <w:r>
        <w:t></w:t>
      </w:r>
      <w:r>
        <w:rPr>
          <w:rFonts w:hint="eastAsia"/>
        </w:rPr>
        <w:t>обраних</w:t>
      </w:r>
      <w:r>
        <w:t></w:t>
      </w:r>
      <w:r>
        <w:rPr>
          <w:rFonts w:hint="eastAsia"/>
        </w:rPr>
        <w:t>творів</w:t>
      </w:r>
      <w:r>
        <w:t></w:t>
      </w:r>
      <w:r>
        <w:t></w:t>
      </w:r>
      <w:r>
        <w:rPr>
          <w:rFonts w:hint="eastAsia"/>
        </w:rPr>
        <w:t>конкретного</w:t>
      </w:r>
      <w:r>
        <w:t></w:t>
      </w:r>
      <w:r>
        <w:rPr>
          <w:rFonts w:hint="eastAsia"/>
        </w:rPr>
        <w:t>автора</w:t>
      </w:r>
      <w:r>
        <w:t></w:t>
      </w:r>
      <w:r>
        <w:t></w:t>
      </w:r>
      <w:r>
        <w:rPr>
          <w:rFonts w:hint="eastAsia"/>
        </w:rPr>
        <w:t>літературного</w:t>
      </w:r>
    </w:p>
    <w:p w:rsidR="008E3BE5" w:rsidRDefault="008E3BE5" w:rsidP="008E3BE5">
      <w:r>
        <w:rPr>
          <w:rFonts w:hint="eastAsia"/>
        </w:rPr>
        <w:t>угрупування</w:t>
      </w:r>
      <w:r>
        <w:t></w:t>
      </w:r>
      <w:r>
        <w:rPr>
          <w:rFonts w:hint="eastAsia"/>
        </w:rPr>
        <w:t>чи</w:t>
      </w:r>
      <w:r>
        <w:t></w:t>
      </w:r>
      <w:r>
        <w:rPr>
          <w:rFonts w:hint="eastAsia"/>
        </w:rPr>
        <w:t>літератури</w:t>
      </w:r>
      <w:r>
        <w:t></w:t>
      </w:r>
      <w:r>
        <w:rPr>
          <w:rFonts w:hint="eastAsia"/>
        </w:rPr>
        <w:t>загалом</w:t>
      </w:r>
      <w:r>
        <w:t></w:t>
      </w:r>
      <w:r>
        <w:t></w:t>
      </w:r>
      <w:r>
        <w:t></w:t>
      </w:r>
      <w:r>
        <w:rPr>
          <w:rFonts w:hint="eastAsia"/>
        </w:rPr>
        <w:t>Герой</w:t>
      </w:r>
      <w:r>
        <w:t></w:t>
      </w:r>
      <w:r>
        <w:rPr>
          <w:rFonts w:hint="eastAsia"/>
        </w:rPr>
        <w:t>сучасної</w:t>
      </w:r>
      <w:r>
        <w:t></w:t>
      </w:r>
      <w:r>
        <w:rPr>
          <w:rFonts w:hint="eastAsia"/>
        </w:rPr>
        <w:t>новели</w:t>
      </w:r>
      <w:r>
        <w:t></w:t>
      </w:r>
      <w:r>
        <w:rPr>
          <w:rFonts w:hint="eastAsia"/>
        </w:rPr>
        <w:t>запозичує</w:t>
      </w:r>
      <w:r>
        <w:t></w:t>
      </w:r>
      <w:r>
        <w:rPr>
          <w:rFonts w:hint="eastAsia"/>
        </w:rPr>
        <w:t>риси</w:t>
      </w:r>
    </w:p>
    <w:p w:rsidR="008E3BE5" w:rsidRDefault="008E3BE5" w:rsidP="008E3BE5">
      <w:r>
        <w:rPr>
          <w:rFonts w:hint="eastAsia"/>
        </w:rPr>
        <w:t>своїх</w:t>
      </w:r>
      <w:r>
        <w:t></w:t>
      </w:r>
      <w:r>
        <w:rPr>
          <w:rFonts w:hint="eastAsia"/>
        </w:rPr>
        <w:t>попередників</w:t>
      </w:r>
      <w:r>
        <w:t></w:t>
      </w:r>
      <w:r>
        <w:rPr>
          <w:rFonts w:hint="eastAsia"/>
        </w:rPr>
        <w:t>і</w:t>
      </w:r>
      <w:r>
        <w:t></w:t>
      </w:r>
      <w:r>
        <w:rPr>
          <w:rFonts w:hint="eastAsia"/>
        </w:rPr>
        <w:t>має</w:t>
      </w:r>
      <w:r>
        <w:t></w:t>
      </w:r>
      <w:r>
        <w:rPr>
          <w:rFonts w:hint="eastAsia"/>
        </w:rPr>
        <w:t>відмінні</w:t>
      </w:r>
      <w:r>
        <w:t></w:t>
      </w:r>
      <w:r>
        <w:t></w:t>
      </w:r>
      <w:r>
        <w:rPr>
          <w:rFonts w:hint="eastAsia"/>
        </w:rPr>
        <w:t>тому</w:t>
      </w:r>
      <w:r>
        <w:t></w:t>
      </w:r>
      <w:r>
        <w:rPr>
          <w:rFonts w:hint="eastAsia"/>
        </w:rPr>
        <w:t>дослідження</w:t>
      </w:r>
      <w:r>
        <w:t></w:t>
      </w:r>
      <w:r>
        <w:rPr>
          <w:rFonts w:hint="eastAsia"/>
        </w:rPr>
        <w:t>новелістики</w:t>
      </w:r>
      <w:r>
        <w:t></w:t>
      </w:r>
      <w:r>
        <w:rPr>
          <w:rFonts w:hint="eastAsia"/>
        </w:rPr>
        <w:t>кінця</w:t>
      </w:r>
      <w:r>
        <w:t></w:t>
      </w:r>
      <w:r>
        <w:rPr>
          <w:rFonts w:hint="eastAsia"/>
        </w:rPr>
        <w:t>ХХ</w:t>
      </w:r>
      <w:r>
        <w:t></w:t>
      </w:r>
      <w:r>
        <w:rPr>
          <w:rFonts w:hint="eastAsia"/>
        </w:rPr>
        <w:t>–</w:t>
      </w:r>
    </w:p>
    <w:p w:rsidR="008E3BE5" w:rsidRDefault="008E3BE5" w:rsidP="008E3BE5">
      <w:r>
        <w:rPr>
          <w:rFonts w:hint="eastAsia"/>
        </w:rPr>
        <w:t>початку</w:t>
      </w:r>
      <w:r>
        <w:t></w:t>
      </w:r>
      <w:r>
        <w:rPr>
          <w:rFonts w:hint="eastAsia"/>
        </w:rPr>
        <w:t>ХХІ</w:t>
      </w:r>
      <w:r>
        <w:t></w:t>
      </w:r>
      <w:r>
        <w:rPr>
          <w:rFonts w:hint="eastAsia"/>
        </w:rPr>
        <w:t>ст</w:t>
      </w:r>
      <w:r>
        <w:t></w:t>
      </w:r>
      <w:r>
        <w:t></w:t>
      </w:r>
      <w:r>
        <w:rPr>
          <w:rFonts w:hint="eastAsia"/>
        </w:rPr>
        <w:t>дало</w:t>
      </w:r>
      <w:r>
        <w:t></w:t>
      </w:r>
      <w:r>
        <w:rPr>
          <w:rFonts w:hint="eastAsia"/>
        </w:rPr>
        <w:t>підстави</w:t>
      </w:r>
      <w:r>
        <w:t></w:t>
      </w:r>
      <w:r>
        <w:rPr>
          <w:rFonts w:hint="eastAsia"/>
        </w:rPr>
        <w:t>виділити</w:t>
      </w:r>
      <w:r>
        <w:t></w:t>
      </w:r>
      <w:r>
        <w:rPr>
          <w:rFonts w:hint="eastAsia"/>
        </w:rPr>
        <w:t>абсурдистські</w:t>
      </w:r>
      <w:r>
        <w:t></w:t>
      </w:r>
      <w:r>
        <w:rPr>
          <w:rFonts w:hint="eastAsia"/>
        </w:rPr>
        <w:t>типажі</w:t>
      </w:r>
      <w:r>
        <w:t></w:t>
      </w:r>
      <w:r>
        <w:t></w:t>
      </w:r>
      <w:r>
        <w:rPr>
          <w:rFonts w:hint="eastAsia"/>
        </w:rPr>
        <w:t>Перший</w:t>
      </w:r>
      <w:r>
        <w:t></w:t>
      </w:r>
      <w:r>
        <w:rPr>
          <w:rFonts w:hint="eastAsia"/>
        </w:rPr>
        <w:t>із</w:t>
      </w:r>
      <w:r>
        <w:t></w:t>
      </w:r>
      <w:r>
        <w:rPr>
          <w:rFonts w:hint="eastAsia"/>
        </w:rPr>
        <w:t>них</w:t>
      </w:r>
    </w:p>
    <w:p w:rsidR="008E3BE5" w:rsidRDefault="008E3BE5" w:rsidP="008E3BE5">
      <w:r>
        <w:rPr>
          <w:rFonts w:hint="eastAsia"/>
        </w:rPr>
        <w:t>–</w:t>
      </w:r>
      <w:r>
        <w:t></w:t>
      </w:r>
      <w:r>
        <w:rPr>
          <w:rFonts w:hint="eastAsia"/>
        </w:rPr>
        <w:t>тваринний</w:t>
      </w:r>
      <w:r>
        <w:t></w:t>
      </w:r>
      <w:r>
        <w:rPr>
          <w:rFonts w:hint="eastAsia"/>
        </w:rPr>
        <w:t>образ</w:t>
      </w:r>
      <w:r>
        <w:t></w:t>
      </w:r>
      <w:r>
        <w:t></w:t>
      </w:r>
      <w:r>
        <w:rPr>
          <w:rFonts w:hint="eastAsia"/>
        </w:rPr>
        <w:t>який</w:t>
      </w:r>
      <w:r>
        <w:t></w:t>
      </w:r>
      <w:r>
        <w:rPr>
          <w:rFonts w:hint="eastAsia"/>
        </w:rPr>
        <w:t>створюється</w:t>
      </w:r>
      <w:r>
        <w:t></w:t>
      </w:r>
      <w:r>
        <w:rPr>
          <w:rFonts w:hint="eastAsia"/>
        </w:rPr>
        <w:t>за</w:t>
      </w:r>
      <w:r>
        <w:t></w:t>
      </w:r>
      <w:r>
        <w:rPr>
          <w:rFonts w:hint="eastAsia"/>
        </w:rPr>
        <w:t>допомогою</w:t>
      </w:r>
      <w:r>
        <w:t></w:t>
      </w:r>
      <w:r>
        <w:rPr>
          <w:rFonts w:hint="eastAsia"/>
        </w:rPr>
        <w:t>антропоморфних</w:t>
      </w:r>
      <w:r>
        <w:t></w:t>
      </w:r>
      <w:r>
        <w:rPr>
          <w:rFonts w:hint="eastAsia"/>
        </w:rPr>
        <w:t>і</w:t>
      </w:r>
    </w:p>
    <w:p w:rsidR="008E3BE5" w:rsidRDefault="008E3BE5" w:rsidP="008E3BE5">
      <w:r>
        <w:t></w:t>
      </w:r>
      <w:r>
        <w:t></w:t>
      </w:r>
      <w:r>
        <w:t></w:t>
      </w:r>
    </w:p>
    <w:p w:rsidR="008E3BE5" w:rsidRDefault="008E3BE5" w:rsidP="008E3BE5">
      <w:r>
        <w:rPr>
          <w:rFonts w:hint="eastAsia"/>
        </w:rPr>
        <w:t>зооморфних</w:t>
      </w:r>
      <w:r>
        <w:t></w:t>
      </w:r>
      <w:r>
        <w:rPr>
          <w:rFonts w:hint="eastAsia"/>
        </w:rPr>
        <w:t>метафор</w:t>
      </w:r>
      <w:r>
        <w:t></w:t>
      </w:r>
      <w:r>
        <w:t></w:t>
      </w:r>
      <w:r>
        <w:rPr>
          <w:rFonts w:hint="eastAsia"/>
        </w:rPr>
        <w:t>порівняння</w:t>
      </w:r>
      <w:r>
        <w:t></w:t>
      </w:r>
      <w:r>
        <w:t></w:t>
      </w:r>
      <w:r>
        <w:rPr>
          <w:rFonts w:hint="eastAsia"/>
        </w:rPr>
        <w:t>опускає</w:t>
      </w:r>
      <w:r>
        <w:t></w:t>
      </w:r>
      <w:r>
        <w:rPr>
          <w:rFonts w:hint="eastAsia"/>
        </w:rPr>
        <w:t>людину</w:t>
      </w:r>
      <w:r>
        <w:t></w:t>
      </w:r>
      <w:r>
        <w:rPr>
          <w:rFonts w:hint="eastAsia"/>
        </w:rPr>
        <w:t>до</w:t>
      </w:r>
      <w:r>
        <w:t></w:t>
      </w:r>
      <w:r>
        <w:rPr>
          <w:rFonts w:hint="eastAsia"/>
        </w:rPr>
        <w:t>рівня</w:t>
      </w:r>
      <w:r>
        <w:t></w:t>
      </w:r>
      <w:r>
        <w:rPr>
          <w:rFonts w:hint="eastAsia"/>
        </w:rPr>
        <w:t>тварини</w:t>
      </w:r>
      <w:r>
        <w:t></w:t>
      </w:r>
      <w:r>
        <w:rPr>
          <w:rFonts w:hint="eastAsia"/>
        </w:rPr>
        <w:t>у</w:t>
      </w:r>
      <w:r>
        <w:t></w:t>
      </w:r>
      <w:r>
        <w:rPr>
          <w:rFonts w:hint="eastAsia"/>
        </w:rPr>
        <w:t>її</w:t>
      </w:r>
    </w:p>
    <w:p w:rsidR="008E3BE5" w:rsidRDefault="008E3BE5" w:rsidP="008E3BE5">
      <w:r>
        <w:rPr>
          <w:rFonts w:hint="eastAsia"/>
        </w:rPr>
        <w:t>мисленні</w:t>
      </w:r>
      <w:r>
        <w:t></w:t>
      </w:r>
      <w:r>
        <w:t></w:t>
      </w:r>
      <w:r>
        <w:rPr>
          <w:rFonts w:hint="eastAsia"/>
        </w:rPr>
        <w:t>діях</w:t>
      </w:r>
      <w:r>
        <w:t></w:t>
      </w:r>
      <w:r>
        <w:t></w:t>
      </w:r>
      <w:r>
        <w:rPr>
          <w:rFonts w:hint="eastAsia"/>
        </w:rPr>
        <w:t>вчинках</w:t>
      </w:r>
      <w:r>
        <w:t></w:t>
      </w:r>
      <w:r>
        <w:rPr>
          <w:rFonts w:hint="eastAsia"/>
        </w:rPr>
        <w:t>тощо</w:t>
      </w:r>
      <w:r>
        <w:t></w:t>
      </w:r>
      <w:r>
        <w:t></w:t>
      </w:r>
      <w:r>
        <w:rPr>
          <w:rFonts w:hint="eastAsia"/>
        </w:rPr>
        <w:t>Реалізується</w:t>
      </w:r>
      <w:r>
        <w:t></w:t>
      </w:r>
      <w:r>
        <w:rPr>
          <w:rFonts w:hint="eastAsia"/>
        </w:rPr>
        <w:t>у</w:t>
      </w:r>
      <w:r>
        <w:t></w:t>
      </w:r>
      <w:r>
        <w:rPr>
          <w:rFonts w:hint="eastAsia"/>
        </w:rPr>
        <w:t>таких</w:t>
      </w:r>
      <w:r>
        <w:t></w:t>
      </w:r>
      <w:r>
        <w:rPr>
          <w:rFonts w:hint="eastAsia"/>
        </w:rPr>
        <w:t>підвидах</w:t>
      </w:r>
      <w:r>
        <w:t></w:t>
      </w:r>
      <w:r>
        <w:t></w:t>
      </w:r>
      <w:r>
        <w:rPr>
          <w:rFonts w:hint="eastAsia"/>
        </w:rPr>
        <w:t>людина</w:t>
      </w:r>
      <w:r>
        <w:t></w:t>
      </w:r>
      <w:r>
        <w:rPr>
          <w:rFonts w:hint="eastAsia"/>
        </w:rPr>
        <w:t>–</w:t>
      </w:r>
    </w:p>
    <w:p w:rsidR="008E3BE5" w:rsidRDefault="008E3BE5" w:rsidP="008E3BE5">
      <w:r>
        <w:rPr>
          <w:rFonts w:hint="eastAsia"/>
        </w:rPr>
        <w:t>подібна</w:t>
      </w:r>
      <w:r>
        <w:t></w:t>
      </w:r>
      <w:r>
        <w:rPr>
          <w:rFonts w:hint="eastAsia"/>
        </w:rPr>
        <w:t>до</w:t>
      </w:r>
      <w:r>
        <w:t></w:t>
      </w:r>
      <w:r>
        <w:rPr>
          <w:rFonts w:hint="eastAsia"/>
        </w:rPr>
        <w:t>тварини</w:t>
      </w:r>
      <w:r>
        <w:t></w:t>
      </w:r>
      <w:r>
        <w:t></w:t>
      </w:r>
      <w:r>
        <w:rPr>
          <w:rFonts w:hint="eastAsia"/>
        </w:rPr>
        <w:t>людина</w:t>
      </w:r>
      <w:r>
        <w:t></w:t>
      </w:r>
      <w:r>
        <w:t></w:t>
      </w:r>
      <w:r>
        <w:rPr>
          <w:rFonts w:hint="eastAsia"/>
        </w:rPr>
        <w:t>яка</w:t>
      </w:r>
      <w:r>
        <w:t></w:t>
      </w:r>
      <w:r>
        <w:rPr>
          <w:rFonts w:hint="eastAsia"/>
        </w:rPr>
        <w:t>поступово</w:t>
      </w:r>
      <w:r>
        <w:t></w:t>
      </w:r>
      <w:r>
        <w:rPr>
          <w:rFonts w:hint="eastAsia"/>
        </w:rPr>
        <w:t>перетворюється</w:t>
      </w:r>
      <w:r>
        <w:t></w:t>
      </w:r>
      <w:r>
        <w:rPr>
          <w:rFonts w:hint="eastAsia"/>
        </w:rPr>
        <w:t>на</w:t>
      </w:r>
      <w:r>
        <w:t></w:t>
      </w:r>
      <w:r>
        <w:rPr>
          <w:rFonts w:hint="eastAsia"/>
        </w:rPr>
        <w:t>певного</w:t>
      </w:r>
      <w:r>
        <w:t></w:t>
      </w:r>
      <w:r>
        <w:rPr>
          <w:rFonts w:hint="eastAsia"/>
        </w:rPr>
        <w:t>звіра</w:t>
      </w:r>
      <w:r>
        <w:t></w:t>
      </w:r>
    </w:p>
    <w:p w:rsidR="008E3BE5" w:rsidRDefault="008E3BE5" w:rsidP="008E3BE5">
      <w:r>
        <w:rPr>
          <w:rFonts w:hint="eastAsia"/>
        </w:rPr>
        <w:t>звір</w:t>
      </w:r>
      <w:r>
        <w:t></w:t>
      </w:r>
      <w:r>
        <w:t></w:t>
      </w:r>
      <w:r>
        <w:rPr>
          <w:rFonts w:hint="eastAsia"/>
        </w:rPr>
        <w:t>який</w:t>
      </w:r>
      <w:r>
        <w:t></w:t>
      </w:r>
      <w:r>
        <w:rPr>
          <w:rFonts w:hint="eastAsia"/>
        </w:rPr>
        <w:t>замінює</w:t>
      </w:r>
      <w:r>
        <w:t></w:t>
      </w:r>
      <w:r>
        <w:rPr>
          <w:rFonts w:hint="eastAsia"/>
        </w:rPr>
        <w:t>людину</w:t>
      </w:r>
      <w:r>
        <w:t></w:t>
      </w:r>
      <w:r>
        <w:t></w:t>
      </w:r>
      <w:r>
        <w:rPr>
          <w:rFonts w:hint="eastAsia"/>
        </w:rPr>
        <w:t>найяскравіше</w:t>
      </w:r>
      <w:r>
        <w:t></w:t>
      </w:r>
      <w:r>
        <w:rPr>
          <w:rFonts w:hint="eastAsia"/>
        </w:rPr>
        <w:t>зображені</w:t>
      </w:r>
      <w:r>
        <w:t></w:t>
      </w:r>
      <w:r>
        <w:rPr>
          <w:rFonts w:hint="eastAsia"/>
        </w:rPr>
        <w:t>у</w:t>
      </w:r>
      <w:r>
        <w:t></w:t>
      </w:r>
      <w:r>
        <w:rPr>
          <w:rFonts w:hint="eastAsia"/>
        </w:rPr>
        <w:t>збірці</w:t>
      </w:r>
      <w:r>
        <w:t></w:t>
      </w:r>
      <w:r>
        <w:rPr>
          <w:rFonts w:hint="eastAsia"/>
        </w:rPr>
        <w:t>новел</w:t>
      </w:r>
    </w:p>
    <w:p w:rsidR="008E3BE5" w:rsidRDefault="008E3BE5" w:rsidP="008E3BE5">
      <w:r>
        <w:rPr>
          <w:rFonts w:hint="eastAsia"/>
        </w:rPr>
        <w:t>Т</w:t>
      </w:r>
      <w:r>
        <w:t></w:t>
      </w:r>
      <w:r>
        <w:t></w:t>
      </w:r>
      <w:r>
        <w:rPr>
          <w:rFonts w:hint="eastAsia"/>
        </w:rPr>
        <w:t>Малярчук</w:t>
      </w:r>
      <w:r>
        <w:t></w:t>
      </w:r>
      <w:r>
        <w:t></w:t>
      </w:r>
      <w:r>
        <w:rPr>
          <w:rFonts w:hint="eastAsia"/>
        </w:rPr>
        <w:t>Звірослов</w:t>
      </w:r>
      <w:r>
        <w:t></w:t>
      </w:r>
      <w:r>
        <w:t></w:t>
      </w:r>
      <w:r>
        <w:t></w:t>
      </w:r>
      <w:r>
        <w:t></w:t>
      </w:r>
      <w:r>
        <w:rPr>
          <w:rFonts w:hint="eastAsia"/>
        </w:rPr>
        <w:t>Також</w:t>
      </w:r>
      <w:r>
        <w:t></w:t>
      </w:r>
      <w:r>
        <w:rPr>
          <w:rFonts w:hint="eastAsia"/>
        </w:rPr>
        <w:t>характерним</w:t>
      </w:r>
      <w:r>
        <w:t></w:t>
      </w:r>
      <w:r>
        <w:rPr>
          <w:rFonts w:hint="eastAsia"/>
        </w:rPr>
        <w:t>є</w:t>
      </w:r>
      <w:r>
        <w:t></w:t>
      </w:r>
      <w:r>
        <w:rPr>
          <w:rFonts w:hint="eastAsia"/>
        </w:rPr>
        <w:t>образ</w:t>
      </w:r>
      <w:r>
        <w:t></w:t>
      </w:r>
      <w:r>
        <w:rPr>
          <w:rFonts w:hint="eastAsia"/>
        </w:rPr>
        <w:t>людини</w:t>
      </w:r>
      <w:r>
        <w:t></w:t>
      </w:r>
      <w:r>
        <w:rPr>
          <w:rFonts w:hint="eastAsia"/>
        </w:rPr>
        <w:t>машини</w:t>
      </w:r>
      <w:r>
        <w:t></w:t>
      </w:r>
      <w:r>
        <w:t></w:t>
      </w:r>
      <w:r>
        <w:rPr>
          <w:rFonts w:hint="eastAsia"/>
        </w:rPr>
        <w:t>що</w:t>
      </w:r>
    </w:p>
    <w:p w:rsidR="008E3BE5" w:rsidRDefault="008E3BE5" w:rsidP="008E3BE5">
      <w:r>
        <w:rPr>
          <w:rFonts w:hint="eastAsia"/>
        </w:rPr>
        <w:t>створюється</w:t>
      </w:r>
      <w:r>
        <w:t></w:t>
      </w:r>
      <w:r>
        <w:rPr>
          <w:rFonts w:hint="eastAsia"/>
        </w:rPr>
        <w:t>за</w:t>
      </w:r>
      <w:r>
        <w:t></w:t>
      </w:r>
      <w:r>
        <w:rPr>
          <w:rFonts w:hint="eastAsia"/>
        </w:rPr>
        <w:t>допомогою</w:t>
      </w:r>
      <w:r>
        <w:t></w:t>
      </w:r>
      <w:r>
        <w:rPr>
          <w:rFonts w:hint="eastAsia"/>
        </w:rPr>
        <w:t>технічної</w:t>
      </w:r>
      <w:r>
        <w:t></w:t>
      </w:r>
      <w:r>
        <w:rPr>
          <w:rFonts w:hint="eastAsia"/>
        </w:rPr>
        <w:t>метафори</w:t>
      </w:r>
      <w:r>
        <w:t></w:t>
      </w:r>
      <w:r>
        <w:t></w:t>
      </w:r>
      <w:r>
        <w:rPr>
          <w:rFonts w:hint="eastAsia"/>
        </w:rPr>
        <w:t>пародіює</w:t>
      </w:r>
      <w:r>
        <w:t></w:t>
      </w:r>
      <w:r>
        <w:rPr>
          <w:rFonts w:hint="eastAsia"/>
        </w:rPr>
        <w:t>зміну</w:t>
      </w:r>
      <w:r>
        <w:t></w:t>
      </w:r>
      <w:r>
        <w:rPr>
          <w:rFonts w:hint="eastAsia"/>
        </w:rPr>
        <w:t>людини</w:t>
      </w:r>
      <w:r>
        <w:t></w:t>
      </w:r>
      <w:r>
        <w:rPr>
          <w:rFonts w:hint="eastAsia"/>
        </w:rPr>
        <w:t>під</w:t>
      </w:r>
    </w:p>
    <w:p w:rsidR="008E3BE5" w:rsidRDefault="008E3BE5" w:rsidP="008E3BE5">
      <w:r>
        <w:rPr>
          <w:rFonts w:hint="eastAsia"/>
        </w:rPr>
        <w:t>впливом</w:t>
      </w:r>
      <w:r>
        <w:t></w:t>
      </w:r>
      <w:r>
        <w:rPr>
          <w:rFonts w:hint="eastAsia"/>
        </w:rPr>
        <w:t>технічного</w:t>
      </w:r>
      <w:r>
        <w:t></w:t>
      </w:r>
      <w:r>
        <w:rPr>
          <w:rFonts w:hint="eastAsia"/>
        </w:rPr>
        <w:t>прогресу</w:t>
      </w:r>
      <w:r>
        <w:t></w:t>
      </w:r>
      <w:r>
        <w:t></w:t>
      </w:r>
      <w:r>
        <w:rPr>
          <w:rFonts w:hint="eastAsia"/>
        </w:rPr>
        <w:t>вказує</w:t>
      </w:r>
      <w:r>
        <w:t></w:t>
      </w:r>
      <w:r>
        <w:rPr>
          <w:rFonts w:hint="eastAsia"/>
        </w:rPr>
        <w:t>на</w:t>
      </w:r>
      <w:r>
        <w:t></w:t>
      </w:r>
      <w:r>
        <w:rPr>
          <w:rFonts w:hint="eastAsia"/>
        </w:rPr>
        <w:t>розрив</w:t>
      </w:r>
      <w:r>
        <w:t></w:t>
      </w:r>
      <w:r>
        <w:rPr>
          <w:rFonts w:hint="eastAsia"/>
        </w:rPr>
        <w:t>із</w:t>
      </w:r>
      <w:r>
        <w:t></w:t>
      </w:r>
      <w:r>
        <w:rPr>
          <w:rFonts w:hint="eastAsia"/>
        </w:rPr>
        <w:t>природою</w:t>
      </w:r>
      <w:r>
        <w:t></w:t>
      </w:r>
      <w:r>
        <w:t></w:t>
      </w:r>
      <w:r>
        <w:rPr>
          <w:rFonts w:hint="eastAsia"/>
        </w:rPr>
        <w:t>втрату</w:t>
      </w:r>
    </w:p>
    <w:p w:rsidR="008E3BE5" w:rsidRDefault="008E3BE5" w:rsidP="008E3BE5">
      <w:r>
        <w:rPr>
          <w:rFonts w:hint="eastAsia"/>
        </w:rPr>
        <w:t>людських</w:t>
      </w:r>
      <w:r>
        <w:t></w:t>
      </w:r>
      <w:r>
        <w:rPr>
          <w:rFonts w:hint="eastAsia"/>
        </w:rPr>
        <w:t>почуттів</w:t>
      </w:r>
      <w:r>
        <w:t></w:t>
      </w:r>
      <w:r>
        <w:t></w:t>
      </w:r>
      <w:r>
        <w:rPr>
          <w:rFonts w:hint="eastAsia"/>
        </w:rPr>
        <w:t>Виявляється</w:t>
      </w:r>
      <w:r>
        <w:t></w:t>
      </w:r>
      <w:r>
        <w:rPr>
          <w:rFonts w:hint="eastAsia"/>
        </w:rPr>
        <w:t>у</w:t>
      </w:r>
      <w:r>
        <w:t></w:t>
      </w:r>
      <w:r>
        <w:rPr>
          <w:rFonts w:hint="eastAsia"/>
        </w:rPr>
        <w:t>таких</w:t>
      </w:r>
      <w:r>
        <w:t></w:t>
      </w:r>
      <w:r>
        <w:rPr>
          <w:rFonts w:hint="eastAsia"/>
        </w:rPr>
        <w:t>підвидах</w:t>
      </w:r>
      <w:r>
        <w:t></w:t>
      </w:r>
      <w:r>
        <w:t></w:t>
      </w:r>
      <w:r>
        <w:rPr>
          <w:rFonts w:hint="eastAsia"/>
        </w:rPr>
        <w:t>людина</w:t>
      </w:r>
      <w:r>
        <w:t></w:t>
      </w:r>
      <w:r>
        <w:t></w:t>
      </w:r>
      <w:r>
        <w:rPr>
          <w:rFonts w:hint="eastAsia"/>
        </w:rPr>
        <w:t>яка</w:t>
      </w:r>
    </w:p>
    <w:p w:rsidR="008E3BE5" w:rsidRDefault="008E3BE5" w:rsidP="008E3BE5">
      <w:r>
        <w:rPr>
          <w:rFonts w:hint="eastAsia"/>
        </w:rPr>
        <w:t>перетворюється</w:t>
      </w:r>
      <w:r>
        <w:t></w:t>
      </w:r>
      <w:r>
        <w:rPr>
          <w:rFonts w:hint="eastAsia"/>
        </w:rPr>
        <w:t>на</w:t>
      </w:r>
      <w:r>
        <w:t></w:t>
      </w:r>
      <w:r>
        <w:rPr>
          <w:rFonts w:hint="eastAsia"/>
        </w:rPr>
        <w:t>машину</w:t>
      </w:r>
      <w:r>
        <w:t></w:t>
      </w:r>
      <w:r>
        <w:rPr>
          <w:rFonts w:hint="eastAsia"/>
        </w:rPr>
        <w:t>завдяки</w:t>
      </w:r>
      <w:r>
        <w:t></w:t>
      </w:r>
      <w:r>
        <w:rPr>
          <w:rFonts w:hint="eastAsia"/>
        </w:rPr>
        <w:t>поступовій</w:t>
      </w:r>
      <w:r>
        <w:t></w:t>
      </w:r>
      <w:r>
        <w:rPr>
          <w:rFonts w:hint="eastAsia"/>
        </w:rPr>
        <w:t>заміні</w:t>
      </w:r>
      <w:r>
        <w:t></w:t>
      </w:r>
      <w:r>
        <w:rPr>
          <w:rFonts w:hint="eastAsia"/>
        </w:rPr>
        <w:t>органів</w:t>
      </w:r>
      <w:r>
        <w:t></w:t>
      </w:r>
      <w:r>
        <w:rPr>
          <w:rFonts w:hint="eastAsia"/>
        </w:rPr>
        <w:t>на</w:t>
      </w:r>
      <w:r>
        <w:t></w:t>
      </w:r>
      <w:r>
        <w:rPr>
          <w:rFonts w:hint="eastAsia"/>
        </w:rPr>
        <w:t>технічні</w:t>
      </w:r>
    </w:p>
    <w:p w:rsidR="008E3BE5" w:rsidRDefault="008E3BE5" w:rsidP="008E3BE5">
      <w:r>
        <w:rPr>
          <w:rFonts w:hint="eastAsia"/>
        </w:rPr>
        <w:t>прилади</w:t>
      </w:r>
      <w:r>
        <w:t></w:t>
      </w:r>
      <w:r>
        <w:t></w:t>
      </w:r>
      <w:r>
        <w:rPr>
          <w:rFonts w:hint="eastAsia"/>
        </w:rPr>
        <w:t>людина</w:t>
      </w:r>
      <w:r>
        <w:t></w:t>
      </w:r>
      <w:r>
        <w:rPr>
          <w:rFonts w:hint="eastAsia"/>
        </w:rPr>
        <w:t>технічний</w:t>
      </w:r>
      <w:r>
        <w:t></w:t>
      </w:r>
      <w:r>
        <w:rPr>
          <w:rFonts w:hint="eastAsia"/>
        </w:rPr>
        <w:t>засіб</w:t>
      </w:r>
      <w:r>
        <w:t></w:t>
      </w:r>
      <w:r>
        <w:t></w:t>
      </w:r>
      <w:r>
        <w:rPr>
          <w:rFonts w:hint="eastAsia"/>
        </w:rPr>
        <w:t>людина</w:t>
      </w:r>
      <w:r>
        <w:t></w:t>
      </w:r>
      <w:r>
        <w:rPr>
          <w:rFonts w:hint="eastAsia"/>
        </w:rPr>
        <w:t>комп’ютеризований</w:t>
      </w:r>
      <w:r>
        <w:t></w:t>
      </w:r>
      <w:r>
        <w:rPr>
          <w:rFonts w:hint="eastAsia"/>
        </w:rPr>
        <w:t>робот</w:t>
      </w:r>
      <w:r>
        <w:t></w:t>
      </w:r>
    </w:p>
    <w:p w:rsidR="008E3BE5" w:rsidRDefault="008E3BE5" w:rsidP="008E3BE5">
      <w:r>
        <w:rPr>
          <w:rFonts w:hint="eastAsia"/>
        </w:rPr>
        <w:t>людина</w:t>
      </w:r>
      <w:r>
        <w:t></w:t>
      </w:r>
      <w:r>
        <w:rPr>
          <w:rFonts w:hint="eastAsia"/>
        </w:rPr>
        <w:t>заручник</w:t>
      </w:r>
      <w:r>
        <w:t></w:t>
      </w:r>
      <w:r>
        <w:rPr>
          <w:rFonts w:hint="eastAsia"/>
        </w:rPr>
        <w:t>техніки</w:t>
      </w:r>
      <w:r>
        <w:t></w:t>
      </w:r>
      <w:r>
        <w:t></w:t>
      </w:r>
      <w:r>
        <w:rPr>
          <w:rFonts w:hint="eastAsia"/>
        </w:rPr>
        <w:t>образ</w:t>
      </w:r>
      <w:r>
        <w:t></w:t>
      </w:r>
      <w:r>
        <w:rPr>
          <w:rFonts w:hint="eastAsia"/>
        </w:rPr>
        <w:t>характерний</w:t>
      </w:r>
      <w:r>
        <w:t></w:t>
      </w:r>
      <w:r>
        <w:rPr>
          <w:rFonts w:hint="eastAsia"/>
        </w:rPr>
        <w:t>для</w:t>
      </w:r>
      <w:r>
        <w:t></w:t>
      </w:r>
      <w:r>
        <w:rPr>
          <w:rFonts w:hint="eastAsia"/>
        </w:rPr>
        <w:t>творів</w:t>
      </w:r>
      <w:r>
        <w:t></w:t>
      </w:r>
      <w:r>
        <w:rPr>
          <w:rFonts w:hint="eastAsia"/>
        </w:rPr>
        <w:t>О</w:t>
      </w:r>
      <w:r>
        <w:t></w:t>
      </w:r>
      <w:r>
        <w:t></w:t>
      </w:r>
      <w:r>
        <w:rPr>
          <w:rFonts w:hint="eastAsia"/>
        </w:rPr>
        <w:t>Шинкаренка</w:t>
      </w:r>
      <w:r>
        <w:t></w:t>
      </w:r>
      <w:r>
        <w:t></w:t>
      </w:r>
    </w:p>
    <w:p w:rsidR="008E3BE5" w:rsidRDefault="008E3BE5" w:rsidP="008E3BE5">
      <w:r>
        <w:rPr>
          <w:rFonts w:hint="eastAsia"/>
        </w:rPr>
        <w:t>Водночас</w:t>
      </w:r>
      <w:r>
        <w:t></w:t>
      </w:r>
      <w:r>
        <w:rPr>
          <w:rFonts w:hint="eastAsia"/>
        </w:rPr>
        <w:t>у</w:t>
      </w:r>
      <w:r>
        <w:t></w:t>
      </w:r>
      <w:r>
        <w:rPr>
          <w:rFonts w:hint="eastAsia"/>
        </w:rPr>
        <w:t>сучасній</w:t>
      </w:r>
      <w:r>
        <w:t></w:t>
      </w:r>
      <w:r>
        <w:rPr>
          <w:rFonts w:hint="eastAsia"/>
        </w:rPr>
        <w:t>новелі</w:t>
      </w:r>
      <w:r>
        <w:t></w:t>
      </w:r>
      <w:r>
        <w:rPr>
          <w:rFonts w:hint="eastAsia"/>
        </w:rPr>
        <w:t>зустрічаються</w:t>
      </w:r>
      <w:r>
        <w:t></w:t>
      </w:r>
      <w:r>
        <w:rPr>
          <w:rFonts w:hint="eastAsia"/>
        </w:rPr>
        <w:t>образи</w:t>
      </w:r>
      <w:r>
        <w:t></w:t>
      </w:r>
      <w:r>
        <w:rPr>
          <w:rFonts w:hint="eastAsia"/>
        </w:rPr>
        <w:t>двійника</w:t>
      </w:r>
      <w:r>
        <w:t></w:t>
      </w:r>
      <w:r>
        <w:t></w:t>
      </w:r>
      <w:r>
        <w:rPr>
          <w:rFonts w:hint="eastAsia"/>
        </w:rPr>
        <w:t>подекуди</w:t>
      </w:r>
      <w:r>
        <w:t></w:t>
      </w:r>
      <w:r>
        <w:rPr>
          <w:rFonts w:hint="eastAsia"/>
        </w:rPr>
        <w:t>має</w:t>
      </w:r>
    </w:p>
    <w:p w:rsidR="008E3BE5" w:rsidRDefault="008E3BE5" w:rsidP="008E3BE5">
      <w:r>
        <w:rPr>
          <w:rFonts w:hint="eastAsia"/>
        </w:rPr>
        <w:t>ієрархічну</w:t>
      </w:r>
      <w:r>
        <w:t></w:t>
      </w:r>
      <w:r>
        <w:rPr>
          <w:rFonts w:hint="eastAsia"/>
        </w:rPr>
        <w:t>структуру</w:t>
      </w:r>
      <w:r>
        <w:t></w:t>
      </w:r>
      <w:r>
        <w:rPr>
          <w:rFonts w:hint="eastAsia"/>
        </w:rPr>
        <w:t>і</w:t>
      </w:r>
      <w:r>
        <w:t></w:t>
      </w:r>
      <w:r>
        <w:rPr>
          <w:rFonts w:hint="eastAsia"/>
        </w:rPr>
        <w:t>не</w:t>
      </w:r>
      <w:r>
        <w:t></w:t>
      </w:r>
      <w:r>
        <w:rPr>
          <w:rFonts w:hint="eastAsia"/>
        </w:rPr>
        <w:t>обмежується</w:t>
      </w:r>
      <w:r>
        <w:t></w:t>
      </w:r>
      <w:r>
        <w:rPr>
          <w:rFonts w:hint="eastAsia"/>
        </w:rPr>
        <w:t>розщепленням</w:t>
      </w:r>
      <w:r>
        <w:t></w:t>
      </w:r>
      <w:r>
        <w:rPr>
          <w:rFonts w:hint="eastAsia"/>
        </w:rPr>
        <w:t>героя</w:t>
      </w:r>
      <w:r>
        <w:t></w:t>
      </w:r>
      <w:r>
        <w:rPr>
          <w:rFonts w:hint="eastAsia"/>
        </w:rPr>
        <w:t>на</w:t>
      </w:r>
      <w:r>
        <w:t></w:t>
      </w:r>
      <w:r>
        <w:rPr>
          <w:rFonts w:hint="eastAsia"/>
        </w:rPr>
        <w:t>двох</w:t>
      </w:r>
    </w:p>
    <w:p w:rsidR="008E3BE5" w:rsidRDefault="008E3BE5" w:rsidP="008E3BE5">
      <w:r>
        <w:rPr>
          <w:rFonts w:hint="eastAsia"/>
        </w:rPr>
        <w:t>антагоністів</w:t>
      </w:r>
      <w:r>
        <w:t></w:t>
      </w:r>
      <w:r>
        <w:t></w:t>
      </w:r>
      <w:r>
        <w:rPr>
          <w:rFonts w:hint="eastAsia"/>
        </w:rPr>
        <w:t>часто</w:t>
      </w:r>
      <w:r>
        <w:t></w:t>
      </w:r>
      <w:r>
        <w:rPr>
          <w:rFonts w:hint="eastAsia"/>
        </w:rPr>
        <w:t>має</w:t>
      </w:r>
      <w:r>
        <w:t></w:t>
      </w:r>
      <w:r>
        <w:rPr>
          <w:rFonts w:hint="eastAsia"/>
        </w:rPr>
        <w:t>психоделічне</w:t>
      </w:r>
      <w:r>
        <w:t></w:t>
      </w:r>
      <w:r>
        <w:t></w:t>
      </w:r>
      <w:r>
        <w:rPr>
          <w:rFonts w:hint="eastAsia"/>
        </w:rPr>
        <w:t>а</w:t>
      </w:r>
      <w:r>
        <w:t></w:t>
      </w:r>
      <w:r>
        <w:rPr>
          <w:rFonts w:hint="eastAsia"/>
        </w:rPr>
        <w:t>то</w:t>
      </w:r>
      <w:r>
        <w:t></w:t>
      </w:r>
      <w:r>
        <w:rPr>
          <w:rFonts w:hint="eastAsia"/>
        </w:rPr>
        <w:t>й</w:t>
      </w:r>
      <w:r>
        <w:t></w:t>
      </w:r>
      <w:r>
        <w:rPr>
          <w:rFonts w:hint="eastAsia"/>
        </w:rPr>
        <w:t>фантастичне</w:t>
      </w:r>
      <w:r>
        <w:t></w:t>
      </w:r>
      <w:r>
        <w:rPr>
          <w:rFonts w:hint="eastAsia"/>
        </w:rPr>
        <w:t>начало</w:t>
      </w:r>
      <w:r>
        <w:t></w:t>
      </w:r>
      <w:r>
        <w:t></w:t>
      </w:r>
      <w:r>
        <w:rPr>
          <w:rFonts w:hint="eastAsia"/>
        </w:rPr>
        <w:t>–</w:t>
      </w:r>
    </w:p>
    <w:p w:rsidR="008E3BE5" w:rsidRDefault="008E3BE5" w:rsidP="008E3BE5">
      <w:r>
        <w:rPr>
          <w:rFonts w:hint="eastAsia"/>
        </w:rPr>
        <w:t>найчастіше</w:t>
      </w:r>
      <w:r>
        <w:t></w:t>
      </w:r>
      <w:r>
        <w:rPr>
          <w:rFonts w:hint="eastAsia"/>
        </w:rPr>
        <w:t>зустрічається</w:t>
      </w:r>
      <w:r>
        <w:t></w:t>
      </w:r>
      <w:r>
        <w:rPr>
          <w:rFonts w:hint="eastAsia"/>
        </w:rPr>
        <w:t>в</w:t>
      </w:r>
      <w:r>
        <w:t></w:t>
      </w:r>
      <w:r>
        <w:rPr>
          <w:rFonts w:hint="eastAsia"/>
        </w:rPr>
        <w:t>Іздрика</w:t>
      </w:r>
      <w:r>
        <w:t></w:t>
      </w:r>
      <w:r>
        <w:t></w:t>
      </w:r>
      <w:r>
        <w:rPr>
          <w:rFonts w:hint="eastAsia"/>
        </w:rPr>
        <w:t>образи</w:t>
      </w:r>
      <w:r>
        <w:t></w:t>
      </w:r>
      <w:r>
        <w:rPr>
          <w:rFonts w:hint="eastAsia"/>
        </w:rPr>
        <w:t>натовпу</w:t>
      </w:r>
      <w:r>
        <w:t></w:t>
      </w:r>
      <w:r>
        <w:t></w:t>
      </w:r>
      <w:r>
        <w:rPr>
          <w:rFonts w:hint="eastAsia"/>
        </w:rPr>
        <w:t>відзначається</w:t>
      </w:r>
    </w:p>
    <w:p w:rsidR="008E3BE5" w:rsidRDefault="008E3BE5" w:rsidP="008E3BE5">
      <w:r>
        <w:rPr>
          <w:rFonts w:hint="eastAsia"/>
        </w:rPr>
        <w:t>потворністю</w:t>
      </w:r>
      <w:r>
        <w:t></w:t>
      </w:r>
      <w:r>
        <w:t></w:t>
      </w:r>
      <w:r>
        <w:rPr>
          <w:rFonts w:hint="eastAsia"/>
        </w:rPr>
        <w:t>божевіллям</w:t>
      </w:r>
      <w:r>
        <w:t></w:t>
      </w:r>
      <w:r>
        <w:t></w:t>
      </w:r>
      <w:r>
        <w:rPr>
          <w:rFonts w:hint="eastAsia"/>
        </w:rPr>
        <w:t>дії</w:t>
      </w:r>
      <w:r>
        <w:t></w:t>
      </w:r>
      <w:r>
        <w:rPr>
          <w:rFonts w:hint="eastAsia"/>
        </w:rPr>
        <w:t>й</w:t>
      </w:r>
      <w:r>
        <w:t></w:t>
      </w:r>
      <w:r>
        <w:rPr>
          <w:rFonts w:hint="eastAsia"/>
        </w:rPr>
        <w:t>вчинки</w:t>
      </w:r>
      <w:r>
        <w:t></w:t>
      </w:r>
      <w:r>
        <w:rPr>
          <w:rFonts w:hint="eastAsia"/>
        </w:rPr>
        <w:t>–</w:t>
      </w:r>
      <w:r>
        <w:t></w:t>
      </w:r>
      <w:r>
        <w:rPr>
          <w:rFonts w:hint="eastAsia"/>
        </w:rPr>
        <w:t>деструктивні</w:t>
      </w:r>
      <w:r>
        <w:t></w:t>
      </w:r>
      <w:r>
        <w:rPr>
          <w:rFonts w:hint="eastAsia"/>
        </w:rPr>
        <w:t>й</w:t>
      </w:r>
      <w:r>
        <w:t></w:t>
      </w:r>
      <w:r>
        <w:rPr>
          <w:rFonts w:hint="eastAsia"/>
        </w:rPr>
        <w:t>фантастичні</w:t>
      </w:r>
      <w:r>
        <w:t></w:t>
      </w:r>
      <w:r>
        <w:t></w:t>
      </w:r>
      <w:r>
        <w:rPr>
          <w:rFonts w:hint="eastAsia"/>
        </w:rPr>
        <w:t>–</w:t>
      </w:r>
      <w:r>
        <w:t></w:t>
      </w:r>
      <w:r>
        <w:rPr>
          <w:rFonts w:hint="eastAsia"/>
        </w:rPr>
        <w:t>у</w:t>
      </w:r>
    </w:p>
    <w:p w:rsidR="008E3BE5" w:rsidRDefault="008E3BE5" w:rsidP="008E3BE5">
      <w:r>
        <w:rPr>
          <w:rFonts w:hint="eastAsia"/>
        </w:rPr>
        <w:t>новелах</w:t>
      </w:r>
      <w:r>
        <w:t></w:t>
      </w:r>
      <w:r>
        <w:rPr>
          <w:rFonts w:hint="eastAsia"/>
        </w:rPr>
        <w:t>О</w:t>
      </w:r>
      <w:r>
        <w:t></w:t>
      </w:r>
      <w:r>
        <w:t></w:t>
      </w:r>
      <w:r>
        <w:rPr>
          <w:rFonts w:hint="eastAsia"/>
        </w:rPr>
        <w:t>Коцарева</w:t>
      </w:r>
      <w:r>
        <w:t></w:t>
      </w:r>
      <w:r>
        <w:t></w:t>
      </w:r>
      <w:r>
        <w:rPr>
          <w:rFonts w:hint="eastAsia"/>
        </w:rPr>
        <w:t>трансформовані</w:t>
      </w:r>
      <w:r>
        <w:t></w:t>
      </w:r>
      <w:r>
        <w:rPr>
          <w:rFonts w:hint="eastAsia"/>
        </w:rPr>
        <w:t>традиційні</w:t>
      </w:r>
      <w:r>
        <w:t></w:t>
      </w:r>
      <w:r>
        <w:rPr>
          <w:rFonts w:hint="eastAsia"/>
        </w:rPr>
        <w:t>образи</w:t>
      </w:r>
      <w:r>
        <w:t></w:t>
      </w:r>
      <w:r>
        <w:t></w:t>
      </w:r>
      <w:r>
        <w:rPr>
          <w:rFonts w:hint="eastAsia"/>
        </w:rPr>
        <w:t>трансформації</w:t>
      </w:r>
    </w:p>
    <w:p w:rsidR="008E3BE5" w:rsidRDefault="008E3BE5" w:rsidP="008E3BE5">
      <w:r>
        <w:rPr>
          <w:rFonts w:hint="eastAsia"/>
        </w:rPr>
        <w:t>образу</w:t>
      </w:r>
      <w:r>
        <w:t></w:t>
      </w:r>
      <w:r>
        <w:rPr>
          <w:rFonts w:hint="eastAsia"/>
        </w:rPr>
        <w:t>божественного</w:t>
      </w:r>
      <w:r>
        <w:t></w:t>
      </w:r>
      <w:r>
        <w:rPr>
          <w:rFonts w:hint="eastAsia"/>
        </w:rPr>
        <w:t>до</w:t>
      </w:r>
      <w:r>
        <w:t></w:t>
      </w:r>
      <w:r>
        <w:rPr>
          <w:rFonts w:hint="eastAsia"/>
        </w:rPr>
        <w:t>рівня</w:t>
      </w:r>
      <w:r>
        <w:t></w:t>
      </w:r>
      <w:r>
        <w:rPr>
          <w:rFonts w:hint="eastAsia"/>
        </w:rPr>
        <w:t>людини</w:t>
      </w:r>
      <w:r>
        <w:t></w:t>
      </w:r>
      <w:r>
        <w:rPr>
          <w:rFonts w:hint="eastAsia"/>
        </w:rPr>
        <w:t>зазнають</w:t>
      </w:r>
      <w:r>
        <w:t></w:t>
      </w:r>
      <w:r>
        <w:rPr>
          <w:rFonts w:hint="eastAsia"/>
        </w:rPr>
        <w:t>як</w:t>
      </w:r>
      <w:r>
        <w:t></w:t>
      </w:r>
      <w:r>
        <w:rPr>
          <w:rFonts w:hint="eastAsia"/>
        </w:rPr>
        <w:t>усталені</w:t>
      </w:r>
      <w:r>
        <w:t></w:t>
      </w:r>
      <w:r>
        <w:rPr>
          <w:rFonts w:hint="eastAsia"/>
        </w:rPr>
        <w:t>літературні</w:t>
      </w:r>
    </w:p>
    <w:p w:rsidR="008E3BE5" w:rsidRDefault="008E3BE5" w:rsidP="008E3BE5">
      <w:r>
        <w:rPr>
          <w:rFonts w:hint="eastAsia"/>
        </w:rPr>
        <w:t>герої</w:t>
      </w:r>
      <w:r>
        <w:t></w:t>
      </w:r>
      <w:r>
        <w:t></w:t>
      </w:r>
      <w:r>
        <w:rPr>
          <w:rFonts w:hint="eastAsia"/>
        </w:rPr>
        <w:t>так</w:t>
      </w:r>
      <w:r>
        <w:t></w:t>
      </w:r>
      <w:r>
        <w:rPr>
          <w:rFonts w:hint="eastAsia"/>
        </w:rPr>
        <w:t>і</w:t>
      </w:r>
      <w:r>
        <w:t></w:t>
      </w:r>
      <w:r>
        <w:rPr>
          <w:rFonts w:hint="eastAsia"/>
        </w:rPr>
        <w:t>реальні</w:t>
      </w:r>
      <w:r>
        <w:t></w:t>
      </w:r>
      <w:r>
        <w:rPr>
          <w:rFonts w:hint="eastAsia"/>
        </w:rPr>
        <w:t>люди</w:t>
      </w:r>
      <w:r>
        <w:t></w:t>
      </w:r>
      <w:r>
        <w:t></w:t>
      </w:r>
      <w:r>
        <w:rPr>
          <w:rFonts w:hint="eastAsia"/>
        </w:rPr>
        <w:t>що</w:t>
      </w:r>
      <w:r>
        <w:t></w:t>
      </w:r>
      <w:r>
        <w:rPr>
          <w:rFonts w:hint="eastAsia"/>
        </w:rPr>
        <w:t>у</w:t>
      </w:r>
      <w:r>
        <w:t></w:t>
      </w:r>
      <w:r>
        <w:rPr>
          <w:rFonts w:hint="eastAsia"/>
        </w:rPr>
        <w:t>певну</w:t>
      </w:r>
      <w:r>
        <w:t></w:t>
      </w:r>
      <w:r>
        <w:rPr>
          <w:rFonts w:hint="eastAsia"/>
        </w:rPr>
        <w:t>історичну</w:t>
      </w:r>
      <w:r>
        <w:t></w:t>
      </w:r>
      <w:r>
        <w:rPr>
          <w:rFonts w:hint="eastAsia"/>
        </w:rPr>
        <w:t>епоху</w:t>
      </w:r>
      <w:r>
        <w:t></w:t>
      </w:r>
      <w:r>
        <w:rPr>
          <w:rFonts w:hint="eastAsia"/>
        </w:rPr>
        <w:t>були</w:t>
      </w:r>
      <w:r>
        <w:t></w:t>
      </w:r>
      <w:r>
        <w:rPr>
          <w:rFonts w:hint="eastAsia"/>
        </w:rPr>
        <w:t>відомі</w:t>
      </w:r>
      <w:r>
        <w:t></w:t>
      </w:r>
      <w:r>
        <w:t></w:t>
      </w:r>
      <w:r>
        <w:t></w:t>
      </w:r>
      <w:r>
        <w:rPr>
          <w:rFonts w:hint="eastAsia"/>
        </w:rPr>
        <w:t>мертве</w:t>
      </w:r>
    </w:p>
    <w:p w:rsidR="008E3BE5" w:rsidRDefault="008E3BE5" w:rsidP="008E3BE5">
      <w:r>
        <w:rPr>
          <w:rFonts w:hint="eastAsia"/>
        </w:rPr>
        <w:t>тіло</w:t>
      </w:r>
      <w:r>
        <w:t></w:t>
      </w:r>
      <w:r>
        <w:t></w:t>
      </w:r>
      <w:r>
        <w:rPr>
          <w:rFonts w:hint="eastAsia"/>
        </w:rPr>
        <w:t>має</w:t>
      </w:r>
      <w:r>
        <w:t></w:t>
      </w:r>
      <w:r>
        <w:rPr>
          <w:rFonts w:hint="eastAsia"/>
        </w:rPr>
        <w:t>здатність</w:t>
      </w:r>
      <w:r>
        <w:t></w:t>
      </w:r>
      <w:r>
        <w:rPr>
          <w:rFonts w:hint="eastAsia"/>
        </w:rPr>
        <w:t>оживати</w:t>
      </w:r>
      <w:r>
        <w:t></w:t>
      </w:r>
      <w:r>
        <w:t></w:t>
      </w:r>
      <w:r>
        <w:rPr>
          <w:rFonts w:hint="eastAsia"/>
        </w:rPr>
        <w:t>або</w:t>
      </w:r>
      <w:r>
        <w:t></w:t>
      </w:r>
      <w:r>
        <w:rPr>
          <w:rFonts w:hint="eastAsia"/>
        </w:rPr>
        <w:t>ж</w:t>
      </w:r>
      <w:r>
        <w:t></w:t>
      </w:r>
      <w:r>
        <w:rPr>
          <w:rFonts w:hint="eastAsia"/>
        </w:rPr>
        <w:t>виступає</w:t>
      </w:r>
      <w:r>
        <w:t></w:t>
      </w:r>
      <w:r>
        <w:rPr>
          <w:rFonts w:hint="eastAsia"/>
        </w:rPr>
        <w:t>образом</w:t>
      </w:r>
      <w:r>
        <w:t></w:t>
      </w:r>
      <w:r>
        <w:rPr>
          <w:rFonts w:hint="eastAsia"/>
        </w:rPr>
        <w:t>функцією</w:t>
      </w:r>
      <w:r>
        <w:t></w:t>
      </w:r>
      <w:r>
        <w:rPr>
          <w:rFonts w:hint="eastAsia"/>
        </w:rPr>
        <w:t>з</w:t>
      </w:r>
      <w:r>
        <w:t></w:t>
      </w:r>
      <w:r>
        <w:rPr>
          <w:rFonts w:hint="eastAsia"/>
        </w:rPr>
        <w:t>метою</w:t>
      </w:r>
    </w:p>
    <w:p w:rsidR="008E3BE5" w:rsidRDefault="008E3BE5" w:rsidP="008E3BE5">
      <w:r>
        <w:rPr>
          <w:rFonts w:hint="eastAsia"/>
        </w:rPr>
        <w:t>передачі</w:t>
      </w:r>
      <w:r>
        <w:t></w:t>
      </w:r>
      <w:r>
        <w:rPr>
          <w:rFonts w:hint="eastAsia"/>
        </w:rPr>
        <w:t>певної</w:t>
      </w:r>
      <w:r>
        <w:t></w:t>
      </w:r>
      <w:r>
        <w:rPr>
          <w:rFonts w:hint="eastAsia"/>
        </w:rPr>
        <w:t>ідеї</w:t>
      </w:r>
      <w:r>
        <w:t></w:t>
      </w:r>
      <w:r>
        <w:t></w:t>
      </w:r>
      <w:r>
        <w:rPr>
          <w:rFonts w:hint="eastAsia"/>
        </w:rPr>
        <w:t>–</w:t>
      </w:r>
      <w:r>
        <w:t></w:t>
      </w:r>
      <w:r>
        <w:rPr>
          <w:rFonts w:hint="eastAsia"/>
        </w:rPr>
        <w:t>в</w:t>
      </w:r>
      <w:r>
        <w:t></w:t>
      </w:r>
      <w:r>
        <w:rPr>
          <w:rFonts w:hint="eastAsia"/>
        </w:rPr>
        <w:t>текстах</w:t>
      </w:r>
      <w:r>
        <w:t></w:t>
      </w:r>
      <w:r>
        <w:rPr>
          <w:rFonts w:hint="eastAsia"/>
        </w:rPr>
        <w:t>Ю</w:t>
      </w:r>
      <w:r>
        <w:t></w:t>
      </w:r>
      <w:r>
        <w:t></w:t>
      </w:r>
      <w:r>
        <w:rPr>
          <w:rFonts w:hint="eastAsia"/>
        </w:rPr>
        <w:t>Винничука</w:t>
      </w:r>
      <w:r>
        <w:t></w:t>
      </w:r>
    </w:p>
    <w:p w:rsidR="008E3BE5" w:rsidRDefault="008E3BE5" w:rsidP="008E3BE5">
      <w:r>
        <w:rPr>
          <w:rFonts w:hint="eastAsia"/>
        </w:rPr>
        <w:t>Для</w:t>
      </w:r>
      <w:r>
        <w:t></w:t>
      </w:r>
      <w:r>
        <w:rPr>
          <w:rFonts w:hint="eastAsia"/>
        </w:rPr>
        <w:t>створення</w:t>
      </w:r>
      <w:r>
        <w:t></w:t>
      </w:r>
      <w:r>
        <w:rPr>
          <w:rFonts w:hint="eastAsia"/>
        </w:rPr>
        <w:t>абсурдистського</w:t>
      </w:r>
      <w:r>
        <w:t></w:t>
      </w:r>
      <w:r>
        <w:rPr>
          <w:rFonts w:hint="eastAsia"/>
        </w:rPr>
        <w:t>персонажа</w:t>
      </w:r>
      <w:r>
        <w:t></w:t>
      </w:r>
      <w:r>
        <w:rPr>
          <w:rFonts w:hint="eastAsia"/>
        </w:rPr>
        <w:t>автори</w:t>
      </w:r>
      <w:r>
        <w:t></w:t>
      </w:r>
      <w:r>
        <w:rPr>
          <w:rFonts w:hint="eastAsia"/>
        </w:rPr>
        <w:t>використовують</w:t>
      </w:r>
    </w:p>
    <w:p w:rsidR="008E3BE5" w:rsidRDefault="008E3BE5" w:rsidP="008E3BE5">
      <w:r>
        <w:rPr>
          <w:rFonts w:hint="eastAsia"/>
        </w:rPr>
        <w:t>багатий</w:t>
      </w:r>
      <w:r>
        <w:t></w:t>
      </w:r>
      <w:r>
        <w:rPr>
          <w:rFonts w:hint="eastAsia"/>
        </w:rPr>
        <w:t>арсенал</w:t>
      </w:r>
      <w:r>
        <w:t></w:t>
      </w:r>
      <w:r>
        <w:rPr>
          <w:rFonts w:hint="eastAsia"/>
        </w:rPr>
        <w:t>засобів</w:t>
      </w:r>
      <w:r>
        <w:t></w:t>
      </w:r>
      <w:r>
        <w:t></w:t>
      </w:r>
      <w:r>
        <w:rPr>
          <w:rFonts w:hint="eastAsia"/>
        </w:rPr>
        <w:t>зокрема</w:t>
      </w:r>
      <w:r>
        <w:t></w:t>
      </w:r>
      <w:r>
        <w:rPr>
          <w:rFonts w:hint="eastAsia"/>
        </w:rPr>
        <w:t>вдаються</w:t>
      </w:r>
      <w:r>
        <w:t></w:t>
      </w:r>
      <w:r>
        <w:rPr>
          <w:rFonts w:hint="eastAsia"/>
        </w:rPr>
        <w:t>до</w:t>
      </w:r>
      <w:r>
        <w:t></w:t>
      </w:r>
      <w:r>
        <w:rPr>
          <w:rFonts w:hint="eastAsia"/>
        </w:rPr>
        <w:t>дефігурації</w:t>
      </w:r>
      <w:r>
        <w:t></w:t>
      </w:r>
      <w:r>
        <w:rPr>
          <w:rFonts w:hint="eastAsia"/>
        </w:rPr>
        <w:t>образів</w:t>
      </w:r>
      <w:r>
        <w:t></w:t>
      </w:r>
      <w:r>
        <w:t></w:t>
      </w:r>
      <w:r>
        <w:rPr>
          <w:rFonts w:hint="eastAsia"/>
        </w:rPr>
        <w:t>яка</w:t>
      </w:r>
    </w:p>
    <w:p w:rsidR="008E3BE5" w:rsidRDefault="008E3BE5" w:rsidP="008E3BE5">
      <w:r>
        <w:rPr>
          <w:rFonts w:hint="eastAsia"/>
        </w:rPr>
        <w:t>виявляється</w:t>
      </w:r>
      <w:r>
        <w:t></w:t>
      </w:r>
      <w:r>
        <w:rPr>
          <w:rFonts w:hint="eastAsia"/>
        </w:rPr>
        <w:t>у</w:t>
      </w:r>
      <w:r>
        <w:t></w:t>
      </w:r>
      <w:r>
        <w:rPr>
          <w:rFonts w:hint="eastAsia"/>
        </w:rPr>
        <w:t>втраті</w:t>
      </w:r>
      <w:r>
        <w:t></w:t>
      </w:r>
      <w:r>
        <w:rPr>
          <w:rFonts w:hint="eastAsia"/>
        </w:rPr>
        <w:t>героями</w:t>
      </w:r>
      <w:r>
        <w:t></w:t>
      </w:r>
      <w:r>
        <w:rPr>
          <w:rFonts w:hint="eastAsia"/>
        </w:rPr>
        <w:t>певних</w:t>
      </w:r>
      <w:r>
        <w:t></w:t>
      </w:r>
      <w:r>
        <w:rPr>
          <w:rFonts w:hint="eastAsia"/>
        </w:rPr>
        <w:t>органів</w:t>
      </w:r>
      <w:r>
        <w:t></w:t>
      </w:r>
      <w:r>
        <w:t></w:t>
      </w:r>
      <w:r>
        <w:rPr>
          <w:rFonts w:hint="eastAsia"/>
        </w:rPr>
        <w:t>що</w:t>
      </w:r>
      <w:r>
        <w:t></w:t>
      </w:r>
      <w:r>
        <w:rPr>
          <w:rFonts w:hint="eastAsia"/>
        </w:rPr>
        <w:t>набувають</w:t>
      </w:r>
      <w:r>
        <w:t></w:t>
      </w:r>
      <w:r>
        <w:rPr>
          <w:rFonts w:hint="eastAsia"/>
        </w:rPr>
        <w:t>здатності</w:t>
      </w:r>
    </w:p>
    <w:p w:rsidR="008E3BE5" w:rsidRDefault="008E3BE5" w:rsidP="008E3BE5">
      <w:r>
        <w:rPr>
          <w:rFonts w:hint="eastAsia"/>
        </w:rPr>
        <w:t>функціонувати</w:t>
      </w:r>
      <w:r>
        <w:t></w:t>
      </w:r>
      <w:r>
        <w:rPr>
          <w:rFonts w:hint="eastAsia"/>
        </w:rPr>
        <w:t>окремо</w:t>
      </w:r>
      <w:r>
        <w:t></w:t>
      </w:r>
      <w:r>
        <w:t></w:t>
      </w:r>
      <w:r>
        <w:rPr>
          <w:rFonts w:hint="eastAsia"/>
        </w:rPr>
        <w:t>наповнення</w:t>
      </w:r>
      <w:r>
        <w:t></w:t>
      </w:r>
      <w:r>
        <w:rPr>
          <w:rFonts w:hint="eastAsia"/>
        </w:rPr>
        <w:t>абсурдистською</w:t>
      </w:r>
      <w:r>
        <w:t></w:t>
      </w:r>
      <w:r>
        <w:rPr>
          <w:rFonts w:hint="eastAsia"/>
        </w:rPr>
        <w:t>семантикою</w:t>
      </w:r>
      <w:r>
        <w:t></w:t>
      </w:r>
      <w:r>
        <w:rPr>
          <w:rFonts w:hint="eastAsia"/>
        </w:rPr>
        <w:t>імен</w:t>
      </w:r>
    </w:p>
    <w:p w:rsidR="008E3BE5" w:rsidRDefault="008E3BE5" w:rsidP="008E3BE5">
      <w:r>
        <w:rPr>
          <w:rFonts w:hint="eastAsia"/>
        </w:rPr>
        <w:t>персонажів</w:t>
      </w:r>
      <w:r>
        <w:t></w:t>
      </w:r>
      <w:r>
        <w:rPr>
          <w:rFonts w:hint="eastAsia"/>
        </w:rPr>
        <w:t>тощо</w:t>
      </w:r>
      <w:r>
        <w:t></w:t>
      </w:r>
    </w:p>
    <w:p w:rsidR="008E3BE5" w:rsidRDefault="008E3BE5" w:rsidP="008E3BE5">
      <w:r>
        <w:rPr>
          <w:rFonts w:hint="eastAsia"/>
        </w:rPr>
        <w:t>Поетика</w:t>
      </w:r>
      <w:r>
        <w:t></w:t>
      </w:r>
      <w:r>
        <w:rPr>
          <w:rFonts w:hint="eastAsia"/>
        </w:rPr>
        <w:t>абсурду</w:t>
      </w:r>
      <w:r>
        <w:t></w:t>
      </w:r>
      <w:r>
        <w:rPr>
          <w:rFonts w:hint="eastAsia"/>
        </w:rPr>
        <w:t>має</w:t>
      </w:r>
      <w:r>
        <w:t></w:t>
      </w:r>
      <w:r>
        <w:rPr>
          <w:rFonts w:hint="eastAsia"/>
        </w:rPr>
        <w:t>досить</w:t>
      </w:r>
      <w:r>
        <w:t></w:t>
      </w:r>
      <w:r>
        <w:rPr>
          <w:rFonts w:hint="eastAsia"/>
        </w:rPr>
        <w:t>різні</w:t>
      </w:r>
      <w:r>
        <w:t></w:t>
      </w:r>
      <w:r>
        <w:rPr>
          <w:rFonts w:hint="eastAsia"/>
        </w:rPr>
        <w:t>рівні</w:t>
      </w:r>
      <w:r>
        <w:t></w:t>
      </w:r>
      <w:r>
        <w:rPr>
          <w:rFonts w:hint="eastAsia"/>
        </w:rPr>
        <w:t>проникнення</w:t>
      </w:r>
      <w:r>
        <w:t></w:t>
      </w:r>
      <w:r>
        <w:rPr>
          <w:rFonts w:hint="eastAsia"/>
        </w:rPr>
        <w:t>в</w:t>
      </w:r>
      <w:r>
        <w:t></w:t>
      </w:r>
      <w:r>
        <w:rPr>
          <w:rFonts w:hint="eastAsia"/>
        </w:rPr>
        <w:t>надра</w:t>
      </w:r>
      <w:r>
        <w:t></w:t>
      </w:r>
      <w:r>
        <w:rPr>
          <w:rFonts w:hint="eastAsia"/>
        </w:rPr>
        <w:t>сюжетнокомпозиційної</w:t>
      </w:r>
      <w:r>
        <w:t></w:t>
      </w:r>
      <w:r>
        <w:rPr>
          <w:rFonts w:hint="eastAsia"/>
        </w:rPr>
        <w:t>будови</w:t>
      </w:r>
      <w:r>
        <w:t></w:t>
      </w:r>
      <w:r>
        <w:rPr>
          <w:rFonts w:hint="eastAsia"/>
        </w:rPr>
        <w:t>–</w:t>
      </w:r>
      <w:r>
        <w:t></w:t>
      </w:r>
      <w:r>
        <w:rPr>
          <w:rFonts w:hint="eastAsia"/>
        </w:rPr>
        <w:t>від</w:t>
      </w:r>
      <w:r>
        <w:t></w:t>
      </w:r>
      <w:r>
        <w:rPr>
          <w:rFonts w:hint="eastAsia"/>
        </w:rPr>
        <w:t>повної</w:t>
      </w:r>
      <w:r>
        <w:t></w:t>
      </w:r>
      <w:r>
        <w:rPr>
          <w:rFonts w:hint="eastAsia"/>
        </w:rPr>
        <w:t>руйнації</w:t>
      </w:r>
      <w:r>
        <w:t></w:t>
      </w:r>
      <w:r>
        <w:rPr>
          <w:rFonts w:hint="eastAsia"/>
        </w:rPr>
        <w:t>до</w:t>
      </w:r>
      <w:r>
        <w:t></w:t>
      </w:r>
      <w:r>
        <w:rPr>
          <w:rFonts w:hint="eastAsia"/>
        </w:rPr>
        <w:t>незначних</w:t>
      </w:r>
      <w:r>
        <w:t></w:t>
      </w:r>
      <w:r>
        <w:rPr>
          <w:rFonts w:hint="eastAsia"/>
        </w:rPr>
        <w:t>змін</w:t>
      </w:r>
      <w:r>
        <w:t></w:t>
      </w:r>
      <w:r>
        <w:t></w:t>
      </w:r>
      <w:r>
        <w:rPr>
          <w:rFonts w:hint="eastAsia"/>
        </w:rPr>
        <w:t>порушення</w:t>
      </w:r>
    </w:p>
    <w:p w:rsidR="008E3BE5" w:rsidRDefault="008E3BE5" w:rsidP="008E3BE5">
      <w:r>
        <w:rPr>
          <w:rFonts w:hint="eastAsia"/>
        </w:rPr>
        <w:t>причинно</w:t>
      </w:r>
      <w:r>
        <w:t></w:t>
      </w:r>
      <w:r>
        <w:rPr>
          <w:rFonts w:hint="eastAsia"/>
        </w:rPr>
        <w:t>наслідкової</w:t>
      </w:r>
      <w:r>
        <w:t></w:t>
      </w:r>
      <w:r>
        <w:rPr>
          <w:rFonts w:hint="eastAsia"/>
        </w:rPr>
        <w:t>і</w:t>
      </w:r>
      <w:r>
        <w:t></w:t>
      </w:r>
      <w:r>
        <w:rPr>
          <w:rFonts w:hint="eastAsia"/>
        </w:rPr>
        <w:t>часової</w:t>
      </w:r>
      <w:r>
        <w:t></w:t>
      </w:r>
      <w:r>
        <w:rPr>
          <w:rFonts w:hint="eastAsia"/>
        </w:rPr>
        <w:t>послідовностей</w:t>
      </w:r>
      <w:r>
        <w:t></w:t>
      </w:r>
      <w:r>
        <w:t></w:t>
      </w:r>
      <w:r>
        <w:rPr>
          <w:rFonts w:hint="eastAsia"/>
        </w:rPr>
        <w:t>накопичення</w:t>
      </w:r>
      <w:r>
        <w:t></w:t>
      </w:r>
      <w:r>
        <w:rPr>
          <w:rFonts w:hint="eastAsia"/>
        </w:rPr>
        <w:t>абсурдних</w:t>
      </w:r>
    </w:p>
    <w:p w:rsidR="008E3BE5" w:rsidRDefault="008E3BE5" w:rsidP="008E3BE5">
      <w:r>
        <w:rPr>
          <w:rFonts w:hint="eastAsia"/>
        </w:rPr>
        <w:t>ситуацій</w:t>
      </w:r>
      <w:r>
        <w:t></w:t>
      </w:r>
      <w:r>
        <w:t></w:t>
      </w:r>
      <w:r>
        <w:rPr>
          <w:rFonts w:hint="eastAsia"/>
        </w:rPr>
        <w:t>Дослідження</w:t>
      </w:r>
      <w:r>
        <w:t></w:t>
      </w:r>
      <w:r>
        <w:rPr>
          <w:rFonts w:hint="eastAsia"/>
        </w:rPr>
        <w:t>тих</w:t>
      </w:r>
      <w:r>
        <w:t></w:t>
      </w:r>
      <w:r>
        <w:rPr>
          <w:rFonts w:hint="eastAsia"/>
        </w:rPr>
        <w:t>рис</w:t>
      </w:r>
      <w:r>
        <w:t></w:t>
      </w:r>
      <w:r>
        <w:t></w:t>
      </w:r>
      <w:r>
        <w:rPr>
          <w:rFonts w:hint="eastAsia"/>
        </w:rPr>
        <w:t>які</w:t>
      </w:r>
      <w:r>
        <w:t></w:t>
      </w:r>
      <w:r>
        <w:rPr>
          <w:rFonts w:hint="eastAsia"/>
        </w:rPr>
        <w:t>виокремлюють</w:t>
      </w:r>
      <w:r>
        <w:t></w:t>
      </w:r>
      <w:r>
        <w:rPr>
          <w:rFonts w:hint="eastAsia"/>
        </w:rPr>
        <w:t>новелу</w:t>
      </w:r>
      <w:r>
        <w:t></w:t>
      </w:r>
      <w:r>
        <w:rPr>
          <w:rFonts w:hint="eastAsia"/>
        </w:rPr>
        <w:t>з</w:t>
      </w:r>
      <w:r>
        <w:t></w:t>
      </w:r>
      <w:r>
        <w:rPr>
          <w:rFonts w:hint="eastAsia"/>
        </w:rPr>
        <w:t>поміж</w:t>
      </w:r>
      <w:r>
        <w:t></w:t>
      </w:r>
      <w:r>
        <w:rPr>
          <w:rFonts w:hint="eastAsia"/>
        </w:rPr>
        <w:t>інших</w:t>
      </w:r>
    </w:p>
    <w:p w:rsidR="008E3BE5" w:rsidRDefault="008E3BE5" w:rsidP="008E3BE5">
      <w:r>
        <w:t></w:t>
      </w:r>
      <w:r>
        <w:t></w:t>
      </w:r>
      <w:r>
        <w:t></w:t>
      </w:r>
    </w:p>
    <w:p w:rsidR="008E3BE5" w:rsidRDefault="008E3BE5" w:rsidP="008E3BE5">
      <w:r>
        <w:rPr>
          <w:rFonts w:hint="eastAsia"/>
        </w:rPr>
        <w:t>жанрів</w:t>
      </w:r>
      <w:r>
        <w:t></w:t>
      </w:r>
      <w:r>
        <w:t></w:t>
      </w:r>
      <w:r>
        <w:rPr>
          <w:rFonts w:hint="eastAsia"/>
        </w:rPr>
        <w:t>дозволяє</w:t>
      </w:r>
      <w:r>
        <w:t></w:t>
      </w:r>
      <w:r>
        <w:rPr>
          <w:rFonts w:hint="eastAsia"/>
        </w:rPr>
        <w:t>стверджувати</w:t>
      </w:r>
      <w:r>
        <w:t></w:t>
      </w:r>
      <w:r>
        <w:t></w:t>
      </w:r>
      <w:r>
        <w:rPr>
          <w:rFonts w:hint="eastAsia"/>
        </w:rPr>
        <w:t>що</w:t>
      </w:r>
      <w:r>
        <w:t></w:t>
      </w:r>
      <w:r>
        <w:rPr>
          <w:rFonts w:hint="eastAsia"/>
        </w:rPr>
        <w:t>абсурд</w:t>
      </w:r>
      <w:r>
        <w:t></w:t>
      </w:r>
      <w:r>
        <w:rPr>
          <w:rFonts w:hint="eastAsia"/>
        </w:rPr>
        <w:t>розвився</w:t>
      </w:r>
      <w:r>
        <w:t></w:t>
      </w:r>
      <w:r>
        <w:rPr>
          <w:rFonts w:hint="eastAsia"/>
        </w:rPr>
        <w:t>у</w:t>
      </w:r>
      <w:r>
        <w:t></w:t>
      </w:r>
      <w:r>
        <w:rPr>
          <w:rFonts w:hint="eastAsia"/>
        </w:rPr>
        <w:t>ній</w:t>
      </w:r>
      <w:r>
        <w:t></w:t>
      </w:r>
      <w:r>
        <w:rPr>
          <w:rFonts w:hint="eastAsia"/>
        </w:rPr>
        <w:t>не</w:t>
      </w:r>
      <w:r>
        <w:t></w:t>
      </w:r>
      <w:r>
        <w:rPr>
          <w:rFonts w:hint="eastAsia"/>
        </w:rPr>
        <w:t>лише</w:t>
      </w:r>
      <w:r>
        <w:t></w:t>
      </w:r>
      <w:r>
        <w:rPr>
          <w:rFonts w:hint="eastAsia"/>
        </w:rPr>
        <w:t>завдяки</w:t>
      </w:r>
    </w:p>
    <w:p w:rsidR="008E3BE5" w:rsidRDefault="008E3BE5" w:rsidP="008E3BE5">
      <w:r>
        <w:rPr>
          <w:rFonts w:hint="eastAsia"/>
        </w:rPr>
        <w:t>запозиченням</w:t>
      </w:r>
      <w:r>
        <w:t></w:t>
      </w:r>
      <w:r>
        <w:t></w:t>
      </w:r>
      <w:r>
        <w:rPr>
          <w:rFonts w:hint="eastAsia"/>
        </w:rPr>
        <w:t>але</w:t>
      </w:r>
      <w:r>
        <w:t></w:t>
      </w:r>
      <w:r>
        <w:rPr>
          <w:rFonts w:hint="eastAsia"/>
        </w:rPr>
        <w:t>й</w:t>
      </w:r>
      <w:r>
        <w:t></w:t>
      </w:r>
      <w:r>
        <w:rPr>
          <w:rFonts w:hint="eastAsia"/>
        </w:rPr>
        <w:t>на</w:t>
      </w:r>
      <w:r>
        <w:t></w:t>
      </w:r>
      <w:r>
        <w:rPr>
          <w:rFonts w:hint="eastAsia"/>
        </w:rPr>
        <w:t>самобутній</w:t>
      </w:r>
      <w:r>
        <w:t></w:t>
      </w:r>
      <w:r>
        <w:rPr>
          <w:rFonts w:hint="eastAsia"/>
        </w:rPr>
        <w:t>основі</w:t>
      </w:r>
      <w:r>
        <w:t></w:t>
      </w:r>
      <w:r>
        <w:t></w:t>
      </w:r>
      <w:r>
        <w:rPr>
          <w:rFonts w:hint="eastAsia"/>
        </w:rPr>
        <w:t>Однією</w:t>
      </w:r>
      <w:r>
        <w:t></w:t>
      </w:r>
      <w:r>
        <w:rPr>
          <w:rFonts w:hint="eastAsia"/>
        </w:rPr>
        <w:t>з</w:t>
      </w:r>
      <w:r>
        <w:t></w:t>
      </w:r>
      <w:r>
        <w:rPr>
          <w:rFonts w:hint="eastAsia"/>
        </w:rPr>
        <w:t>особливостей</w:t>
      </w:r>
      <w:r>
        <w:t></w:t>
      </w:r>
      <w:r>
        <w:rPr>
          <w:rFonts w:hint="eastAsia"/>
        </w:rPr>
        <w:t>новели</w:t>
      </w:r>
    </w:p>
    <w:p w:rsidR="008E3BE5" w:rsidRDefault="008E3BE5" w:rsidP="008E3BE5">
      <w:r>
        <w:rPr>
          <w:rFonts w:hint="eastAsia"/>
        </w:rPr>
        <w:t>вважаємо</w:t>
      </w:r>
      <w:r>
        <w:t></w:t>
      </w:r>
      <w:r>
        <w:rPr>
          <w:rFonts w:hint="eastAsia"/>
        </w:rPr>
        <w:t>фінали</w:t>
      </w:r>
      <w:r>
        <w:t></w:t>
      </w:r>
      <w:r>
        <w:t></w:t>
      </w:r>
      <w:r>
        <w:rPr>
          <w:rFonts w:hint="eastAsia"/>
        </w:rPr>
        <w:t>Так</w:t>
      </w:r>
      <w:r>
        <w:t></w:t>
      </w:r>
      <w:r>
        <w:t></w:t>
      </w:r>
      <w:r>
        <w:rPr>
          <w:rFonts w:hint="eastAsia"/>
        </w:rPr>
        <w:t>на</w:t>
      </w:r>
      <w:r>
        <w:t></w:t>
      </w:r>
      <w:r>
        <w:rPr>
          <w:rFonts w:hint="eastAsia"/>
        </w:rPr>
        <w:t>основі</w:t>
      </w:r>
      <w:r>
        <w:t></w:t>
      </w:r>
      <w:r>
        <w:rPr>
          <w:rFonts w:hint="eastAsia"/>
        </w:rPr>
        <w:t>дослідженого</w:t>
      </w:r>
      <w:r>
        <w:t></w:t>
      </w:r>
      <w:r>
        <w:rPr>
          <w:rFonts w:hint="eastAsia"/>
        </w:rPr>
        <w:t>матеріалу</w:t>
      </w:r>
      <w:r>
        <w:t></w:t>
      </w:r>
      <w:r>
        <w:t></w:t>
      </w:r>
      <w:r>
        <w:rPr>
          <w:rFonts w:hint="eastAsia"/>
        </w:rPr>
        <w:t>виділяємо</w:t>
      </w:r>
      <w:r>
        <w:t></w:t>
      </w:r>
      <w:r>
        <w:rPr>
          <w:rFonts w:hint="eastAsia"/>
        </w:rPr>
        <w:t>такі</w:t>
      </w:r>
      <w:r>
        <w:t></w:t>
      </w:r>
      <w:r>
        <w:rPr>
          <w:rFonts w:hint="eastAsia"/>
        </w:rPr>
        <w:t>їх</w:t>
      </w:r>
    </w:p>
    <w:p w:rsidR="008E3BE5" w:rsidRDefault="008E3BE5" w:rsidP="008E3BE5">
      <w:r>
        <w:rPr>
          <w:rFonts w:hint="eastAsia"/>
        </w:rPr>
        <w:t>абсурдистські</w:t>
      </w:r>
      <w:r>
        <w:t></w:t>
      </w:r>
      <w:r>
        <w:rPr>
          <w:rFonts w:hint="eastAsia"/>
        </w:rPr>
        <w:t>різновиди</w:t>
      </w:r>
      <w:r>
        <w:t></w:t>
      </w:r>
    </w:p>
    <w:p w:rsidR="008E3BE5" w:rsidRDefault="008E3BE5" w:rsidP="008E3BE5">
      <w:r>
        <w:t></w:t>
      </w:r>
      <w:r>
        <w:t></w:t>
      </w:r>
      <w:r>
        <w:rPr>
          <w:rFonts w:hint="eastAsia"/>
        </w:rPr>
        <w:t>несподіваний</w:t>
      </w:r>
      <w:r>
        <w:t></w:t>
      </w:r>
      <w:r>
        <w:rPr>
          <w:rFonts w:hint="eastAsia"/>
        </w:rPr>
        <w:t>фінал</w:t>
      </w:r>
      <w:r>
        <w:t></w:t>
      </w:r>
      <w:r>
        <w:rPr>
          <w:rFonts w:hint="eastAsia"/>
        </w:rPr>
        <w:t>на</w:t>
      </w:r>
      <w:r>
        <w:t></w:t>
      </w:r>
      <w:r>
        <w:rPr>
          <w:rFonts w:hint="eastAsia"/>
        </w:rPr>
        <w:t>основі</w:t>
      </w:r>
      <w:r>
        <w:t></w:t>
      </w:r>
      <w:r>
        <w:rPr>
          <w:rFonts w:hint="eastAsia"/>
        </w:rPr>
        <w:t>підміни</w:t>
      </w:r>
      <w:r>
        <w:t></w:t>
      </w:r>
      <w:r>
        <w:rPr>
          <w:rFonts w:hint="eastAsia"/>
        </w:rPr>
        <w:t>понять</w:t>
      </w:r>
      <w:r>
        <w:t></w:t>
      </w:r>
      <w:r>
        <w:rPr>
          <w:rFonts w:hint="eastAsia"/>
        </w:rPr>
        <w:t>полягає</w:t>
      </w:r>
      <w:r>
        <w:t></w:t>
      </w:r>
      <w:r>
        <w:rPr>
          <w:rFonts w:hint="eastAsia"/>
        </w:rPr>
        <w:t>в</w:t>
      </w:r>
    </w:p>
    <w:p w:rsidR="008E3BE5" w:rsidRDefault="008E3BE5" w:rsidP="008E3BE5">
      <w:r>
        <w:rPr>
          <w:rFonts w:hint="eastAsia"/>
        </w:rPr>
        <w:t>тому</w:t>
      </w:r>
      <w:r>
        <w:t></w:t>
      </w:r>
      <w:r>
        <w:t></w:t>
      </w:r>
      <w:r>
        <w:rPr>
          <w:rFonts w:hint="eastAsia"/>
        </w:rPr>
        <w:t>що</w:t>
      </w:r>
      <w:r>
        <w:t></w:t>
      </w:r>
      <w:r>
        <w:rPr>
          <w:rFonts w:hint="eastAsia"/>
        </w:rPr>
        <w:t>кінцівка</w:t>
      </w:r>
      <w:r>
        <w:t></w:t>
      </w:r>
      <w:r>
        <w:rPr>
          <w:rFonts w:hint="eastAsia"/>
        </w:rPr>
        <w:t>розкриває</w:t>
      </w:r>
      <w:r>
        <w:t></w:t>
      </w:r>
      <w:r>
        <w:rPr>
          <w:rFonts w:hint="eastAsia"/>
        </w:rPr>
        <w:t>або</w:t>
      </w:r>
      <w:r>
        <w:t></w:t>
      </w:r>
      <w:r>
        <w:rPr>
          <w:rFonts w:hint="eastAsia"/>
        </w:rPr>
        <w:t>другорядну</w:t>
      </w:r>
      <w:r>
        <w:t></w:t>
      </w:r>
      <w:r>
        <w:rPr>
          <w:rFonts w:hint="eastAsia"/>
        </w:rPr>
        <w:t>сюжетну</w:t>
      </w:r>
      <w:r>
        <w:t></w:t>
      </w:r>
      <w:r>
        <w:rPr>
          <w:rFonts w:hint="eastAsia"/>
        </w:rPr>
        <w:t>лінію</w:t>
      </w:r>
      <w:r>
        <w:t></w:t>
      </w:r>
      <w:r>
        <w:t></w:t>
      </w:r>
      <w:r>
        <w:rPr>
          <w:rFonts w:hint="eastAsia"/>
        </w:rPr>
        <w:t>ігноруючи</w:t>
      </w:r>
    </w:p>
    <w:p w:rsidR="008E3BE5" w:rsidRDefault="008E3BE5" w:rsidP="008E3BE5">
      <w:r>
        <w:rPr>
          <w:rFonts w:hint="eastAsia"/>
        </w:rPr>
        <w:t>завершення</w:t>
      </w:r>
      <w:r>
        <w:t></w:t>
      </w:r>
      <w:r>
        <w:rPr>
          <w:rFonts w:hint="eastAsia"/>
        </w:rPr>
        <w:t>основної</w:t>
      </w:r>
      <w:r>
        <w:t></w:t>
      </w:r>
      <w:r>
        <w:t></w:t>
      </w:r>
      <w:r>
        <w:rPr>
          <w:rFonts w:hint="eastAsia"/>
        </w:rPr>
        <w:t>або</w:t>
      </w:r>
      <w:r>
        <w:t></w:t>
      </w:r>
      <w:r>
        <w:rPr>
          <w:rFonts w:hint="eastAsia"/>
        </w:rPr>
        <w:t>відповідає</w:t>
      </w:r>
      <w:r>
        <w:t></w:t>
      </w:r>
      <w:r>
        <w:rPr>
          <w:rFonts w:hint="eastAsia"/>
        </w:rPr>
        <w:t>реальній</w:t>
      </w:r>
      <w:r>
        <w:t></w:t>
      </w:r>
      <w:r>
        <w:rPr>
          <w:rFonts w:hint="eastAsia"/>
        </w:rPr>
        <w:t>логіці</w:t>
      </w:r>
      <w:r>
        <w:t></w:t>
      </w:r>
      <w:r>
        <w:t></w:t>
      </w:r>
      <w:r>
        <w:rPr>
          <w:rFonts w:hint="eastAsia"/>
        </w:rPr>
        <w:t>що</w:t>
      </w:r>
      <w:r>
        <w:t></w:t>
      </w:r>
      <w:r>
        <w:rPr>
          <w:rFonts w:hint="eastAsia"/>
        </w:rPr>
        <w:t>суперечить</w:t>
      </w:r>
    </w:p>
    <w:p w:rsidR="008E3BE5" w:rsidRDefault="008E3BE5" w:rsidP="008E3BE5">
      <w:r>
        <w:rPr>
          <w:rFonts w:hint="eastAsia"/>
        </w:rPr>
        <w:t>абсурдній</w:t>
      </w:r>
      <w:r>
        <w:t></w:t>
      </w:r>
      <w:r>
        <w:rPr>
          <w:rFonts w:hint="eastAsia"/>
        </w:rPr>
        <w:t>логіці</w:t>
      </w:r>
      <w:r>
        <w:t></w:t>
      </w:r>
      <w:r>
        <w:t></w:t>
      </w:r>
      <w:r>
        <w:rPr>
          <w:rFonts w:hint="eastAsia"/>
        </w:rPr>
        <w:t>закладеній</w:t>
      </w:r>
      <w:r>
        <w:t></w:t>
      </w:r>
      <w:r>
        <w:rPr>
          <w:rFonts w:hint="eastAsia"/>
        </w:rPr>
        <w:t>в</w:t>
      </w:r>
      <w:r>
        <w:t></w:t>
      </w:r>
      <w:r>
        <w:rPr>
          <w:rFonts w:hint="eastAsia"/>
        </w:rPr>
        <w:t>основу</w:t>
      </w:r>
      <w:r>
        <w:t></w:t>
      </w:r>
      <w:r>
        <w:rPr>
          <w:rFonts w:hint="eastAsia"/>
        </w:rPr>
        <w:t>сюжету</w:t>
      </w:r>
      <w:r>
        <w:t></w:t>
      </w:r>
      <w:r>
        <w:t></w:t>
      </w:r>
      <w:r>
        <w:t></w:t>
      </w:r>
      <w:r>
        <w:t></w:t>
      </w:r>
      <w:r>
        <w:t></w:t>
      </w:r>
      <w:r>
        <w:t></w:t>
      </w:r>
      <w:r>
        <w:t></w:t>
      </w:r>
      <w:r>
        <w:t></w:t>
      </w:r>
      <w:r>
        <w:t></w:t>
      </w:r>
      <w:r>
        <w:t></w:t>
      </w:r>
      <w:r>
        <w:t></w:t>
      </w:r>
      <w:r>
        <w:t></w:t>
      </w:r>
      <w:r>
        <w:t></w:t>
      </w:r>
      <w:r>
        <w:t></w:t>
      </w:r>
      <w:r>
        <w:t></w:t>
      </w:r>
      <w:r>
        <w:t></w:t>
      </w:r>
      <w:r>
        <w:t></w:t>
      </w:r>
      <w:r>
        <w:t></w:t>
      </w:r>
      <w:r>
        <w:t></w:t>
      </w:r>
      <w:r>
        <w:t></w:t>
      </w:r>
    </w:p>
    <w:p w:rsidR="008E3BE5" w:rsidRDefault="008E3BE5" w:rsidP="008E3BE5">
      <w:r>
        <w:t></w:t>
      </w:r>
      <w:r>
        <w:rPr>
          <w:rFonts w:hint="eastAsia"/>
        </w:rPr>
        <w:t>курка</w:t>
      </w:r>
      <w:r>
        <w:t></w:t>
      </w:r>
      <w:r>
        <w:t></w:t>
      </w:r>
      <w:r>
        <w:t></w:t>
      </w:r>
      <w:r>
        <w:rPr>
          <w:rFonts w:hint="eastAsia"/>
        </w:rPr>
        <w:t>Т</w:t>
      </w:r>
      <w:r>
        <w:t></w:t>
      </w:r>
      <w:r>
        <w:t></w:t>
      </w:r>
      <w:r>
        <w:rPr>
          <w:rFonts w:hint="eastAsia"/>
        </w:rPr>
        <w:t>Малярчук</w:t>
      </w:r>
      <w:r>
        <w:t></w:t>
      </w:r>
      <w:r>
        <w:t></w:t>
      </w:r>
      <w:r>
        <w:t></w:t>
      </w:r>
      <w:r>
        <w:rPr>
          <w:rFonts w:hint="eastAsia"/>
        </w:rPr>
        <w:t>Зай</w:t>
      </w:r>
      <w:r>
        <w:t></w:t>
      </w:r>
      <w:r>
        <w:t></w:t>
      </w:r>
      <w:r>
        <w:rPr>
          <w:rFonts w:hint="eastAsia"/>
        </w:rPr>
        <w:t>О</w:t>
      </w:r>
      <w:r>
        <w:t></w:t>
      </w:r>
      <w:r>
        <w:t></w:t>
      </w:r>
      <w:r>
        <w:rPr>
          <w:rFonts w:hint="eastAsia"/>
        </w:rPr>
        <w:t>Стусенка</w:t>
      </w:r>
      <w:r>
        <w:t></w:t>
      </w:r>
      <w:r>
        <w:t></w:t>
      </w:r>
      <w:r>
        <w:t></w:t>
      </w:r>
      <w:r>
        <w:rPr>
          <w:rFonts w:hint="eastAsia"/>
        </w:rPr>
        <w:t>Розумна</w:t>
      </w:r>
      <w:r>
        <w:t></w:t>
      </w:r>
      <w:r>
        <w:rPr>
          <w:rFonts w:hint="eastAsia"/>
        </w:rPr>
        <w:t>Марійка</w:t>
      </w:r>
      <w:r>
        <w:t></w:t>
      </w:r>
    </w:p>
    <w:p w:rsidR="008E3BE5" w:rsidRDefault="008E3BE5" w:rsidP="008E3BE5">
      <w:r>
        <w:rPr>
          <w:rFonts w:hint="eastAsia"/>
        </w:rPr>
        <w:t>О</w:t>
      </w:r>
      <w:r>
        <w:t></w:t>
      </w:r>
      <w:r>
        <w:t></w:t>
      </w:r>
      <w:r>
        <w:rPr>
          <w:rFonts w:hint="eastAsia"/>
        </w:rPr>
        <w:t>Шинкаренка</w:t>
      </w:r>
      <w:r>
        <w:t></w:t>
      </w:r>
      <w:r>
        <w:t></w:t>
      </w:r>
    </w:p>
    <w:p w:rsidR="008E3BE5" w:rsidRDefault="008E3BE5" w:rsidP="008E3BE5">
      <w:r>
        <w:t></w:t>
      </w:r>
      <w:r>
        <w:t></w:t>
      </w:r>
      <w:r>
        <w:rPr>
          <w:rFonts w:hint="eastAsia"/>
        </w:rPr>
        <w:t>несподіваний</w:t>
      </w:r>
      <w:r>
        <w:t></w:t>
      </w:r>
      <w:r>
        <w:rPr>
          <w:rFonts w:hint="eastAsia"/>
        </w:rPr>
        <w:t>фінал</w:t>
      </w:r>
      <w:r>
        <w:t></w:t>
      </w:r>
      <w:r>
        <w:rPr>
          <w:rFonts w:hint="eastAsia"/>
        </w:rPr>
        <w:t>фантастичного</w:t>
      </w:r>
      <w:r>
        <w:t></w:t>
      </w:r>
      <w:r>
        <w:rPr>
          <w:rFonts w:hint="eastAsia"/>
        </w:rPr>
        <w:t>плану</w:t>
      </w:r>
      <w:r>
        <w:t></w:t>
      </w:r>
      <w:r>
        <w:rPr>
          <w:rFonts w:hint="eastAsia"/>
        </w:rPr>
        <w:t>–</w:t>
      </w:r>
      <w:r>
        <w:t></w:t>
      </w:r>
      <w:r>
        <w:rPr>
          <w:rFonts w:hint="eastAsia"/>
        </w:rPr>
        <w:t>використання</w:t>
      </w:r>
    </w:p>
    <w:p w:rsidR="008E3BE5" w:rsidRDefault="008E3BE5" w:rsidP="008E3BE5">
      <w:r>
        <w:rPr>
          <w:rFonts w:hint="eastAsia"/>
        </w:rPr>
        <w:t>фантастичних</w:t>
      </w:r>
      <w:r>
        <w:t></w:t>
      </w:r>
      <w:r>
        <w:rPr>
          <w:rFonts w:hint="eastAsia"/>
        </w:rPr>
        <w:t>елементів</w:t>
      </w:r>
      <w:r>
        <w:t></w:t>
      </w:r>
      <w:r>
        <w:rPr>
          <w:rFonts w:hint="eastAsia"/>
        </w:rPr>
        <w:t>лише</w:t>
      </w:r>
      <w:r>
        <w:t></w:t>
      </w:r>
      <w:r>
        <w:rPr>
          <w:rFonts w:hint="eastAsia"/>
        </w:rPr>
        <w:t>наприкінці</w:t>
      </w:r>
      <w:r>
        <w:t></w:t>
      </w:r>
      <w:r>
        <w:rPr>
          <w:rFonts w:hint="eastAsia"/>
        </w:rPr>
        <w:t>твору</w:t>
      </w:r>
      <w:r>
        <w:t></w:t>
      </w:r>
      <w:r>
        <w:t></w:t>
      </w:r>
      <w:r>
        <w:t></w:t>
      </w:r>
      <w:r>
        <w:rPr>
          <w:rFonts w:hint="eastAsia"/>
        </w:rPr>
        <w:t>Сніданок</w:t>
      </w:r>
      <w:r>
        <w:t></w:t>
      </w:r>
    </w:p>
    <w:p w:rsidR="008E3BE5" w:rsidRDefault="008E3BE5" w:rsidP="008E3BE5">
      <w:r>
        <w:rPr>
          <w:rFonts w:hint="eastAsia"/>
        </w:rPr>
        <w:t>О</w:t>
      </w:r>
      <w:r>
        <w:t></w:t>
      </w:r>
      <w:r>
        <w:t></w:t>
      </w:r>
      <w:r>
        <w:rPr>
          <w:rFonts w:hint="eastAsia"/>
        </w:rPr>
        <w:t>Шинкаренка</w:t>
      </w:r>
      <w:r>
        <w:t></w:t>
      </w:r>
      <w:r>
        <w:t></w:t>
      </w:r>
      <w:r>
        <w:t></w:t>
      </w:r>
      <w:r>
        <w:rPr>
          <w:rFonts w:hint="eastAsia"/>
        </w:rPr>
        <w:t>Депо</w:t>
      </w:r>
      <w:r>
        <w:t></w:t>
      </w:r>
      <w:r>
        <w:rPr>
          <w:rFonts w:hint="eastAsia"/>
        </w:rPr>
        <w:t>на</w:t>
      </w:r>
      <w:r>
        <w:t></w:t>
      </w:r>
      <w:r>
        <w:rPr>
          <w:rFonts w:hint="eastAsia"/>
        </w:rPr>
        <w:t>Либідській</w:t>
      </w:r>
      <w:r>
        <w:t></w:t>
      </w:r>
      <w:r>
        <w:t></w:t>
      </w:r>
      <w:r>
        <w:rPr>
          <w:rFonts w:hint="eastAsia"/>
        </w:rPr>
        <w:t>О</w:t>
      </w:r>
      <w:r>
        <w:t></w:t>
      </w:r>
      <w:r>
        <w:t></w:t>
      </w:r>
      <w:r>
        <w:rPr>
          <w:rFonts w:hint="eastAsia"/>
        </w:rPr>
        <w:t>Коцарева</w:t>
      </w:r>
      <w:r>
        <w:t></w:t>
      </w:r>
      <w:r>
        <w:t></w:t>
      </w:r>
    </w:p>
    <w:p w:rsidR="008E3BE5" w:rsidRDefault="008E3BE5" w:rsidP="008E3BE5">
      <w:r>
        <w:t></w:t>
      </w:r>
      <w:r>
        <w:t></w:t>
      </w:r>
      <w:r>
        <w:rPr>
          <w:rFonts w:hint="eastAsia"/>
        </w:rPr>
        <w:t>відкритий</w:t>
      </w:r>
      <w:r>
        <w:t></w:t>
      </w:r>
      <w:r>
        <w:rPr>
          <w:rFonts w:hint="eastAsia"/>
        </w:rPr>
        <w:t>фінал</w:t>
      </w:r>
      <w:r>
        <w:t></w:t>
      </w:r>
      <w:r>
        <w:rPr>
          <w:rFonts w:hint="eastAsia"/>
        </w:rPr>
        <w:t>зі</w:t>
      </w:r>
      <w:r>
        <w:t></w:t>
      </w:r>
      <w:r>
        <w:rPr>
          <w:rFonts w:hint="eastAsia"/>
        </w:rPr>
        <w:t>зміщенням</w:t>
      </w:r>
      <w:r>
        <w:t></w:t>
      </w:r>
      <w:r>
        <w:rPr>
          <w:rFonts w:hint="eastAsia"/>
        </w:rPr>
        <w:t>акцентів</w:t>
      </w:r>
      <w:r>
        <w:t></w:t>
      </w:r>
      <w:r>
        <w:rPr>
          <w:rFonts w:hint="eastAsia"/>
        </w:rPr>
        <w:t>відзначається</w:t>
      </w:r>
    </w:p>
    <w:p w:rsidR="008E3BE5" w:rsidRDefault="008E3BE5" w:rsidP="008E3BE5">
      <w:r>
        <w:rPr>
          <w:rFonts w:hint="eastAsia"/>
        </w:rPr>
        <w:t>незавершеністю</w:t>
      </w:r>
      <w:r>
        <w:t></w:t>
      </w:r>
      <w:r>
        <w:rPr>
          <w:rFonts w:hint="eastAsia"/>
        </w:rPr>
        <w:t>думки</w:t>
      </w:r>
      <w:r>
        <w:t></w:t>
      </w:r>
      <w:r>
        <w:rPr>
          <w:rFonts w:hint="eastAsia"/>
        </w:rPr>
        <w:t>й</w:t>
      </w:r>
      <w:r>
        <w:t></w:t>
      </w:r>
      <w:r>
        <w:rPr>
          <w:rFonts w:hint="eastAsia"/>
        </w:rPr>
        <w:t>зміщенням</w:t>
      </w:r>
      <w:r>
        <w:t></w:t>
      </w:r>
      <w:r>
        <w:rPr>
          <w:rFonts w:hint="eastAsia"/>
        </w:rPr>
        <w:t>акценту</w:t>
      </w:r>
      <w:r>
        <w:t></w:t>
      </w:r>
      <w:r>
        <w:rPr>
          <w:rFonts w:hint="eastAsia"/>
        </w:rPr>
        <w:t>з</w:t>
      </w:r>
      <w:r>
        <w:t></w:t>
      </w:r>
      <w:r>
        <w:rPr>
          <w:rFonts w:hint="eastAsia"/>
        </w:rPr>
        <w:t>основної</w:t>
      </w:r>
      <w:r>
        <w:t></w:t>
      </w:r>
      <w:r>
        <w:rPr>
          <w:rFonts w:hint="eastAsia"/>
        </w:rPr>
        <w:t>проблеми</w:t>
      </w:r>
      <w:r>
        <w:t></w:t>
      </w:r>
      <w:r>
        <w:rPr>
          <w:rFonts w:hint="eastAsia"/>
        </w:rPr>
        <w:t>на</w:t>
      </w:r>
    </w:p>
    <w:p w:rsidR="008E3BE5" w:rsidRDefault="008E3BE5" w:rsidP="008E3BE5">
      <w:r>
        <w:rPr>
          <w:rFonts w:hint="eastAsia"/>
        </w:rPr>
        <w:t>певну</w:t>
      </w:r>
      <w:r>
        <w:t></w:t>
      </w:r>
      <w:r>
        <w:rPr>
          <w:rFonts w:hint="eastAsia"/>
        </w:rPr>
        <w:t>деталь</w:t>
      </w:r>
      <w:r>
        <w:t></w:t>
      </w:r>
      <w:r>
        <w:t></w:t>
      </w:r>
      <w:r>
        <w:rPr>
          <w:rFonts w:hint="eastAsia"/>
        </w:rPr>
        <w:t>не</w:t>
      </w:r>
      <w:r>
        <w:t></w:t>
      </w:r>
      <w:r>
        <w:rPr>
          <w:rFonts w:hint="eastAsia"/>
        </w:rPr>
        <w:t>суттєву</w:t>
      </w:r>
      <w:r>
        <w:t></w:t>
      </w:r>
      <w:r>
        <w:rPr>
          <w:rFonts w:hint="eastAsia"/>
        </w:rPr>
        <w:t>у</w:t>
      </w:r>
      <w:r>
        <w:t></w:t>
      </w:r>
      <w:r>
        <w:rPr>
          <w:rFonts w:hint="eastAsia"/>
        </w:rPr>
        <w:t>творі</w:t>
      </w:r>
      <w:r>
        <w:t></w:t>
      </w:r>
      <w:r>
        <w:t></w:t>
      </w:r>
      <w:r>
        <w:t></w:t>
      </w:r>
      <w:r>
        <w:rPr>
          <w:rFonts w:hint="eastAsia"/>
        </w:rPr>
        <w:t>Маша</w:t>
      </w:r>
      <w:r>
        <w:t></w:t>
      </w:r>
      <w:r>
        <w:rPr>
          <w:rFonts w:hint="eastAsia"/>
        </w:rPr>
        <w:t>та</w:t>
      </w:r>
      <w:r>
        <w:t></w:t>
      </w:r>
      <w:r>
        <w:rPr>
          <w:rFonts w:hint="eastAsia"/>
        </w:rPr>
        <w:t>Вітя</w:t>
      </w:r>
      <w:r>
        <w:t></w:t>
      </w:r>
      <w:r>
        <w:t></w:t>
      </w:r>
      <w:r>
        <w:rPr>
          <w:rFonts w:hint="eastAsia"/>
        </w:rPr>
        <w:t>О</w:t>
      </w:r>
      <w:r>
        <w:t></w:t>
      </w:r>
      <w:r>
        <w:t></w:t>
      </w:r>
      <w:r>
        <w:rPr>
          <w:rFonts w:hint="eastAsia"/>
        </w:rPr>
        <w:t>Шинкаренка</w:t>
      </w:r>
      <w:r>
        <w:t></w:t>
      </w:r>
      <w:r>
        <w:t></w:t>
      </w:r>
    </w:p>
    <w:p w:rsidR="008E3BE5" w:rsidRDefault="008E3BE5" w:rsidP="008E3BE5">
      <w:r>
        <w:t></w:t>
      </w:r>
      <w:r>
        <w:t></w:t>
      </w:r>
      <w:r>
        <w:rPr>
          <w:rFonts w:hint="eastAsia"/>
        </w:rPr>
        <w:t>відкритий</w:t>
      </w:r>
      <w:r>
        <w:t></w:t>
      </w:r>
      <w:r>
        <w:rPr>
          <w:rFonts w:hint="eastAsia"/>
        </w:rPr>
        <w:t>фінал</w:t>
      </w:r>
      <w:r>
        <w:t></w:t>
      </w:r>
      <w:r>
        <w:rPr>
          <w:rFonts w:hint="eastAsia"/>
        </w:rPr>
        <w:t>із</w:t>
      </w:r>
      <w:r>
        <w:t></w:t>
      </w:r>
      <w:r>
        <w:rPr>
          <w:rFonts w:hint="eastAsia"/>
        </w:rPr>
        <w:t>псевдоперетворенням</w:t>
      </w:r>
      <w:r>
        <w:t></w:t>
      </w:r>
      <w:r>
        <w:rPr>
          <w:rFonts w:hint="eastAsia"/>
        </w:rPr>
        <w:t>героя</w:t>
      </w:r>
      <w:r>
        <w:t></w:t>
      </w:r>
      <w:r>
        <w:rPr>
          <w:rFonts w:hint="eastAsia"/>
        </w:rPr>
        <w:t>пародіює</w:t>
      </w:r>
    </w:p>
    <w:p w:rsidR="008E3BE5" w:rsidRDefault="008E3BE5" w:rsidP="008E3BE5">
      <w:r>
        <w:rPr>
          <w:rFonts w:hint="eastAsia"/>
        </w:rPr>
        <w:t>виховні</w:t>
      </w:r>
      <w:r>
        <w:t></w:t>
      </w:r>
      <w:r>
        <w:rPr>
          <w:rFonts w:hint="eastAsia"/>
        </w:rPr>
        <w:t>твори</w:t>
      </w:r>
      <w:r>
        <w:t></w:t>
      </w:r>
      <w:r>
        <w:rPr>
          <w:rFonts w:hint="eastAsia"/>
        </w:rPr>
        <w:t>й</w:t>
      </w:r>
      <w:r>
        <w:t></w:t>
      </w:r>
      <w:r>
        <w:rPr>
          <w:rFonts w:hint="eastAsia"/>
        </w:rPr>
        <w:t>виконує</w:t>
      </w:r>
      <w:r>
        <w:t></w:t>
      </w:r>
      <w:r>
        <w:rPr>
          <w:rFonts w:hint="eastAsia"/>
        </w:rPr>
        <w:t>псевдовиховну</w:t>
      </w:r>
      <w:r>
        <w:t></w:t>
      </w:r>
      <w:r>
        <w:rPr>
          <w:rFonts w:hint="eastAsia"/>
        </w:rPr>
        <w:t>функцію</w:t>
      </w:r>
      <w:r>
        <w:t></w:t>
      </w:r>
      <w:r>
        <w:t></w:t>
      </w:r>
      <w:r>
        <w:t></w:t>
      </w:r>
      <w:r>
        <w:rPr>
          <w:rFonts w:hint="eastAsia"/>
        </w:rPr>
        <w:t>Пригоди</w:t>
      </w:r>
      <w:r>
        <w:t></w:t>
      </w:r>
      <w:r>
        <w:rPr>
          <w:rFonts w:hint="eastAsia"/>
        </w:rPr>
        <w:t>Марини</w:t>
      </w:r>
      <w:r>
        <w:t></w:t>
      </w:r>
    </w:p>
    <w:p w:rsidR="008E3BE5" w:rsidRDefault="008E3BE5" w:rsidP="008E3BE5">
      <w:r>
        <w:rPr>
          <w:rFonts w:hint="eastAsia"/>
        </w:rPr>
        <w:t>О</w:t>
      </w:r>
      <w:r>
        <w:t></w:t>
      </w:r>
      <w:r>
        <w:t></w:t>
      </w:r>
      <w:r>
        <w:rPr>
          <w:rFonts w:hint="eastAsia"/>
        </w:rPr>
        <w:t>Шинкаренка</w:t>
      </w:r>
      <w:r>
        <w:t></w:t>
      </w:r>
      <w:r>
        <w:t></w:t>
      </w:r>
    </w:p>
    <w:p w:rsidR="008E3BE5" w:rsidRDefault="008E3BE5" w:rsidP="008E3BE5">
      <w:r>
        <w:t></w:t>
      </w:r>
      <w:r>
        <w:t></w:t>
      </w:r>
      <w:r>
        <w:rPr>
          <w:rFonts w:hint="eastAsia"/>
        </w:rPr>
        <w:t>відкритий</w:t>
      </w:r>
      <w:r>
        <w:t></w:t>
      </w:r>
      <w:r>
        <w:rPr>
          <w:rFonts w:hint="eastAsia"/>
        </w:rPr>
        <w:t>фінал</w:t>
      </w:r>
      <w:r>
        <w:t></w:t>
      </w:r>
      <w:r>
        <w:rPr>
          <w:rFonts w:hint="eastAsia"/>
        </w:rPr>
        <w:t>без</w:t>
      </w:r>
      <w:r>
        <w:t></w:t>
      </w:r>
      <w:r>
        <w:rPr>
          <w:rFonts w:hint="eastAsia"/>
        </w:rPr>
        <w:t>розв’язки</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автор</w:t>
      </w:r>
    </w:p>
    <w:p w:rsidR="008E3BE5" w:rsidRDefault="008E3BE5" w:rsidP="008E3BE5">
      <w:r>
        <w:rPr>
          <w:rFonts w:hint="eastAsia"/>
        </w:rPr>
        <w:t>позбувається</w:t>
      </w:r>
      <w:r>
        <w:t></w:t>
      </w:r>
      <w:r>
        <w:rPr>
          <w:rFonts w:hint="eastAsia"/>
        </w:rPr>
        <w:t>героїв</w:t>
      </w:r>
      <w:r>
        <w:t></w:t>
      </w:r>
      <w:r>
        <w:t></w:t>
      </w:r>
      <w:r>
        <w:rPr>
          <w:rFonts w:hint="eastAsia"/>
        </w:rPr>
        <w:t>не</w:t>
      </w:r>
      <w:r>
        <w:t></w:t>
      </w:r>
      <w:r>
        <w:rPr>
          <w:rFonts w:hint="eastAsia"/>
        </w:rPr>
        <w:t>даючи</w:t>
      </w:r>
      <w:r>
        <w:t></w:t>
      </w:r>
      <w:r>
        <w:rPr>
          <w:rFonts w:hint="eastAsia"/>
        </w:rPr>
        <w:t>завершення</w:t>
      </w:r>
      <w:r>
        <w:t></w:t>
      </w:r>
      <w:r>
        <w:rPr>
          <w:rFonts w:hint="eastAsia"/>
        </w:rPr>
        <w:t>сюжетній</w:t>
      </w:r>
      <w:r>
        <w:t></w:t>
      </w:r>
      <w:r>
        <w:rPr>
          <w:rFonts w:hint="eastAsia"/>
        </w:rPr>
        <w:t>лінії</w:t>
      </w:r>
      <w:r>
        <w:t></w:t>
      </w:r>
      <w:r>
        <w:rPr>
          <w:rFonts w:hint="eastAsia"/>
        </w:rPr>
        <w:t>і</w:t>
      </w:r>
      <w:r>
        <w:t></w:t>
      </w:r>
      <w:r>
        <w:rPr>
          <w:rFonts w:hint="eastAsia"/>
        </w:rPr>
        <w:t>не</w:t>
      </w:r>
    </w:p>
    <w:p w:rsidR="008E3BE5" w:rsidRDefault="008E3BE5" w:rsidP="008E3BE5">
      <w:r>
        <w:rPr>
          <w:rFonts w:hint="eastAsia"/>
        </w:rPr>
        <w:t>вирішуючи</w:t>
      </w:r>
      <w:r>
        <w:t></w:t>
      </w:r>
      <w:r>
        <w:rPr>
          <w:rFonts w:hint="eastAsia"/>
        </w:rPr>
        <w:t>ключових</w:t>
      </w:r>
      <w:r>
        <w:t></w:t>
      </w:r>
      <w:r>
        <w:rPr>
          <w:rFonts w:hint="eastAsia"/>
        </w:rPr>
        <w:t>проблем</w:t>
      </w:r>
      <w:r>
        <w:t></w:t>
      </w:r>
      <w:r>
        <w:rPr>
          <w:rFonts w:hint="eastAsia"/>
        </w:rPr>
        <w:t>твору</w:t>
      </w:r>
      <w:r>
        <w:t></w:t>
      </w:r>
      <w:r>
        <w:t></w:t>
      </w:r>
      <w:r>
        <w:t></w:t>
      </w:r>
      <w:r>
        <w:rPr>
          <w:rFonts w:hint="eastAsia"/>
        </w:rPr>
        <w:t>Зникнення</w:t>
      </w:r>
      <w:r>
        <w:t></w:t>
      </w:r>
      <w:r>
        <w:rPr>
          <w:rFonts w:hint="eastAsia"/>
        </w:rPr>
        <w:t>Вавілонова</w:t>
      </w:r>
      <w:r>
        <w:t></w:t>
      </w:r>
    </w:p>
    <w:p w:rsidR="008E3BE5" w:rsidRDefault="008E3BE5" w:rsidP="008E3BE5">
      <w:r>
        <w:rPr>
          <w:rFonts w:hint="eastAsia"/>
        </w:rPr>
        <w:t>О</w:t>
      </w:r>
      <w:r>
        <w:t></w:t>
      </w:r>
      <w:r>
        <w:t></w:t>
      </w:r>
      <w:r>
        <w:rPr>
          <w:rFonts w:hint="eastAsia"/>
        </w:rPr>
        <w:t>Шинкаренка</w:t>
      </w:r>
      <w:r>
        <w:t></w:t>
      </w:r>
      <w:r>
        <w:t></w:t>
      </w:r>
    </w:p>
    <w:p w:rsidR="008E3BE5" w:rsidRDefault="008E3BE5" w:rsidP="008E3BE5">
      <w:r>
        <w:t></w:t>
      </w:r>
      <w:r>
        <w:t></w:t>
      </w:r>
      <w:r>
        <w:rPr>
          <w:rFonts w:hint="eastAsia"/>
        </w:rPr>
        <w:t>відкритий</w:t>
      </w:r>
      <w:r>
        <w:t></w:t>
      </w:r>
      <w:r>
        <w:rPr>
          <w:rFonts w:hint="eastAsia"/>
        </w:rPr>
        <w:t>фінал</w:t>
      </w:r>
      <w:r>
        <w:t></w:t>
      </w:r>
      <w:r>
        <w:rPr>
          <w:rFonts w:hint="eastAsia"/>
        </w:rPr>
        <w:t>загадка</w:t>
      </w:r>
      <w:r>
        <w:t></w:t>
      </w:r>
      <w:r>
        <w:rPr>
          <w:rFonts w:hint="eastAsia"/>
        </w:rPr>
        <w:t>–</w:t>
      </w:r>
      <w:r>
        <w:t></w:t>
      </w:r>
      <w:r>
        <w:rPr>
          <w:rFonts w:hint="eastAsia"/>
        </w:rPr>
        <w:t>автор</w:t>
      </w:r>
      <w:r>
        <w:t></w:t>
      </w:r>
      <w:r>
        <w:rPr>
          <w:rFonts w:hint="eastAsia"/>
        </w:rPr>
        <w:t>ставить</w:t>
      </w:r>
      <w:r>
        <w:t></w:t>
      </w:r>
      <w:r>
        <w:rPr>
          <w:rFonts w:hint="eastAsia"/>
        </w:rPr>
        <w:t>перед</w:t>
      </w:r>
      <w:r>
        <w:t></w:t>
      </w:r>
      <w:r>
        <w:rPr>
          <w:rFonts w:hint="eastAsia"/>
        </w:rPr>
        <w:t>читачем</w:t>
      </w:r>
    </w:p>
    <w:p w:rsidR="008E3BE5" w:rsidRDefault="008E3BE5" w:rsidP="008E3BE5">
      <w:r>
        <w:rPr>
          <w:rFonts w:hint="eastAsia"/>
        </w:rPr>
        <w:t>загадку</w:t>
      </w:r>
      <w:r>
        <w:t></w:t>
      </w:r>
      <w:r>
        <w:rPr>
          <w:rFonts w:hint="eastAsia"/>
        </w:rPr>
        <w:t>щодо</w:t>
      </w:r>
      <w:r>
        <w:t></w:t>
      </w:r>
      <w:r>
        <w:rPr>
          <w:rFonts w:hint="eastAsia"/>
        </w:rPr>
        <w:t>подальшого</w:t>
      </w:r>
      <w:r>
        <w:t></w:t>
      </w:r>
      <w:r>
        <w:rPr>
          <w:rFonts w:hint="eastAsia"/>
        </w:rPr>
        <w:t>розвитку</w:t>
      </w:r>
      <w:r>
        <w:t></w:t>
      </w:r>
      <w:r>
        <w:rPr>
          <w:rFonts w:hint="eastAsia"/>
        </w:rPr>
        <w:t>сюжету</w:t>
      </w:r>
      <w:r>
        <w:t></w:t>
      </w:r>
      <w:r>
        <w:t></w:t>
      </w:r>
      <w:r>
        <w:rPr>
          <w:rFonts w:hint="eastAsia"/>
        </w:rPr>
        <w:t>однак</w:t>
      </w:r>
      <w:r>
        <w:t></w:t>
      </w:r>
      <w:r>
        <w:rPr>
          <w:rFonts w:hint="eastAsia"/>
        </w:rPr>
        <w:t>з</w:t>
      </w:r>
      <w:r>
        <w:t></w:t>
      </w:r>
      <w:r>
        <w:rPr>
          <w:rFonts w:hint="eastAsia"/>
        </w:rPr>
        <w:t>огляду</w:t>
      </w:r>
      <w:r>
        <w:t></w:t>
      </w:r>
      <w:r>
        <w:rPr>
          <w:rFonts w:hint="eastAsia"/>
        </w:rPr>
        <w:t>на</w:t>
      </w:r>
    </w:p>
    <w:p w:rsidR="008E3BE5" w:rsidRDefault="008E3BE5" w:rsidP="008E3BE5">
      <w:r>
        <w:rPr>
          <w:rFonts w:hint="eastAsia"/>
        </w:rPr>
        <w:t>абсурдність</w:t>
      </w:r>
      <w:r>
        <w:t></w:t>
      </w:r>
      <w:r>
        <w:rPr>
          <w:rFonts w:hint="eastAsia"/>
        </w:rPr>
        <w:t>сюжету</w:t>
      </w:r>
      <w:r>
        <w:t></w:t>
      </w:r>
      <w:r>
        <w:rPr>
          <w:rFonts w:hint="eastAsia"/>
        </w:rPr>
        <w:t>єдино</w:t>
      </w:r>
      <w:r>
        <w:t></w:t>
      </w:r>
      <w:r>
        <w:rPr>
          <w:rFonts w:hint="eastAsia"/>
        </w:rPr>
        <w:t>можливого</w:t>
      </w:r>
      <w:r>
        <w:t></w:t>
      </w:r>
      <w:r>
        <w:rPr>
          <w:rFonts w:hint="eastAsia"/>
        </w:rPr>
        <w:t>варіанту</w:t>
      </w:r>
      <w:r>
        <w:t></w:t>
      </w:r>
      <w:r>
        <w:rPr>
          <w:rFonts w:hint="eastAsia"/>
        </w:rPr>
        <w:t>відповіді</w:t>
      </w:r>
      <w:r>
        <w:t></w:t>
      </w:r>
      <w:r>
        <w:rPr>
          <w:rFonts w:hint="eastAsia"/>
        </w:rPr>
        <w:t>не</w:t>
      </w:r>
      <w:r>
        <w:t></w:t>
      </w:r>
      <w:r>
        <w:rPr>
          <w:rFonts w:hint="eastAsia"/>
        </w:rPr>
        <w:t>існує</w:t>
      </w:r>
    </w:p>
    <w:p w:rsidR="008E3BE5" w:rsidRDefault="008E3BE5" w:rsidP="008E3BE5">
      <w:r>
        <w:t></w:t>
      </w:r>
      <w:r>
        <w:t></w:t>
      </w:r>
      <w:r>
        <w:rPr>
          <w:rFonts w:hint="eastAsia"/>
        </w:rPr>
        <w:t>Книга</w:t>
      </w:r>
      <w:r>
        <w:t></w:t>
      </w:r>
      <w:r>
        <w:t></w:t>
      </w:r>
      <w:r>
        <w:rPr>
          <w:rFonts w:hint="eastAsia"/>
        </w:rPr>
        <w:t>О</w:t>
      </w:r>
      <w:r>
        <w:t></w:t>
      </w:r>
      <w:r>
        <w:t></w:t>
      </w:r>
      <w:r>
        <w:rPr>
          <w:rFonts w:hint="eastAsia"/>
        </w:rPr>
        <w:t>Шинкаренка</w:t>
      </w:r>
      <w:r>
        <w:t></w:t>
      </w:r>
      <w:r>
        <w:t></w:t>
      </w:r>
      <w:r>
        <w:t></w:t>
      </w:r>
      <w:r>
        <w:rPr>
          <w:rFonts w:hint="eastAsia"/>
        </w:rPr>
        <w:t>Щасливий</w:t>
      </w:r>
      <w:r>
        <w:t></w:t>
      </w:r>
      <w:r>
        <w:rPr>
          <w:rFonts w:hint="eastAsia"/>
        </w:rPr>
        <w:t>порятунок</w:t>
      </w:r>
      <w:r>
        <w:t></w:t>
      </w:r>
      <w:r>
        <w:t></w:t>
      </w:r>
      <w:r>
        <w:rPr>
          <w:rFonts w:hint="eastAsia"/>
        </w:rPr>
        <w:t>О</w:t>
      </w:r>
      <w:r>
        <w:t></w:t>
      </w:r>
      <w:r>
        <w:t></w:t>
      </w:r>
      <w:r>
        <w:rPr>
          <w:rFonts w:hint="eastAsia"/>
        </w:rPr>
        <w:t>Коцарева</w:t>
      </w:r>
      <w:r>
        <w:t></w:t>
      </w:r>
      <w:r>
        <w:t></w:t>
      </w:r>
    </w:p>
    <w:p w:rsidR="008E3BE5" w:rsidRDefault="008E3BE5" w:rsidP="008E3BE5">
      <w:r>
        <w:t></w:t>
      </w:r>
      <w:r>
        <w:t></w:t>
      </w:r>
      <w:r>
        <w:rPr>
          <w:rFonts w:hint="eastAsia"/>
        </w:rPr>
        <w:t>подвійний</w:t>
      </w:r>
      <w:r>
        <w:t></w:t>
      </w:r>
      <w:r>
        <w:rPr>
          <w:rFonts w:hint="eastAsia"/>
        </w:rPr>
        <w:t>фінал</w:t>
      </w:r>
      <w:r>
        <w:t></w:t>
      </w:r>
      <w:r>
        <w:rPr>
          <w:rFonts w:hint="eastAsia"/>
        </w:rPr>
        <w:t>як</w:t>
      </w:r>
      <w:r>
        <w:t></w:t>
      </w:r>
      <w:r>
        <w:rPr>
          <w:rFonts w:hint="eastAsia"/>
        </w:rPr>
        <w:t>відображення</w:t>
      </w:r>
      <w:r>
        <w:t></w:t>
      </w:r>
      <w:r>
        <w:rPr>
          <w:rFonts w:hint="eastAsia"/>
        </w:rPr>
        <w:t>онтологічного</w:t>
      </w:r>
      <w:r>
        <w:t></w:t>
      </w:r>
      <w:r>
        <w:rPr>
          <w:rFonts w:hint="eastAsia"/>
        </w:rPr>
        <w:t>абсурду</w:t>
      </w:r>
      <w:r>
        <w:t></w:t>
      </w:r>
      <w:r>
        <w:rPr>
          <w:rFonts w:hint="eastAsia"/>
        </w:rPr>
        <w:t>–</w:t>
      </w:r>
    </w:p>
    <w:p w:rsidR="008E3BE5" w:rsidRDefault="008E3BE5" w:rsidP="008E3BE5">
      <w:r>
        <w:rPr>
          <w:rFonts w:hint="eastAsia"/>
        </w:rPr>
        <w:t>наявність</w:t>
      </w:r>
      <w:r>
        <w:t></w:t>
      </w:r>
      <w:r>
        <w:rPr>
          <w:rFonts w:hint="eastAsia"/>
        </w:rPr>
        <w:t>двох</w:t>
      </w:r>
      <w:r>
        <w:t></w:t>
      </w:r>
      <w:r>
        <w:rPr>
          <w:rFonts w:hint="eastAsia"/>
        </w:rPr>
        <w:t>фіналів</w:t>
      </w:r>
      <w:r>
        <w:t></w:t>
      </w:r>
      <w:r>
        <w:t></w:t>
      </w:r>
      <w:r>
        <w:rPr>
          <w:rFonts w:hint="eastAsia"/>
        </w:rPr>
        <w:t>перший</w:t>
      </w:r>
      <w:r>
        <w:t></w:t>
      </w:r>
      <w:r>
        <w:rPr>
          <w:rFonts w:hint="eastAsia"/>
        </w:rPr>
        <w:t>з</w:t>
      </w:r>
      <w:r>
        <w:t></w:t>
      </w:r>
      <w:r>
        <w:rPr>
          <w:rFonts w:hint="eastAsia"/>
        </w:rPr>
        <w:t>яких</w:t>
      </w:r>
      <w:r>
        <w:t></w:t>
      </w:r>
      <w:r>
        <w:rPr>
          <w:rFonts w:hint="eastAsia"/>
        </w:rPr>
        <w:t>самодостатній</w:t>
      </w:r>
      <w:r>
        <w:t></w:t>
      </w:r>
      <w:r>
        <w:rPr>
          <w:rFonts w:hint="eastAsia"/>
        </w:rPr>
        <w:t>у</w:t>
      </w:r>
      <w:r>
        <w:t></w:t>
      </w:r>
      <w:r>
        <w:rPr>
          <w:rFonts w:hint="eastAsia"/>
        </w:rPr>
        <w:t>контексті</w:t>
      </w:r>
      <w:r>
        <w:t></w:t>
      </w:r>
      <w:r>
        <w:rPr>
          <w:rFonts w:hint="eastAsia"/>
        </w:rPr>
        <w:t>жанру</w:t>
      </w:r>
    </w:p>
    <w:p w:rsidR="008E3BE5" w:rsidRDefault="008E3BE5" w:rsidP="008E3BE5">
      <w:r>
        <w:rPr>
          <w:rFonts w:hint="eastAsia"/>
        </w:rPr>
        <w:t>новели</w:t>
      </w:r>
      <w:r>
        <w:t></w:t>
      </w:r>
      <w:r>
        <w:t></w:t>
      </w:r>
      <w:r>
        <w:rPr>
          <w:rFonts w:hint="eastAsia"/>
        </w:rPr>
        <w:t>а</w:t>
      </w:r>
      <w:r>
        <w:t></w:t>
      </w:r>
      <w:r>
        <w:rPr>
          <w:rFonts w:hint="eastAsia"/>
        </w:rPr>
        <w:t>другий</w:t>
      </w:r>
      <w:r>
        <w:t></w:t>
      </w:r>
      <w:r>
        <w:rPr>
          <w:rFonts w:hint="eastAsia"/>
        </w:rPr>
        <w:t>–</w:t>
      </w:r>
      <w:r>
        <w:t></w:t>
      </w:r>
      <w:r>
        <w:rPr>
          <w:rFonts w:hint="eastAsia"/>
        </w:rPr>
        <w:t>підкреслено</w:t>
      </w:r>
      <w:r>
        <w:t></w:t>
      </w:r>
      <w:r>
        <w:rPr>
          <w:rFonts w:hint="eastAsia"/>
        </w:rPr>
        <w:t>абсурдний</w:t>
      </w:r>
      <w:r>
        <w:t></w:t>
      </w:r>
      <w:r>
        <w:t></w:t>
      </w:r>
      <w:r>
        <w:t></w:t>
      </w:r>
      <w:r>
        <w:rPr>
          <w:rFonts w:hint="eastAsia"/>
        </w:rPr>
        <w:t>Око</w:t>
      </w:r>
      <w:r>
        <w:t></w:t>
      </w:r>
      <w:r>
        <w:t></w:t>
      </w:r>
      <w:r>
        <w:rPr>
          <w:rFonts w:hint="eastAsia"/>
        </w:rPr>
        <w:t>О</w:t>
      </w:r>
      <w:r>
        <w:t></w:t>
      </w:r>
      <w:r>
        <w:t></w:t>
      </w:r>
      <w:r>
        <w:rPr>
          <w:rFonts w:hint="eastAsia"/>
        </w:rPr>
        <w:t>Шинкаренка</w:t>
      </w:r>
      <w:r>
        <w:t></w:t>
      </w:r>
      <w:r>
        <w:t></w:t>
      </w:r>
    </w:p>
    <w:p w:rsidR="008E3BE5" w:rsidRDefault="008E3BE5" w:rsidP="008E3BE5">
      <w:r>
        <w:t></w:t>
      </w:r>
      <w:r>
        <w:t></w:t>
      </w:r>
      <w:r>
        <w:t></w:t>
      </w:r>
    </w:p>
    <w:p w:rsidR="008E3BE5" w:rsidRDefault="008E3BE5" w:rsidP="008E3BE5">
      <w:r>
        <w:t></w:t>
      </w:r>
      <w:r>
        <w:t></w:t>
      </w:r>
      <w:r>
        <w:rPr>
          <w:rFonts w:hint="eastAsia"/>
        </w:rPr>
        <w:t>фінал</w:t>
      </w:r>
      <w:r>
        <w:t></w:t>
      </w:r>
      <w:r>
        <w:rPr>
          <w:rFonts w:hint="eastAsia"/>
        </w:rPr>
        <w:t>як</w:t>
      </w:r>
      <w:r>
        <w:t></w:t>
      </w:r>
      <w:r>
        <w:rPr>
          <w:rFonts w:hint="eastAsia"/>
        </w:rPr>
        <w:t>елемент</w:t>
      </w:r>
      <w:r>
        <w:t></w:t>
      </w:r>
      <w:r>
        <w:rPr>
          <w:rFonts w:hint="eastAsia"/>
        </w:rPr>
        <w:t>антитетичного</w:t>
      </w:r>
      <w:r>
        <w:t></w:t>
      </w:r>
      <w:r>
        <w:rPr>
          <w:rFonts w:hint="eastAsia"/>
        </w:rPr>
        <w:t>обрамлення</w:t>
      </w:r>
      <w:r>
        <w:t></w:t>
      </w:r>
      <w:r>
        <w:rPr>
          <w:rFonts w:hint="eastAsia"/>
        </w:rPr>
        <w:t>будується</w:t>
      </w:r>
    </w:p>
    <w:p w:rsidR="008E3BE5" w:rsidRDefault="008E3BE5" w:rsidP="008E3BE5">
      <w:r>
        <w:rPr>
          <w:rFonts w:hint="eastAsia"/>
        </w:rPr>
        <w:t>через</w:t>
      </w:r>
      <w:r>
        <w:t></w:t>
      </w:r>
      <w:r>
        <w:rPr>
          <w:rFonts w:hint="eastAsia"/>
        </w:rPr>
        <w:t>спростування</w:t>
      </w:r>
      <w:r>
        <w:t></w:t>
      </w:r>
      <w:r>
        <w:rPr>
          <w:rFonts w:hint="eastAsia"/>
        </w:rPr>
        <w:t>початкової</w:t>
      </w:r>
      <w:r>
        <w:t></w:t>
      </w:r>
      <w:r>
        <w:rPr>
          <w:rFonts w:hint="eastAsia"/>
        </w:rPr>
        <w:t>тези</w:t>
      </w:r>
      <w:r>
        <w:t></w:t>
      </w:r>
      <w:r>
        <w:rPr>
          <w:rFonts w:hint="eastAsia"/>
        </w:rPr>
        <w:t>твору</w:t>
      </w:r>
      <w:r>
        <w:t></w:t>
      </w:r>
      <w:r>
        <w:t></w:t>
      </w:r>
      <w:r>
        <w:rPr>
          <w:rFonts w:hint="eastAsia"/>
        </w:rPr>
        <w:t>якщо</w:t>
      </w:r>
      <w:r>
        <w:t></w:t>
      </w:r>
      <w:r>
        <w:rPr>
          <w:rFonts w:hint="eastAsia"/>
        </w:rPr>
        <w:t>на</w:t>
      </w:r>
      <w:r>
        <w:t></w:t>
      </w:r>
      <w:r>
        <w:rPr>
          <w:rFonts w:hint="eastAsia"/>
        </w:rPr>
        <w:t>початку</w:t>
      </w:r>
    </w:p>
    <w:p w:rsidR="008E3BE5" w:rsidRDefault="008E3BE5" w:rsidP="008E3BE5">
      <w:r>
        <w:rPr>
          <w:rFonts w:hint="eastAsia"/>
        </w:rPr>
        <w:t>твердження</w:t>
      </w:r>
      <w:r>
        <w:t></w:t>
      </w:r>
      <w:r>
        <w:rPr>
          <w:rFonts w:hint="eastAsia"/>
        </w:rPr>
        <w:t>мало</w:t>
      </w:r>
      <w:r>
        <w:t></w:t>
      </w:r>
      <w:r>
        <w:rPr>
          <w:rFonts w:hint="eastAsia"/>
        </w:rPr>
        <w:t>позитивну</w:t>
      </w:r>
      <w:r>
        <w:t></w:t>
      </w:r>
      <w:r>
        <w:rPr>
          <w:rFonts w:hint="eastAsia"/>
        </w:rPr>
        <w:t>характеристику</w:t>
      </w:r>
      <w:r>
        <w:t></w:t>
      </w:r>
      <w:r>
        <w:t></w:t>
      </w:r>
      <w:r>
        <w:rPr>
          <w:rFonts w:hint="eastAsia"/>
        </w:rPr>
        <w:t>то</w:t>
      </w:r>
      <w:r>
        <w:t></w:t>
      </w:r>
      <w:r>
        <w:rPr>
          <w:rFonts w:hint="eastAsia"/>
        </w:rPr>
        <w:t>у</w:t>
      </w:r>
      <w:r>
        <w:t></w:t>
      </w:r>
      <w:r>
        <w:rPr>
          <w:rFonts w:hint="eastAsia"/>
        </w:rPr>
        <w:t>фіналі</w:t>
      </w:r>
      <w:r>
        <w:t></w:t>
      </w:r>
      <w:r>
        <w:rPr>
          <w:rFonts w:hint="eastAsia"/>
        </w:rPr>
        <w:t>–</w:t>
      </w:r>
      <w:r>
        <w:t></w:t>
      </w:r>
      <w:r>
        <w:rPr>
          <w:rFonts w:hint="eastAsia"/>
        </w:rPr>
        <w:t>вказуватиме</w:t>
      </w:r>
    </w:p>
    <w:p w:rsidR="008E3BE5" w:rsidRDefault="008E3BE5" w:rsidP="008E3BE5">
      <w:r>
        <w:rPr>
          <w:rFonts w:hint="eastAsia"/>
        </w:rPr>
        <w:t>на</w:t>
      </w:r>
      <w:r>
        <w:t></w:t>
      </w:r>
      <w:r>
        <w:rPr>
          <w:rFonts w:hint="eastAsia"/>
        </w:rPr>
        <w:t>негативне</w:t>
      </w:r>
      <w:r>
        <w:t></w:t>
      </w:r>
      <w:r>
        <w:rPr>
          <w:rFonts w:hint="eastAsia"/>
        </w:rPr>
        <w:t>наповнення</w:t>
      </w:r>
      <w:r>
        <w:t></w:t>
      </w:r>
      <w:r>
        <w:t></w:t>
      </w:r>
      <w:r>
        <w:t></w:t>
      </w:r>
      <w:r>
        <w:t></w:t>
      </w:r>
      <w:r>
        <w:rPr>
          <w:rFonts w:hint="eastAsia"/>
        </w:rPr>
        <w:t>Принцип</w:t>
      </w:r>
      <w:r>
        <w:t></w:t>
      </w:r>
      <w:r>
        <w:rPr>
          <w:rFonts w:hint="eastAsia"/>
        </w:rPr>
        <w:t>манекена</w:t>
      </w:r>
      <w:r>
        <w:t></w:t>
      </w:r>
      <w:r>
        <w:t></w:t>
      </w:r>
      <w:r>
        <w:rPr>
          <w:rFonts w:hint="eastAsia"/>
        </w:rPr>
        <w:t>О</w:t>
      </w:r>
      <w:r>
        <w:t></w:t>
      </w:r>
      <w:r>
        <w:t></w:t>
      </w:r>
      <w:r>
        <w:rPr>
          <w:rFonts w:hint="eastAsia"/>
        </w:rPr>
        <w:t>Стусенка</w:t>
      </w:r>
      <w:r>
        <w:t></w:t>
      </w:r>
      <w:r>
        <w:t></w:t>
      </w:r>
    </w:p>
    <w:p w:rsidR="008E3BE5" w:rsidRDefault="008E3BE5" w:rsidP="008E3BE5">
      <w:r>
        <w:rPr>
          <w:rFonts w:hint="eastAsia"/>
        </w:rPr>
        <w:t>Конфлікт</w:t>
      </w:r>
      <w:r>
        <w:t></w:t>
      </w:r>
      <w:r>
        <w:rPr>
          <w:rFonts w:hint="eastAsia"/>
        </w:rPr>
        <w:t>у</w:t>
      </w:r>
      <w:r>
        <w:t></w:t>
      </w:r>
      <w:r>
        <w:rPr>
          <w:rFonts w:hint="eastAsia"/>
        </w:rPr>
        <w:t>сучасній</w:t>
      </w:r>
      <w:r>
        <w:t></w:t>
      </w:r>
      <w:r>
        <w:rPr>
          <w:rFonts w:hint="eastAsia"/>
        </w:rPr>
        <w:t>новелі</w:t>
      </w:r>
      <w:r>
        <w:t></w:t>
      </w:r>
      <w:r>
        <w:rPr>
          <w:rFonts w:hint="eastAsia"/>
        </w:rPr>
        <w:t>має</w:t>
      </w:r>
      <w:r>
        <w:t></w:t>
      </w:r>
      <w:r>
        <w:rPr>
          <w:rFonts w:hint="eastAsia"/>
        </w:rPr>
        <w:t>специфічне</w:t>
      </w:r>
      <w:r>
        <w:t></w:t>
      </w:r>
      <w:r>
        <w:rPr>
          <w:rFonts w:hint="eastAsia"/>
        </w:rPr>
        <w:t>втілення</w:t>
      </w:r>
      <w:r>
        <w:t></w:t>
      </w:r>
      <w:r>
        <w:t></w:t>
      </w:r>
      <w:r>
        <w:rPr>
          <w:rFonts w:hint="eastAsia"/>
        </w:rPr>
        <w:t>але</w:t>
      </w:r>
      <w:r>
        <w:t></w:t>
      </w:r>
      <w:r>
        <w:rPr>
          <w:rFonts w:hint="eastAsia"/>
        </w:rPr>
        <w:t>цілком</w:t>
      </w:r>
      <w:r>
        <w:t></w:t>
      </w:r>
      <w:r>
        <w:rPr>
          <w:rFonts w:hint="eastAsia"/>
        </w:rPr>
        <w:t>не</w:t>
      </w:r>
    </w:p>
    <w:p w:rsidR="008E3BE5" w:rsidRDefault="008E3BE5" w:rsidP="008E3BE5">
      <w:r>
        <w:rPr>
          <w:rFonts w:hint="eastAsia"/>
        </w:rPr>
        <w:t>атрофується</w:t>
      </w:r>
      <w:r>
        <w:t></w:t>
      </w:r>
      <w:r>
        <w:t></w:t>
      </w:r>
      <w:r>
        <w:rPr>
          <w:rFonts w:hint="eastAsia"/>
        </w:rPr>
        <w:t>як</w:t>
      </w:r>
      <w:r>
        <w:t></w:t>
      </w:r>
      <w:r>
        <w:rPr>
          <w:rFonts w:hint="eastAsia"/>
        </w:rPr>
        <w:t>у</w:t>
      </w:r>
      <w:r>
        <w:t></w:t>
      </w:r>
      <w:r>
        <w:rPr>
          <w:rFonts w:hint="eastAsia"/>
        </w:rPr>
        <w:t>деяких</w:t>
      </w:r>
      <w:r>
        <w:t></w:t>
      </w:r>
      <w:r>
        <w:rPr>
          <w:rFonts w:hint="eastAsia"/>
        </w:rPr>
        <w:t>текстах</w:t>
      </w:r>
      <w:r>
        <w:t></w:t>
      </w:r>
      <w:r>
        <w:t></w:t>
      </w:r>
      <w:r>
        <w:rPr>
          <w:rFonts w:hint="eastAsia"/>
        </w:rPr>
        <w:t>театру</w:t>
      </w:r>
      <w:r>
        <w:t></w:t>
      </w:r>
      <w:r>
        <w:rPr>
          <w:rFonts w:hint="eastAsia"/>
        </w:rPr>
        <w:t>абсурду</w:t>
      </w:r>
      <w:r>
        <w:t></w:t>
      </w:r>
      <w:r>
        <w:t></w:t>
      </w:r>
      <w:r>
        <w:t></w:t>
      </w:r>
      <w:r>
        <w:rPr>
          <w:rFonts w:hint="eastAsia"/>
        </w:rPr>
        <w:t>Аналіз</w:t>
      </w:r>
      <w:r>
        <w:t></w:t>
      </w:r>
      <w:r>
        <w:rPr>
          <w:rFonts w:hint="eastAsia"/>
        </w:rPr>
        <w:t>особливостей</w:t>
      </w:r>
    </w:p>
    <w:p w:rsidR="008E3BE5" w:rsidRDefault="008E3BE5" w:rsidP="008E3BE5">
      <w:r>
        <w:rPr>
          <w:rFonts w:hint="eastAsia"/>
        </w:rPr>
        <w:t>абсурдистського</w:t>
      </w:r>
      <w:r>
        <w:t></w:t>
      </w:r>
      <w:r>
        <w:rPr>
          <w:rFonts w:hint="eastAsia"/>
        </w:rPr>
        <w:t>конфлікту</w:t>
      </w:r>
      <w:r>
        <w:t></w:t>
      </w:r>
      <w:r>
        <w:rPr>
          <w:rFonts w:hint="eastAsia"/>
        </w:rPr>
        <w:t>здійснено</w:t>
      </w:r>
      <w:r>
        <w:t></w:t>
      </w:r>
      <w:r>
        <w:rPr>
          <w:rFonts w:hint="eastAsia"/>
        </w:rPr>
        <w:t>за</w:t>
      </w:r>
      <w:r>
        <w:t></w:t>
      </w:r>
      <w:r>
        <w:rPr>
          <w:rFonts w:hint="eastAsia"/>
        </w:rPr>
        <w:t>допомогою</w:t>
      </w:r>
      <w:r>
        <w:t></w:t>
      </w:r>
      <w:r>
        <w:rPr>
          <w:rFonts w:hint="eastAsia"/>
        </w:rPr>
        <w:t>опозиційних</w:t>
      </w:r>
      <w:r>
        <w:t></w:t>
      </w:r>
      <w:r>
        <w:rPr>
          <w:rFonts w:hint="eastAsia"/>
        </w:rPr>
        <w:t>чинників</w:t>
      </w:r>
      <w:r>
        <w:t></w:t>
      </w:r>
    </w:p>
    <w:p w:rsidR="008E3BE5" w:rsidRDefault="008E3BE5" w:rsidP="008E3BE5">
      <w:r>
        <w:rPr>
          <w:rFonts w:hint="eastAsia"/>
        </w:rPr>
        <w:t>У</w:t>
      </w:r>
      <w:r>
        <w:t></w:t>
      </w:r>
      <w:r>
        <w:rPr>
          <w:rFonts w:hint="eastAsia"/>
        </w:rPr>
        <w:t>конфлікті</w:t>
      </w:r>
      <w:r>
        <w:t></w:t>
      </w:r>
      <w:r>
        <w:t></w:t>
      </w:r>
      <w:r>
        <w:rPr>
          <w:rFonts w:hint="eastAsia"/>
        </w:rPr>
        <w:t>персонаж</w:t>
      </w:r>
      <w:r>
        <w:t></w:t>
      </w:r>
      <w:r>
        <w:rPr>
          <w:rFonts w:hint="eastAsia"/>
        </w:rPr>
        <w:t>–</w:t>
      </w:r>
      <w:r>
        <w:t></w:t>
      </w:r>
      <w:r>
        <w:rPr>
          <w:rFonts w:hint="eastAsia"/>
        </w:rPr>
        <w:t>персонаж</w:t>
      </w:r>
      <w:r>
        <w:t></w:t>
      </w:r>
      <w:r>
        <w:t></w:t>
      </w:r>
      <w:r>
        <w:rPr>
          <w:rFonts w:hint="eastAsia"/>
        </w:rPr>
        <w:t>герої</w:t>
      </w:r>
      <w:r>
        <w:t></w:t>
      </w:r>
      <w:r>
        <w:rPr>
          <w:rFonts w:hint="eastAsia"/>
        </w:rPr>
        <w:t>не</w:t>
      </w:r>
      <w:r>
        <w:t></w:t>
      </w:r>
      <w:r>
        <w:rPr>
          <w:rFonts w:hint="eastAsia"/>
        </w:rPr>
        <w:t>протиставляються</w:t>
      </w:r>
      <w:r>
        <w:t></w:t>
      </w:r>
      <w:r>
        <w:rPr>
          <w:rFonts w:hint="eastAsia"/>
        </w:rPr>
        <w:t>одне</w:t>
      </w:r>
    </w:p>
    <w:p w:rsidR="008E3BE5" w:rsidRDefault="008E3BE5" w:rsidP="008E3BE5">
      <w:r>
        <w:rPr>
          <w:rFonts w:hint="eastAsia"/>
        </w:rPr>
        <w:t>одному</w:t>
      </w:r>
      <w:r>
        <w:t></w:t>
      </w:r>
      <w:r>
        <w:rPr>
          <w:rFonts w:hint="eastAsia"/>
        </w:rPr>
        <w:t>на</w:t>
      </w:r>
      <w:r>
        <w:t></w:t>
      </w:r>
      <w:r>
        <w:rPr>
          <w:rFonts w:hint="eastAsia"/>
        </w:rPr>
        <w:t>основі</w:t>
      </w:r>
      <w:r>
        <w:t></w:t>
      </w:r>
      <w:r>
        <w:rPr>
          <w:rFonts w:hint="eastAsia"/>
        </w:rPr>
        <w:t>традиційних</w:t>
      </w:r>
      <w:r>
        <w:t></w:t>
      </w:r>
      <w:r>
        <w:rPr>
          <w:rFonts w:hint="eastAsia"/>
        </w:rPr>
        <w:t>модусів</w:t>
      </w:r>
      <w:r>
        <w:t></w:t>
      </w:r>
      <w:r>
        <w:rPr>
          <w:rFonts w:hint="eastAsia"/>
        </w:rPr>
        <w:t>негативний</w:t>
      </w:r>
      <w:r>
        <w:t></w:t>
      </w:r>
      <w:r>
        <w:rPr>
          <w:rFonts w:hint="eastAsia"/>
        </w:rPr>
        <w:t>позитивний</w:t>
      </w:r>
      <w:r>
        <w:t></w:t>
      </w:r>
      <w:r>
        <w:t></w:t>
      </w:r>
      <w:r>
        <w:rPr>
          <w:rFonts w:hint="eastAsia"/>
        </w:rPr>
        <w:t>Обоє</w:t>
      </w:r>
    </w:p>
    <w:p w:rsidR="008E3BE5" w:rsidRDefault="008E3BE5" w:rsidP="008E3BE5">
      <w:r>
        <w:rPr>
          <w:rFonts w:hint="eastAsia"/>
        </w:rPr>
        <w:t>персонажів</w:t>
      </w:r>
      <w:r>
        <w:t></w:t>
      </w:r>
      <w:r>
        <w:rPr>
          <w:rFonts w:hint="eastAsia"/>
        </w:rPr>
        <w:t>мають</w:t>
      </w:r>
      <w:r>
        <w:t></w:t>
      </w:r>
      <w:r>
        <w:rPr>
          <w:rFonts w:hint="eastAsia"/>
        </w:rPr>
        <w:t>занижені</w:t>
      </w:r>
      <w:r>
        <w:t></w:t>
      </w:r>
      <w:r>
        <w:rPr>
          <w:rFonts w:hint="eastAsia"/>
        </w:rPr>
        <w:t>людські</w:t>
      </w:r>
      <w:r>
        <w:t></w:t>
      </w:r>
      <w:r>
        <w:rPr>
          <w:rFonts w:hint="eastAsia"/>
        </w:rPr>
        <w:t>характеристики</w:t>
      </w:r>
      <w:r>
        <w:t></w:t>
      </w:r>
      <w:r>
        <w:t></w:t>
      </w:r>
      <w:r>
        <w:rPr>
          <w:rFonts w:hint="eastAsia"/>
        </w:rPr>
        <w:t>тож</w:t>
      </w:r>
      <w:r>
        <w:t></w:t>
      </w:r>
      <w:r>
        <w:rPr>
          <w:rFonts w:hint="eastAsia"/>
        </w:rPr>
        <w:t>швидше</w:t>
      </w:r>
    </w:p>
    <w:p w:rsidR="008E3BE5" w:rsidRDefault="008E3BE5" w:rsidP="008E3BE5">
      <w:r>
        <w:rPr>
          <w:rFonts w:hint="eastAsia"/>
        </w:rPr>
        <w:t>розмежовуються</w:t>
      </w:r>
      <w:r>
        <w:t></w:t>
      </w:r>
      <w:r>
        <w:t></w:t>
      </w:r>
      <w:r>
        <w:rPr>
          <w:rFonts w:hint="eastAsia"/>
        </w:rPr>
        <w:t>відсутнє</w:t>
      </w:r>
      <w:r>
        <w:t></w:t>
      </w:r>
      <w:r>
        <w:rPr>
          <w:rFonts w:hint="eastAsia"/>
        </w:rPr>
        <w:t>зіткнення</w:t>
      </w:r>
      <w:r>
        <w:t></w:t>
      </w:r>
      <w:r>
        <w:rPr>
          <w:rFonts w:hint="eastAsia"/>
        </w:rPr>
        <w:t>інтересів</w:t>
      </w:r>
      <w:r>
        <w:t></w:t>
      </w:r>
      <w:r>
        <w:t></w:t>
      </w:r>
      <w:r>
        <w:rPr>
          <w:rFonts w:hint="eastAsia"/>
        </w:rPr>
        <w:t>швидше</w:t>
      </w:r>
      <w:r>
        <w:t></w:t>
      </w:r>
      <w:r>
        <w:rPr>
          <w:rFonts w:hint="eastAsia"/>
        </w:rPr>
        <w:t>мова</w:t>
      </w:r>
      <w:r>
        <w:t></w:t>
      </w:r>
      <w:r>
        <w:rPr>
          <w:rFonts w:hint="eastAsia"/>
        </w:rPr>
        <w:t>йде</w:t>
      </w:r>
      <w:r>
        <w:t></w:t>
      </w:r>
      <w:r>
        <w:rPr>
          <w:rFonts w:hint="eastAsia"/>
        </w:rPr>
        <w:t>про</w:t>
      </w:r>
    </w:p>
    <w:p w:rsidR="008E3BE5" w:rsidRDefault="008E3BE5" w:rsidP="008E3BE5">
      <w:r>
        <w:rPr>
          <w:rFonts w:hint="eastAsia"/>
        </w:rPr>
        <w:t>конфлікт</w:t>
      </w:r>
      <w:r>
        <w:t></w:t>
      </w:r>
      <w:r>
        <w:rPr>
          <w:rFonts w:hint="eastAsia"/>
        </w:rPr>
        <w:t>двох</w:t>
      </w:r>
      <w:r>
        <w:t></w:t>
      </w:r>
      <w:r>
        <w:rPr>
          <w:rFonts w:hint="eastAsia"/>
        </w:rPr>
        <w:t>подібних</w:t>
      </w:r>
      <w:r>
        <w:t></w:t>
      </w:r>
      <w:r>
        <w:rPr>
          <w:rFonts w:hint="eastAsia"/>
        </w:rPr>
        <w:t>самотностей</w:t>
      </w:r>
      <w:r>
        <w:t></w:t>
      </w:r>
      <w:r>
        <w:t></w:t>
      </w:r>
      <w:r>
        <w:t></w:t>
      </w:r>
      <w:r>
        <w:rPr>
          <w:rFonts w:hint="eastAsia"/>
        </w:rPr>
        <w:t>Подорож</w:t>
      </w:r>
      <w:r>
        <w:t></w:t>
      </w:r>
      <w:r>
        <w:t></w:t>
      </w:r>
      <w:r>
        <w:rPr>
          <w:rFonts w:hint="eastAsia"/>
        </w:rPr>
        <w:t>О</w:t>
      </w:r>
      <w:r>
        <w:t></w:t>
      </w:r>
      <w:r>
        <w:t></w:t>
      </w:r>
      <w:r>
        <w:rPr>
          <w:rFonts w:hint="eastAsia"/>
        </w:rPr>
        <w:t>Коцарева</w:t>
      </w:r>
      <w:r>
        <w:t></w:t>
      </w:r>
      <w:r>
        <w:t></w:t>
      </w:r>
      <w:r>
        <w:t></w:t>
      </w:r>
      <w:r>
        <w:t></w:t>
      </w:r>
      <w:r>
        <w:t></w:t>
      </w:r>
      <w:r>
        <w:t></w:t>
      </w:r>
      <w:r>
        <w:t></w:t>
      </w:r>
      <w:r>
        <w:t></w:t>
      </w:r>
      <w:r>
        <w:t></w:t>
      </w:r>
    </w:p>
    <w:p w:rsidR="008E3BE5" w:rsidRDefault="008E3BE5" w:rsidP="008E3BE5">
      <w:r>
        <w:t></w:t>
      </w:r>
      <w:r>
        <w:t></w:t>
      </w:r>
      <w:r>
        <w:t></w:t>
      </w:r>
      <w:r>
        <w:t></w:t>
      </w:r>
      <w:r>
        <w:t></w:t>
      </w:r>
      <w:r>
        <w:t></w:t>
      </w:r>
      <w:r>
        <w:t></w:t>
      </w:r>
      <w:r>
        <w:t></w:t>
      </w:r>
      <w:r>
        <w:t></w:t>
      </w:r>
      <w:r>
        <w:t></w:t>
      </w:r>
      <w:r>
        <w:t></w:t>
      </w:r>
      <w:r>
        <w:t></w:t>
      </w:r>
      <w:r>
        <w:rPr>
          <w:rFonts w:hint="eastAsia"/>
        </w:rPr>
        <w:t>щур</w:t>
      </w:r>
      <w:r>
        <w:t></w:t>
      </w:r>
      <w:r>
        <w:t></w:t>
      </w:r>
      <w:r>
        <w:t></w:t>
      </w:r>
      <w:r>
        <w:t></w:t>
      </w:r>
      <w:r>
        <w:rPr>
          <w:rFonts w:hint="eastAsia"/>
        </w:rPr>
        <w:t>і</w:t>
      </w:r>
      <w:r>
        <w:t></w:t>
      </w:r>
      <w:r>
        <w:t></w:t>
      </w:r>
      <w:r>
        <w:t></w:t>
      </w:r>
      <w:r>
        <w:t></w:t>
      </w:r>
      <w:r>
        <w:t></w:t>
      </w:r>
      <w:r>
        <w:t></w:t>
      </w:r>
      <w:r>
        <w:t></w:t>
      </w:r>
      <w:r>
        <w:t></w:t>
      </w:r>
      <w:r>
        <w:t></w:t>
      </w:r>
      <w:r>
        <w:t></w:t>
      </w:r>
      <w:r>
        <w:t></w:t>
      </w:r>
      <w:r>
        <w:t></w:t>
      </w:r>
      <w:r>
        <w:t></w:t>
      </w:r>
      <w:r>
        <w:t></w:t>
      </w:r>
      <w:r>
        <w:t></w:t>
      </w:r>
      <w:r>
        <w:t></w:t>
      </w:r>
      <w:r>
        <w:rPr>
          <w:rFonts w:hint="eastAsia"/>
        </w:rPr>
        <w:t>ворон</w:t>
      </w:r>
      <w:r>
        <w:t></w:t>
      </w:r>
      <w:r>
        <w:t></w:t>
      </w:r>
      <w:r>
        <w:t></w:t>
      </w:r>
      <w:r>
        <w:rPr>
          <w:rFonts w:hint="eastAsia"/>
        </w:rPr>
        <w:t>Т</w:t>
      </w:r>
      <w:r>
        <w:t></w:t>
      </w:r>
      <w:r>
        <w:t></w:t>
      </w:r>
      <w:r>
        <w:rPr>
          <w:rFonts w:hint="eastAsia"/>
        </w:rPr>
        <w:t>Малярчук</w:t>
      </w:r>
      <w:r>
        <w:t></w:t>
      </w:r>
      <w:r>
        <w:t></w:t>
      </w:r>
      <w:r>
        <w:t></w:t>
      </w:r>
      <w:r>
        <w:rPr>
          <w:rFonts w:hint="eastAsia"/>
        </w:rPr>
        <w:t>Конфлікт</w:t>
      </w:r>
      <w:r>
        <w:t></w:t>
      </w:r>
      <w:r>
        <w:t></w:t>
      </w:r>
      <w:r>
        <w:rPr>
          <w:rFonts w:hint="eastAsia"/>
        </w:rPr>
        <w:t>людина</w:t>
      </w:r>
    </w:p>
    <w:p w:rsidR="008E3BE5" w:rsidRDefault="008E3BE5" w:rsidP="008E3BE5">
      <w:r>
        <w:rPr>
          <w:rFonts w:hint="eastAsia"/>
        </w:rPr>
        <w:t>–</w:t>
      </w:r>
      <w:r>
        <w:t></w:t>
      </w:r>
      <w:r>
        <w:rPr>
          <w:rFonts w:hint="eastAsia"/>
        </w:rPr>
        <w:t>природа</w:t>
      </w:r>
      <w:r>
        <w:t></w:t>
      </w:r>
      <w:r>
        <w:t></w:t>
      </w:r>
      <w:r>
        <w:rPr>
          <w:rFonts w:hint="eastAsia"/>
        </w:rPr>
        <w:t>полягає</w:t>
      </w:r>
      <w:r>
        <w:t></w:t>
      </w:r>
      <w:r>
        <w:rPr>
          <w:rFonts w:hint="eastAsia"/>
        </w:rPr>
        <w:t>не</w:t>
      </w:r>
      <w:r>
        <w:t></w:t>
      </w:r>
      <w:r>
        <w:rPr>
          <w:rFonts w:hint="eastAsia"/>
        </w:rPr>
        <w:t>у</w:t>
      </w:r>
      <w:r>
        <w:t></w:t>
      </w:r>
      <w:r>
        <w:rPr>
          <w:rFonts w:hint="eastAsia"/>
        </w:rPr>
        <w:t>протиборстві</w:t>
      </w:r>
      <w:r>
        <w:t></w:t>
      </w:r>
      <w:r>
        <w:rPr>
          <w:rFonts w:hint="eastAsia"/>
        </w:rPr>
        <w:t>людини</w:t>
      </w:r>
      <w:r>
        <w:t></w:t>
      </w:r>
      <w:r>
        <w:rPr>
          <w:rFonts w:hint="eastAsia"/>
        </w:rPr>
        <w:t>й</w:t>
      </w:r>
      <w:r>
        <w:t></w:t>
      </w:r>
      <w:r>
        <w:rPr>
          <w:rFonts w:hint="eastAsia"/>
        </w:rPr>
        <w:t>природи</w:t>
      </w:r>
      <w:r>
        <w:t></w:t>
      </w:r>
      <w:r>
        <w:t></w:t>
      </w:r>
      <w:r>
        <w:rPr>
          <w:rFonts w:hint="eastAsia"/>
        </w:rPr>
        <w:t>а</w:t>
      </w:r>
      <w:r>
        <w:t></w:t>
      </w:r>
      <w:r>
        <w:rPr>
          <w:rFonts w:hint="eastAsia"/>
        </w:rPr>
        <w:t>у</w:t>
      </w:r>
      <w:r>
        <w:t></w:t>
      </w:r>
      <w:r>
        <w:rPr>
          <w:rFonts w:hint="eastAsia"/>
        </w:rPr>
        <w:t>протиставленні</w:t>
      </w:r>
    </w:p>
    <w:p w:rsidR="008E3BE5" w:rsidRDefault="008E3BE5" w:rsidP="008E3BE5">
      <w:r>
        <w:rPr>
          <w:rFonts w:hint="eastAsia"/>
        </w:rPr>
        <w:t>неідеальних</w:t>
      </w:r>
      <w:r>
        <w:t></w:t>
      </w:r>
      <w:r>
        <w:rPr>
          <w:rFonts w:hint="eastAsia"/>
        </w:rPr>
        <w:t>принципів</w:t>
      </w:r>
      <w:r>
        <w:t></w:t>
      </w:r>
      <w:r>
        <w:t></w:t>
      </w:r>
      <w:r>
        <w:rPr>
          <w:rFonts w:hint="eastAsia"/>
        </w:rPr>
        <w:t>яких</w:t>
      </w:r>
      <w:r>
        <w:t></w:t>
      </w:r>
      <w:r>
        <w:rPr>
          <w:rFonts w:hint="eastAsia"/>
        </w:rPr>
        <w:t>дотримується</w:t>
      </w:r>
      <w:r>
        <w:t></w:t>
      </w:r>
      <w:r>
        <w:rPr>
          <w:rFonts w:hint="eastAsia"/>
        </w:rPr>
        <w:t>людина</w:t>
      </w:r>
      <w:r>
        <w:t></w:t>
      </w:r>
      <w:r>
        <w:t></w:t>
      </w:r>
      <w:r>
        <w:rPr>
          <w:rFonts w:hint="eastAsia"/>
        </w:rPr>
        <w:t>й</w:t>
      </w:r>
      <w:r>
        <w:t></w:t>
      </w:r>
      <w:r>
        <w:rPr>
          <w:rFonts w:hint="eastAsia"/>
        </w:rPr>
        <w:t>ідеальних</w:t>
      </w:r>
      <w:r>
        <w:t></w:t>
      </w:r>
      <w:r>
        <w:rPr>
          <w:rFonts w:hint="eastAsia"/>
        </w:rPr>
        <w:t>законів</w:t>
      </w:r>
    </w:p>
    <w:p w:rsidR="008E3BE5" w:rsidRDefault="008E3BE5" w:rsidP="008E3BE5">
      <w:r>
        <w:rPr>
          <w:rFonts w:hint="eastAsia"/>
        </w:rPr>
        <w:t>природи</w:t>
      </w:r>
      <w:r>
        <w:t></w:t>
      </w:r>
      <w:r>
        <w:t></w:t>
      </w:r>
      <w:r>
        <w:rPr>
          <w:rFonts w:hint="eastAsia"/>
        </w:rPr>
        <w:t>які</w:t>
      </w:r>
      <w:r>
        <w:t></w:t>
      </w:r>
      <w:r>
        <w:rPr>
          <w:rFonts w:hint="eastAsia"/>
        </w:rPr>
        <w:t>врешті</w:t>
      </w:r>
      <w:r>
        <w:t></w:t>
      </w:r>
      <w:r>
        <w:rPr>
          <w:rFonts w:hint="eastAsia"/>
        </w:rPr>
        <w:t>вбивають</w:t>
      </w:r>
      <w:r>
        <w:t></w:t>
      </w:r>
      <w:r>
        <w:rPr>
          <w:rFonts w:hint="eastAsia"/>
        </w:rPr>
        <w:t>людину</w:t>
      </w:r>
      <w:r>
        <w:t></w:t>
      </w:r>
      <w:r>
        <w:t></w:t>
      </w:r>
      <w:r>
        <w:t></w:t>
      </w:r>
      <w:r>
        <w:t></w:t>
      </w:r>
      <w:r>
        <w:rPr>
          <w:rFonts w:hint="eastAsia"/>
        </w:rPr>
        <w:t>Чоловік</w:t>
      </w:r>
      <w:r>
        <w:t></w:t>
      </w:r>
      <w:r>
        <w:rPr>
          <w:rFonts w:hint="eastAsia"/>
        </w:rPr>
        <w:t>і</w:t>
      </w:r>
      <w:r>
        <w:t></w:t>
      </w:r>
      <w:r>
        <w:rPr>
          <w:rFonts w:hint="eastAsia"/>
        </w:rPr>
        <w:t>його</w:t>
      </w:r>
      <w:r>
        <w:t></w:t>
      </w:r>
      <w:r>
        <w:rPr>
          <w:rFonts w:hint="eastAsia"/>
        </w:rPr>
        <w:t>собака</w:t>
      </w:r>
      <w:r>
        <w:t></w:t>
      </w:r>
      <w:r>
        <w:t></w:t>
      </w:r>
      <w:r>
        <w:rPr>
          <w:rFonts w:hint="eastAsia"/>
        </w:rPr>
        <w:t>Т</w:t>
      </w:r>
      <w:r>
        <w:t></w:t>
      </w:r>
      <w:r>
        <w:t></w:t>
      </w:r>
      <w:r>
        <w:rPr>
          <w:rFonts w:hint="eastAsia"/>
        </w:rPr>
        <w:t>Малярчук</w:t>
      </w:r>
      <w:r>
        <w:t></w:t>
      </w:r>
    </w:p>
    <w:p w:rsidR="008E3BE5" w:rsidRDefault="008E3BE5" w:rsidP="008E3BE5">
      <w:r>
        <w:t></w:t>
      </w:r>
      <w:r>
        <w:rPr>
          <w:rFonts w:hint="eastAsia"/>
        </w:rPr>
        <w:t>Ступінь</w:t>
      </w:r>
      <w:r>
        <w:t></w:t>
      </w:r>
      <w:r>
        <w:rPr>
          <w:rFonts w:hint="eastAsia"/>
        </w:rPr>
        <w:t>відповідальності</w:t>
      </w:r>
      <w:r>
        <w:t></w:t>
      </w:r>
      <w:r>
        <w:t></w:t>
      </w:r>
      <w:r>
        <w:rPr>
          <w:rFonts w:hint="eastAsia"/>
        </w:rPr>
        <w:t>О</w:t>
      </w:r>
      <w:r>
        <w:t></w:t>
      </w:r>
      <w:r>
        <w:t></w:t>
      </w:r>
      <w:r>
        <w:rPr>
          <w:rFonts w:hint="eastAsia"/>
        </w:rPr>
        <w:t>Стусенка</w:t>
      </w:r>
      <w:r>
        <w:t></w:t>
      </w:r>
      <w:r>
        <w:t></w:t>
      </w:r>
      <w:r>
        <w:t></w:t>
      </w:r>
      <w:r>
        <w:t></w:t>
      </w:r>
      <w:r>
        <w:rPr>
          <w:rFonts w:hint="eastAsia"/>
        </w:rPr>
        <w:t>Людина</w:t>
      </w:r>
      <w:r>
        <w:t></w:t>
      </w:r>
      <w:r>
        <w:rPr>
          <w:rFonts w:hint="eastAsia"/>
        </w:rPr>
        <w:t>–</w:t>
      </w:r>
      <w:r>
        <w:t></w:t>
      </w:r>
      <w:r>
        <w:rPr>
          <w:rFonts w:hint="eastAsia"/>
        </w:rPr>
        <w:t>суспільство</w:t>
      </w:r>
      <w:r>
        <w:t></w:t>
      </w:r>
      <w:r>
        <w:t></w:t>
      </w:r>
      <w:r>
        <w:rPr>
          <w:rFonts w:hint="eastAsia"/>
        </w:rPr>
        <w:t>–</w:t>
      </w:r>
    </w:p>
    <w:p w:rsidR="008E3BE5" w:rsidRDefault="008E3BE5" w:rsidP="008E3BE5">
      <w:r>
        <w:rPr>
          <w:rFonts w:hint="eastAsia"/>
        </w:rPr>
        <w:t>конфлікт</w:t>
      </w:r>
      <w:r>
        <w:t></w:t>
      </w:r>
      <w:r>
        <w:t></w:t>
      </w:r>
      <w:r>
        <w:rPr>
          <w:rFonts w:hint="eastAsia"/>
        </w:rPr>
        <w:t>який</w:t>
      </w:r>
      <w:r>
        <w:t></w:t>
      </w:r>
      <w:r>
        <w:rPr>
          <w:rFonts w:hint="eastAsia"/>
        </w:rPr>
        <w:t>має</w:t>
      </w:r>
      <w:r>
        <w:t></w:t>
      </w:r>
      <w:r>
        <w:rPr>
          <w:rFonts w:hint="eastAsia"/>
        </w:rPr>
        <w:t>чітко</w:t>
      </w:r>
      <w:r>
        <w:t></w:t>
      </w:r>
      <w:r>
        <w:rPr>
          <w:rFonts w:hint="eastAsia"/>
        </w:rPr>
        <w:t>окреслений</w:t>
      </w:r>
      <w:r>
        <w:t></w:t>
      </w:r>
      <w:r>
        <w:rPr>
          <w:rFonts w:hint="eastAsia"/>
        </w:rPr>
        <w:t>антитоталітарний</w:t>
      </w:r>
      <w:r>
        <w:t></w:t>
      </w:r>
      <w:r>
        <w:rPr>
          <w:rFonts w:hint="eastAsia"/>
        </w:rPr>
        <w:t>характер</w:t>
      </w:r>
      <w:r>
        <w:t></w:t>
      </w:r>
      <w:r>
        <w:t></w:t>
      </w:r>
      <w:r>
        <w:rPr>
          <w:rFonts w:hint="eastAsia"/>
        </w:rPr>
        <w:t>хоча</w:t>
      </w:r>
      <w:r>
        <w:t></w:t>
      </w:r>
      <w:r>
        <w:rPr>
          <w:rFonts w:hint="eastAsia"/>
        </w:rPr>
        <w:t>й</w:t>
      </w:r>
    </w:p>
    <w:p w:rsidR="008E3BE5" w:rsidRDefault="008E3BE5" w:rsidP="008E3BE5">
      <w:r>
        <w:rPr>
          <w:rFonts w:hint="eastAsia"/>
        </w:rPr>
        <w:t>побудований</w:t>
      </w:r>
      <w:r>
        <w:t></w:t>
      </w:r>
      <w:r>
        <w:rPr>
          <w:rFonts w:hint="eastAsia"/>
        </w:rPr>
        <w:t>здебільшого</w:t>
      </w:r>
      <w:r>
        <w:t></w:t>
      </w:r>
      <w:r>
        <w:rPr>
          <w:rFonts w:hint="eastAsia"/>
        </w:rPr>
        <w:t>на</w:t>
      </w:r>
      <w:r>
        <w:t></w:t>
      </w:r>
      <w:r>
        <w:rPr>
          <w:rFonts w:hint="eastAsia"/>
        </w:rPr>
        <w:t>пародійному</w:t>
      </w:r>
      <w:r>
        <w:t></w:t>
      </w:r>
      <w:r>
        <w:rPr>
          <w:rFonts w:hint="eastAsia"/>
        </w:rPr>
        <w:t>сюжеті</w:t>
      </w:r>
      <w:r>
        <w:t></w:t>
      </w:r>
      <w:r>
        <w:t></w:t>
      </w:r>
      <w:r>
        <w:t></w:t>
      </w:r>
      <w:r>
        <w:rPr>
          <w:rFonts w:hint="eastAsia"/>
        </w:rPr>
        <w:t>Як</w:t>
      </w:r>
      <w:r>
        <w:t></w:t>
      </w:r>
      <w:r>
        <w:rPr>
          <w:rFonts w:hint="eastAsia"/>
        </w:rPr>
        <w:t>важливо</w:t>
      </w:r>
      <w:r>
        <w:t></w:t>
      </w:r>
      <w:r>
        <w:rPr>
          <w:rFonts w:hint="eastAsia"/>
        </w:rPr>
        <w:t>вміти</w:t>
      </w:r>
    </w:p>
    <w:p w:rsidR="008E3BE5" w:rsidRDefault="008E3BE5" w:rsidP="008E3BE5">
      <w:r>
        <w:rPr>
          <w:rFonts w:hint="eastAsia"/>
        </w:rPr>
        <w:t>перетворюватись</w:t>
      </w:r>
      <w:r>
        <w:t></w:t>
      </w:r>
      <w:r>
        <w:t></w:t>
      </w:r>
      <w:r>
        <w:rPr>
          <w:rFonts w:hint="eastAsia"/>
        </w:rPr>
        <w:t>О</w:t>
      </w:r>
      <w:r>
        <w:t></w:t>
      </w:r>
      <w:r>
        <w:t></w:t>
      </w:r>
      <w:r>
        <w:rPr>
          <w:rFonts w:hint="eastAsia"/>
        </w:rPr>
        <w:t>Коцарева</w:t>
      </w:r>
      <w:r>
        <w:t></w:t>
      </w:r>
      <w:r>
        <w:t></w:t>
      </w:r>
      <w:r>
        <w:t></w:t>
      </w:r>
      <w:r>
        <w:rPr>
          <w:rFonts w:hint="eastAsia"/>
        </w:rPr>
        <w:t>Зникнення</w:t>
      </w:r>
      <w:r>
        <w:t></w:t>
      </w:r>
      <w:r>
        <w:rPr>
          <w:rFonts w:hint="eastAsia"/>
        </w:rPr>
        <w:t>Вавілонова</w:t>
      </w:r>
      <w:r>
        <w:t></w:t>
      </w:r>
      <w:r>
        <w:t></w:t>
      </w:r>
      <w:r>
        <w:rPr>
          <w:rFonts w:hint="eastAsia"/>
        </w:rPr>
        <w:t>О</w:t>
      </w:r>
      <w:r>
        <w:t></w:t>
      </w:r>
      <w:r>
        <w:t></w:t>
      </w:r>
      <w:r>
        <w:rPr>
          <w:rFonts w:hint="eastAsia"/>
        </w:rPr>
        <w:t>Шинкаренка</w:t>
      </w:r>
      <w:r>
        <w:t></w:t>
      </w:r>
      <w:r>
        <w:t></w:t>
      </w:r>
    </w:p>
    <w:p w:rsidR="008E3BE5" w:rsidRDefault="008E3BE5" w:rsidP="008E3BE5">
      <w:r>
        <w:rPr>
          <w:rFonts w:hint="eastAsia"/>
        </w:rPr>
        <w:t>Конфлікт</w:t>
      </w:r>
      <w:r>
        <w:t></w:t>
      </w:r>
      <w:r>
        <w:t></w:t>
      </w:r>
      <w:r>
        <w:rPr>
          <w:rFonts w:hint="eastAsia"/>
        </w:rPr>
        <w:t>персонаж</w:t>
      </w:r>
      <w:r>
        <w:t></w:t>
      </w:r>
      <w:r>
        <w:rPr>
          <w:rFonts w:hint="eastAsia"/>
        </w:rPr>
        <w:t>–</w:t>
      </w:r>
      <w:r>
        <w:t></w:t>
      </w:r>
      <w:r>
        <w:rPr>
          <w:rFonts w:hint="eastAsia"/>
        </w:rPr>
        <w:t>доля</w:t>
      </w:r>
      <w:r>
        <w:t></w:t>
      </w:r>
      <w:r>
        <w:t></w:t>
      </w:r>
      <w:r>
        <w:rPr>
          <w:rFonts w:hint="eastAsia"/>
        </w:rPr>
        <w:t>також</w:t>
      </w:r>
      <w:r>
        <w:t></w:t>
      </w:r>
      <w:r>
        <w:rPr>
          <w:rFonts w:hint="eastAsia"/>
        </w:rPr>
        <w:t>має</w:t>
      </w:r>
      <w:r>
        <w:t></w:t>
      </w:r>
      <w:r>
        <w:rPr>
          <w:rFonts w:hint="eastAsia"/>
        </w:rPr>
        <w:t>пародійний</w:t>
      </w:r>
      <w:r>
        <w:t></w:t>
      </w:r>
      <w:r>
        <w:rPr>
          <w:rFonts w:hint="eastAsia"/>
        </w:rPr>
        <w:t>характер</w:t>
      </w:r>
      <w:r>
        <w:t></w:t>
      </w:r>
      <w:r>
        <w:t></w:t>
      </w:r>
      <w:r>
        <w:rPr>
          <w:rFonts w:hint="eastAsia"/>
        </w:rPr>
        <w:t>однак</w:t>
      </w:r>
      <w:r>
        <w:t></w:t>
      </w:r>
      <w:r>
        <w:rPr>
          <w:rFonts w:hint="eastAsia"/>
        </w:rPr>
        <w:t>в</w:t>
      </w:r>
      <w:r>
        <w:t></w:t>
      </w:r>
      <w:r>
        <w:rPr>
          <w:rFonts w:hint="eastAsia"/>
        </w:rPr>
        <w:t>основі</w:t>
      </w:r>
    </w:p>
    <w:p w:rsidR="008E3BE5" w:rsidRDefault="008E3BE5" w:rsidP="008E3BE5">
      <w:r>
        <w:rPr>
          <w:rFonts w:hint="eastAsia"/>
        </w:rPr>
        <w:t>–</w:t>
      </w:r>
      <w:r>
        <w:t></w:t>
      </w:r>
      <w:r>
        <w:rPr>
          <w:rFonts w:hint="eastAsia"/>
        </w:rPr>
        <w:t>висміювання</w:t>
      </w:r>
      <w:r>
        <w:t></w:t>
      </w:r>
      <w:r>
        <w:rPr>
          <w:rFonts w:hint="eastAsia"/>
        </w:rPr>
        <w:t>здатності</w:t>
      </w:r>
      <w:r>
        <w:t></w:t>
      </w:r>
      <w:r>
        <w:rPr>
          <w:rFonts w:hint="eastAsia"/>
        </w:rPr>
        <w:t>людини</w:t>
      </w:r>
      <w:r>
        <w:t></w:t>
      </w:r>
      <w:r>
        <w:rPr>
          <w:rFonts w:hint="eastAsia"/>
        </w:rPr>
        <w:t>підпорядковувати</w:t>
      </w:r>
      <w:r>
        <w:t></w:t>
      </w:r>
      <w:r>
        <w:rPr>
          <w:rFonts w:hint="eastAsia"/>
        </w:rPr>
        <w:t>власне</w:t>
      </w:r>
      <w:r>
        <w:t></w:t>
      </w:r>
      <w:r>
        <w:rPr>
          <w:rFonts w:hint="eastAsia"/>
        </w:rPr>
        <w:t>життя</w:t>
      </w:r>
      <w:r>
        <w:t></w:t>
      </w:r>
      <w:r>
        <w:rPr>
          <w:rFonts w:hint="eastAsia"/>
        </w:rPr>
        <w:t>відповідно</w:t>
      </w:r>
    </w:p>
    <w:p w:rsidR="008E3BE5" w:rsidRDefault="008E3BE5" w:rsidP="008E3BE5">
      <w:r>
        <w:rPr>
          <w:rFonts w:hint="eastAsia"/>
        </w:rPr>
        <w:t>до</w:t>
      </w:r>
      <w:r>
        <w:t></w:t>
      </w:r>
      <w:r>
        <w:rPr>
          <w:rFonts w:hint="eastAsia"/>
        </w:rPr>
        <w:t>забобонів</w:t>
      </w:r>
      <w:r>
        <w:t></w:t>
      </w:r>
      <w:r>
        <w:rPr>
          <w:rFonts w:hint="eastAsia"/>
        </w:rPr>
        <w:t>чи</w:t>
      </w:r>
      <w:r>
        <w:t></w:t>
      </w:r>
      <w:r>
        <w:rPr>
          <w:rFonts w:hint="eastAsia"/>
        </w:rPr>
        <w:t>вказівок</w:t>
      </w:r>
      <w:r>
        <w:t></w:t>
      </w:r>
      <w:r>
        <w:rPr>
          <w:rFonts w:hint="eastAsia"/>
        </w:rPr>
        <w:t>віщунів</w:t>
      </w:r>
      <w:r>
        <w:t></w:t>
      </w:r>
      <w:r>
        <w:t></w:t>
      </w:r>
      <w:r>
        <w:t></w:t>
      </w:r>
      <w:r>
        <w:rPr>
          <w:rFonts w:hint="eastAsia"/>
        </w:rPr>
        <w:t>Зай</w:t>
      </w:r>
      <w:r>
        <w:t></w:t>
      </w:r>
      <w:r>
        <w:t></w:t>
      </w:r>
      <w:r>
        <w:rPr>
          <w:rFonts w:hint="eastAsia"/>
        </w:rPr>
        <w:t>О</w:t>
      </w:r>
      <w:r>
        <w:t></w:t>
      </w:r>
      <w:r>
        <w:t></w:t>
      </w:r>
      <w:r>
        <w:rPr>
          <w:rFonts w:hint="eastAsia"/>
        </w:rPr>
        <w:t>Стусенка</w:t>
      </w:r>
      <w:r>
        <w:t></w:t>
      </w:r>
      <w:r>
        <w:t></w:t>
      </w:r>
      <w:r>
        <w:t></w:t>
      </w:r>
      <w:r>
        <w:rPr>
          <w:rFonts w:hint="eastAsia"/>
        </w:rPr>
        <w:t>Кішка</w:t>
      </w:r>
      <w:r>
        <w:t></w:t>
      </w:r>
    </w:p>
    <w:p w:rsidR="008E3BE5" w:rsidRDefault="008E3BE5" w:rsidP="008E3BE5">
      <w:r>
        <w:rPr>
          <w:rFonts w:hint="eastAsia"/>
        </w:rPr>
        <w:t>О</w:t>
      </w:r>
      <w:r>
        <w:t></w:t>
      </w:r>
      <w:r>
        <w:t></w:t>
      </w:r>
      <w:r>
        <w:rPr>
          <w:rFonts w:hint="eastAsia"/>
        </w:rPr>
        <w:t>Шинкаренка</w:t>
      </w:r>
      <w:r>
        <w:t></w:t>
      </w:r>
      <w:r>
        <w:t></w:t>
      </w:r>
      <w:r>
        <w:t></w:t>
      </w:r>
      <w:r>
        <w:t></w:t>
      </w:r>
      <w:r>
        <w:rPr>
          <w:rFonts w:hint="eastAsia"/>
        </w:rPr>
        <w:t>Творець</w:t>
      </w:r>
      <w:r>
        <w:t></w:t>
      </w:r>
      <w:r>
        <w:rPr>
          <w:rFonts w:hint="eastAsia"/>
        </w:rPr>
        <w:t>–</w:t>
      </w:r>
      <w:r>
        <w:t></w:t>
      </w:r>
      <w:r>
        <w:rPr>
          <w:rFonts w:hint="eastAsia"/>
        </w:rPr>
        <w:t>творчість</w:t>
      </w:r>
      <w:r>
        <w:t></w:t>
      </w:r>
      <w:r>
        <w:t></w:t>
      </w:r>
      <w:r>
        <w:rPr>
          <w:rFonts w:hint="eastAsia"/>
        </w:rPr>
        <w:t>вказує</w:t>
      </w:r>
      <w:r>
        <w:t></w:t>
      </w:r>
      <w:r>
        <w:rPr>
          <w:rFonts w:hint="eastAsia"/>
        </w:rPr>
        <w:t>на</w:t>
      </w:r>
      <w:r>
        <w:t></w:t>
      </w:r>
      <w:r>
        <w:rPr>
          <w:rFonts w:hint="eastAsia"/>
        </w:rPr>
        <w:t>стирання</w:t>
      </w:r>
      <w:r>
        <w:t></w:t>
      </w:r>
      <w:r>
        <w:rPr>
          <w:rFonts w:hint="eastAsia"/>
        </w:rPr>
        <w:t>межі</w:t>
      </w:r>
      <w:r>
        <w:t></w:t>
      </w:r>
      <w:r>
        <w:rPr>
          <w:rFonts w:hint="eastAsia"/>
        </w:rPr>
        <w:t>між</w:t>
      </w:r>
    </w:p>
    <w:p w:rsidR="008E3BE5" w:rsidRDefault="008E3BE5" w:rsidP="008E3BE5">
      <w:r>
        <w:rPr>
          <w:rFonts w:hint="eastAsia"/>
        </w:rPr>
        <w:t>художньою</w:t>
      </w:r>
      <w:r>
        <w:t></w:t>
      </w:r>
      <w:r>
        <w:rPr>
          <w:rFonts w:hint="eastAsia"/>
        </w:rPr>
        <w:t>вигадкою</w:t>
      </w:r>
      <w:r>
        <w:t></w:t>
      </w:r>
      <w:r>
        <w:rPr>
          <w:rFonts w:hint="eastAsia"/>
        </w:rPr>
        <w:t>й</w:t>
      </w:r>
      <w:r>
        <w:t></w:t>
      </w:r>
      <w:r>
        <w:rPr>
          <w:rFonts w:hint="eastAsia"/>
        </w:rPr>
        <w:t>реальністю</w:t>
      </w:r>
      <w:r>
        <w:t></w:t>
      </w:r>
      <w:r>
        <w:t></w:t>
      </w:r>
      <w:r>
        <w:rPr>
          <w:rFonts w:hint="eastAsia"/>
        </w:rPr>
        <w:t>між</w:t>
      </w:r>
      <w:r>
        <w:t></w:t>
      </w:r>
      <w:r>
        <w:rPr>
          <w:rFonts w:hint="eastAsia"/>
        </w:rPr>
        <w:t>життям</w:t>
      </w:r>
      <w:r>
        <w:t></w:t>
      </w:r>
      <w:r>
        <w:rPr>
          <w:rFonts w:hint="eastAsia"/>
        </w:rPr>
        <w:t>і</w:t>
      </w:r>
      <w:r>
        <w:t></w:t>
      </w:r>
      <w:r>
        <w:rPr>
          <w:rFonts w:hint="eastAsia"/>
        </w:rPr>
        <w:t>мистецтвом</w:t>
      </w:r>
      <w:r>
        <w:t></w:t>
      </w:r>
      <w:r>
        <w:t></w:t>
      </w:r>
      <w:r>
        <w:t></w:t>
      </w:r>
      <w:r>
        <w:rPr>
          <w:rFonts w:hint="eastAsia"/>
        </w:rPr>
        <w:t>На</w:t>
      </w:r>
      <w:r>
        <w:t></w:t>
      </w:r>
      <w:r>
        <w:rPr>
          <w:rFonts w:hint="eastAsia"/>
        </w:rPr>
        <w:t>весільній</w:t>
      </w:r>
    </w:p>
    <w:p w:rsidR="008E3BE5" w:rsidRDefault="008E3BE5" w:rsidP="008E3BE5">
      <w:r>
        <w:rPr>
          <w:rFonts w:hint="eastAsia"/>
        </w:rPr>
        <w:t>машині</w:t>
      </w:r>
      <w:r>
        <w:t></w:t>
      </w:r>
      <w:r>
        <w:rPr>
          <w:rFonts w:hint="eastAsia"/>
        </w:rPr>
        <w:t>далеко</w:t>
      </w:r>
      <w:r>
        <w:t></w:t>
      </w:r>
      <w:r>
        <w:rPr>
          <w:rFonts w:hint="eastAsia"/>
        </w:rPr>
        <w:t>не</w:t>
      </w:r>
      <w:r>
        <w:t></w:t>
      </w:r>
      <w:r>
        <w:rPr>
          <w:rFonts w:hint="eastAsia"/>
        </w:rPr>
        <w:t>заїдеш</w:t>
      </w:r>
      <w:r>
        <w:t></w:t>
      </w:r>
      <w:r>
        <w:t></w:t>
      </w:r>
      <w:r>
        <w:rPr>
          <w:rFonts w:hint="eastAsia"/>
        </w:rPr>
        <w:t>і</w:t>
      </w:r>
      <w:r>
        <w:t></w:t>
      </w:r>
      <w:r>
        <w:t></w:t>
      </w:r>
      <w:r>
        <w:rPr>
          <w:rFonts w:hint="eastAsia"/>
        </w:rPr>
        <w:t>Еротичний</w:t>
      </w:r>
      <w:r>
        <w:t></w:t>
      </w:r>
      <w:r>
        <w:rPr>
          <w:rFonts w:hint="eastAsia"/>
        </w:rPr>
        <w:t>телесеріал</w:t>
      </w:r>
      <w:r>
        <w:t></w:t>
      </w:r>
      <w:r>
        <w:t></w:t>
      </w:r>
      <w:r>
        <w:rPr>
          <w:rFonts w:hint="eastAsia"/>
        </w:rPr>
        <w:t>О</w:t>
      </w:r>
      <w:r>
        <w:t></w:t>
      </w:r>
      <w:r>
        <w:t></w:t>
      </w:r>
      <w:r>
        <w:rPr>
          <w:rFonts w:hint="eastAsia"/>
        </w:rPr>
        <w:t>Шинкаренка</w:t>
      </w:r>
      <w:r>
        <w:t></w:t>
      </w:r>
    </w:p>
    <w:p w:rsidR="008E3BE5" w:rsidRDefault="008E3BE5" w:rsidP="008E3BE5">
      <w:r>
        <w:t></w:t>
      </w:r>
      <w:r>
        <w:rPr>
          <w:rFonts w:hint="eastAsia"/>
        </w:rPr>
        <w:t>Трамвайний</w:t>
      </w:r>
      <w:r>
        <w:t></w:t>
      </w:r>
      <w:r>
        <w:rPr>
          <w:rFonts w:hint="eastAsia"/>
        </w:rPr>
        <w:t>інцидент</w:t>
      </w:r>
      <w:r>
        <w:t></w:t>
      </w:r>
      <w:r>
        <w:t></w:t>
      </w:r>
      <w:r>
        <w:rPr>
          <w:rFonts w:hint="eastAsia"/>
        </w:rPr>
        <w:t>О</w:t>
      </w:r>
      <w:r>
        <w:t></w:t>
      </w:r>
      <w:r>
        <w:t></w:t>
      </w:r>
      <w:r>
        <w:rPr>
          <w:rFonts w:hint="eastAsia"/>
        </w:rPr>
        <w:t>Коцарева</w:t>
      </w:r>
      <w:r>
        <w:t></w:t>
      </w:r>
      <w:r>
        <w:t></w:t>
      </w:r>
      <w:r>
        <w:t></w:t>
      </w:r>
      <w:r>
        <w:rPr>
          <w:rFonts w:hint="eastAsia"/>
        </w:rPr>
        <w:t>І</w:t>
      </w:r>
      <w:r>
        <w:t></w:t>
      </w:r>
      <w:r>
        <w:rPr>
          <w:rFonts w:hint="eastAsia"/>
        </w:rPr>
        <w:t>врешті</w:t>
      </w:r>
      <w:r>
        <w:t></w:t>
      </w:r>
      <w:r>
        <w:t></w:t>
      </w:r>
      <w:r>
        <w:rPr>
          <w:rFonts w:hint="eastAsia"/>
        </w:rPr>
        <w:t>духовне</w:t>
      </w:r>
      <w:r>
        <w:t></w:t>
      </w:r>
      <w:r>
        <w:rPr>
          <w:rFonts w:hint="eastAsia"/>
        </w:rPr>
        <w:t>–</w:t>
      </w:r>
      <w:r>
        <w:t></w:t>
      </w:r>
      <w:r>
        <w:rPr>
          <w:rFonts w:hint="eastAsia"/>
        </w:rPr>
        <w:t>тілесне</w:t>
      </w:r>
      <w:r>
        <w:t></w:t>
      </w:r>
      <w:r>
        <w:t></w:t>
      </w:r>
      <w:r>
        <w:rPr>
          <w:rFonts w:hint="eastAsia"/>
        </w:rPr>
        <w:t>–</w:t>
      </w:r>
    </w:p>
    <w:p w:rsidR="008E3BE5" w:rsidRDefault="008E3BE5" w:rsidP="008E3BE5">
      <w:r>
        <w:rPr>
          <w:rFonts w:hint="eastAsia"/>
        </w:rPr>
        <w:t>внутрішній</w:t>
      </w:r>
      <w:r>
        <w:t></w:t>
      </w:r>
      <w:r>
        <w:rPr>
          <w:rFonts w:hint="eastAsia"/>
        </w:rPr>
        <w:t>конфлікт</w:t>
      </w:r>
      <w:r>
        <w:t></w:t>
      </w:r>
      <w:r>
        <w:t></w:t>
      </w:r>
      <w:r>
        <w:rPr>
          <w:rFonts w:hint="eastAsia"/>
        </w:rPr>
        <w:t>який</w:t>
      </w:r>
      <w:r>
        <w:t></w:t>
      </w:r>
      <w:r>
        <w:rPr>
          <w:rFonts w:hint="eastAsia"/>
        </w:rPr>
        <w:t>розкриває</w:t>
      </w:r>
      <w:r>
        <w:t></w:t>
      </w:r>
      <w:r>
        <w:rPr>
          <w:rFonts w:hint="eastAsia"/>
        </w:rPr>
        <w:t>душевну</w:t>
      </w:r>
      <w:r>
        <w:t></w:t>
      </w:r>
      <w:r>
        <w:rPr>
          <w:rFonts w:hint="eastAsia"/>
        </w:rPr>
        <w:t>боротьбу</w:t>
      </w:r>
      <w:r>
        <w:t></w:t>
      </w:r>
      <w:r>
        <w:rPr>
          <w:rFonts w:hint="eastAsia"/>
        </w:rPr>
        <w:t>героя</w:t>
      </w:r>
      <w:r>
        <w:t></w:t>
      </w:r>
      <w:r>
        <w:rPr>
          <w:rFonts w:hint="eastAsia"/>
        </w:rPr>
        <w:t>у</w:t>
      </w:r>
      <w:r>
        <w:t></w:t>
      </w:r>
      <w:r>
        <w:rPr>
          <w:rFonts w:hint="eastAsia"/>
        </w:rPr>
        <w:t>виборі</w:t>
      </w:r>
      <w:r>
        <w:t></w:t>
      </w:r>
      <w:r>
        <w:rPr>
          <w:rFonts w:hint="eastAsia"/>
        </w:rPr>
        <w:t>поміж</w:t>
      </w:r>
    </w:p>
    <w:p w:rsidR="008E3BE5" w:rsidRDefault="008E3BE5" w:rsidP="008E3BE5">
      <w:r>
        <w:rPr>
          <w:rFonts w:hint="eastAsia"/>
        </w:rPr>
        <w:t>тілесними</w:t>
      </w:r>
      <w:r>
        <w:t></w:t>
      </w:r>
      <w:r>
        <w:rPr>
          <w:rFonts w:hint="eastAsia"/>
        </w:rPr>
        <w:t>спокусами</w:t>
      </w:r>
      <w:r>
        <w:t></w:t>
      </w:r>
      <w:r>
        <w:rPr>
          <w:rFonts w:hint="eastAsia"/>
        </w:rPr>
        <w:t>й</w:t>
      </w:r>
      <w:r>
        <w:t></w:t>
      </w:r>
      <w:r>
        <w:rPr>
          <w:rFonts w:hint="eastAsia"/>
        </w:rPr>
        <w:t>моральністю</w:t>
      </w:r>
      <w:r>
        <w:t></w:t>
      </w:r>
      <w:r>
        <w:t></w:t>
      </w:r>
      <w:r>
        <w:t></w:t>
      </w:r>
      <w:r>
        <w:t></w:t>
      </w:r>
      <w:r>
        <w:rPr>
          <w:rFonts w:hint="eastAsia"/>
        </w:rPr>
        <w:t>Один</w:t>
      </w:r>
      <w:r>
        <w:t></w:t>
      </w:r>
      <w:r>
        <w:rPr>
          <w:rFonts w:hint="eastAsia"/>
        </w:rPr>
        <w:t>хлопець</w:t>
      </w:r>
      <w:r>
        <w:t></w:t>
      </w:r>
      <w:r>
        <w:rPr>
          <w:rFonts w:hint="eastAsia"/>
        </w:rPr>
        <w:t>вийшов</w:t>
      </w:r>
      <w:r>
        <w:t></w:t>
      </w:r>
      <w:r>
        <w:rPr>
          <w:rFonts w:hint="eastAsia"/>
        </w:rPr>
        <w:t>із</w:t>
      </w:r>
      <w:r>
        <w:t></w:t>
      </w:r>
      <w:r>
        <w:rPr>
          <w:rFonts w:hint="eastAsia"/>
        </w:rPr>
        <w:t>квартири</w:t>
      </w:r>
      <w:r>
        <w:t></w:t>
      </w:r>
      <w:r>
        <w:rPr>
          <w:rFonts w:hint="eastAsia"/>
        </w:rPr>
        <w:t>в</w:t>
      </w:r>
    </w:p>
    <w:p w:rsidR="008E3BE5" w:rsidRDefault="008E3BE5" w:rsidP="008E3BE5">
      <w:r>
        <w:t></w:t>
      </w:r>
      <w:r>
        <w:t></w:t>
      </w:r>
      <w:r>
        <w:t></w:t>
      </w:r>
    </w:p>
    <w:p w:rsidR="008E3BE5" w:rsidRDefault="008E3BE5" w:rsidP="008E3BE5">
      <w:r>
        <w:rPr>
          <w:rFonts w:hint="eastAsia"/>
        </w:rPr>
        <w:t>бібліотеку</w:t>
      </w:r>
      <w:r>
        <w:t></w:t>
      </w:r>
      <w:r>
        <w:t></w:t>
      </w:r>
      <w:r>
        <w:rPr>
          <w:rFonts w:hint="eastAsia"/>
        </w:rPr>
        <w:t>а</w:t>
      </w:r>
      <w:r>
        <w:t></w:t>
      </w:r>
      <w:r>
        <w:rPr>
          <w:rFonts w:hint="eastAsia"/>
        </w:rPr>
        <w:t>його</w:t>
      </w:r>
      <w:r>
        <w:t></w:t>
      </w:r>
      <w:r>
        <w:rPr>
          <w:rFonts w:hint="eastAsia"/>
        </w:rPr>
        <w:t>застала</w:t>
      </w:r>
      <w:r>
        <w:t></w:t>
      </w:r>
      <w:r>
        <w:rPr>
          <w:rFonts w:hint="eastAsia"/>
        </w:rPr>
        <w:t>сусідка</w:t>
      </w:r>
      <w:r>
        <w:t></w:t>
      </w:r>
      <w:r>
        <w:rPr>
          <w:rFonts w:hint="eastAsia"/>
        </w:rPr>
        <w:t>і</w:t>
      </w:r>
      <w:r>
        <w:t></w:t>
      </w:r>
      <w:r>
        <w:rPr>
          <w:rFonts w:hint="eastAsia"/>
        </w:rPr>
        <w:t>хотіла</w:t>
      </w:r>
      <w:r>
        <w:t></w:t>
      </w:r>
      <w:r>
        <w:rPr>
          <w:rFonts w:hint="eastAsia"/>
        </w:rPr>
        <w:t>захопити</w:t>
      </w:r>
      <w:r>
        <w:t></w:t>
      </w:r>
      <w:r>
        <w:rPr>
          <w:rFonts w:hint="eastAsia"/>
        </w:rPr>
        <w:t>в</w:t>
      </w:r>
      <w:r>
        <w:t></w:t>
      </w:r>
      <w:r>
        <w:rPr>
          <w:rFonts w:hint="eastAsia"/>
        </w:rPr>
        <w:t>сексуальне</w:t>
      </w:r>
      <w:r>
        <w:t></w:t>
      </w:r>
      <w:r>
        <w:rPr>
          <w:rFonts w:hint="eastAsia"/>
        </w:rPr>
        <w:t>рабство</w:t>
      </w:r>
      <w:r>
        <w:t></w:t>
      </w:r>
    </w:p>
    <w:p w:rsidR="008E3BE5" w:rsidRDefault="008E3BE5" w:rsidP="008E3BE5">
      <w:r>
        <w:rPr>
          <w:rFonts w:hint="eastAsia"/>
        </w:rPr>
        <w:t>О</w:t>
      </w:r>
      <w:r>
        <w:t></w:t>
      </w:r>
      <w:r>
        <w:t></w:t>
      </w:r>
      <w:r>
        <w:rPr>
          <w:rFonts w:hint="eastAsia"/>
        </w:rPr>
        <w:t>Романенка</w:t>
      </w:r>
      <w:r>
        <w:t></w:t>
      </w:r>
      <w:r>
        <w:t></w:t>
      </w:r>
      <w:r>
        <w:t></w:t>
      </w:r>
      <w:r>
        <w:rPr>
          <w:rFonts w:hint="eastAsia"/>
        </w:rPr>
        <w:t>Мене</w:t>
      </w:r>
      <w:r>
        <w:t></w:t>
      </w:r>
      <w:r>
        <w:rPr>
          <w:rFonts w:hint="eastAsia"/>
        </w:rPr>
        <w:t>зварили</w:t>
      </w:r>
      <w:r>
        <w:t></w:t>
      </w:r>
      <w:r>
        <w:t></w:t>
      </w:r>
      <w:r>
        <w:rPr>
          <w:rFonts w:hint="eastAsia"/>
        </w:rPr>
        <w:t>О</w:t>
      </w:r>
      <w:r>
        <w:t></w:t>
      </w:r>
      <w:r>
        <w:t></w:t>
      </w:r>
      <w:r>
        <w:rPr>
          <w:rFonts w:hint="eastAsia"/>
        </w:rPr>
        <w:t>Стусенка</w:t>
      </w:r>
      <w:r>
        <w:t></w:t>
      </w:r>
      <w:r>
        <w:t></w:t>
      </w:r>
    </w:p>
    <w:p w:rsidR="008E3BE5" w:rsidRDefault="008E3BE5" w:rsidP="008E3BE5">
      <w:r>
        <w:rPr>
          <w:rFonts w:hint="eastAsia"/>
        </w:rPr>
        <w:t>Конфлікти</w:t>
      </w:r>
      <w:r>
        <w:t></w:t>
      </w:r>
      <w:r>
        <w:rPr>
          <w:rFonts w:hint="eastAsia"/>
        </w:rPr>
        <w:t>в</w:t>
      </w:r>
      <w:r>
        <w:t></w:t>
      </w:r>
      <w:r>
        <w:rPr>
          <w:rFonts w:hint="eastAsia"/>
        </w:rPr>
        <w:t>абсурдистській</w:t>
      </w:r>
      <w:r>
        <w:t></w:t>
      </w:r>
      <w:r>
        <w:rPr>
          <w:rFonts w:hint="eastAsia"/>
        </w:rPr>
        <w:t>новелі</w:t>
      </w:r>
      <w:r>
        <w:t></w:t>
      </w:r>
      <w:r>
        <w:rPr>
          <w:rFonts w:hint="eastAsia"/>
        </w:rPr>
        <w:t>формально</w:t>
      </w:r>
      <w:r>
        <w:t></w:t>
      </w:r>
      <w:r>
        <w:rPr>
          <w:rFonts w:hint="eastAsia"/>
        </w:rPr>
        <w:t>відповідають</w:t>
      </w:r>
    </w:p>
    <w:p w:rsidR="008E3BE5" w:rsidRDefault="008E3BE5" w:rsidP="008E3BE5">
      <w:r>
        <w:rPr>
          <w:rFonts w:hint="eastAsia"/>
        </w:rPr>
        <w:t>усталеному</w:t>
      </w:r>
      <w:r>
        <w:t></w:t>
      </w:r>
      <w:r>
        <w:rPr>
          <w:rFonts w:hint="eastAsia"/>
        </w:rPr>
        <w:t>канону</w:t>
      </w:r>
      <w:r>
        <w:t></w:t>
      </w:r>
      <w:r>
        <w:t></w:t>
      </w:r>
      <w:r>
        <w:rPr>
          <w:rFonts w:hint="eastAsia"/>
        </w:rPr>
        <w:t>однак</w:t>
      </w:r>
      <w:r>
        <w:t></w:t>
      </w:r>
      <w:r>
        <w:rPr>
          <w:rFonts w:hint="eastAsia"/>
        </w:rPr>
        <w:t>на</w:t>
      </w:r>
      <w:r>
        <w:t></w:t>
      </w:r>
      <w:r>
        <w:rPr>
          <w:rFonts w:hint="eastAsia"/>
        </w:rPr>
        <w:t>рівні</w:t>
      </w:r>
      <w:r>
        <w:t></w:t>
      </w:r>
      <w:r>
        <w:rPr>
          <w:rFonts w:hint="eastAsia"/>
        </w:rPr>
        <w:t>змісту</w:t>
      </w:r>
      <w:r>
        <w:t></w:t>
      </w:r>
      <w:r>
        <w:rPr>
          <w:rFonts w:hint="eastAsia"/>
        </w:rPr>
        <w:t>проявляються</w:t>
      </w:r>
      <w:r>
        <w:t></w:t>
      </w:r>
      <w:r>
        <w:rPr>
          <w:rFonts w:hint="eastAsia"/>
        </w:rPr>
        <w:t>як</w:t>
      </w:r>
      <w:r>
        <w:t></w:t>
      </w:r>
      <w:r>
        <w:rPr>
          <w:rFonts w:hint="eastAsia"/>
        </w:rPr>
        <w:t>абсурдистські</w:t>
      </w:r>
      <w:r>
        <w:t></w:t>
      </w:r>
    </w:p>
    <w:p w:rsidR="008E3BE5" w:rsidRDefault="008E3BE5" w:rsidP="008E3BE5">
      <w:r>
        <w:rPr>
          <w:rFonts w:hint="eastAsia"/>
        </w:rPr>
        <w:t>оскільки</w:t>
      </w:r>
      <w:r>
        <w:t></w:t>
      </w:r>
      <w:r>
        <w:rPr>
          <w:rFonts w:hint="eastAsia"/>
        </w:rPr>
        <w:t>або</w:t>
      </w:r>
      <w:r>
        <w:t></w:t>
      </w:r>
      <w:r>
        <w:rPr>
          <w:rFonts w:hint="eastAsia"/>
        </w:rPr>
        <w:t>піддаються</w:t>
      </w:r>
      <w:r>
        <w:t></w:t>
      </w:r>
      <w:r>
        <w:rPr>
          <w:rFonts w:hint="eastAsia"/>
        </w:rPr>
        <w:t>пародіюванню</w:t>
      </w:r>
      <w:r>
        <w:t></w:t>
      </w:r>
      <w:r>
        <w:t></w:t>
      </w:r>
      <w:r>
        <w:rPr>
          <w:rFonts w:hint="eastAsia"/>
        </w:rPr>
        <w:t>або</w:t>
      </w:r>
      <w:r>
        <w:t></w:t>
      </w:r>
      <w:r>
        <w:rPr>
          <w:rFonts w:hint="eastAsia"/>
        </w:rPr>
        <w:t>буквалізуються</w:t>
      </w:r>
      <w:r>
        <w:t></w:t>
      </w:r>
      <w:r>
        <w:rPr>
          <w:rFonts w:hint="eastAsia"/>
        </w:rPr>
        <w:t>й</w:t>
      </w:r>
      <w:r>
        <w:t></w:t>
      </w:r>
      <w:r>
        <w:rPr>
          <w:rFonts w:hint="eastAsia"/>
        </w:rPr>
        <w:t>спотворюють</w:t>
      </w:r>
    </w:p>
    <w:p w:rsidR="008E3BE5" w:rsidRDefault="008E3BE5" w:rsidP="008E3BE5">
      <w:r>
        <w:rPr>
          <w:rFonts w:hint="eastAsia"/>
        </w:rPr>
        <w:t>первинну</w:t>
      </w:r>
      <w:r>
        <w:t></w:t>
      </w:r>
      <w:r>
        <w:rPr>
          <w:rFonts w:hint="eastAsia"/>
        </w:rPr>
        <w:t>суть</w:t>
      </w:r>
      <w:r>
        <w:t></w:t>
      </w:r>
      <w:r>
        <w:t></w:t>
      </w:r>
      <w:r>
        <w:rPr>
          <w:rFonts w:hint="eastAsia"/>
        </w:rPr>
        <w:t>Інколи</w:t>
      </w:r>
      <w:r>
        <w:t></w:t>
      </w:r>
      <w:r>
        <w:rPr>
          <w:rFonts w:hint="eastAsia"/>
        </w:rPr>
        <w:t>мова</w:t>
      </w:r>
      <w:r>
        <w:t></w:t>
      </w:r>
      <w:r>
        <w:rPr>
          <w:rFonts w:hint="eastAsia"/>
        </w:rPr>
        <w:t>йде</w:t>
      </w:r>
      <w:r>
        <w:t></w:t>
      </w:r>
      <w:r>
        <w:rPr>
          <w:rFonts w:hint="eastAsia"/>
        </w:rPr>
        <w:t>радше</w:t>
      </w:r>
      <w:r>
        <w:t></w:t>
      </w:r>
      <w:r>
        <w:rPr>
          <w:rFonts w:hint="eastAsia"/>
        </w:rPr>
        <w:t>про</w:t>
      </w:r>
      <w:r>
        <w:t></w:t>
      </w:r>
      <w:r>
        <w:rPr>
          <w:rFonts w:hint="eastAsia"/>
        </w:rPr>
        <w:t>псевдоконфлікт</w:t>
      </w:r>
      <w:r>
        <w:t></w:t>
      </w:r>
      <w:r>
        <w:t></w:t>
      </w:r>
      <w:r>
        <w:rPr>
          <w:rFonts w:hint="eastAsia"/>
        </w:rPr>
        <w:t>на</w:t>
      </w:r>
      <w:r>
        <w:t></w:t>
      </w:r>
      <w:r>
        <w:rPr>
          <w:rFonts w:hint="eastAsia"/>
        </w:rPr>
        <w:t>що</w:t>
      </w:r>
      <w:r>
        <w:t></w:t>
      </w:r>
      <w:r>
        <w:rPr>
          <w:rFonts w:hint="eastAsia"/>
        </w:rPr>
        <w:t>вказують</w:t>
      </w:r>
      <w:r>
        <w:t></w:t>
      </w:r>
    </w:p>
    <w:p w:rsidR="008E3BE5" w:rsidRDefault="008E3BE5" w:rsidP="008E3BE5">
      <w:r>
        <w:rPr>
          <w:rFonts w:hint="eastAsia"/>
        </w:rPr>
        <w:t>наприклад</w:t>
      </w:r>
      <w:r>
        <w:t></w:t>
      </w:r>
      <w:r>
        <w:t></w:t>
      </w:r>
      <w:r>
        <w:rPr>
          <w:rFonts w:hint="eastAsia"/>
        </w:rPr>
        <w:t>штучні</w:t>
      </w:r>
      <w:r>
        <w:t></w:t>
      </w:r>
      <w:r>
        <w:rPr>
          <w:rFonts w:hint="eastAsia"/>
        </w:rPr>
        <w:t>обставини</w:t>
      </w:r>
      <w:r>
        <w:t></w:t>
      </w:r>
      <w:r>
        <w:t></w:t>
      </w:r>
      <w:r>
        <w:rPr>
          <w:rFonts w:hint="eastAsia"/>
        </w:rPr>
        <w:t>перевернені</w:t>
      </w:r>
      <w:r>
        <w:t></w:t>
      </w:r>
      <w:r>
        <w:rPr>
          <w:rFonts w:hint="eastAsia"/>
        </w:rPr>
        <w:t>відношення</w:t>
      </w:r>
      <w:r>
        <w:t></w:t>
      </w:r>
      <w:r>
        <w:rPr>
          <w:rFonts w:hint="eastAsia"/>
        </w:rPr>
        <w:t>дійсного</w:t>
      </w:r>
      <w:r>
        <w:t></w:t>
      </w:r>
      <w:r>
        <w:rPr>
          <w:rFonts w:hint="eastAsia"/>
        </w:rPr>
        <w:t>і</w:t>
      </w:r>
      <w:r>
        <w:t></w:t>
      </w:r>
      <w:r>
        <w:rPr>
          <w:rFonts w:hint="eastAsia"/>
        </w:rPr>
        <w:t>бажаного</w:t>
      </w:r>
      <w:r>
        <w:t></w:t>
      </w:r>
      <w:r>
        <w:t></w:t>
      </w:r>
    </w:p>
    <w:p w:rsidR="008E3BE5" w:rsidRDefault="008E3BE5" w:rsidP="008E3BE5">
      <w:r>
        <w:rPr>
          <w:rFonts w:hint="eastAsia"/>
        </w:rPr>
        <w:t>Одними</w:t>
      </w:r>
      <w:r>
        <w:t></w:t>
      </w:r>
      <w:r>
        <w:rPr>
          <w:rFonts w:hint="eastAsia"/>
        </w:rPr>
        <w:t>з</w:t>
      </w:r>
      <w:r>
        <w:t></w:t>
      </w:r>
      <w:r>
        <w:rPr>
          <w:rFonts w:hint="eastAsia"/>
        </w:rPr>
        <w:t>найважливіших</w:t>
      </w:r>
      <w:r>
        <w:t></w:t>
      </w:r>
      <w:r>
        <w:rPr>
          <w:rFonts w:hint="eastAsia"/>
        </w:rPr>
        <w:t>рис</w:t>
      </w:r>
      <w:r>
        <w:t></w:t>
      </w:r>
      <w:r>
        <w:t></w:t>
      </w:r>
      <w:r>
        <w:rPr>
          <w:rFonts w:hint="eastAsia"/>
        </w:rPr>
        <w:t>які</w:t>
      </w:r>
      <w:r>
        <w:t></w:t>
      </w:r>
      <w:r>
        <w:rPr>
          <w:rFonts w:hint="eastAsia"/>
        </w:rPr>
        <w:t>позначають</w:t>
      </w:r>
      <w:r>
        <w:t></w:t>
      </w:r>
      <w:r>
        <w:rPr>
          <w:rFonts w:hint="eastAsia"/>
        </w:rPr>
        <w:t>абсурдистський</w:t>
      </w:r>
      <w:r>
        <w:t></w:t>
      </w:r>
      <w:r>
        <w:rPr>
          <w:rFonts w:hint="eastAsia"/>
        </w:rPr>
        <w:t>текст</w:t>
      </w:r>
      <w:r>
        <w:t></w:t>
      </w:r>
      <w:r>
        <w:t></w:t>
      </w:r>
      <w:r>
        <w:rPr>
          <w:rFonts w:hint="eastAsia"/>
        </w:rPr>
        <w:t>є</w:t>
      </w:r>
    </w:p>
    <w:p w:rsidR="008E3BE5" w:rsidRDefault="008E3BE5" w:rsidP="008E3BE5">
      <w:r>
        <w:rPr>
          <w:rFonts w:hint="eastAsia"/>
        </w:rPr>
        <w:t>художній</w:t>
      </w:r>
      <w:r>
        <w:t></w:t>
      </w:r>
      <w:r>
        <w:rPr>
          <w:rFonts w:hint="eastAsia"/>
        </w:rPr>
        <w:t>час</w:t>
      </w:r>
      <w:r>
        <w:t></w:t>
      </w:r>
      <w:r>
        <w:rPr>
          <w:rFonts w:hint="eastAsia"/>
        </w:rPr>
        <w:t>і</w:t>
      </w:r>
      <w:r>
        <w:t></w:t>
      </w:r>
      <w:r>
        <w:rPr>
          <w:rFonts w:hint="eastAsia"/>
        </w:rPr>
        <w:t>простір</w:t>
      </w:r>
      <w:r>
        <w:t></w:t>
      </w:r>
      <w:r>
        <w:t></w:t>
      </w:r>
      <w:r>
        <w:rPr>
          <w:rFonts w:hint="eastAsia"/>
        </w:rPr>
        <w:t>Якщо</w:t>
      </w:r>
      <w:r>
        <w:t></w:t>
      </w:r>
      <w:r>
        <w:rPr>
          <w:rFonts w:hint="eastAsia"/>
        </w:rPr>
        <w:t>в</w:t>
      </w:r>
      <w:r>
        <w:t></w:t>
      </w:r>
      <w:r>
        <w:rPr>
          <w:rFonts w:hint="eastAsia"/>
        </w:rPr>
        <w:t>драматургії</w:t>
      </w:r>
      <w:r>
        <w:t></w:t>
      </w:r>
      <w:r>
        <w:rPr>
          <w:rFonts w:hint="eastAsia"/>
        </w:rPr>
        <w:t>мова</w:t>
      </w:r>
      <w:r>
        <w:t></w:t>
      </w:r>
      <w:r>
        <w:rPr>
          <w:rFonts w:hint="eastAsia"/>
        </w:rPr>
        <w:t>йде</w:t>
      </w:r>
      <w:r>
        <w:t></w:t>
      </w:r>
      <w:r>
        <w:rPr>
          <w:rFonts w:hint="eastAsia"/>
        </w:rPr>
        <w:t>про</w:t>
      </w:r>
      <w:r>
        <w:t></w:t>
      </w:r>
      <w:r>
        <w:rPr>
          <w:rFonts w:hint="eastAsia"/>
        </w:rPr>
        <w:t>цілковиту</w:t>
      </w:r>
      <w:r>
        <w:t></w:t>
      </w:r>
      <w:r>
        <w:rPr>
          <w:rFonts w:hint="eastAsia"/>
        </w:rPr>
        <w:t>редукцію</w:t>
      </w:r>
    </w:p>
    <w:p w:rsidR="008E3BE5" w:rsidRDefault="008E3BE5" w:rsidP="008E3BE5">
      <w:r>
        <w:rPr>
          <w:rFonts w:hint="eastAsia"/>
        </w:rPr>
        <w:t>часу</w:t>
      </w:r>
      <w:r>
        <w:t></w:t>
      </w:r>
      <w:r>
        <w:t></w:t>
      </w:r>
      <w:r>
        <w:rPr>
          <w:rFonts w:hint="eastAsia"/>
        </w:rPr>
        <w:t>відсутність</w:t>
      </w:r>
      <w:r>
        <w:t></w:t>
      </w:r>
      <w:r>
        <w:rPr>
          <w:rFonts w:hint="eastAsia"/>
        </w:rPr>
        <w:t>минулого</w:t>
      </w:r>
      <w:r>
        <w:t></w:t>
      </w:r>
      <w:r>
        <w:rPr>
          <w:rFonts w:hint="eastAsia"/>
        </w:rPr>
        <w:t>й</w:t>
      </w:r>
      <w:r>
        <w:t></w:t>
      </w:r>
      <w:r>
        <w:rPr>
          <w:rFonts w:hint="eastAsia"/>
        </w:rPr>
        <w:t>майбутнього</w:t>
      </w:r>
      <w:r>
        <w:t></w:t>
      </w:r>
      <w:r>
        <w:rPr>
          <w:rFonts w:hint="eastAsia"/>
        </w:rPr>
        <w:t>у</w:t>
      </w:r>
      <w:r>
        <w:t></w:t>
      </w:r>
      <w:r>
        <w:rPr>
          <w:rFonts w:hint="eastAsia"/>
        </w:rPr>
        <w:t>героїв</w:t>
      </w:r>
      <w:r>
        <w:t></w:t>
      </w:r>
      <w:r>
        <w:t></w:t>
      </w:r>
      <w:r>
        <w:rPr>
          <w:rFonts w:hint="eastAsia"/>
        </w:rPr>
        <w:t>а</w:t>
      </w:r>
      <w:r>
        <w:t></w:t>
      </w:r>
      <w:r>
        <w:rPr>
          <w:rFonts w:hint="eastAsia"/>
        </w:rPr>
        <w:t>простір</w:t>
      </w:r>
      <w:r>
        <w:t></w:t>
      </w:r>
      <w:r>
        <w:rPr>
          <w:rFonts w:hint="eastAsia"/>
        </w:rPr>
        <w:t>відзначається</w:t>
      </w:r>
    </w:p>
    <w:p w:rsidR="008E3BE5" w:rsidRDefault="008E3BE5" w:rsidP="008E3BE5">
      <w:r>
        <w:rPr>
          <w:rFonts w:hint="eastAsia"/>
        </w:rPr>
        <w:t>обмеженістю</w:t>
      </w:r>
      <w:r>
        <w:t></w:t>
      </w:r>
      <w:r>
        <w:t></w:t>
      </w:r>
      <w:r>
        <w:rPr>
          <w:rFonts w:hint="eastAsia"/>
        </w:rPr>
        <w:t>кімната</w:t>
      </w:r>
      <w:r>
        <w:t></w:t>
      </w:r>
      <w:r>
        <w:t></w:t>
      </w:r>
      <w:r>
        <w:t></w:t>
      </w:r>
      <w:r>
        <w:rPr>
          <w:rFonts w:hint="eastAsia"/>
        </w:rPr>
        <w:t>або</w:t>
      </w:r>
      <w:r>
        <w:t></w:t>
      </w:r>
      <w:r>
        <w:rPr>
          <w:rFonts w:hint="eastAsia"/>
        </w:rPr>
        <w:t>на</w:t>
      </w:r>
      <w:r>
        <w:t></w:t>
      </w:r>
      <w:r>
        <w:rPr>
          <w:rFonts w:hint="eastAsia"/>
        </w:rPr>
        <w:t>противагу</w:t>
      </w:r>
      <w:r>
        <w:t></w:t>
      </w:r>
      <w:r>
        <w:rPr>
          <w:rFonts w:hint="eastAsia"/>
        </w:rPr>
        <w:t>повною</w:t>
      </w:r>
      <w:r>
        <w:t></w:t>
      </w:r>
      <w:r>
        <w:rPr>
          <w:rFonts w:hint="eastAsia"/>
        </w:rPr>
        <w:t>безмежністю</w:t>
      </w:r>
      <w:r>
        <w:t></w:t>
      </w:r>
      <w:r>
        <w:t></w:t>
      </w:r>
      <w:r>
        <w:rPr>
          <w:rFonts w:hint="eastAsia"/>
        </w:rPr>
        <w:t>дорога</w:t>
      </w:r>
      <w:r>
        <w:t></w:t>
      </w:r>
      <w:r>
        <w:t></w:t>
      </w:r>
      <w:r>
        <w:t></w:t>
      </w:r>
      <w:r>
        <w:rPr>
          <w:rFonts w:hint="eastAsia"/>
        </w:rPr>
        <w:t>то</w:t>
      </w:r>
      <w:r>
        <w:t></w:t>
      </w:r>
      <w:r>
        <w:rPr>
          <w:rFonts w:hint="eastAsia"/>
        </w:rPr>
        <w:t>у</w:t>
      </w:r>
    </w:p>
    <w:p w:rsidR="008E3BE5" w:rsidRDefault="008E3BE5" w:rsidP="008E3BE5">
      <w:r>
        <w:rPr>
          <w:rFonts w:hint="eastAsia"/>
        </w:rPr>
        <w:t>постмодерній</w:t>
      </w:r>
      <w:r>
        <w:t></w:t>
      </w:r>
      <w:r>
        <w:rPr>
          <w:rFonts w:hint="eastAsia"/>
        </w:rPr>
        <w:t>абсурдистській</w:t>
      </w:r>
      <w:r>
        <w:t></w:t>
      </w:r>
      <w:r>
        <w:rPr>
          <w:rFonts w:hint="eastAsia"/>
        </w:rPr>
        <w:t>новелі</w:t>
      </w:r>
      <w:r>
        <w:t></w:t>
      </w:r>
      <w:r>
        <w:rPr>
          <w:rFonts w:hint="eastAsia"/>
        </w:rPr>
        <w:t>спостережено</w:t>
      </w:r>
      <w:r>
        <w:t></w:t>
      </w:r>
      <w:r>
        <w:rPr>
          <w:rFonts w:hint="eastAsia"/>
        </w:rPr>
        <w:t>свідомий</w:t>
      </w:r>
      <w:r>
        <w:t></w:t>
      </w:r>
      <w:r>
        <w:rPr>
          <w:rFonts w:hint="eastAsia"/>
        </w:rPr>
        <w:t>розрив</w:t>
      </w:r>
    </w:p>
    <w:p w:rsidR="008E3BE5" w:rsidRDefault="008E3BE5" w:rsidP="008E3BE5">
      <w:r>
        <w:rPr>
          <w:rFonts w:hint="eastAsia"/>
        </w:rPr>
        <w:t>хронотопу</w:t>
      </w:r>
      <w:r>
        <w:t></w:t>
      </w:r>
      <w:r>
        <w:t></w:t>
      </w:r>
      <w:r>
        <w:rPr>
          <w:rFonts w:hint="eastAsia"/>
        </w:rPr>
        <w:t>що</w:t>
      </w:r>
      <w:r>
        <w:t></w:t>
      </w:r>
      <w:r>
        <w:rPr>
          <w:rFonts w:hint="eastAsia"/>
        </w:rPr>
        <w:t>дозволило</w:t>
      </w:r>
      <w:r>
        <w:t></w:t>
      </w:r>
      <w:r>
        <w:rPr>
          <w:rFonts w:hint="eastAsia"/>
        </w:rPr>
        <w:t>проаналізувати</w:t>
      </w:r>
      <w:r>
        <w:t></w:t>
      </w:r>
      <w:r>
        <w:rPr>
          <w:rFonts w:hint="eastAsia"/>
        </w:rPr>
        <w:t>особливості</w:t>
      </w:r>
      <w:r>
        <w:t></w:t>
      </w:r>
      <w:r>
        <w:rPr>
          <w:rFonts w:hint="eastAsia"/>
        </w:rPr>
        <w:t>художнього</w:t>
      </w:r>
      <w:r>
        <w:t></w:t>
      </w:r>
      <w:r>
        <w:rPr>
          <w:rFonts w:hint="eastAsia"/>
        </w:rPr>
        <w:t>часу</w:t>
      </w:r>
      <w:r>
        <w:t></w:t>
      </w:r>
      <w:r>
        <w:rPr>
          <w:rFonts w:hint="eastAsia"/>
        </w:rPr>
        <w:t>і</w:t>
      </w:r>
    </w:p>
    <w:p w:rsidR="008E3BE5" w:rsidRDefault="008E3BE5" w:rsidP="008E3BE5">
      <w:r>
        <w:rPr>
          <w:rFonts w:hint="eastAsia"/>
        </w:rPr>
        <w:t>простору</w:t>
      </w:r>
      <w:r>
        <w:t></w:t>
      </w:r>
      <w:r>
        <w:rPr>
          <w:rFonts w:hint="eastAsia"/>
        </w:rPr>
        <w:t>у</w:t>
      </w:r>
      <w:r>
        <w:t></w:t>
      </w:r>
      <w:r>
        <w:rPr>
          <w:rFonts w:hint="eastAsia"/>
        </w:rPr>
        <w:t>ній</w:t>
      </w:r>
      <w:r>
        <w:t></w:t>
      </w:r>
    </w:p>
    <w:p w:rsidR="008E3BE5" w:rsidRDefault="008E3BE5" w:rsidP="008E3BE5">
      <w:r>
        <w:rPr>
          <w:rFonts w:hint="eastAsia"/>
        </w:rPr>
        <w:t>Відтак</w:t>
      </w:r>
      <w:r>
        <w:t></w:t>
      </w:r>
      <w:r>
        <w:rPr>
          <w:rFonts w:hint="eastAsia"/>
        </w:rPr>
        <w:t>виділено</w:t>
      </w:r>
      <w:r>
        <w:t></w:t>
      </w:r>
      <w:r>
        <w:rPr>
          <w:rFonts w:hint="eastAsia"/>
        </w:rPr>
        <w:t>найбільш</w:t>
      </w:r>
      <w:r>
        <w:t></w:t>
      </w:r>
      <w:r>
        <w:rPr>
          <w:rFonts w:hint="eastAsia"/>
        </w:rPr>
        <w:t>поширені</w:t>
      </w:r>
      <w:r>
        <w:t></w:t>
      </w:r>
      <w:r>
        <w:rPr>
          <w:rFonts w:hint="eastAsia"/>
        </w:rPr>
        <w:t>варіанти</w:t>
      </w:r>
      <w:r>
        <w:t></w:t>
      </w:r>
      <w:r>
        <w:rPr>
          <w:rFonts w:hint="eastAsia"/>
        </w:rPr>
        <w:t>художнього</w:t>
      </w:r>
      <w:r>
        <w:t></w:t>
      </w:r>
      <w:r>
        <w:rPr>
          <w:rFonts w:hint="eastAsia"/>
        </w:rPr>
        <w:t>простору</w:t>
      </w:r>
      <w:r>
        <w:t></w:t>
      </w:r>
    </w:p>
    <w:p w:rsidR="008E3BE5" w:rsidRDefault="008E3BE5" w:rsidP="008E3BE5">
      <w:r>
        <w:rPr>
          <w:rFonts w:hint="eastAsia"/>
        </w:rPr>
        <w:t>локальний</w:t>
      </w:r>
      <w:r>
        <w:t></w:t>
      </w:r>
      <w:r>
        <w:rPr>
          <w:rFonts w:hint="eastAsia"/>
        </w:rPr>
        <w:t>простір</w:t>
      </w:r>
      <w:r>
        <w:t></w:t>
      </w:r>
      <w:r>
        <w:t></w:t>
      </w:r>
      <w:r>
        <w:rPr>
          <w:rFonts w:hint="eastAsia"/>
        </w:rPr>
        <w:t>місце</w:t>
      </w:r>
      <w:r>
        <w:t></w:t>
      </w:r>
      <w:r>
        <w:rPr>
          <w:rFonts w:hint="eastAsia"/>
        </w:rPr>
        <w:t>перебування</w:t>
      </w:r>
      <w:r>
        <w:t></w:t>
      </w:r>
      <w:r>
        <w:rPr>
          <w:rFonts w:hint="eastAsia"/>
        </w:rPr>
        <w:t>персонажа</w:t>
      </w:r>
      <w:r>
        <w:t></w:t>
      </w:r>
      <w:r>
        <w:rPr>
          <w:rFonts w:hint="eastAsia"/>
        </w:rPr>
        <w:t>посідає</w:t>
      </w:r>
      <w:r>
        <w:t></w:t>
      </w:r>
      <w:r>
        <w:rPr>
          <w:rFonts w:hint="eastAsia"/>
        </w:rPr>
        <w:t>ключову</w:t>
      </w:r>
      <w:r>
        <w:t></w:t>
      </w:r>
      <w:r>
        <w:rPr>
          <w:rFonts w:hint="eastAsia"/>
        </w:rPr>
        <w:t>роль</w:t>
      </w:r>
      <w:r>
        <w:t></w:t>
      </w:r>
      <w:r>
        <w:rPr>
          <w:rFonts w:hint="eastAsia"/>
        </w:rPr>
        <w:t>у</w:t>
      </w:r>
    </w:p>
    <w:p w:rsidR="008E3BE5" w:rsidRDefault="008E3BE5" w:rsidP="008E3BE5">
      <w:r>
        <w:rPr>
          <w:rFonts w:hint="eastAsia"/>
        </w:rPr>
        <w:t>творі</w:t>
      </w:r>
      <w:r>
        <w:t></w:t>
      </w:r>
      <w:r>
        <w:t></w:t>
      </w:r>
      <w:r>
        <w:rPr>
          <w:rFonts w:hint="eastAsia"/>
        </w:rPr>
        <w:t>На</w:t>
      </w:r>
      <w:r>
        <w:t></w:t>
      </w:r>
      <w:r>
        <w:rPr>
          <w:rFonts w:hint="eastAsia"/>
        </w:rPr>
        <w:t>противагу</w:t>
      </w:r>
      <w:r>
        <w:t></w:t>
      </w:r>
      <w:r>
        <w:rPr>
          <w:rFonts w:hint="eastAsia"/>
        </w:rPr>
        <w:t>традиційним</w:t>
      </w:r>
      <w:r>
        <w:t></w:t>
      </w:r>
      <w:r>
        <w:rPr>
          <w:rFonts w:hint="eastAsia"/>
        </w:rPr>
        <w:t>для</w:t>
      </w:r>
      <w:r>
        <w:t></w:t>
      </w:r>
      <w:r>
        <w:rPr>
          <w:rFonts w:hint="eastAsia"/>
        </w:rPr>
        <w:t>драматургії</w:t>
      </w:r>
      <w:r>
        <w:t></w:t>
      </w:r>
      <w:r>
        <w:rPr>
          <w:rFonts w:hint="eastAsia"/>
        </w:rPr>
        <w:t>варіантам</w:t>
      </w:r>
      <w:r>
        <w:t></w:t>
      </w:r>
      <w:r>
        <w:rPr>
          <w:rFonts w:hint="eastAsia"/>
        </w:rPr>
        <w:t>кімнати</w:t>
      </w:r>
      <w:r>
        <w:t></w:t>
      </w:r>
      <w:r>
        <w:rPr>
          <w:rFonts w:hint="eastAsia"/>
        </w:rPr>
        <w:t>й</w:t>
      </w:r>
      <w:r>
        <w:t></w:t>
      </w:r>
      <w:r>
        <w:rPr>
          <w:rFonts w:hint="eastAsia"/>
        </w:rPr>
        <w:t>дороги</w:t>
      </w:r>
      <w:r>
        <w:t></w:t>
      </w:r>
    </w:p>
    <w:p w:rsidR="008E3BE5" w:rsidRDefault="008E3BE5" w:rsidP="008E3BE5">
      <w:r>
        <w:rPr>
          <w:rFonts w:hint="eastAsia"/>
        </w:rPr>
        <w:t>у</w:t>
      </w:r>
      <w:r>
        <w:t></w:t>
      </w:r>
      <w:r>
        <w:rPr>
          <w:rFonts w:hint="eastAsia"/>
        </w:rPr>
        <w:t>абсурдистській</w:t>
      </w:r>
      <w:r>
        <w:t></w:t>
      </w:r>
      <w:r>
        <w:rPr>
          <w:rFonts w:hint="eastAsia"/>
        </w:rPr>
        <w:t>новелі</w:t>
      </w:r>
      <w:r>
        <w:t></w:t>
      </w:r>
      <w:r>
        <w:rPr>
          <w:rFonts w:hint="eastAsia"/>
        </w:rPr>
        <w:t>поширене</w:t>
      </w:r>
      <w:r>
        <w:t></w:t>
      </w:r>
      <w:r>
        <w:rPr>
          <w:rFonts w:hint="eastAsia"/>
        </w:rPr>
        <w:t>поєднання</w:t>
      </w:r>
      <w:r>
        <w:t></w:t>
      </w:r>
      <w:r>
        <w:rPr>
          <w:rFonts w:hint="eastAsia"/>
        </w:rPr>
        <w:t>обмеженого</w:t>
      </w:r>
      <w:r>
        <w:t></w:t>
      </w:r>
      <w:r>
        <w:rPr>
          <w:rFonts w:hint="eastAsia"/>
        </w:rPr>
        <w:t>й</w:t>
      </w:r>
      <w:r>
        <w:t></w:t>
      </w:r>
      <w:r>
        <w:rPr>
          <w:rFonts w:hint="eastAsia"/>
        </w:rPr>
        <w:t>безмежного</w:t>
      </w:r>
      <w:r>
        <w:t></w:t>
      </w:r>
      <w:r>
        <w:rPr>
          <w:rFonts w:hint="eastAsia"/>
        </w:rPr>
        <w:t>в</w:t>
      </w:r>
    </w:p>
    <w:p w:rsidR="008E3BE5" w:rsidRDefault="008E3BE5" w:rsidP="008E3BE5">
      <w:r>
        <w:rPr>
          <w:rFonts w:hint="eastAsia"/>
        </w:rPr>
        <w:t>єдине</w:t>
      </w:r>
      <w:r>
        <w:t></w:t>
      </w:r>
      <w:r>
        <w:rPr>
          <w:rFonts w:hint="eastAsia"/>
        </w:rPr>
        <w:t>ціле</w:t>
      </w:r>
      <w:r>
        <w:t></w:t>
      </w:r>
      <w:r>
        <w:t></w:t>
      </w:r>
      <w:r>
        <w:rPr>
          <w:rFonts w:hint="eastAsia"/>
        </w:rPr>
        <w:t>що</w:t>
      </w:r>
      <w:r>
        <w:t></w:t>
      </w:r>
      <w:r>
        <w:rPr>
          <w:rFonts w:hint="eastAsia"/>
        </w:rPr>
        <w:t>найяскравіше</w:t>
      </w:r>
      <w:r>
        <w:t></w:t>
      </w:r>
      <w:r>
        <w:rPr>
          <w:rFonts w:hint="eastAsia"/>
        </w:rPr>
        <w:t>відображено</w:t>
      </w:r>
      <w:r>
        <w:t></w:t>
      </w:r>
      <w:r>
        <w:rPr>
          <w:rFonts w:hint="eastAsia"/>
        </w:rPr>
        <w:t>в</w:t>
      </w:r>
      <w:r>
        <w:t></w:t>
      </w:r>
      <w:r>
        <w:rPr>
          <w:rFonts w:hint="eastAsia"/>
        </w:rPr>
        <w:t>транспортному</w:t>
      </w:r>
      <w:r>
        <w:t></w:t>
      </w:r>
      <w:r>
        <w:rPr>
          <w:rFonts w:hint="eastAsia"/>
        </w:rPr>
        <w:t>просторі</w:t>
      </w:r>
      <w:r>
        <w:t></w:t>
      </w:r>
      <w:r>
        <w:rPr>
          <w:rFonts w:hint="eastAsia"/>
        </w:rPr>
        <w:t>у</w:t>
      </w:r>
      <w:r>
        <w:t></w:t>
      </w:r>
      <w:r>
        <w:rPr>
          <w:rFonts w:hint="eastAsia"/>
        </w:rPr>
        <w:t>творах</w:t>
      </w:r>
    </w:p>
    <w:p w:rsidR="008E3BE5" w:rsidRDefault="008E3BE5" w:rsidP="008E3BE5">
      <w:r>
        <w:t></w:t>
      </w:r>
      <w:r>
        <w:rPr>
          <w:rFonts w:hint="eastAsia"/>
        </w:rPr>
        <w:t>Зміни</w:t>
      </w:r>
      <w:r>
        <w:t></w:t>
      </w:r>
      <w:r>
        <w:rPr>
          <w:rFonts w:hint="eastAsia"/>
        </w:rPr>
        <w:t>у</w:t>
      </w:r>
      <w:r>
        <w:t></w:t>
      </w:r>
      <w:r>
        <w:rPr>
          <w:rFonts w:hint="eastAsia"/>
        </w:rPr>
        <w:t>розкладі</w:t>
      </w:r>
      <w:r>
        <w:t></w:t>
      </w:r>
      <w:r>
        <w:t></w:t>
      </w:r>
      <w:r>
        <w:t></w:t>
      </w:r>
      <w:r>
        <w:t></w:t>
      </w:r>
      <w:r>
        <w:rPr>
          <w:rFonts w:hint="eastAsia"/>
        </w:rPr>
        <w:t>Вибори</w:t>
      </w:r>
      <w:r>
        <w:t></w:t>
      </w:r>
      <w:r>
        <w:rPr>
          <w:rFonts w:hint="eastAsia"/>
        </w:rPr>
        <w:t>народного</w:t>
      </w:r>
      <w:r>
        <w:t></w:t>
      </w:r>
      <w:r>
        <w:rPr>
          <w:rFonts w:hint="eastAsia"/>
        </w:rPr>
        <w:t>суверенітету</w:t>
      </w:r>
      <w:r>
        <w:t></w:t>
      </w:r>
      <w:r>
        <w:t></w:t>
      </w:r>
      <w:r>
        <w:t></w:t>
      </w:r>
      <w:r>
        <w:t></w:t>
      </w:r>
      <w:r>
        <w:rPr>
          <w:rFonts w:hint="eastAsia"/>
        </w:rPr>
        <w:t>Трамвайний</w:t>
      </w:r>
    </w:p>
    <w:p w:rsidR="008E3BE5" w:rsidRDefault="008E3BE5" w:rsidP="008E3BE5">
      <w:r>
        <w:rPr>
          <w:rFonts w:hint="eastAsia"/>
        </w:rPr>
        <w:t>інцидент</w:t>
      </w:r>
      <w:r>
        <w:t></w:t>
      </w:r>
      <w:r>
        <w:t></w:t>
      </w:r>
      <w:r>
        <w:t></w:t>
      </w:r>
      <w:r>
        <w:t></w:t>
      </w:r>
      <w:r>
        <w:rPr>
          <w:rFonts w:hint="eastAsia"/>
        </w:rPr>
        <w:t>Депо</w:t>
      </w:r>
      <w:r>
        <w:t></w:t>
      </w:r>
      <w:r>
        <w:rPr>
          <w:rFonts w:hint="eastAsia"/>
        </w:rPr>
        <w:t>на</w:t>
      </w:r>
      <w:r>
        <w:t></w:t>
      </w:r>
      <w:r>
        <w:rPr>
          <w:rFonts w:hint="eastAsia"/>
        </w:rPr>
        <w:t>Либідській</w:t>
      </w:r>
      <w:r>
        <w:t></w:t>
      </w:r>
      <w:r>
        <w:t></w:t>
      </w:r>
      <w:r>
        <w:rPr>
          <w:rFonts w:hint="eastAsia"/>
        </w:rPr>
        <w:t>О</w:t>
      </w:r>
      <w:r>
        <w:t></w:t>
      </w:r>
      <w:r>
        <w:t></w:t>
      </w:r>
      <w:r>
        <w:rPr>
          <w:rFonts w:hint="eastAsia"/>
        </w:rPr>
        <w:t>Коцарева</w:t>
      </w:r>
      <w:r>
        <w:t></w:t>
      </w:r>
      <w:r>
        <w:t></w:t>
      </w:r>
      <w:r>
        <w:t></w:t>
      </w:r>
      <w:r>
        <w:rPr>
          <w:rFonts w:hint="eastAsia"/>
        </w:rPr>
        <w:t>соціальний</w:t>
      </w:r>
      <w:r>
        <w:t></w:t>
      </w:r>
      <w:r>
        <w:rPr>
          <w:rFonts w:hint="eastAsia"/>
        </w:rPr>
        <w:t>простір</w:t>
      </w:r>
      <w:r>
        <w:t></w:t>
      </w:r>
      <w:r>
        <w:t></w:t>
      </w:r>
      <w:r>
        <w:rPr>
          <w:rFonts w:hint="eastAsia"/>
        </w:rPr>
        <w:t>вказує</w:t>
      </w:r>
      <w:r>
        <w:t></w:t>
      </w:r>
      <w:r>
        <w:rPr>
          <w:rFonts w:hint="eastAsia"/>
        </w:rPr>
        <w:t>на</w:t>
      </w:r>
    </w:p>
    <w:p w:rsidR="008E3BE5" w:rsidRDefault="008E3BE5" w:rsidP="008E3BE5">
      <w:r>
        <w:rPr>
          <w:rFonts w:hint="eastAsia"/>
        </w:rPr>
        <w:t>місце</w:t>
      </w:r>
      <w:r>
        <w:t></w:t>
      </w:r>
      <w:r>
        <w:rPr>
          <w:rFonts w:hint="eastAsia"/>
        </w:rPr>
        <w:t>персонажа</w:t>
      </w:r>
      <w:r>
        <w:t></w:t>
      </w:r>
      <w:r>
        <w:rPr>
          <w:rFonts w:hint="eastAsia"/>
        </w:rPr>
        <w:t>у</w:t>
      </w:r>
      <w:r>
        <w:t></w:t>
      </w:r>
      <w:r>
        <w:rPr>
          <w:rFonts w:hint="eastAsia"/>
        </w:rPr>
        <w:t>ієрархії</w:t>
      </w:r>
      <w:r>
        <w:t></w:t>
      </w:r>
      <w:r>
        <w:rPr>
          <w:rFonts w:hint="eastAsia"/>
        </w:rPr>
        <w:t>соціальних</w:t>
      </w:r>
      <w:r>
        <w:t></w:t>
      </w:r>
      <w:r>
        <w:rPr>
          <w:rFonts w:hint="eastAsia"/>
        </w:rPr>
        <w:t>відносин</w:t>
      </w:r>
      <w:r>
        <w:t></w:t>
      </w:r>
      <w:r>
        <w:rPr>
          <w:rFonts w:hint="eastAsia"/>
        </w:rPr>
        <w:t>і</w:t>
      </w:r>
      <w:r>
        <w:t></w:t>
      </w:r>
      <w:r>
        <w:rPr>
          <w:rFonts w:hint="eastAsia"/>
        </w:rPr>
        <w:t>виявляється</w:t>
      </w:r>
      <w:r>
        <w:t></w:t>
      </w:r>
      <w:r>
        <w:rPr>
          <w:rFonts w:hint="eastAsia"/>
        </w:rPr>
        <w:t>через</w:t>
      </w:r>
    </w:p>
    <w:p w:rsidR="008E3BE5" w:rsidRDefault="008E3BE5" w:rsidP="008E3BE5">
      <w:r>
        <w:rPr>
          <w:rFonts w:hint="eastAsia"/>
        </w:rPr>
        <w:t>історичний</w:t>
      </w:r>
      <w:r>
        <w:t></w:t>
      </w:r>
      <w:r>
        <w:rPr>
          <w:rFonts w:hint="eastAsia"/>
        </w:rPr>
        <w:t>простір</w:t>
      </w:r>
      <w:r>
        <w:t></w:t>
      </w:r>
      <w:r>
        <w:t></w:t>
      </w:r>
      <w:r>
        <w:t></w:t>
      </w:r>
      <w:r>
        <w:rPr>
          <w:rFonts w:hint="eastAsia"/>
        </w:rPr>
        <w:t>Святе</w:t>
      </w:r>
      <w:r>
        <w:t></w:t>
      </w:r>
      <w:r>
        <w:rPr>
          <w:rFonts w:hint="eastAsia"/>
        </w:rPr>
        <w:t>сімейство</w:t>
      </w:r>
      <w:r>
        <w:t></w:t>
      </w:r>
      <w:r>
        <w:t></w:t>
      </w:r>
      <w:r>
        <w:rPr>
          <w:rFonts w:hint="eastAsia"/>
        </w:rPr>
        <w:t>Ю</w:t>
      </w:r>
      <w:r>
        <w:t></w:t>
      </w:r>
      <w:r>
        <w:t></w:t>
      </w:r>
      <w:r>
        <w:rPr>
          <w:rFonts w:hint="eastAsia"/>
        </w:rPr>
        <w:t>Винничука</w:t>
      </w:r>
      <w:r>
        <w:t></w:t>
      </w:r>
      <w:r>
        <w:t></w:t>
      </w:r>
      <w:r>
        <w:t></w:t>
      </w:r>
      <w:r>
        <w:rPr>
          <w:rFonts w:hint="eastAsia"/>
        </w:rPr>
        <w:t>і</w:t>
      </w:r>
      <w:r>
        <w:t></w:t>
      </w:r>
      <w:r>
        <w:rPr>
          <w:rFonts w:hint="eastAsia"/>
        </w:rPr>
        <w:t>політичний</w:t>
      </w:r>
    </w:p>
    <w:p w:rsidR="008E3BE5" w:rsidRDefault="008E3BE5" w:rsidP="008E3BE5">
      <w:r>
        <w:t></w:t>
      </w:r>
      <w:r>
        <w:t></w:t>
      </w:r>
      <w:r>
        <w:rPr>
          <w:rFonts w:hint="eastAsia"/>
        </w:rPr>
        <w:t>Секретна</w:t>
      </w:r>
      <w:r>
        <w:t></w:t>
      </w:r>
      <w:r>
        <w:rPr>
          <w:rFonts w:hint="eastAsia"/>
        </w:rPr>
        <w:t>історія</w:t>
      </w:r>
      <w:r>
        <w:t></w:t>
      </w:r>
      <w:r>
        <w:rPr>
          <w:rFonts w:hint="eastAsia"/>
        </w:rPr>
        <w:t>про</w:t>
      </w:r>
      <w:r>
        <w:t></w:t>
      </w:r>
      <w:r>
        <w:rPr>
          <w:rFonts w:hint="eastAsia"/>
        </w:rPr>
        <w:t>те</w:t>
      </w:r>
      <w:r>
        <w:t></w:t>
      </w:r>
      <w:r>
        <w:t></w:t>
      </w:r>
      <w:r>
        <w:rPr>
          <w:rFonts w:hint="eastAsia"/>
        </w:rPr>
        <w:t>як</w:t>
      </w:r>
      <w:r>
        <w:t></w:t>
      </w:r>
      <w:r>
        <w:rPr>
          <w:rFonts w:hint="eastAsia"/>
        </w:rPr>
        <w:t>охоронець</w:t>
      </w:r>
      <w:r>
        <w:t></w:t>
      </w:r>
      <w:r>
        <w:rPr>
          <w:rFonts w:hint="eastAsia"/>
        </w:rPr>
        <w:t>хотів</w:t>
      </w:r>
      <w:r>
        <w:t></w:t>
      </w:r>
      <w:r>
        <w:rPr>
          <w:rFonts w:hint="eastAsia"/>
        </w:rPr>
        <w:t>розкрити</w:t>
      </w:r>
      <w:r>
        <w:t></w:t>
      </w:r>
      <w:r>
        <w:rPr>
          <w:rFonts w:hint="eastAsia"/>
        </w:rPr>
        <w:t>державний</w:t>
      </w:r>
      <w:r>
        <w:t></w:t>
      </w:r>
      <w:r>
        <w:rPr>
          <w:rFonts w:hint="eastAsia"/>
        </w:rPr>
        <w:t>заколот</w:t>
      </w:r>
      <w:r>
        <w:t></w:t>
      </w:r>
      <w:r>
        <w:t></w:t>
      </w:r>
    </w:p>
    <w:p w:rsidR="008E3BE5" w:rsidRDefault="008E3BE5" w:rsidP="008E3BE5">
      <w:r>
        <w:t></w:t>
      </w:r>
      <w:r>
        <w:rPr>
          <w:rFonts w:hint="eastAsia"/>
        </w:rPr>
        <w:t>Бувальщина</w:t>
      </w:r>
      <w:r>
        <w:t></w:t>
      </w:r>
      <w:r>
        <w:rPr>
          <w:rFonts w:hint="eastAsia"/>
        </w:rPr>
        <w:t>про</w:t>
      </w:r>
      <w:r>
        <w:t></w:t>
      </w:r>
      <w:r>
        <w:rPr>
          <w:rFonts w:hint="eastAsia"/>
        </w:rPr>
        <w:t>те</w:t>
      </w:r>
      <w:r>
        <w:t></w:t>
      </w:r>
      <w:r>
        <w:t></w:t>
      </w:r>
      <w:r>
        <w:rPr>
          <w:rFonts w:hint="eastAsia"/>
        </w:rPr>
        <w:t>як</w:t>
      </w:r>
      <w:r>
        <w:t></w:t>
      </w:r>
      <w:r>
        <w:rPr>
          <w:rFonts w:hint="eastAsia"/>
        </w:rPr>
        <w:t>мер</w:t>
      </w:r>
      <w:r>
        <w:t></w:t>
      </w:r>
      <w:r>
        <w:rPr>
          <w:rFonts w:hint="eastAsia"/>
        </w:rPr>
        <w:t>нагодував</w:t>
      </w:r>
      <w:r>
        <w:t></w:t>
      </w:r>
      <w:r>
        <w:rPr>
          <w:rFonts w:hint="eastAsia"/>
        </w:rPr>
        <w:t>усе</w:t>
      </w:r>
      <w:r>
        <w:t></w:t>
      </w:r>
      <w:r>
        <w:rPr>
          <w:rFonts w:hint="eastAsia"/>
        </w:rPr>
        <w:t>місто</w:t>
      </w:r>
      <w:r>
        <w:t></w:t>
      </w:r>
      <w:r>
        <w:rPr>
          <w:rFonts w:hint="eastAsia"/>
        </w:rPr>
        <w:t>гівном</w:t>
      </w:r>
      <w:r>
        <w:t></w:t>
      </w:r>
      <w:r>
        <w:t></w:t>
      </w:r>
      <w:r>
        <w:rPr>
          <w:rFonts w:hint="eastAsia"/>
        </w:rPr>
        <w:t>а</w:t>
      </w:r>
      <w:r>
        <w:t></w:t>
      </w:r>
      <w:r>
        <w:rPr>
          <w:rFonts w:hint="eastAsia"/>
        </w:rPr>
        <w:t>також</w:t>
      </w:r>
      <w:r>
        <w:t></w:t>
      </w:r>
      <w:r>
        <w:rPr>
          <w:rFonts w:hint="eastAsia"/>
        </w:rPr>
        <w:t>трохи</w:t>
      </w:r>
      <w:r>
        <w:t></w:t>
      </w:r>
      <w:r>
        <w:rPr>
          <w:rFonts w:hint="eastAsia"/>
        </w:rPr>
        <w:t>про</w:t>
      </w:r>
    </w:p>
    <w:p w:rsidR="008E3BE5" w:rsidRDefault="008E3BE5" w:rsidP="008E3BE5">
      <w:r>
        <w:rPr>
          <w:rFonts w:hint="eastAsia"/>
        </w:rPr>
        <w:t>бабкократію</w:t>
      </w:r>
      <w:r>
        <w:t></w:t>
      </w:r>
      <w:r>
        <w:t></w:t>
      </w:r>
      <w:r>
        <w:rPr>
          <w:rFonts w:hint="eastAsia"/>
        </w:rPr>
        <w:t>О</w:t>
      </w:r>
      <w:r>
        <w:t></w:t>
      </w:r>
      <w:r>
        <w:t></w:t>
      </w:r>
      <w:r>
        <w:rPr>
          <w:rFonts w:hint="eastAsia"/>
        </w:rPr>
        <w:t>Романенка</w:t>
      </w:r>
      <w:r>
        <w:t></w:t>
      </w:r>
      <w:r>
        <w:t></w:t>
      </w:r>
      <w:r>
        <w:t></w:t>
      </w:r>
      <w:r>
        <w:rPr>
          <w:rFonts w:hint="eastAsia"/>
        </w:rPr>
        <w:t>філософський</w:t>
      </w:r>
      <w:r>
        <w:t></w:t>
      </w:r>
      <w:r>
        <w:rPr>
          <w:rFonts w:hint="eastAsia"/>
        </w:rPr>
        <w:t>простір</w:t>
      </w:r>
      <w:r>
        <w:t></w:t>
      </w:r>
      <w:r>
        <w:t></w:t>
      </w:r>
      <w:r>
        <w:rPr>
          <w:rFonts w:hint="eastAsia"/>
        </w:rPr>
        <w:t>вказує</w:t>
      </w:r>
      <w:r>
        <w:t></w:t>
      </w:r>
      <w:r>
        <w:rPr>
          <w:rFonts w:hint="eastAsia"/>
        </w:rPr>
        <w:t>на</w:t>
      </w:r>
      <w:r>
        <w:t></w:t>
      </w:r>
      <w:r>
        <w:rPr>
          <w:rFonts w:hint="eastAsia"/>
        </w:rPr>
        <w:t>сутнісне</w:t>
      </w:r>
    </w:p>
    <w:p w:rsidR="008E3BE5" w:rsidRDefault="008E3BE5" w:rsidP="008E3BE5">
      <w:r>
        <w:rPr>
          <w:rFonts w:hint="eastAsia"/>
        </w:rPr>
        <w:t>перебування</w:t>
      </w:r>
      <w:r>
        <w:t></w:t>
      </w:r>
      <w:r>
        <w:rPr>
          <w:rFonts w:hint="eastAsia"/>
        </w:rPr>
        <w:t>персонажа</w:t>
      </w:r>
      <w:r>
        <w:t></w:t>
      </w:r>
      <w:r>
        <w:t></w:t>
      </w:r>
      <w:r>
        <w:rPr>
          <w:rFonts w:hint="eastAsia"/>
        </w:rPr>
        <w:t>одним</w:t>
      </w:r>
      <w:r>
        <w:t></w:t>
      </w:r>
      <w:r>
        <w:rPr>
          <w:rFonts w:hint="eastAsia"/>
        </w:rPr>
        <w:t>із</w:t>
      </w:r>
      <w:r>
        <w:t></w:t>
      </w:r>
      <w:r>
        <w:rPr>
          <w:rFonts w:hint="eastAsia"/>
        </w:rPr>
        <w:t>унікальних</w:t>
      </w:r>
      <w:r>
        <w:t></w:t>
      </w:r>
      <w:r>
        <w:rPr>
          <w:rFonts w:hint="eastAsia"/>
        </w:rPr>
        <w:t>виявів</w:t>
      </w:r>
      <w:r>
        <w:t></w:t>
      </w:r>
      <w:r>
        <w:rPr>
          <w:rFonts w:hint="eastAsia"/>
        </w:rPr>
        <w:t>виступає</w:t>
      </w:r>
      <w:r>
        <w:t></w:t>
      </w:r>
      <w:r>
        <w:rPr>
          <w:rFonts w:hint="eastAsia"/>
        </w:rPr>
        <w:t>простір</w:t>
      </w:r>
      <w:r>
        <w:t></w:t>
      </w:r>
      <w:r>
        <w:rPr>
          <w:rFonts w:hint="eastAsia"/>
        </w:rPr>
        <w:t>смерті</w:t>
      </w:r>
    </w:p>
    <w:p w:rsidR="008E3BE5" w:rsidRDefault="008E3BE5" w:rsidP="008E3BE5">
      <w:r>
        <w:rPr>
          <w:rFonts w:hint="eastAsia"/>
        </w:rPr>
        <w:t>у</w:t>
      </w:r>
      <w:r>
        <w:t></w:t>
      </w:r>
      <w:r>
        <w:rPr>
          <w:rFonts w:hint="eastAsia"/>
        </w:rPr>
        <w:t>новелах</w:t>
      </w:r>
      <w:r>
        <w:t></w:t>
      </w:r>
      <w:r>
        <w:t></w:t>
      </w:r>
      <w:r>
        <w:rPr>
          <w:rFonts w:hint="eastAsia"/>
        </w:rPr>
        <w:t>Балада</w:t>
      </w:r>
      <w:r>
        <w:t></w:t>
      </w:r>
      <w:r>
        <w:rPr>
          <w:rFonts w:hint="eastAsia"/>
        </w:rPr>
        <w:t>про</w:t>
      </w:r>
      <w:r>
        <w:t></w:t>
      </w:r>
      <w:r>
        <w:rPr>
          <w:rFonts w:hint="eastAsia"/>
        </w:rPr>
        <w:t>дружбу</w:t>
      </w:r>
      <w:r>
        <w:t></w:t>
      </w:r>
      <w:r>
        <w:t></w:t>
      </w:r>
      <w:r>
        <w:t></w:t>
      </w:r>
      <w:r>
        <w:t></w:t>
      </w:r>
      <w:r>
        <w:rPr>
          <w:rFonts w:hint="eastAsia"/>
        </w:rPr>
        <w:t>Банальність</w:t>
      </w:r>
      <w:r>
        <w:t></w:t>
      </w:r>
      <w:r>
        <w:rPr>
          <w:rFonts w:hint="eastAsia"/>
        </w:rPr>
        <w:t>іншості</w:t>
      </w:r>
      <w:r>
        <w:t></w:t>
      </w:r>
      <w:r>
        <w:t></w:t>
      </w:r>
      <w:r>
        <w:rPr>
          <w:rFonts w:hint="eastAsia"/>
        </w:rPr>
        <w:t>О</w:t>
      </w:r>
      <w:r>
        <w:t></w:t>
      </w:r>
      <w:r>
        <w:t></w:t>
      </w:r>
      <w:r>
        <w:rPr>
          <w:rFonts w:hint="eastAsia"/>
        </w:rPr>
        <w:t>Стусенка</w:t>
      </w:r>
      <w:r>
        <w:t></w:t>
      </w:r>
      <w:r>
        <w:t></w:t>
      </w:r>
    </w:p>
    <w:p w:rsidR="008E3BE5" w:rsidRDefault="008E3BE5" w:rsidP="008E3BE5">
      <w:r>
        <w:rPr>
          <w:rFonts w:hint="eastAsia"/>
        </w:rPr>
        <w:t>Також</w:t>
      </w:r>
      <w:r>
        <w:t></w:t>
      </w:r>
      <w:r>
        <w:rPr>
          <w:rFonts w:hint="eastAsia"/>
        </w:rPr>
        <w:t>важливим</w:t>
      </w:r>
      <w:r>
        <w:t></w:t>
      </w:r>
      <w:r>
        <w:rPr>
          <w:rFonts w:hint="eastAsia"/>
        </w:rPr>
        <w:t>елементом</w:t>
      </w:r>
      <w:r>
        <w:t></w:t>
      </w:r>
      <w:r>
        <w:rPr>
          <w:rFonts w:hint="eastAsia"/>
        </w:rPr>
        <w:t>художнього</w:t>
      </w:r>
      <w:r>
        <w:t></w:t>
      </w:r>
      <w:r>
        <w:rPr>
          <w:rFonts w:hint="eastAsia"/>
        </w:rPr>
        <w:t>простору</w:t>
      </w:r>
      <w:r>
        <w:t></w:t>
      </w:r>
      <w:r>
        <w:rPr>
          <w:rFonts w:hint="eastAsia"/>
        </w:rPr>
        <w:t>абсурдистської</w:t>
      </w:r>
    </w:p>
    <w:p w:rsidR="008E3BE5" w:rsidRDefault="008E3BE5" w:rsidP="008E3BE5">
      <w:r>
        <w:rPr>
          <w:rFonts w:hint="eastAsia"/>
        </w:rPr>
        <w:t>новели</w:t>
      </w:r>
      <w:r>
        <w:t></w:t>
      </w:r>
      <w:r>
        <w:rPr>
          <w:rFonts w:hint="eastAsia"/>
        </w:rPr>
        <w:t>виступає</w:t>
      </w:r>
      <w:r>
        <w:t></w:t>
      </w:r>
      <w:r>
        <w:rPr>
          <w:rFonts w:hint="eastAsia"/>
        </w:rPr>
        <w:t>просторова</w:t>
      </w:r>
      <w:r>
        <w:t></w:t>
      </w:r>
      <w:r>
        <w:rPr>
          <w:rFonts w:hint="eastAsia"/>
        </w:rPr>
        <w:t>перешкода</w:t>
      </w:r>
      <w:r>
        <w:t></w:t>
      </w:r>
      <w:r>
        <w:t></w:t>
      </w:r>
      <w:r>
        <w:rPr>
          <w:rFonts w:hint="eastAsia"/>
        </w:rPr>
        <w:t>яка</w:t>
      </w:r>
      <w:r>
        <w:t></w:t>
      </w:r>
      <w:r>
        <w:rPr>
          <w:rFonts w:hint="eastAsia"/>
        </w:rPr>
        <w:t>повсякчас</w:t>
      </w:r>
      <w:r>
        <w:t></w:t>
      </w:r>
      <w:r>
        <w:rPr>
          <w:rFonts w:hint="eastAsia"/>
        </w:rPr>
        <w:t>виникає</w:t>
      </w:r>
      <w:r>
        <w:t></w:t>
      </w:r>
      <w:r>
        <w:rPr>
          <w:rFonts w:hint="eastAsia"/>
        </w:rPr>
        <w:t>на</w:t>
      </w:r>
      <w:r>
        <w:t></w:t>
      </w:r>
      <w:r>
        <w:rPr>
          <w:rFonts w:hint="eastAsia"/>
        </w:rPr>
        <w:t>шляху</w:t>
      </w:r>
    </w:p>
    <w:p w:rsidR="008E3BE5" w:rsidRDefault="008E3BE5" w:rsidP="008E3BE5">
      <w:r>
        <w:t></w:t>
      </w:r>
      <w:r>
        <w:t></w:t>
      </w:r>
      <w:r>
        <w:t></w:t>
      </w:r>
    </w:p>
    <w:p w:rsidR="008E3BE5" w:rsidRDefault="008E3BE5" w:rsidP="008E3BE5">
      <w:r>
        <w:rPr>
          <w:rFonts w:hint="eastAsia"/>
        </w:rPr>
        <w:t>героїв</w:t>
      </w:r>
      <w:r>
        <w:t></w:t>
      </w:r>
      <w:r>
        <w:t></w:t>
      </w:r>
      <w:r>
        <w:rPr>
          <w:rFonts w:hint="eastAsia"/>
        </w:rPr>
        <w:t>наприклад</w:t>
      </w:r>
      <w:r>
        <w:t></w:t>
      </w:r>
      <w:r>
        <w:t></w:t>
      </w:r>
      <w:r>
        <w:rPr>
          <w:rFonts w:hint="eastAsia"/>
        </w:rPr>
        <w:t>звичайні</w:t>
      </w:r>
      <w:r>
        <w:t></w:t>
      </w:r>
      <w:r>
        <w:rPr>
          <w:rFonts w:hint="eastAsia"/>
        </w:rPr>
        <w:t>обірвані</w:t>
      </w:r>
      <w:r>
        <w:t></w:t>
      </w:r>
      <w:r>
        <w:rPr>
          <w:rFonts w:hint="eastAsia"/>
        </w:rPr>
        <w:t>сходи</w:t>
      </w:r>
      <w:r>
        <w:t></w:t>
      </w:r>
      <w:r>
        <w:t></w:t>
      </w:r>
      <w:r>
        <w:rPr>
          <w:rFonts w:hint="eastAsia"/>
        </w:rPr>
        <w:t>технічний</w:t>
      </w:r>
      <w:r>
        <w:t></w:t>
      </w:r>
      <w:r>
        <w:rPr>
          <w:rFonts w:hint="eastAsia"/>
        </w:rPr>
        <w:t>предмет</w:t>
      </w:r>
      <w:r>
        <w:t></w:t>
      </w:r>
      <w:r>
        <w:rPr>
          <w:rFonts w:hint="eastAsia"/>
        </w:rPr>
        <w:t>і</w:t>
      </w:r>
      <w:r>
        <w:t></w:t>
      </w:r>
      <w:r>
        <w:rPr>
          <w:rFonts w:hint="eastAsia"/>
        </w:rPr>
        <w:t>навіть</w:t>
      </w:r>
      <w:r>
        <w:t></w:t>
      </w:r>
      <w:r>
        <w:rPr>
          <w:rFonts w:hint="eastAsia"/>
        </w:rPr>
        <w:t>місто</w:t>
      </w:r>
      <w:r>
        <w:t></w:t>
      </w:r>
    </w:p>
    <w:p w:rsidR="008E3BE5" w:rsidRDefault="008E3BE5" w:rsidP="008E3BE5">
      <w:r>
        <w:rPr>
          <w:rFonts w:hint="eastAsia"/>
        </w:rPr>
        <w:t>яке</w:t>
      </w:r>
      <w:r>
        <w:t></w:t>
      </w:r>
      <w:r>
        <w:rPr>
          <w:rFonts w:hint="eastAsia"/>
        </w:rPr>
        <w:t>поглинає</w:t>
      </w:r>
      <w:r>
        <w:t></w:t>
      </w:r>
      <w:r>
        <w:rPr>
          <w:rFonts w:hint="eastAsia"/>
        </w:rPr>
        <w:t>людину</w:t>
      </w:r>
      <w:r>
        <w:t></w:t>
      </w:r>
      <w:r>
        <w:rPr>
          <w:rFonts w:hint="eastAsia"/>
        </w:rPr>
        <w:t>й</w:t>
      </w:r>
      <w:r>
        <w:t></w:t>
      </w:r>
      <w:r>
        <w:rPr>
          <w:rFonts w:hint="eastAsia"/>
        </w:rPr>
        <w:t>не</w:t>
      </w:r>
      <w:r>
        <w:t></w:t>
      </w:r>
      <w:r>
        <w:rPr>
          <w:rFonts w:hint="eastAsia"/>
        </w:rPr>
        <w:t>дозволяє</w:t>
      </w:r>
      <w:r>
        <w:t></w:t>
      </w:r>
      <w:r>
        <w:rPr>
          <w:rFonts w:hint="eastAsia"/>
        </w:rPr>
        <w:t>здійснити</w:t>
      </w:r>
      <w:r>
        <w:t></w:t>
      </w:r>
      <w:r>
        <w:rPr>
          <w:rFonts w:hint="eastAsia"/>
        </w:rPr>
        <w:t>наміри</w:t>
      </w:r>
      <w:r>
        <w:t></w:t>
      </w:r>
      <w:r>
        <w:t></w:t>
      </w:r>
    </w:p>
    <w:p w:rsidR="008E3BE5" w:rsidRDefault="008E3BE5" w:rsidP="008E3BE5">
      <w:r>
        <w:rPr>
          <w:rFonts w:hint="eastAsia"/>
        </w:rPr>
        <w:t>Особливістю</w:t>
      </w:r>
      <w:r>
        <w:t></w:t>
      </w:r>
      <w:r>
        <w:rPr>
          <w:rFonts w:hint="eastAsia"/>
        </w:rPr>
        <w:t>художнього</w:t>
      </w:r>
      <w:r>
        <w:t></w:t>
      </w:r>
      <w:r>
        <w:rPr>
          <w:rFonts w:hint="eastAsia"/>
        </w:rPr>
        <w:t>часу</w:t>
      </w:r>
      <w:r>
        <w:t></w:t>
      </w:r>
      <w:r>
        <w:rPr>
          <w:rFonts w:hint="eastAsia"/>
        </w:rPr>
        <w:t>в</w:t>
      </w:r>
      <w:r>
        <w:t></w:t>
      </w:r>
      <w:r>
        <w:rPr>
          <w:rFonts w:hint="eastAsia"/>
        </w:rPr>
        <w:t>сучасній</w:t>
      </w:r>
      <w:r>
        <w:t></w:t>
      </w:r>
      <w:r>
        <w:rPr>
          <w:rFonts w:hint="eastAsia"/>
        </w:rPr>
        <w:t>новелі</w:t>
      </w:r>
      <w:r>
        <w:t></w:t>
      </w:r>
      <w:r>
        <w:rPr>
          <w:rFonts w:hint="eastAsia"/>
        </w:rPr>
        <w:t>є</w:t>
      </w:r>
      <w:r>
        <w:t></w:t>
      </w:r>
      <w:r>
        <w:rPr>
          <w:rFonts w:hint="eastAsia"/>
        </w:rPr>
        <w:t>те</w:t>
      </w:r>
      <w:r>
        <w:t></w:t>
      </w:r>
      <w:r>
        <w:t></w:t>
      </w:r>
      <w:r>
        <w:rPr>
          <w:rFonts w:hint="eastAsia"/>
        </w:rPr>
        <w:t>що</w:t>
      </w:r>
      <w:r>
        <w:t></w:t>
      </w:r>
      <w:r>
        <w:rPr>
          <w:rFonts w:hint="eastAsia"/>
        </w:rPr>
        <w:t>він</w:t>
      </w:r>
    </w:p>
    <w:p w:rsidR="008E3BE5" w:rsidRDefault="008E3BE5" w:rsidP="008E3BE5">
      <w:r>
        <w:rPr>
          <w:rFonts w:hint="eastAsia"/>
        </w:rPr>
        <w:t>здебільшого</w:t>
      </w:r>
      <w:r>
        <w:t></w:t>
      </w:r>
      <w:r>
        <w:rPr>
          <w:rFonts w:hint="eastAsia"/>
        </w:rPr>
        <w:t>твориться</w:t>
      </w:r>
      <w:r>
        <w:t></w:t>
      </w:r>
      <w:r>
        <w:rPr>
          <w:rFonts w:hint="eastAsia"/>
        </w:rPr>
        <w:t>за</w:t>
      </w:r>
      <w:r>
        <w:t></w:t>
      </w:r>
      <w:r>
        <w:rPr>
          <w:rFonts w:hint="eastAsia"/>
        </w:rPr>
        <w:t>допомогою</w:t>
      </w:r>
      <w:r>
        <w:t></w:t>
      </w:r>
      <w:r>
        <w:rPr>
          <w:rFonts w:hint="eastAsia"/>
        </w:rPr>
        <w:t>метафор</w:t>
      </w:r>
      <w:r>
        <w:t></w:t>
      </w:r>
      <w:r>
        <w:t></w:t>
      </w:r>
      <w:r>
        <w:rPr>
          <w:rFonts w:hint="eastAsia"/>
        </w:rPr>
        <w:t>що</w:t>
      </w:r>
      <w:r>
        <w:t></w:t>
      </w:r>
      <w:r>
        <w:rPr>
          <w:rFonts w:hint="eastAsia"/>
        </w:rPr>
        <w:t>засвідчують</w:t>
      </w:r>
      <w:r>
        <w:t></w:t>
      </w:r>
      <w:r>
        <w:rPr>
          <w:rFonts w:hint="eastAsia"/>
        </w:rPr>
        <w:t>такі</w:t>
      </w:r>
      <w:r>
        <w:t></w:t>
      </w:r>
      <w:r>
        <w:rPr>
          <w:rFonts w:hint="eastAsia"/>
        </w:rPr>
        <w:t>його</w:t>
      </w:r>
    </w:p>
    <w:p w:rsidR="008E3BE5" w:rsidRDefault="008E3BE5" w:rsidP="008E3BE5">
      <w:r>
        <w:rPr>
          <w:rFonts w:hint="eastAsia"/>
        </w:rPr>
        <w:t>різновиди</w:t>
      </w:r>
      <w:r>
        <w:t></w:t>
      </w:r>
    </w:p>
    <w:p w:rsidR="008E3BE5" w:rsidRDefault="008E3BE5" w:rsidP="008E3BE5">
      <w:r>
        <w:t></w:t>
      </w:r>
      <w:r>
        <w:t></w:t>
      </w:r>
      <w:r>
        <w:t></w:t>
      </w:r>
      <w:r>
        <w:rPr>
          <w:rFonts w:hint="eastAsia"/>
        </w:rPr>
        <w:t>час</w:t>
      </w:r>
      <w:r>
        <w:t></w:t>
      </w:r>
      <w:r>
        <w:rPr>
          <w:rFonts w:hint="eastAsia"/>
        </w:rPr>
        <w:t>–</w:t>
      </w:r>
      <w:r>
        <w:t></w:t>
      </w:r>
      <w:r>
        <w:rPr>
          <w:rFonts w:hint="eastAsia"/>
        </w:rPr>
        <w:t>гроші</w:t>
      </w:r>
      <w:r>
        <w:t></w:t>
      </w:r>
      <w:r>
        <w:t></w:t>
      </w:r>
      <w:r>
        <w:rPr>
          <w:rFonts w:hint="eastAsia"/>
        </w:rPr>
        <w:t>–</w:t>
      </w:r>
      <w:r>
        <w:t></w:t>
      </w:r>
      <w:r>
        <w:rPr>
          <w:rFonts w:hint="eastAsia"/>
        </w:rPr>
        <w:t>буквалізоване</w:t>
      </w:r>
      <w:r>
        <w:t></w:t>
      </w:r>
      <w:r>
        <w:rPr>
          <w:rFonts w:hint="eastAsia"/>
        </w:rPr>
        <w:t>розгортання</w:t>
      </w:r>
      <w:r>
        <w:t></w:t>
      </w:r>
      <w:r>
        <w:rPr>
          <w:rFonts w:hint="eastAsia"/>
        </w:rPr>
        <w:t>метафори</w:t>
      </w:r>
    </w:p>
    <w:p w:rsidR="008E3BE5" w:rsidRDefault="008E3BE5" w:rsidP="008E3BE5">
      <w:r>
        <w:rPr>
          <w:rFonts w:hint="eastAsia"/>
        </w:rPr>
        <w:t>створює</w:t>
      </w:r>
      <w:r>
        <w:t></w:t>
      </w:r>
      <w:r>
        <w:rPr>
          <w:rFonts w:hint="eastAsia"/>
        </w:rPr>
        <w:t>абсурдистську</w:t>
      </w:r>
      <w:r>
        <w:t></w:t>
      </w:r>
      <w:r>
        <w:rPr>
          <w:rFonts w:hint="eastAsia"/>
        </w:rPr>
        <w:t>форму</w:t>
      </w:r>
      <w:r>
        <w:t></w:t>
      </w:r>
      <w:r>
        <w:rPr>
          <w:rFonts w:hint="eastAsia"/>
        </w:rPr>
        <w:t>часу</w:t>
      </w:r>
      <w:r>
        <w:t></w:t>
      </w:r>
      <w:r>
        <w:t></w:t>
      </w:r>
      <w:r>
        <w:rPr>
          <w:rFonts w:hint="eastAsia"/>
        </w:rPr>
        <w:t>за</w:t>
      </w:r>
      <w:r>
        <w:t></w:t>
      </w:r>
      <w:r>
        <w:rPr>
          <w:rFonts w:hint="eastAsia"/>
        </w:rPr>
        <w:t>якою</w:t>
      </w:r>
      <w:r>
        <w:t></w:t>
      </w:r>
      <w:r>
        <w:rPr>
          <w:rFonts w:hint="eastAsia"/>
        </w:rPr>
        <w:t>зменшення</w:t>
      </w:r>
      <w:r>
        <w:t></w:t>
      </w:r>
      <w:r>
        <w:rPr>
          <w:rFonts w:hint="eastAsia"/>
        </w:rPr>
        <w:t>тривалості</w:t>
      </w:r>
    </w:p>
    <w:p w:rsidR="008E3BE5" w:rsidRDefault="008E3BE5" w:rsidP="008E3BE5">
      <w:r>
        <w:rPr>
          <w:rFonts w:hint="eastAsia"/>
        </w:rPr>
        <w:t>життя</w:t>
      </w:r>
      <w:r>
        <w:t></w:t>
      </w:r>
      <w:r>
        <w:rPr>
          <w:rFonts w:hint="eastAsia"/>
        </w:rPr>
        <w:t>сприймається</w:t>
      </w:r>
      <w:r>
        <w:t></w:t>
      </w:r>
      <w:r>
        <w:rPr>
          <w:rFonts w:hint="eastAsia"/>
        </w:rPr>
        <w:t>як</w:t>
      </w:r>
      <w:r>
        <w:t></w:t>
      </w:r>
      <w:r>
        <w:rPr>
          <w:rFonts w:hint="eastAsia"/>
        </w:rPr>
        <w:t>спосіб</w:t>
      </w:r>
      <w:r>
        <w:t></w:t>
      </w:r>
      <w:r>
        <w:rPr>
          <w:rFonts w:hint="eastAsia"/>
        </w:rPr>
        <w:t>економії</w:t>
      </w:r>
      <w:r>
        <w:t></w:t>
      </w:r>
      <w:r>
        <w:t></w:t>
      </w:r>
      <w:r>
        <w:rPr>
          <w:rFonts w:hint="eastAsia"/>
        </w:rPr>
        <w:t>або</w:t>
      </w:r>
      <w:r>
        <w:t></w:t>
      </w:r>
      <w:r>
        <w:rPr>
          <w:rFonts w:hint="eastAsia"/>
        </w:rPr>
        <w:t>навпаки</w:t>
      </w:r>
      <w:r>
        <w:t></w:t>
      </w:r>
      <w:r>
        <w:rPr>
          <w:rFonts w:hint="eastAsia"/>
        </w:rPr>
        <w:t>–</w:t>
      </w:r>
      <w:r>
        <w:t></w:t>
      </w:r>
      <w:r>
        <w:rPr>
          <w:rFonts w:hint="eastAsia"/>
        </w:rPr>
        <w:t>втрата</w:t>
      </w:r>
      <w:r>
        <w:t></w:t>
      </w:r>
      <w:r>
        <w:rPr>
          <w:rFonts w:hint="eastAsia"/>
        </w:rPr>
        <w:t>грошей</w:t>
      </w:r>
    </w:p>
    <w:p w:rsidR="008E3BE5" w:rsidRDefault="008E3BE5" w:rsidP="008E3BE5">
      <w:r>
        <w:rPr>
          <w:rFonts w:hint="eastAsia"/>
        </w:rPr>
        <w:t>вказує</w:t>
      </w:r>
      <w:r>
        <w:t></w:t>
      </w:r>
      <w:r>
        <w:rPr>
          <w:rFonts w:hint="eastAsia"/>
        </w:rPr>
        <w:t>на</w:t>
      </w:r>
      <w:r>
        <w:t></w:t>
      </w:r>
      <w:r>
        <w:rPr>
          <w:rFonts w:hint="eastAsia"/>
        </w:rPr>
        <w:t>втрату</w:t>
      </w:r>
      <w:r>
        <w:t></w:t>
      </w:r>
      <w:r>
        <w:rPr>
          <w:rFonts w:hint="eastAsia"/>
        </w:rPr>
        <w:t>необхідності</w:t>
      </w:r>
      <w:r>
        <w:t></w:t>
      </w:r>
      <w:r>
        <w:rPr>
          <w:rFonts w:hint="eastAsia"/>
        </w:rPr>
        <w:t>продовжувати</w:t>
      </w:r>
      <w:r>
        <w:t></w:t>
      </w:r>
      <w:r>
        <w:rPr>
          <w:rFonts w:hint="eastAsia"/>
        </w:rPr>
        <w:t>жити</w:t>
      </w:r>
      <w:r>
        <w:t></w:t>
      </w:r>
      <w:r>
        <w:t></w:t>
      </w:r>
      <w:r>
        <w:t></w:t>
      </w:r>
      <w:r>
        <w:rPr>
          <w:rFonts w:hint="eastAsia"/>
        </w:rPr>
        <w:t>Кішка</w:t>
      </w:r>
      <w:r>
        <w:t></w:t>
      </w:r>
    </w:p>
    <w:p w:rsidR="008E3BE5" w:rsidRDefault="008E3BE5" w:rsidP="008E3BE5">
      <w:r>
        <w:rPr>
          <w:rFonts w:hint="eastAsia"/>
        </w:rPr>
        <w:t>О</w:t>
      </w:r>
      <w:r>
        <w:t></w:t>
      </w:r>
      <w:r>
        <w:t></w:t>
      </w:r>
      <w:r>
        <w:rPr>
          <w:rFonts w:hint="eastAsia"/>
        </w:rPr>
        <w:t>Шинкаренка</w:t>
      </w:r>
      <w:r>
        <w:t></w:t>
      </w:r>
      <w:r>
        <w:t></w:t>
      </w:r>
      <w:r>
        <w:t></w:t>
      </w:r>
      <w:r>
        <w:rPr>
          <w:rFonts w:hint="eastAsia"/>
        </w:rPr>
        <w:t>Тольятті</w:t>
      </w:r>
      <w:r>
        <w:t></w:t>
      </w:r>
      <w:r>
        <w:t></w:t>
      </w:r>
      <w:r>
        <w:rPr>
          <w:rFonts w:hint="eastAsia"/>
        </w:rPr>
        <w:t>О</w:t>
      </w:r>
      <w:r>
        <w:t></w:t>
      </w:r>
      <w:r>
        <w:t></w:t>
      </w:r>
      <w:r>
        <w:rPr>
          <w:rFonts w:hint="eastAsia"/>
        </w:rPr>
        <w:t>Коцарева</w:t>
      </w:r>
      <w:r>
        <w:t></w:t>
      </w:r>
      <w:r>
        <w:t></w:t>
      </w:r>
    </w:p>
    <w:p w:rsidR="008E3BE5" w:rsidRDefault="008E3BE5" w:rsidP="008E3BE5">
      <w:r>
        <w:t></w:t>
      </w:r>
      <w:r>
        <w:t></w:t>
      </w:r>
      <w:r>
        <w:t></w:t>
      </w:r>
      <w:r>
        <w:rPr>
          <w:rFonts w:hint="eastAsia"/>
        </w:rPr>
        <w:t>час</w:t>
      </w:r>
      <w:r>
        <w:t></w:t>
      </w:r>
      <w:r>
        <w:rPr>
          <w:rFonts w:hint="eastAsia"/>
        </w:rPr>
        <w:t>–</w:t>
      </w:r>
      <w:r>
        <w:t></w:t>
      </w:r>
      <w:r>
        <w:rPr>
          <w:rFonts w:hint="eastAsia"/>
        </w:rPr>
        <w:t>рух</w:t>
      </w:r>
      <w:r>
        <w:t></w:t>
      </w:r>
      <w:r>
        <w:t></w:t>
      </w:r>
      <w:r>
        <w:rPr>
          <w:rFonts w:hint="eastAsia"/>
        </w:rPr>
        <w:t>виявляється</w:t>
      </w:r>
      <w:r>
        <w:t></w:t>
      </w:r>
      <w:r>
        <w:rPr>
          <w:rFonts w:hint="eastAsia"/>
        </w:rPr>
        <w:t>в</w:t>
      </w:r>
      <w:r>
        <w:t></w:t>
      </w:r>
      <w:r>
        <w:rPr>
          <w:rFonts w:hint="eastAsia"/>
        </w:rPr>
        <w:t>прямому</w:t>
      </w:r>
      <w:r>
        <w:t></w:t>
      </w:r>
      <w:r>
        <w:rPr>
          <w:rFonts w:hint="eastAsia"/>
        </w:rPr>
        <w:t>розумінні</w:t>
      </w:r>
      <w:r>
        <w:t></w:t>
      </w:r>
      <w:r>
        <w:rPr>
          <w:rFonts w:hint="eastAsia"/>
        </w:rPr>
        <w:t>метафори</w:t>
      </w:r>
      <w:r>
        <w:t></w:t>
      </w:r>
      <w:r>
        <w:t></w:t>
      </w:r>
      <w:r>
        <w:rPr>
          <w:rFonts w:hint="eastAsia"/>
        </w:rPr>
        <w:t>що</w:t>
      </w:r>
    </w:p>
    <w:p w:rsidR="008E3BE5" w:rsidRDefault="008E3BE5" w:rsidP="008E3BE5">
      <w:r>
        <w:rPr>
          <w:rFonts w:hint="eastAsia"/>
        </w:rPr>
        <w:t>виливається</w:t>
      </w:r>
      <w:r>
        <w:t></w:t>
      </w:r>
      <w:r>
        <w:rPr>
          <w:rFonts w:hint="eastAsia"/>
        </w:rPr>
        <w:t>у</w:t>
      </w:r>
      <w:r>
        <w:t></w:t>
      </w:r>
      <w:r>
        <w:rPr>
          <w:rFonts w:hint="eastAsia"/>
        </w:rPr>
        <w:t>постійний</w:t>
      </w:r>
      <w:r>
        <w:t></w:t>
      </w:r>
      <w:r>
        <w:rPr>
          <w:rFonts w:hint="eastAsia"/>
        </w:rPr>
        <w:t>рух</w:t>
      </w:r>
      <w:r>
        <w:t></w:t>
      </w:r>
      <w:r>
        <w:rPr>
          <w:rFonts w:hint="eastAsia"/>
        </w:rPr>
        <w:t>персонажа</w:t>
      </w:r>
      <w:r>
        <w:t></w:t>
      </w:r>
      <w:r>
        <w:t></w:t>
      </w:r>
      <w:r>
        <w:rPr>
          <w:rFonts w:hint="eastAsia"/>
        </w:rPr>
        <w:t>час</w:t>
      </w:r>
      <w:r>
        <w:t></w:t>
      </w:r>
      <w:r>
        <w:rPr>
          <w:rFonts w:hint="eastAsia"/>
        </w:rPr>
        <w:t>абстраговано</w:t>
      </w:r>
    </w:p>
    <w:p w:rsidR="008E3BE5" w:rsidRDefault="008E3BE5" w:rsidP="008E3BE5">
      <w:r>
        <w:rPr>
          <w:rFonts w:hint="eastAsia"/>
        </w:rPr>
        <w:t>сприймається</w:t>
      </w:r>
      <w:r>
        <w:t></w:t>
      </w:r>
      <w:r>
        <w:rPr>
          <w:rFonts w:hint="eastAsia"/>
        </w:rPr>
        <w:t>як</w:t>
      </w:r>
      <w:r>
        <w:t></w:t>
      </w:r>
      <w:r>
        <w:rPr>
          <w:rFonts w:hint="eastAsia"/>
        </w:rPr>
        <w:t>рух</w:t>
      </w:r>
      <w:r>
        <w:t></w:t>
      </w:r>
      <w:r>
        <w:rPr>
          <w:rFonts w:hint="eastAsia"/>
        </w:rPr>
        <w:t>годинникової</w:t>
      </w:r>
      <w:r>
        <w:t></w:t>
      </w:r>
      <w:r>
        <w:rPr>
          <w:rFonts w:hint="eastAsia"/>
        </w:rPr>
        <w:t>стрілки</w:t>
      </w:r>
      <w:r>
        <w:t></w:t>
      </w:r>
      <w:r>
        <w:t></w:t>
      </w:r>
      <w:r>
        <w:rPr>
          <w:rFonts w:hint="eastAsia"/>
        </w:rPr>
        <w:t>яка</w:t>
      </w:r>
      <w:r>
        <w:t></w:t>
      </w:r>
      <w:r>
        <w:rPr>
          <w:rFonts w:hint="eastAsia"/>
        </w:rPr>
        <w:t>в</w:t>
      </w:r>
      <w:r>
        <w:t></w:t>
      </w:r>
      <w:r>
        <w:rPr>
          <w:rFonts w:hint="eastAsia"/>
        </w:rPr>
        <w:t>дусі</w:t>
      </w:r>
      <w:r>
        <w:t></w:t>
      </w:r>
      <w:r>
        <w:rPr>
          <w:rFonts w:hint="eastAsia"/>
        </w:rPr>
        <w:t>абсурдистської</w:t>
      </w:r>
    </w:p>
    <w:p w:rsidR="008E3BE5" w:rsidRDefault="008E3BE5" w:rsidP="008E3BE5">
      <w:r>
        <w:rPr>
          <w:rFonts w:hint="eastAsia"/>
        </w:rPr>
        <w:t>традиції</w:t>
      </w:r>
      <w:r>
        <w:t></w:t>
      </w:r>
      <w:r>
        <w:rPr>
          <w:rFonts w:hint="eastAsia"/>
        </w:rPr>
        <w:t>або</w:t>
      </w:r>
      <w:r>
        <w:t></w:t>
      </w:r>
      <w:r>
        <w:rPr>
          <w:rFonts w:hint="eastAsia"/>
        </w:rPr>
        <w:t>випереджає</w:t>
      </w:r>
      <w:r>
        <w:t></w:t>
      </w:r>
      <w:r>
        <w:rPr>
          <w:rFonts w:hint="eastAsia"/>
        </w:rPr>
        <w:t>реальний</w:t>
      </w:r>
      <w:r>
        <w:t></w:t>
      </w:r>
      <w:r>
        <w:rPr>
          <w:rFonts w:hint="eastAsia"/>
        </w:rPr>
        <w:t>час</w:t>
      </w:r>
      <w:r>
        <w:t></w:t>
      </w:r>
      <w:r>
        <w:t></w:t>
      </w:r>
      <w:r>
        <w:rPr>
          <w:rFonts w:hint="eastAsia"/>
        </w:rPr>
        <w:t>або</w:t>
      </w:r>
      <w:r>
        <w:t></w:t>
      </w:r>
      <w:r>
        <w:rPr>
          <w:rFonts w:hint="eastAsia"/>
        </w:rPr>
        <w:t>відстає</w:t>
      </w:r>
      <w:r>
        <w:t></w:t>
      </w:r>
      <w:r>
        <w:t></w:t>
      </w:r>
      <w:r>
        <w:rPr>
          <w:rFonts w:hint="eastAsia"/>
        </w:rPr>
        <w:t>або</w:t>
      </w:r>
      <w:r>
        <w:t></w:t>
      </w:r>
      <w:r>
        <w:rPr>
          <w:rFonts w:hint="eastAsia"/>
        </w:rPr>
        <w:t>ж</w:t>
      </w:r>
      <w:r>
        <w:t></w:t>
      </w:r>
      <w:r>
        <w:rPr>
          <w:rFonts w:hint="eastAsia"/>
        </w:rPr>
        <w:t>годинник</w:t>
      </w:r>
    </w:p>
    <w:p w:rsidR="008E3BE5" w:rsidRDefault="008E3BE5" w:rsidP="008E3BE5">
      <w:r>
        <w:rPr>
          <w:rFonts w:hint="eastAsia"/>
        </w:rPr>
        <w:t>узагалі</w:t>
      </w:r>
      <w:r>
        <w:t></w:t>
      </w:r>
      <w:r>
        <w:rPr>
          <w:rFonts w:hint="eastAsia"/>
        </w:rPr>
        <w:t>зупинений</w:t>
      </w:r>
      <w:r>
        <w:t></w:t>
      </w:r>
      <w:r>
        <w:t></w:t>
      </w:r>
      <w:r>
        <w:t></w:t>
      </w:r>
      <w:r>
        <w:rPr>
          <w:rFonts w:hint="eastAsia"/>
        </w:rPr>
        <w:t>Марисині</w:t>
      </w:r>
      <w:r>
        <w:t></w:t>
      </w:r>
      <w:r>
        <w:rPr>
          <w:rFonts w:hint="eastAsia"/>
        </w:rPr>
        <w:t>перегони</w:t>
      </w:r>
      <w:r>
        <w:t></w:t>
      </w:r>
      <w:r>
        <w:t></w:t>
      </w:r>
      <w:r>
        <w:t></w:t>
      </w:r>
      <w:r>
        <w:t></w:t>
      </w:r>
      <w:r>
        <w:rPr>
          <w:rFonts w:hint="eastAsia"/>
        </w:rPr>
        <w:t>Полюванні</w:t>
      </w:r>
      <w:r>
        <w:t></w:t>
      </w:r>
      <w:r>
        <w:rPr>
          <w:rFonts w:hint="eastAsia"/>
        </w:rPr>
        <w:t>на</w:t>
      </w:r>
      <w:r>
        <w:t></w:t>
      </w:r>
      <w:r>
        <w:rPr>
          <w:rFonts w:hint="eastAsia"/>
        </w:rPr>
        <w:t>риб</w:t>
      </w:r>
      <w:r>
        <w:t></w:t>
      </w:r>
      <w:r>
        <w:t></w:t>
      </w:r>
      <w:r>
        <w:t></w:t>
      </w:r>
      <w:r>
        <w:t></w:t>
      </w:r>
      <w:r>
        <w:rPr>
          <w:rFonts w:hint="eastAsia"/>
        </w:rPr>
        <w:t>Око</w:t>
      </w:r>
      <w:r>
        <w:t></w:t>
      </w:r>
      <w:r>
        <w:t></w:t>
      </w:r>
    </w:p>
    <w:p w:rsidR="008E3BE5" w:rsidRDefault="008E3BE5" w:rsidP="008E3BE5">
      <w:r>
        <w:t></w:t>
      </w:r>
      <w:r>
        <w:rPr>
          <w:rFonts w:hint="eastAsia"/>
        </w:rPr>
        <w:t>Шматки</w:t>
      </w:r>
      <w:r>
        <w:t></w:t>
      </w:r>
      <w:r>
        <w:rPr>
          <w:rFonts w:hint="eastAsia"/>
        </w:rPr>
        <w:t>бегемота</w:t>
      </w:r>
      <w:r>
        <w:t></w:t>
      </w:r>
      <w:r>
        <w:t></w:t>
      </w:r>
      <w:r>
        <w:t></w:t>
      </w:r>
      <w:r>
        <w:t></w:t>
      </w:r>
      <w:r>
        <w:rPr>
          <w:rFonts w:hint="eastAsia"/>
        </w:rPr>
        <w:t>На</w:t>
      </w:r>
      <w:r>
        <w:t></w:t>
      </w:r>
      <w:r>
        <w:rPr>
          <w:rFonts w:hint="eastAsia"/>
        </w:rPr>
        <w:t>весільній</w:t>
      </w:r>
      <w:r>
        <w:t></w:t>
      </w:r>
      <w:r>
        <w:rPr>
          <w:rFonts w:hint="eastAsia"/>
        </w:rPr>
        <w:t>машині</w:t>
      </w:r>
      <w:r>
        <w:t></w:t>
      </w:r>
      <w:r>
        <w:rPr>
          <w:rFonts w:hint="eastAsia"/>
        </w:rPr>
        <w:t>далеко</w:t>
      </w:r>
      <w:r>
        <w:t></w:t>
      </w:r>
      <w:r>
        <w:rPr>
          <w:rFonts w:hint="eastAsia"/>
        </w:rPr>
        <w:t>не</w:t>
      </w:r>
      <w:r>
        <w:t></w:t>
      </w:r>
      <w:r>
        <w:rPr>
          <w:rFonts w:hint="eastAsia"/>
        </w:rPr>
        <w:t>заїдеш</w:t>
      </w:r>
      <w:r>
        <w:t></w:t>
      </w:r>
    </w:p>
    <w:p w:rsidR="008E3BE5" w:rsidRDefault="008E3BE5" w:rsidP="008E3BE5">
      <w:r>
        <w:rPr>
          <w:rFonts w:hint="eastAsia"/>
        </w:rPr>
        <w:t>О</w:t>
      </w:r>
      <w:r>
        <w:t></w:t>
      </w:r>
      <w:r>
        <w:t></w:t>
      </w:r>
      <w:r>
        <w:rPr>
          <w:rFonts w:hint="eastAsia"/>
        </w:rPr>
        <w:t>Шинкаренка</w:t>
      </w:r>
      <w:r>
        <w:t></w:t>
      </w:r>
      <w:r>
        <w:t></w:t>
      </w:r>
      <w:r>
        <w:t></w:t>
      </w:r>
      <w:r>
        <w:rPr>
          <w:rFonts w:hint="eastAsia"/>
        </w:rPr>
        <w:t>Жахлива</w:t>
      </w:r>
      <w:r>
        <w:t></w:t>
      </w:r>
      <w:r>
        <w:rPr>
          <w:rFonts w:hint="eastAsia"/>
        </w:rPr>
        <w:t>рука</w:t>
      </w:r>
      <w:r>
        <w:t></w:t>
      </w:r>
      <w:r>
        <w:t></w:t>
      </w:r>
      <w:r>
        <w:rPr>
          <w:rFonts w:hint="eastAsia"/>
        </w:rPr>
        <w:t>О</w:t>
      </w:r>
      <w:r>
        <w:t></w:t>
      </w:r>
      <w:r>
        <w:t></w:t>
      </w:r>
      <w:r>
        <w:rPr>
          <w:rFonts w:hint="eastAsia"/>
        </w:rPr>
        <w:t>Стусенка</w:t>
      </w:r>
      <w:r>
        <w:t></w:t>
      </w:r>
      <w:r>
        <w:t></w:t>
      </w:r>
    </w:p>
    <w:p w:rsidR="008E3BE5" w:rsidRDefault="008E3BE5" w:rsidP="008E3BE5">
      <w:r>
        <w:t></w:t>
      </w:r>
      <w:r>
        <w:t></w:t>
      </w:r>
      <w:r>
        <w:t></w:t>
      </w:r>
      <w:r>
        <w:rPr>
          <w:rFonts w:hint="eastAsia"/>
        </w:rPr>
        <w:t>час</w:t>
      </w:r>
      <w:r>
        <w:t></w:t>
      </w:r>
      <w:r>
        <w:rPr>
          <w:rFonts w:hint="eastAsia"/>
        </w:rPr>
        <w:t>–</w:t>
      </w:r>
      <w:r>
        <w:t></w:t>
      </w:r>
      <w:r>
        <w:rPr>
          <w:rFonts w:hint="eastAsia"/>
        </w:rPr>
        <w:t>вода</w:t>
      </w:r>
      <w:r>
        <w:t></w:t>
      </w:r>
      <w:r>
        <w:t></w:t>
      </w:r>
      <w:r>
        <w:rPr>
          <w:rFonts w:hint="eastAsia"/>
        </w:rPr>
        <w:t>–</w:t>
      </w:r>
      <w:r>
        <w:t></w:t>
      </w:r>
      <w:r>
        <w:rPr>
          <w:rFonts w:hint="eastAsia"/>
        </w:rPr>
        <w:t>абсурдизується</w:t>
      </w:r>
      <w:r>
        <w:t></w:t>
      </w:r>
      <w:r>
        <w:rPr>
          <w:rFonts w:hint="eastAsia"/>
        </w:rPr>
        <w:t>метафоричне</w:t>
      </w:r>
    </w:p>
    <w:p w:rsidR="008E3BE5" w:rsidRDefault="008E3BE5" w:rsidP="008E3BE5">
      <w:r>
        <w:rPr>
          <w:rFonts w:hint="eastAsia"/>
        </w:rPr>
        <w:t>словосполучення</w:t>
      </w:r>
      <w:r>
        <w:t></w:t>
      </w:r>
      <w:r>
        <w:t></w:t>
      </w:r>
      <w:r>
        <w:rPr>
          <w:rFonts w:hint="eastAsia"/>
        </w:rPr>
        <w:t>час</w:t>
      </w:r>
      <w:r>
        <w:t></w:t>
      </w:r>
      <w:r>
        <w:rPr>
          <w:rFonts w:hint="eastAsia"/>
        </w:rPr>
        <w:t>тече</w:t>
      </w:r>
      <w:r>
        <w:t></w:t>
      </w:r>
      <w:r>
        <w:t></w:t>
      </w:r>
      <w:r>
        <w:t></w:t>
      </w:r>
      <w:r>
        <w:t></w:t>
      </w:r>
      <w:r>
        <w:rPr>
          <w:rFonts w:hint="eastAsia"/>
        </w:rPr>
        <w:t>Послідовність</w:t>
      </w:r>
      <w:r>
        <w:t></w:t>
      </w:r>
      <w:r>
        <w:t></w:t>
      </w:r>
      <w:r>
        <w:rPr>
          <w:rFonts w:hint="eastAsia"/>
        </w:rPr>
        <w:t>О</w:t>
      </w:r>
      <w:r>
        <w:t></w:t>
      </w:r>
      <w:r>
        <w:t></w:t>
      </w:r>
      <w:r>
        <w:rPr>
          <w:rFonts w:hint="eastAsia"/>
        </w:rPr>
        <w:t>Шинкаренка</w:t>
      </w:r>
      <w:r>
        <w:t></w:t>
      </w:r>
      <w:r>
        <w:t></w:t>
      </w:r>
    </w:p>
    <w:p w:rsidR="008E3BE5" w:rsidRDefault="008E3BE5" w:rsidP="008E3BE5">
      <w:r>
        <w:t></w:t>
      </w:r>
      <w:r>
        <w:t></w:t>
      </w:r>
      <w:r>
        <w:t></w:t>
      </w:r>
      <w:r>
        <w:rPr>
          <w:rFonts w:hint="eastAsia"/>
        </w:rPr>
        <w:t>час</w:t>
      </w:r>
      <w:r>
        <w:t></w:t>
      </w:r>
      <w:r>
        <w:rPr>
          <w:rFonts w:hint="eastAsia"/>
        </w:rPr>
        <w:t>–</w:t>
      </w:r>
      <w:r>
        <w:t></w:t>
      </w:r>
      <w:r>
        <w:rPr>
          <w:rFonts w:hint="eastAsia"/>
        </w:rPr>
        <w:t>річ</w:t>
      </w:r>
      <w:r>
        <w:t></w:t>
      </w:r>
      <w:r>
        <w:t></w:t>
      </w:r>
      <w:r>
        <w:rPr>
          <w:rFonts w:hint="eastAsia"/>
        </w:rPr>
        <w:t>–</w:t>
      </w:r>
      <w:r>
        <w:t></w:t>
      </w:r>
      <w:r>
        <w:rPr>
          <w:rFonts w:hint="eastAsia"/>
        </w:rPr>
        <w:t>використання</w:t>
      </w:r>
      <w:r>
        <w:t></w:t>
      </w:r>
      <w:r>
        <w:rPr>
          <w:rFonts w:hint="eastAsia"/>
        </w:rPr>
        <w:t>від’ємного</w:t>
      </w:r>
      <w:r>
        <w:t></w:t>
      </w:r>
      <w:r>
        <w:rPr>
          <w:rFonts w:hint="eastAsia"/>
        </w:rPr>
        <w:t>метафоричного</w:t>
      </w:r>
    </w:p>
    <w:p w:rsidR="008E3BE5" w:rsidRDefault="008E3BE5" w:rsidP="008E3BE5">
      <w:r>
        <w:rPr>
          <w:rFonts w:hint="eastAsia"/>
        </w:rPr>
        <w:t>значення</w:t>
      </w:r>
      <w:r>
        <w:t></w:t>
      </w:r>
      <w:r>
        <w:t></w:t>
      </w:r>
      <w:r>
        <w:rPr>
          <w:rFonts w:hint="eastAsia"/>
        </w:rPr>
        <w:t>за</w:t>
      </w:r>
      <w:r>
        <w:t></w:t>
      </w:r>
      <w:r>
        <w:rPr>
          <w:rFonts w:hint="eastAsia"/>
        </w:rPr>
        <w:t>яким</w:t>
      </w:r>
      <w:r>
        <w:t></w:t>
      </w:r>
      <w:r>
        <w:rPr>
          <w:rFonts w:hint="eastAsia"/>
        </w:rPr>
        <w:t>незношеність</w:t>
      </w:r>
      <w:r>
        <w:t></w:t>
      </w:r>
      <w:r>
        <w:rPr>
          <w:rFonts w:hint="eastAsia"/>
        </w:rPr>
        <w:t>речі</w:t>
      </w:r>
      <w:r>
        <w:t></w:t>
      </w:r>
      <w:r>
        <w:rPr>
          <w:rFonts w:hint="eastAsia"/>
        </w:rPr>
        <w:t>вказує</w:t>
      </w:r>
      <w:r>
        <w:t></w:t>
      </w:r>
      <w:r>
        <w:rPr>
          <w:rFonts w:hint="eastAsia"/>
        </w:rPr>
        <w:t>на</w:t>
      </w:r>
      <w:r>
        <w:t></w:t>
      </w:r>
      <w:r>
        <w:rPr>
          <w:rFonts w:hint="eastAsia"/>
        </w:rPr>
        <w:t>застиглість</w:t>
      </w:r>
      <w:r>
        <w:t></w:t>
      </w:r>
      <w:r>
        <w:rPr>
          <w:rFonts w:hint="eastAsia"/>
        </w:rPr>
        <w:t>часу</w:t>
      </w:r>
      <w:r>
        <w:t></w:t>
      </w:r>
      <w:r>
        <w:t></w:t>
      </w:r>
      <w:r>
        <w:rPr>
          <w:rFonts w:hint="eastAsia"/>
        </w:rPr>
        <w:t>що</w:t>
      </w:r>
      <w:r>
        <w:t></w:t>
      </w:r>
      <w:r>
        <w:rPr>
          <w:rFonts w:hint="eastAsia"/>
        </w:rPr>
        <w:t>не</w:t>
      </w:r>
    </w:p>
    <w:p w:rsidR="008E3BE5" w:rsidRDefault="008E3BE5" w:rsidP="008E3BE5">
      <w:r>
        <w:rPr>
          <w:rFonts w:hint="eastAsia"/>
        </w:rPr>
        <w:t>відповідає</w:t>
      </w:r>
      <w:r>
        <w:t></w:t>
      </w:r>
      <w:r>
        <w:rPr>
          <w:rFonts w:hint="eastAsia"/>
        </w:rPr>
        <w:t>реальності</w:t>
      </w:r>
      <w:r>
        <w:t></w:t>
      </w:r>
      <w:r>
        <w:t></w:t>
      </w:r>
      <w:r>
        <w:t></w:t>
      </w:r>
      <w:r>
        <w:rPr>
          <w:rFonts w:hint="eastAsia"/>
        </w:rPr>
        <w:t>Зірка</w:t>
      </w:r>
      <w:r>
        <w:t></w:t>
      </w:r>
      <w:r>
        <w:t></w:t>
      </w:r>
      <w:r>
        <w:rPr>
          <w:rFonts w:hint="eastAsia"/>
        </w:rPr>
        <w:t>О</w:t>
      </w:r>
      <w:r>
        <w:t></w:t>
      </w:r>
      <w:r>
        <w:t></w:t>
      </w:r>
      <w:r>
        <w:rPr>
          <w:rFonts w:hint="eastAsia"/>
        </w:rPr>
        <w:t>Шинкаренка</w:t>
      </w:r>
      <w:r>
        <w:t></w:t>
      </w:r>
      <w:r>
        <w:t></w:t>
      </w:r>
    </w:p>
    <w:p w:rsidR="008E3BE5" w:rsidRDefault="008E3BE5" w:rsidP="008E3BE5">
      <w:r>
        <w:rPr>
          <w:rFonts w:hint="eastAsia"/>
        </w:rPr>
        <w:t>До</w:t>
      </w:r>
      <w:r>
        <w:t></w:t>
      </w:r>
      <w:r>
        <w:rPr>
          <w:rFonts w:hint="eastAsia"/>
        </w:rPr>
        <w:t>специфіки</w:t>
      </w:r>
      <w:r>
        <w:t></w:t>
      </w:r>
      <w:r>
        <w:rPr>
          <w:rFonts w:hint="eastAsia"/>
        </w:rPr>
        <w:t>художнього</w:t>
      </w:r>
      <w:r>
        <w:t></w:t>
      </w:r>
      <w:r>
        <w:rPr>
          <w:rFonts w:hint="eastAsia"/>
        </w:rPr>
        <w:t>часу</w:t>
      </w:r>
      <w:r>
        <w:t></w:t>
      </w:r>
      <w:r>
        <w:rPr>
          <w:rFonts w:hint="eastAsia"/>
        </w:rPr>
        <w:t>в</w:t>
      </w:r>
      <w:r>
        <w:t></w:t>
      </w:r>
      <w:r>
        <w:rPr>
          <w:rFonts w:hint="eastAsia"/>
        </w:rPr>
        <w:t>абсурдистській</w:t>
      </w:r>
      <w:r>
        <w:t></w:t>
      </w:r>
      <w:r>
        <w:rPr>
          <w:rFonts w:hint="eastAsia"/>
        </w:rPr>
        <w:t>новелі</w:t>
      </w:r>
      <w:r>
        <w:t></w:t>
      </w:r>
      <w:r>
        <w:rPr>
          <w:rFonts w:hint="eastAsia"/>
        </w:rPr>
        <w:t>також</w:t>
      </w:r>
    </w:p>
    <w:p w:rsidR="008E3BE5" w:rsidRDefault="008E3BE5" w:rsidP="008E3BE5">
      <w:r>
        <w:rPr>
          <w:rFonts w:hint="eastAsia"/>
        </w:rPr>
        <w:t>зараховуємо</w:t>
      </w:r>
      <w:r>
        <w:t></w:t>
      </w:r>
      <w:r>
        <w:rPr>
          <w:rFonts w:hint="eastAsia"/>
        </w:rPr>
        <w:t>способи</w:t>
      </w:r>
      <w:r>
        <w:t></w:t>
      </w:r>
      <w:r>
        <w:rPr>
          <w:rFonts w:hint="eastAsia"/>
        </w:rPr>
        <w:t>окремих</w:t>
      </w:r>
      <w:r>
        <w:t></w:t>
      </w:r>
      <w:r>
        <w:rPr>
          <w:rFonts w:hint="eastAsia"/>
        </w:rPr>
        <w:t>персонажів</w:t>
      </w:r>
      <w:r>
        <w:t></w:t>
      </w:r>
      <w:r>
        <w:rPr>
          <w:rFonts w:hint="eastAsia"/>
        </w:rPr>
        <w:t>вимірювати</w:t>
      </w:r>
      <w:r>
        <w:t></w:t>
      </w:r>
      <w:r>
        <w:rPr>
          <w:rFonts w:hint="eastAsia"/>
        </w:rPr>
        <w:t>життя</w:t>
      </w:r>
      <w:r>
        <w:t></w:t>
      </w:r>
      <w:r>
        <w:t></w:t>
      </w:r>
      <w:r>
        <w:rPr>
          <w:rFonts w:hint="eastAsia"/>
        </w:rPr>
        <w:t>вдихами</w:t>
      </w:r>
      <w:r>
        <w:t></w:t>
      </w:r>
      <w:r>
        <w:rPr>
          <w:rFonts w:hint="eastAsia"/>
        </w:rPr>
        <w:t>й</w:t>
      </w:r>
    </w:p>
    <w:p w:rsidR="008E3BE5" w:rsidRDefault="008E3BE5" w:rsidP="008E3BE5">
      <w:r>
        <w:rPr>
          <w:rFonts w:hint="eastAsia"/>
        </w:rPr>
        <w:t>видихами</w:t>
      </w:r>
      <w:r>
        <w:t></w:t>
      </w:r>
      <w:r>
        <w:rPr>
          <w:rFonts w:hint="eastAsia"/>
        </w:rPr>
        <w:t>велетів</w:t>
      </w:r>
      <w:r>
        <w:t></w:t>
      </w:r>
      <w:r>
        <w:t></w:t>
      </w:r>
      <w:r>
        <w:rPr>
          <w:rFonts w:hint="eastAsia"/>
        </w:rPr>
        <w:t>що</w:t>
      </w:r>
      <w:r>
        <w:t></w:t>
      </w:r>
      <w:r>
        <w:rPr>
          <w:rFonts w:hint="eastAsia"/>
        </w:rPr>
        <w:t>тримають</w:t>
      </w:r>
      <w:r>
        <w:t></w:t>
      </w:r>
      <w:r>
        <w:rPr>
          <w:rFonts w:hint="eastAsia"/>
        </w:rPr>
        <w:t>небо</w:t>
      </w:r>
      <w:r>
        <w:t></w:t>
      </w:r>
      <w:r>
        <w:rPr>
          <w:rFonts w:hint="eastAsia"/>
        </w:rPr>
        <w:t>–</w:t>
      </w:r>
      <w:r>
        <w:t></w:t>
      </w:r>
      <w:r>
        <w:t></w:t>
      </w:r>
      <w:r>
        <w:rPr>
          <w:rFonts w:hint="eastAsia"/>
        </w:rPr>
        <w:t>Велети</w:t>
      </w:r>
      <w:r>
        <w:t></w:t>
      </w:r>
      <w:r>
        <w:t></w:t>
      </w:r>
      <w:r>
        <w:rPr>
          <w:rFonts w:hint="eastAsia"/>
        </w:rPr>
        <w:t>О</w:t>
      </w:r>
      <w:r>
        <w:t></w:t>
      </w:r>
      <w:r>
        <w:t></w:t>
      </w:r>
      <w:r>
        <w:rPr>
          <w:rFonts w:hint="eastAsia"/>
        </w:rPr>
        <w:t>Шинкаренка</w:t>
      </w:r>
      <w:r>
        <w:t></w:t>
      </w:r>
      <w:r>
        <w:t></w:t>
      </w:r>
      <w:r>
        <w:rPr>
          <w:rFonts w:hint="eastAsia"/>
        </w:rPr>
        <w:t>строком</w:t>
      </w:r>
      <w:r>
        <w:t></w:t>
      </w:r>
      <w:r>
        <w:rPr>
          <w:rFonts w:hint="eastAsia"/>
        </w:rPr>
        <w:t>дії</w:t>
      </w:r>
    </w:p>
    <w:p w:rsidR="008E3BE5" w:rsidRDefault="008E3BE5" w:rsidP="008E3BE5">
      <w:r>
        <w:rPr>
          <w:rFonts w:hint="eastAsia"/>
        </w:rPr>
        <w:t>органів</w:t>
      </w:r>
      <w:r>
        <w:t></w:t>
      </w:r>
      <w:r>
        <w:rPr>
          <w:rFonts w:hint="eastAsia"/>
        </w:rPr>
        <w:t>механізмів</w:t>
      </w:r>
      <w:r>
        <w:t></w:t>
      </w:r>
      <w:r>
        <w:rPr>
          <w:rFonts w:hint="eastAsia"/>
        </w:rPr>
        <w:t>–</w:t>
      </w:r>
      <w:r>
        <w:t></w:t>
      </w:r>
      <w:r>
        <w:t></w:t>
      </w:r>
      <w:r>
        <w:rPr>
          <w:rFonts w:hint="eastAsia"/>
        </w:rPr>
        <w:t>Робот</w:t>
      </w:r>
      <w:r>
        <w:t></w:t>
      </w:r>
      <w:r>
        <w:rPr>
          <w:rFonts w:hint="eastAsia"/>
        </w:rPr>
        <w:t>замість</w:t>
      </w:r>
      <w:r>
        <w:t></w:t>
      </w:r>
      <w:r>
        <w:rPr>
          <w:rFonts w:hint="eastAsia"/>
        </w:rPr>
        <w:t>чоловіка</w:t>
      </w:r>
      <w:r>
        <w:t></w:t>
      </w:r>
      <w:r>
        <w:t></w:t>
      </w:r>
      <w:r>
        <w:rPr>
          <w:rFonts w:hint="eastAsia"/>
        </w:rPr>
        <w:t>цього</w:t>
      </w:r>
      <w:r>
        <w:t></w:t>
      </w:r>
      <w:r>
        <w:rPr>
          <w:rFonts w:hint="eastAsia"/>
        </w:rPr>
        <w:t>ж</w:t>
      </w:r>
      <w:r>
        <w:t></w:t>
      </w:r>
      <w:r>
        <w:rPr>
          <w:rFonts w:hint="eastAsia"/>
        </w:rPr>
        <w:t>автора</w:t>
      </w:r>
      <w:r>
        <w:t></w:t>
      </w:r>
      <w:r>
        <w:t></w:t>
      </w:r>
      <w:r>
        <w:rPr>
          <w:rFonts w:hint="eastAsia"/>
        </w:rPr>
        <w:t>або</w:t>
      </w:r>
      <w:r>
        <w:t></w:t>
      </w:r>
      <w:r>
        <w:rPr>
          <w:rFonts w:hint="eastAsia"/>
        </w:rPr>
        <w:t>кохання</w:t>
      </w:r>
    </w:p>
    <w:p w:rsidR="008E3BE5" w:rsidRDefault="008E3BE5" w:rsidP="008E3BE5">
      <w:r>
        <w:t></w:t>
      </w:r>
      <w:r>
        <w:rPr>
          <w:rFonts w:hint="eastAsia"/>
        </w:rPr>
        <w:t>прочитанням</w:t>
      </w:r>
      <w:r>
        <w:t></w:t>
      </w:r>
      <w:r>
        <w:rPr>
          <w:rFonts w:hint="eastAsia"/>
        </w:rPr>
        <w:t>книги</w:t>
      </w:r>
      <w:r>
        <w:t></w:t>
      </w:r>
      <w:r>
        <w:rPr>
          <w:rFonts w:hint="eastAsia"/>
        </w:rPr>
        <w:t>Д</w:t>
      </w:r>
      <w:r>
        <w:t></w:t>
      </w:r>
      <w:r>
        <w:t></w:t>
      </w:r>
      <w:r>
        <w:rPr>
          <w:rFonts w:hint="eastAsia"/>
        </w:rPr>
        <w:t>Джойса</w:t>
      </w:r>
      <w:r>
        <w:t></w:t>
      </w:r>
      <w:r>
        <w:rPr>
          <w:rFonts w:hint="eastAsia"/>
        </w:rPr>
        <w:t>–</w:t>
      </w:r>
      <w:r>
        <w:t></w:t>
      </w:r>
      <w:r>
        <w:t></w:t>
      </w:r>
      <w:r>
        <w:rPr>
          <w:rFonts w:hint="eastAsia"/>
        </w:rPr>
        <w:t>Сентиментальне</w:t>
      </w:r>
      <w:r>
        <w:t></w:t>
      </w:r>
      <w:r>
        <w:t></w:t>
      </w:r>
      <w:r>
        <w:rPr>
          <w:rFonts w:hint="eastAsia"/>
        </w:rPr>
        <w:t>О</w:t>
      </w:r>
      <w:r>
        <w:t></w:t>
      </w:r>
      <w:r>
        <w:t></w:t>
      </w:r>
      <w:r>
        <w:rPr>
          <w:rFonts w:hint="eastAsia"/>
        </w:rPr>
        <w:t>Коцарева</w:t>
      </w:r>
      <w:r>
        <w:t></w:t>
      </w:r>
      <w:r>
        <w:t></w:t>
      </w:r>
    </w:p>
    <w:p w:rsidR="008E3BE5" w:rsidRDefault="008E3BE5" w:rsidP="008E3BE5">
      <w:r>
        <w:rPr>
          <w:rFonts w:hint="eastAsia"/>
        </w:rPr>
        <w:t>Також</w:t>
      </w:r>
      <w:r>
        <w:t></w:t>
      </w:r>
      <w:r>
        <w:rPr>
          <w:rFonts w:hint="eastAsia"/>
        </w:rPr>
        <w:t>своєрідними</w:t>
      </w:r>
      <w:r>
        <w:t></w:t>
      </w:r>
      <w:r>
        <w:rPr>
          <w:rFonts w:hint="eastAsia"/>
        </w:rPr>
        <w:t>виступають</w:t>
      </w:r>
      <w:r>
        <w:t></w:t>
      </w:r>
      <w:r>
        <w:rPr>
          <w:rFonts w:hint="eastAsia"/>
        </w:rPr>
        <w:t>образи</w:t>
      </w:r>
      <w:r>
        <w:t></w:t>
      </w:r>
      <w:r>
        <w:rPr>
          <w:rFonts w:hint="eastAsia"/>
        </w:rPr>
        <w:t>минулого</w:t>
      </w:r>
      <w:r>
        <w:t></w:t>
      </w:r>
      <w:r>
        <w:rPr>
          <w:rFonts w:hint="eastAsia"/>
        </w:rPr>
        <w:t>й</w:t>
      </w:r>
      <w:r>
        <w:t></w:t>
      </w:r>
      <w:r>
        <w:rPr>
          <w:rFonts w:hint="eastAsia"/>
        </w:rPr>
        <w:t>майбутнього</w:t>
      </w:r>
      <w:r>
        <w:t></w:t>
      </w:r>
      <w:r>
        <w:rPr>
          <w:rFonts w:hint="eastAsia"/>
        </w:rPr>
        <w:t>часу</w:t>
      </w:r>
      <w:r>
        <w:t></w:t>
      </w:r>
    </w:p>
    <w:p w:rsidR="008E3BE5" w:rsidRDefault="008E3BE5" w:rsidP="008E3BE5">
      <w:r>
        <w:rPr>
          <w:rFonts w:hint="eastAsia"/>
        </w:rPr>
        <w:t>У</w:t>
      </w:r>
      <w:r>
        <w:t></w:t>
      </w:r>
      <w:r>
        <w:t></w:t>
      </w:r>
      <w:r>
        <w:rPr>
          <w:rFonts w:hint="eastAsia"/>
        </w:rPr>
        <w:t>театрі</w:t>
      </w:r>
      <w:r>
        <w:t></w:t>
      </w:r>
      <w:r>
        <w:rPr>
          <w:rFonts w:hint="eastAsia"/>
        </w:rPr>
        <w:t>абсурду</w:t>
      </w:r>
      <w:r>
        <w:t></w:t>
      </w:r>
      <w:r>
        <w:t></w:t>
      </w:r>
      <w:r>
        <w:rPr>
          <w:rFonts w:hint="eastAsia"/>
        </w:rPr>
        <w:t>вони</w:t>
      </w:r>
      <w:r>
        <w:t></w:t>
      </w:r>
      <w:r>
        <w:rPr>
          <w:rFonts w:hint="eastAsia"/>
        </w:rPr>
        <w:t>практично</w:t>
      </w:r>
      <w:r>
        <w:t></w:t>
      </w:r>
      <w:r>
        <w:rPr>
          <w:rFonts w:hint="eastAsia"/>
        </w:rPr>
        <w:t>відсутні</w:t>
      </w:r>
      <w:r>
        <w:t></w:t>
      </w:r>
      <w:r>
        <w:rPr>
          <w:rFonts w:hint="eastAsia"/>
        </w:rPr>
        <w:t>або</w:t>
      </w:r>
      <w:r>
        <w:t></w:t>
      </w:r>
      <w:r>
        <w:rPr>
          <w:rFonts w:hint="eastAsia"/>
        </w:rPr>
        <w:t>розмиті</w:t>
      </w:r>
      <w:r>
        <w:t></w:t>
      </w:r>
      <w:r>
        <w:t></w:t>
      </w:r>
      <w:r>
        <w:rPr>
          <w:rFonts w:hint="eastAsia"/>
        </w:rPr>
        <w:t>в</w:t>
      </w:r>
      <w:r>
        <w:t></w:t>
      </w:r>
      <w:r>
        <w:rPr>
          <w:rFonts w:hint="eastAsia"/>
        </w:rPr>
        <w:t>сучасній</w:t>
      </w:r>
    </w:p>
    <w:p w:rsidR="008E3BE5" w:rsidRDefault="008E3BE5" w:rsidP="008E3BE5">
      <w:r>
        <w:rPr>
          <w:rFonts w:hint="eastAsia"/>
        </w:rPr>
        <w:t>абсурдистській</w:t>
      </w:r>
      <w:r>
        <w:t></w:t>
      </w:r>
      <w:r>
        <w:rPr>
          <w:rFonts w:hint="eastAsia"/>
        </w:rPr>
        <w:t>новелі</w:t>
      </w:r>
      <w:r>
        <w:t></w:t>
      </w:r>
      <w:r>
        <w:rPr>
          <w:rFonts w:hint="eastAsia"/>
        </w:rPr>
        <w:t>–</w:t>
      </w:r>
      <w:r>
        <w:t></w:t>
      </w:r>
      <w:r>
        <w:rPr>
          <w:rFonts w:hint="eastAsia"/>
        </w:rPr>
        <w:t>подекуди</w:t>
      </w:r>
      <w:r>
        <w:t></w:t>
      </w:r>
      <w:r>
        <w:rPr>
          <w:rFonts w:hint="eastAsia"/>
        </w:rPr>
        <w:t>яскраво</w:t>
      </w:r>
      <w:r>
        <w:t></w:t>
      </w:r>
      <w:r>
        <w:rPr>
          <w:rFonts w:hint="eastAsia"/>
        </w:rPr>
        <w:t>виражені</w:t>
      </w:r>
      <w:r>
        <w:t></w:t>
      </w:r>
      <w:r>
        <w:t></w:t>
      </w:r>
      <w:r>
        <w:rPr>
          <w:rFonts w:hint="eastAsia"/>
        </w:rPr>
        <w:t>виступають</w:t>
      </w:r>
    </w:p>
    <w:p w:rsidR="008E3BE5" w:rsidRDefault="008E3BE5" w:rsidP="008E3BE5">
      <w:r>
        <w:t></w:t>
      </w:r>
      <w:r>
        <w:t></w:t>
      </w:r>
      <w:r>
        <w:t></w:t>
      </w:r>
    </w:p>
    <w:p w:rsidR="008E3BE5" w:rsidRDefault="008E3BE5" w:rsidP="008E3BE5">
      <w:r>
        <w:rPr>
          <w:rFonts w:hint="eastAsia"/>
        </w:rPr>
        <w:t>виразниками</w:t>
      </w:r>
      <w:r>
        <w:t></w:t>
      </w:r>
      <w:r>
        <w:rPr>
          <w:rFonts w:hint="eastAsia"/>
        </w:rPr>
        <w:t>людської</w:t>
      </w:r>
      <w:r>
        <w:t></w:t>
      </w:r>
      <w:r>
        <w:rPr>
          <w:rFonts w:hint="eastAsia"/>
        </w:rPr>
        <w:t>несвободи</w:t>
      </w:r>
      <w:r>
        <w:t></w:t>
      </w:r>
      <w:r>
        <w:t></w:t>
      </w:r>
      <w:r>
        <w:rPr>
          <w:rFonts w:hint="eastAsia"/>
        </w:rPr>
        <w:t>страхів</w:t>
      </w:r>
      <w:r>
        <w:t></w:t>
      </w:r>
      <w:r>
        <w:rPr>
          <w:rFonts w:hint="eastAsia"/>
        </w:rPr>
        <w:t>і</w:t>
      </w:r>
      <w:r>
        <w:t></w:t>
      </w:r>
      <w:r>
        <w:rPr>
          <w:rFonts w:hint="eastAsia"/>
        </w:rPr>
        <w:t>тягаря</w:t>
      </w:r>
      <w:r>
        <w:t></w:t>
      </w:r>
      <w:r>
        <w:rPr>
          <w:rFonts w:hint="eastAsia"/>
        </w:rPr>
        <w:t>суспільної</w:t>
      </w:r>
      <w:r>
        <w:t></w:t>
      </w:r>
      <w:r>
        <w:rPr>
          <w:rFonts w:hint="eastAsia"/>
        </w:rPr>
        <w:t>думки</w:t>
      </w:r>
      <w:r>
        <w:t></w:t>
      </w:r>
    </w:p>
    <w:p w:rsidR="008E3BE5" w:rsidRDefault="008E3BE5" w:rsidP="008E3BE5">
      <w:r>
        <w:rPr>
          <w:rFonts w:hint="eastAsia"/>
        </w:rPr>
        <w:t>забобонів</w:t>
      </w:r>
      <w:r>
        <w:t></w:t>
      </w:r>
      <w:r>
        <w:t></w:t>
      </w:r>
      <w:r>
        <w:rPr>
          <w:rFonts w:hint="eastAsia"/>
        </w:rPr>
        <w:t>тож</w:t>
      </w:r>
      <w:r>
        <w:t></w:t>
      </w:r>
      <w:r>
        <w:rPr>
          <w:rFonts w:hint="eastAsia"/>
        </w:rPr>
        <w:t>негативно</w:t>
      </w:r>
      <w:r>
        <w:t></w:t>
      </w:r>
      <w:r>
        <w:rPr>
          <w:rFonts w:hint="eastAsia"/>
        </w:rPr>
        <w:t>впливають</w:t>
      </w:r>
      <w:r>
        <w:t></w:t>
      </w:r>
      <w:r>
        <w:rPr>
          <w:rFonts w:hint="eastAsia"/>
        </w:rPr>
        <w:t>на</w:t>
      </w:r>
      <w:r>
        <w:t></w:t>
      </w:r>
      <w:r>
        <w:rPr>
          <w:rFonts w:hint="eastAsia"/>
        </w:rPr>
        <w:t>сьогодення</w:t>
      </w:r>
      <w:r>
        <w:t></w:t>
      </w:r>
      <w:r>
        <w:rPr>
          <w:rFonts w:hint="eastAsia"/>
        </w:rPr>
        <w:t>персонажів</w:t>
      </w:r>
      <w:r>
        <w:t></w:t>
      </w:r>
    </w:p>
    <w:p w:rsidR="008E3BE5" w:rsidRDefault="008E3BE5" w:rsidP="008E3BE5">
      <w:r>
        <w:rPr>
          <w:rFonts w:hint="eastAsia"/>
        </w:rPr>
        <w:t>На</w:t>
      </w:r>
      <w:r>
        <w:t></w:t>
      </w:r>
      <w:r>
        <w:rPr>
          <w:rFonts w:hint="eastAsia"/>
        </w:rPr>
        <w:t>відміну</w:t>
      </w:r>
      <w:r>
        <w:t></w:t>
      </w:r>
      <w:r>
        <w:rPr>
          <w:rFonts w:hint="eastAsia"/>
        </w:rPr>
        <w:t>від</w:t>
      </w:r>
      <w:r>
        <w:t></w:t>
      </w:r>
      <w:r>
        <w:rPr>
          <w:rFonts w:hint="eastAsia"/>
        </w:rPr>
        <w:t>драматичних</w:t>
      </w:r>
      <w:r>
        <w:t></w:t>
      </w:r>
      <w:r>
        <w:rPr>
          <w:rFonts w:hint="eastAsia"/>
        </w:rPr>
        <w:t>творів</w:t>
      </w:r>
      <w:r>
        <w:t></w:t>
      </w:r>
      <w:r>
        <w:t></w:t>
      </w:r>
      <w:r>
        <w:rPr>
          <w:rFonts w:hint="eastAsia"/>
        </w:rPr>
        <w:t>діалоги</w:t>
      </w:r>
      <w:r>
        <w:t></w:t>
      </w:r>
      <w:r>
        <w:rPr>
          <w:rFonts w:hint="eastAsia"/>
        </w:rPr>
        <w:t>в</w:t>
      </w:r>
      <w:r>
        <w:t></w:t>
      </w:r>
      <w:r>
        <w:rPr>
          <w:rFonts w:hint="eastAsia"/>
        </w:rPr>
        <w:t>новелі</w:t>
      </w:r>
      <w:r>
        <w:t></w:t>
      </w:r>
      <w:r>
        <w:rPr>
          <w:rFonts w:hint="eastAsia"/>
        </w:rPr>
        <w:t>ніколи</w:t>
      </w:r>
      <w:r>
        <w:t></w:t>
      </w:r>
      <w:r>
        <w:rPr>
          <w:rFonts w:hint="eastAsia"/>
        </w:rPr>
        <w:t>не</w:t>
      </w:r>
    </w:p>
    <w:p w:rsidR="008E3BE5" w:rsidRDefault="008E3BE5" w:rsidP="008E3BE5">
      <w:r>
        <w:rPr>
          <w:rFonts w:hint="eastAsia"/>
        </w:rPr>
        <w:t>піддаються</w:t>
      </w:r>
      <w:r>
        <w:t></w:t>
      </w:r>
      <w:r>
        <w:rPr>
          <w:rFonts w:hint="eastAsia"/>
        </w:rPr>
        <w:t>повному</w:t>
      </w:r>
      <w:r>
        <w:t></w:t>
      </w:r>
      <w:r>
        <w:rPr>
          <w:rFonts w:hint="eastAsia"/>
        </w:rPr>
        <w:t>руйнуванню</w:t>
      </w:r>
      <w:r>
        <w:t></w:t>
      </w:r>
      <w:r>
        <w:t></w:t>
      </w:r>
      <w:r>
        <w:rPr>
          <w:rFonts w:hint="eastAsia"/>
        </w:rPr>
        <w:t>мають</w:t>
      </w:r>
      <w:r>
        <w:t></w:t>
      </w:r>
      <w:r>
        <w:rPr>
          <w:rFonts w:hint="eastAsia"/>
        </w:rPr>
        <w:t>порушення</w:t>
      </w:r>
      <w:r>
        <w:t></w:t>
      </w:r>
      <w:r>
        <w:rPr>
          <w:rFonts w:hint="eastAsia"/>
        </w:rPr>
        <w:t>на</w:t>
      </w:r>
      <w:r>
        <w:t></w:t>
      </w:r>
      <w:r>
        <w:rPr>
          <w:rFonts w:hint="eastAsia"/>
        </w:rPr>
        <w:t>рівні</w:t>
      </w:r>
      <w:r>
        <w:t></w:t>
      </w:r>
      <w:r>
        <w:rPr>
          <w:rFonts w:hint="eastAsia"/>
        </w:rPr>
        <w:t>змісту</w:t>
      </w:r>
      <w:r>
        <w:t></w:t>
      </w:r>
      <w:r>
        <w:t></w:t>
      </w:r>
      <w:r>
        <w:rPr>
          <w:rFonts w:hint="eastAsia"/>
        </w:rPr>
        <w:t>однак</w:t>
      </w:r>
    </w:p>
    <w:p w:rsidR="008E3BE5" w:rsidRDefault="008E3BE5" w:rsidP="008E3BE5">
      <w:r>
        <w:rPr>
          <w:rFonts w:hint="eastAsia"/>
        </w:rPr>
        <w:t>рідко</w:t>
      </w:r>
      <w:r>
        <w:t></w:t>
      </w:r>
      <w:r>
        <w:rPr>
          <w:rFonts w:hint="eastAsia"/>
        </w:rPr>
        <w:t>втрачають</w:t>
      </w:r>
      <w:r>
        <w:t></w:t>
      </w:r>
      <w:r>
        <w:rPr>
          <w:rFonts w:hint="eastAsia"/>
        </w:rPr>
        <w:t>граматичну</w:t>
      </w:r>
      <w:r>
        <w:t></w:t>
      </w:r>
      <w:r>
        <w:rPr>
          <w:rFonts w:hint="eastAsia"/>
        </w:rPr>
        <w:t>цілісність</w:t>
      </w:r>
      <w:r>
        <w:t></w:t>
      </w:r>
    </w:p>
    <w:p w:rsidR="008E3BE5" w:rsidRDefault="008E3BE5" w:rsidP="008E3BE5">
      <w:r>
        <w:rPr>
          <w:rFonts w:hint="eastAsia"/>
        </w:rPr>
        <w:t>Абсурд</w:t>
      </w:r>
      <w:r>
        <w:t></w:t>
      </w:r>
      <w:r>
        <w:rPr>
          <w:rFonts w:hint="eastAsia"/>
        </w:rPr>
        <w:t>на</w:t>
      </w:r>
      <w:r>
        <w:t></w:t>
      </w:r>
      <w:r>
        <w:rPr>
          <w:rFonts w:hint="eastAsia"/>
        </w:rPr>
        <w:t>комунікативному</w:t>
      </w:r>
      <w:r>
        <w:t></w:t>
      </w:r>
      <w:r>
        <w:rPr>
          <w:rFonts w:hint="eastAsia"/>
        </w:rPr>
        <w:t>рівні</w:t>
      </w:r>
      <w:r>
        <w:t></w:t>
      </w:r>
      <w:r>
        <w:rPr>
          <w:rFonts w:hint="eastAsia"/>
        </w:rPr>
        <w:t>твору</w:t>
      </w:r>
      <w:r>
        <w:t></w:t>
      </w:r>
      <w:r>
        <w:rPr>
          <w:rFonts w:hint="eastAsia"/>
        </w:rPr>
        <w:t>має</w:t>
      </w:r>
      <w:r>
        <w:t></w:t>
      </w:r>
      <w:r>
        <w:rPr>
          <w:rFonts w:hint="eastAsia"/>
        </w:rPr>
        <w:t>широке</w:t>
      </w:r>
      <w:r>
        <w:t></w:t>
      </w:r>
      <w:r>
        <w:rPr>
          <w:rFonts w:hint="eastAsia"/>
        </w:rPr>
        <w:t>коло</w:t>
      </w:r>
      <w:r>
        <w:t></w:t>
      </w:r>
      <w:r>
        <w:rPr>
          <w:rFonts w:hint="eastAsia"/>
        </w:rPr>
        <w:t>вияву</w:t>
      </w:r>
      <w:r>
        <w:t></w:t>
      </w:r>
    </w:p>
    <w:p w:rsidR="008E3BE5" w:rsidRDefault="008E3BE5" w:rsidP="008E3BE5">
      <w:r>
        <w:rPr>
          <w:rFonts w:hint="eastAsia"/>
        </w:rPr>
        <w:t>Специфіка</w:t>
      </w:r>
      <w:r>
        <w:t></w:t>
      </w:r>
      <w:r>
        <w:rPr>
          <w:rFonts w:hint="eastAsia"/>
        </w:rPr>
        <w:t>моделі</w:t>
      </w:r>
      <w:r>
        <w:t></w:t>
      </w:r>
      <w:r>
        <w:rPr>
          <w:rFonts w:hint="eastAsia"/>
        </w:rPr>
        <w:t>діалогу</w:t>
      </w:r>
      <w:r>
        <w:t></w:t>
      </w:r>
      <w:r>
        <w:t></w:t>
      </w:r>
      <w:r>
        <w:rPr>
          <w:rFonts w:hint="eastAsia"/>
        </w:rPr>
        <w:t>адресат</w:t>
      </w:r>
      <w:r>
        <w:t></w:t>
      </w:r>
      <w:r>
        <w:t></w:t>
      </w:r>
      <w:r>
        <w:t></w:t>
      </w:r>
      <w:r>
        <w:rPr>
          <w:rFonts w:hint="eastAsia"/>
        </w:rPr>
        <w:t>адресант</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персонаж</w:t>
      </w:r>
    </w:p>
    <w:p w:rsidR="008E3BE5" w:rsidRDefault="008E3BE5" w:rsidP="008E3BE5">
      <w:r>
        <w:rPr>
          <w:rFonts w:hint="eastAsia"/>
        </w:rPr>
        <w:t>не</w:t>
      </w:r>
      <w:r>
        <w:t></w:t>
      </w:r>
      <w:r>
        <w:rPr>
          <w:rFonts w:hint="eastAsia"/>
        </w:rPr>
        <w:t>знаходить</w:t>
      </w:r>
      <w:r>
        <w:t></w:t>
      </w:r>
      <w:r>
        <w:rPr>
          <w:rFonts w:hint="eastAsia"/>
        </w:rPr>
        <w:t>спільної</w:t>
      </w:r>
      <w:r>
        <w:t></w:t>
      </w:r>
      <w:r>
        <w:rPr>
          <w:rFonts w:hint="eastAsia"/>
        </w:rPr>
        <w:t>мови</w:t>
      </w:r>
      <w:r>
        <w:t></w:t>
      </w:r>
      <w:r>
        <w:rPr>
          <w:rFonts w:hint="eastAsia"/>
        </w:rPr>
        <w:t>навіть</w:t>
      </w:r>
      <w:r>
        <w:t></w:t>
      </w:r>
      <w:r>
        <w:rPr>
          <w:rFonts w:hint="eastAsia"/>
        </w:rPr>
        <w:t>із</w:t>
      </w:r>
      <w:r>
        <w:t></w:t>
      </w:r>
      <w:r>
        <w:rPr>
          <w:rFonts w:hint="eastAsia"/>
        </w:rPr>
        <w:t>собою</w:t>
      </w:r>
      <w:r>
        <w:t></w:t>
      </w:r>
      <w:r>
        <w:t></w:t>
      </w:r>
      <w:r>
        <w:t></w:t>
      </w:r>
      <w:r>
        <w:rPr>
          <w:rFonts w:hint="eastAsia"/>
        </w:rPr>
        <w:t>Зробили</w:t>
      </w:r>
      <w:r>
        <w:t></w:t>
      </w:r>
      <w:r>
        <w:rPr>
          <w:rFonts w:hint="eastAsia"/>
        </w:rPr>
        <w:t>з</w:t>
      </w:r>
      <w:r>
        <w:t></w:t>
      </w:r>
      <w:r>
        <w:rPr>
          <w:rFonts w:hint="eastAsia"/>
        </w:rPr>
        <w:t>України</w:t>
      </w:r>
      <w:r>
        <w:t></w:t>
      </w:r>
    </w:p>
    <w:p w:rsidR="008E3BE5" w:rsidRDefault="008E3BE5" w:rsidP="008E3BE5">
      <w:r>
        <w:rPr>
          <w:rFonts w:hint="eastAsia"/>
        </w:rPr>
        <w:t>О</w:t>
      </w:r>
      <w:r>
        <w:t></w:t>
      </w:r>
      <w:r>
        <w:t></w:t>
      </w:r>
      <w:r>
        <w:rPr>
          <w:rFonts w:hint="eastAsia"/>
        </w:rPr>
        <w:t>Стусенка</w:t>
      </w:r>
      <w:r>
        <w:t></w:t>
      </w:r>
      <w:r>
        <w:t></w:t>
      </w:r>
      <w:r>
        <w:t></w:t>
      </w:r>
      <w:r>
        <w:rPr>
          <w:rFonts w:hint="eastAsia"/>
        </w:rPr>
        <w:t>Димедрол</w:t>
      </w:r>
      <w:r>
        <w:t></w:t>
      </w:r>
      <w:r>
        <w:t></w:t>
      </w:r>
      <w:r>
        <w:rPr>
          <w:rFonts w:hint="eastAsia"/>
        </w:rPr>
        <w:t>Іздрика</w:t>
      </w:r>
      <w:r>
        <w:t></w:t>
      </w:r>
      <w:r>
        <w:t></w:t>
      </w:r>
      <w:r>
        <w:t></w:t>
      </w:r>
      <w:r>
        <w:rPr>
          <w:rFonts w:hint="eastAsia"/>
        </w:rPr>
        <w:t>На</w:t>
      </w:r>
      <w:r>
        <w:t></w:t>
      </w:r>
      <w:r>
        <w:rPr>
          <w:rFonts w:hint="eastAsia"/>
        </w:rPr>
        <w:t>шаблонність</w:t>
      </w:r>
      <w:r>
        <w:t></w:t>
      </w:r>
      <w:r>
        <w:rPr>
          <w:rFonts w:hint="eastAsia"/>
        </w:rPr>
        <w:t>суспільної</w:t>
      </w:r>
      <w:r>
        <w:t></w:t>
      </w:r>
      <w:r>
        <w:rPr>
          <w:rFonts w:hint="eastAsia"/>
        </w:rPr>
        <w:t>думки</w:t>
      </w:r>
      <w:r>
        <w:t></w:t>
      </w:r>
      <w:r>
        <w:rPr>
          <w:rFonts w:hint="eastAsia"/>
        </w:rPr>
        <w:t>вказує</w:t>
      </w:r>
    </w:p>
    <w:p w:rsidR="008E3BE5" w:rsidRDefault="008E3BE5" w:rsidP="008E3BE5">
      <w:r>
        <w:rPr>
          <w:rFonts w:hint="eastAsia"/>
        </w:rPr>
        <w:t>застосування</w:t>
      </w:r>
      <w:r>
        <w:t></w:t>
      </w:r>
      <w:r>
        <w:rPr>
          <w:rFonts w:hint="eastAsia"/>
        </w:rPr>
        <w:t>суспільних</w:t>
      </w:r>
      <w:r>
        <w:t></w:t>
      </w:r>
      <w:r>
        <w:rPr>
          <w:rFonts w:hint="eastAsia"/>
        </w:rPr>
        <w:t>шаблонів</w:t>
      </w:r>
      <w:r>
        <w:t></w:t>
      </w:r>
      <w:r>
        <w:rPr>
          <w:rFonts w:hint="eastAsia"/>
        </w:rPr>
        <w:t>у</w:t>
      </w:r>
      <w:r>
        <w:t></w:t>
      </w:r>
      <w:r>
        <w:rPr>
          <w:rFonts w:hint="eastAsia"/>
        </w:rPr>
        <w:t>мовленні</w:t>
      </w:r>
      <w:r>
        <w:t></w:t>
      </w:r>
      <w:r>
        <w:rPr>
          <w:rFonts w:hint="eastAsia"/>
        </w:rPr>
        <w:t>персонажів</w:t>
      </w:r>
      <w:r>
        <w:t></w:t>
      </w:r>
      <w:r>
        <w:rPr>
          <w:rFonts w:hint="eastAsia"/>
        </w:rPr>
        <w:t>з</w:t>
      </w:r>
    </w:p>
    <w:p w:rsidR="008E3BE5" w:rsidRDefault="008E3BE5" w:rsidP="008E3BE5">
      <w:r>
        <w:rPr>
          <w:rFonts w:hint="eastAsia"/>
        </w:rPr>
        <w:t>непередбачуваною</w:t>
      </w:r>
      <w:r>
        <w:t></w:t>
      </w:r>
      <w:r>
        <w:rPr>
          <w:rFonts w:hint="eastAsia"/>
        </w:rPr>
        <w:t>метою</w:t>
      </w:r>
      <w:r>
        <w:t></w:t>
      </w:r>
      <w:r>
        <w:rPr>
          <w:rFonts w:hint="eastAsia"/>
        </w:rPr>
        <w:t>або</w:t>
      </w:r>
      <w:r>
        <w:t></w:t>
      </w:r>
      <w:r>
        <w:rPr>
          <w:rFonts w:hint="eastAsia"/>
        </w:rPr>
        <w:t>наслідками</w:t>
      </w:r>
      <w:r>
        <w:t></w:t>
      </w:r>
      <w:r>
        <w:t></w:t>
      </w:r>
      <w:r>
        <w:t></w:t>
      </w:r>
      <w:r>
        <w:rPr>
          <w:rFonts w:hint="eastAsia"/>
        </w:rPr>
        <w:t>Запис</w:t>
      </w:r>
      <w:r>
        <w:t></w:t>
      </w:r>
      <w:r>
        <w:rPr>
          <w:rFonts w:hint="eastAsia"/>
        </w:rPr>
        <w:t>про</w:t>
      </w:r>
      <w:r>
        <w:t></w:t>
      </w:r>
      <w:r>
        <w:rPr>
          <w:rFonts w:hint="eastAsia"/>
        </w:rPr>
        <w:t>те</w:t>
      </w:r>
      <w:r>
        <w:t></w:t>
      </w:r>
      <w:r>
        <w:t></w:t>
      </w:r>
      <w:r>
        <w:rPr>
          <w:rFonts w:hint="eastAsia"/>
        </w:rPr>
        <w:t>як</w:t>
      </w:r>
      <w:r>
        <w:t></w:t>
      </w:r>
      <w:r>
        <w:rPr>
          <w:rFonts w:hint="eastAsia"/>
        </w:rPr>
        <w:t>один</w:t>
      </w:r>
      <w:r>
        <w:t></w:t>
      </w:r>
      <w:r>
        <w:rPr>
          <w:rFonts w:hint="eastAsia"/>
        </w:rPr>
        <w:t>хлопець</w:t>
      </w:r>
    </w:p>
    <w:p w:rsidR="008E3BE5" w:rsidRDefault="008E3BE5" w:rsidP="008E3BE5">
      <w:r>
        <w:rPr>
          <w:rFonts w:hint="eastAsia"/>
        </w:rPr>
        <w:t>закохався</w:t>
      </w:r>
      <w:r>
        <w:t></w:t>
      </w:r>
      <w:r>
        <w:rPr>
          <w:rFonts w:hint="eastAsia"/>
        </w:rPr>
        <w:t>в</w:t>
      </w:r>
      <w:r>
        <w:t></w:t>
      </w:r>
      <w:r>
        <w:rPr>
          <w:rFonts w:hint="eastAsia"/>
        </w:rPr>
        <w:t>товстуху</w:t>
      </w:r>
      <w:r>
        <w:t></w:t>
      </w:r>
      <w:r>
        <w:t></w:t>
      </w:r>
      <w:r>
        <w:rPr>
          <w:rFonts w:hint="eastAsia"/>
        </w:rPr>
        <w:t>О</w:t>
      </w:r>
      <w:r>
        <w:t></w:t>
      </w:r>
      <w:r>
        <w:t></w:t>
      </w:r>
      <w:r>
        <w:rPr>
          <w:rFonts w:hint="eastAsia"/>
        </w:rPr>
        <w:t>Романенка</w:t>
      </w:r>
      <w:r>
        <w:t></w:t>
      </w:r>
      <w:r>
        <w:t></w:t>
      </w:r>
      <w:r>
        <w:t></w:t>
      </w:r>
      <w:r>
        <w:rPr>
          <w:rFonts w:hint="eastAsia"/>
        </w:rPr>
        <w:t>Розумна</w:t>
      </w:r>
      <w:r>
        <w:t></w:t>
      </w:r>
      <w:r>
        <w:rPr>
          <w:rFonts w:hint="eastAsia"/>
        </w:rPr>
        <w:t>Марійка</w:t>
      </w:r>
      <w:r>
        <w:t></w:t>
      </w:r>
      <w:r>
        <w:t></w:t>
      </w:r>
      <w:r>
        <w:rPr>
          <w:rFonts w:hint="eastAsia"/>
        </w:rPr>
        <w:t>О</w:t>
      </w:r>
      <w:r>
        <w:t></w:t>
      </w:r>
      <w:r>
        <w:t></w:t>
      </w:r>
      <w:r>
        <w:rPr>
          <w:rFonts w:hint="eastAsia"/>
        </w:rPr>
        <w:t>Шинкаренка</w:t>
      </w:r>
      <w:r>
        <w:t></w:t>
      </w:r>
      <w:r>
        <w:t></w:t>
      </w:r>
    </w:p>
    <w:p w:rsidR="008E3BE5" w:rsidRDefault="008E3BE5" w:rsidP="008E3BE5">
      <w:r>
        <w:rPr>
          <w:rFonts w:hint="eastAsia"/>
        </w:rPr>
        <w:t>Також</w:t>
      </w:r>
      <w:r>
        <w:t></w:t>
      </w:r>
      <w:r>
        <w:rPr>
          <w:rFonts w:hint="eastAsia"/>
        </w:rPr>
        <w:t>досить</w:t>
      </w:r>
      <w:r>
        <w:t></w:t>
      </w:r>
      <w:r>
        <w:rPr>
          <w:rFonts w:hint="eastAsia"/>
        </w:rPr>
        <w:t>часто</w:t>
      </w:r>
      <w:r>
        <w:t></w:t>
      </w:r>
      <w:r>
        <w:rPr>
          <w:rFonts w:hint="eastAsia"/>
        </w:rPr>
        <w:t>комунікація</w:t>
      </w:r>
      <w:r>
        <w:t></w:t>
      </w:r>
      <w:r>
        <w:rPr>
          <w:rFonts w:hint="eastAsia"/>
        </w:rPr>
        <w:t>в</w:t>
      </w:r>
      <w:r>
        <w:t></w:t>
      </w:r>
      <w:r>
        <w:rPr>
          <w:rFonts w:hint="eastAsia"/>
        </w:rPr>
        <w:t>сучасній</w:t>
      </w:r>
      <w:r>
        <w:t></w:t>
      </w:r>
      <w:r>
        <w:rPr>
          <w:rFonts w:hint="eastAsia"/>
        </w:rPr>
        <w:t>новелі</w:t>
      </w:r>
      <w:r>
        <w:t></w:t>
      </w:r>
      <w:r>
        <w:rPr>
          <w:rFonts w:hint="eastAsia"/>
        </w:rPr>
        <w:t>виступає</w:t>
      </w:r>
      <w:r>
        <w:t></w:t>
      </w:r>
      <w:r>
        <w:rPr>
          <w:rFonts w:hint="eastAsia"/>
        </w:rPr>
        <w:t>виразником</w:t>
      </w:r>
    </w:p>
    <w:p w:rsidR="008E3BE5" w:rsidRDefault="008E3BE5" w:rsidP="008E3BE5">
      <w:r>
        <w:rPr>
          <w:rFonts w:hint="eastAsia"/>
        </w:rPr>
        <w:t>проблеми</w:t>
      </w:r>
      <w:r>
        <w:t></w:t>
      </w:r>
      <w:r>
        <w:rPr>
          <w:rFonts w:hint="eastAsia"/>
        </w:rPr>
        <w:t>твору</w:t>
      </w:r>
      <w:r>
        <w:t></w:t>
      </w:r>
      <w:r>
        <w:rPr>
          <w:rFonts w:hint="eastAsia"/>
        </w:rPr>
        <w:t>і</w:t>
      </w:r>
      <w:r>
        <w:t></w:t>
      </w:r>
      <w:r>
        <w:t></w:t>
      </w:r>
      <w:r>
        <w:rPr>
          <w:rFonts w:hint="eastAsia"/>
        </w:rPr>
        <w:t>що</w:t>
      </w:r>
      <w:r>
        <w:t></w:t>
      </w:r>
      <w:r>
        <w:rPr>
          <w:rFonts w:hint="eastAsia"/>
        </w:rPr>
        <w:t>характерно</w:t>
      </w:r>
      <w:r>
        <w:t></w:t>
      </w:r>
      <w:r>
        <w:t></w:t>
      </w:r>
      <w:r>
        <w:rPr>
          <w:rFonts w:hint="eastAsia"/>
        </w:rPr>
        <w:t>здебільшого</w:t>
      </w:r>
      <w:r>
        <w:t></w:t>
      </w:r>
      <w:r>
        <w:rPr>
          <w:rFonts w:hint="eastAsia"/>
        </w:rPr>
        <w:t>не</w:t>
      </w:r>
      <w:r>
        <w:t></w:t>
      </w:r>
      <w:r>
        <w:rPr>
          <w:rFonts w:hint="eastAsia"/>
        </w:rPr>
        <w:t>має</w:t>
      </w:r>
      <w:r>
        <w:t></w:t>
      </w:r>
      <w:r>
        <w:rPr>
          <w:rFonts w:hint="eastAsia"/>
        </w:rPr>
        <w:t>у</w:t>
      </w:r>
      <w:r>
        <w:t></w:t>
      </w:r>
      <w:r>
        <w:rPr>
          <w:rFonts w:hint="eastAsia"/>
        </w:rPr>
        <w:t>тексті</w:t>
      </w:r>
      <w:r>
        <w:t></w:t>
      </w:r>
      <w:r>
        <w:rPr>
          <w:rFonts w:hint="eastAsia"/>
        </w:rPr>
        <w:t>вирішення</w:t>
      </w:r>
    </w:p>
    <w:p w:rsidR="008E3BE5" w:rsidRDefault="008E3BE5" w:rsidP="008E3BE5">
      <w:r>
        <w:t></w:t>
      </w:r>
      <w:r>
        <w:t></w:t>
      </w:r>
      <w:r>
        <w:rPr>
          <w:rFonts w:hint="eastAsia"/>
        </w:rPr>
        <w:t>Сумний</w:t>
      </w:r>
      <w:r>
        <w:t></w:t>
      </w:r>
      <w:r>
        <w:rPr>
          <w:rFonts w:hint="eastAsia"/>
        </w:rPr>
        <w:t>анекдот</w:t>
      </w:r>
      <w:r>
        <w:t></w:t>
      </w:r>
      <w:r>
        <w:rPr>
          <w:rFonts w:hint="eastAsia"/>
        </w:rPr>
        <w:t>про</w:t>
      </w:r>
      <w:r>
        <w:t></w:t>
      </w:r>
      <w:r>
        <w:rPr>
          <w:rFonts w:hint="eastAsia"/>
        </w:rPr>
        <w:t>філософію</w:t>
      </w:r>
      <w:r>
        <w:t></w:t>
      </w:r>
      <w:r>
        <w:t></w:t>
      </w:r>
      <w:r>
        <w:rPr>
          <w:rFonts w:hint="eastAsia"/>
        </w:rPr>
        <w:t>завдяки</w:t>
      </w:r>
      <w:r>
        <w:t></w:t>
      </w:r>
      <w:r>
        <w:rPr>
          <w:rFonts w:hint="eastAsia"/>
        </w:rPr>
        <w:t>якому</w:t>
      </w:r>
      <w:r>
        <w:t></w:t>
      </w:r>
      <w:r>
        <w:rPr>
          <w:rFonts w:hint="eastAsia"/>
        </w:rPr>
        <w:t>читач</w:t>
      </w:r>
      <w:r>
        <w:t></w:t>
      </w:r>
      <w:r>
        <w:rPr>
          <w:rFonts w:hint="eastAsia"/>
        </w:rPr>
        <w:t>має</w:t>
      </w:r>
      <w:r>
        <w:t></w:t>
      </w:r>
      <w:r>
        <w:rPr>
          <w:rFonts w:hint="eastAsia"/>
        </w:rPr>
        <w:t>змогу</w:t>
      </w:r>
      <w:r>
        <w:t></w:t>
      </w:r>
      <w:r>
        <w:rPr>
          <w:rFonts w:hint="eastAsia"/>
        </w:rPr>
        <w:t>зрозуміти</w:t>
      </w:r>
      <w:r>
        <w:t></w:t>
      </w:r>
    </w:p>
    <w:p w:rsidR="008E3BE5" w:rsidRDefault="008E3BE5" w:rsidP="008E3BE5">
      <w:r>
        <w:rPr>
          <w:rFonts w:hint="eastAsia"/>
        </w:rPr>
        <w:t>що</w:t>
      </w:r>
      <w:r>
        <w:t></w:t>
      </w:r>
      <w:r>
        <w:rPr>
          <w:rFonts w:hint="eastAsia"/>
        </w:rPr>
        <w:t>за</w:t>
      </w:r>
      <w:r>
        <w:t></w:t>
      </w:r>
      <w:r>
        <w:rPr>
          <w:rFonts w:hint="eastAsia"/>
        </w:rPr>
        <w:t>нафіг</w:t>
      </w:r>
      <w:r>
        <w:t></w:t>
      </w:r>
      <w:r>
        <w:t></w:t>
      </w:r>
      <w:r>
        <w:rPr>
          <w:rFonts w:hint="eastAsia"/>
        </w:rPr>
        <w:t>О</w:t>
      </w:r>
      <w:r>
        <w:t></w:t>
      </w:r>
      <w:r>
        <w:t></w:t>
      </w:r>
      <w:r>
        <w:rPr>
          <w:rFonts w:hint="eastAsia"/>
        </w:rPr>
        <w:t>Романенка</w:t>
      </w:r>
      <w:r>
        <w:t></w:t>
      </w:r>
      <w:r>
        <w:t></w:t>
      </w:r>
      <w:r>
        <w:t></w:t>
      </w:r>
      <w:r>
        <w:rPr>
          <w:rFonts w:hint="eastAsia"/>
        </w:rPr>
        <w:t>Подорож</w:t>
      </w:r>
      <w:r>
        <w:t></w:t>
      </w:r>
      <w:r>
        <w:t></w:t>
      </w:r>
      <w:r>
        <w:rPr>
          <w:rFonts w:hint="eastAsia"/>
        </w:rPr>
        <w:t>і</w:t>
      </w:r>
      <w:r>
        <w:t></w:t>
      </w:r>
      <w:r>
        <w:t></w:t>
      </w:r>
      <w:r>
        <w:rPr>
          <w:rFonts w:hint="eastAsia"/>
        </w:rPr>
        <w:t>Щасливий</w:t>
      </w:r>
      <w:r>
        <w:t></w:t>
      </w:r>
      <w:r>
        <w:rPr>
          <w:rFonts w:hint="eastAsia"/>
        </w:rPr>
        <w:t>порятунок</w:t>
      </w:r>
      <w:r>
        <w:t></w:t>
      </w:r>
    </w:p>
    <w:p w:rsidR="008E3BE5" w:rsidRDefault="008E3BE5" w:rsidP="008E3BE5">
      <w:r>
        <w:rPr>
          <w:rFonts w:hint="eastAsia"/>
        </w:rPr>
        <w:t>О</w:t>
      </w:r>
      <w:r>
        <w:t></w:t>
      </w:r>
      <w:r>
        <w:t></w:t>
      </w:r>
      <w:r>
        <w:rPr>
          <w:rFonts w:hint="eastAsia"/>
        </w:rPr>
        <w:t>Коцарева</w:t>
      </w:r>
      <w:r>
        <w:t></w:t>
      </w:r>
      <w:r>
        <w:t></w:t>
      </w:r>
      <w:r>
        <w:t></w:t>
      </w:r>
      <w:r>
        <w:rPr>
          <w:rFonts w:hint="eastAsia"/>
        </w:rPr>
        <w:t>Псевдошекспірівський</w:t>
      </w:r>
      <w:r>
        <w:t></w:t>
      </w:r>
      <w:r>
        <w:rPr>
          <w:rFonts w:hint="eastAsia"/>
        </w:rPr>
        <w:t>стиль</w:t>
      </w:r>
      <w:r>
        <w:t></w:t>
      </w:r>
      <w:r>
        <w:rPr>
          <w:rFonts w:hint="eastAsia"/>
        </w:rPr>
        <w:t>побудови</w:t>
      </w:r>
      <w:r>
        <w:t></w:t>
      </w:r>
      <w:r>
        <w:rPr>
          <w:rFonts w:hint="eastAsia"/>
        </w:rPr>
        <w:t>діалогу</w:t>
      </w:r>
      <w:r>
        <w:t></w:t>
      </w:r>
      <w:r>
        <w:rPr>
          <w:rFonts w:hint="eastAsia"/>
        </w:rPr>
        <w:t>виявляється</w:t>
      </w:r>
      <w:r>
        <w:t></w:t>
      </w:r>
      <w:r>
        <w:rPr>
          <w:rFonts w:hint="eastAsia"/>
        </w:rPr>
        <w:t>в</w:t>
      </w:r>
    </w:p>
    <w:p w:rsidR="008E3BE5" w:rsidRDefault="008E3BE5" w:rsidP="008E3BE5">
      <w:r>
        <w:rPr>
          <w:rFonts w:hint="eastAsia"/>
        </w:rPr>
        <w:t>імітуванні</w:t>
      </w:r>
      <w:r>
        <w:t></w:t>
      </w:r>
      <w:r>
        <w:rPr>
          <w:rFonts w:hint="eastAsia"/>
        </w:rPr>
        <w:t>шекспірівського</w:t>
      </w:r>
      <w:r>
        <w:t></w:t>
      </w:r>
      <w:r>
        <w:rPr>
          <w:rFonts w:hint="eastAsia"/>
        </w:rPr>
        <w:t>стилю</w:t>
      </w:r>
      <w:r>
        <w:t></w:t>
      </w:r>
      <w:r>
        <w:rPr>
          <w:rFonts w:hint="eastAsia"/>
        </w:rPr>
        <w:t>мовцями</w:t>
      </w:r>
      <w:r>
        <w:t></w:t>
      </w:r>
      <w:r>
        <w:t></w:t>
      </w:r>
      <w:r>
        <w:rPr>
          <w:rFonts w:hint="eastAsia"/>
        </w:rPr>
        <w:t>ритм</w:t>
      </w:r>
      <w:r>
        <w:t></w:t>
      </w:r>
      <w:r>
        <w:t></w:t>
      </w:r>
      <w:r>
        <w:rPr>
          <w:rFonts w:hint="eastAsia"/>
        </w:rPr>
        <w:t>образи</w:t>
      </w:r>
      <w:r>
        <w:t></w:t>
      </w:r>
      <w:r>
        <w:t></w:t>
      </w:r>
      <w:r>
        <w:rPr>
          <w:rFonts w:hint="eastAsia"/>
        </w:rPr>
        <w:t>пафос</w:t>
      </w:r>
      <w:r>
        <w:t></w:t>
      </w:r>
      <w:r>
        <w:t></w:t>
      </w:r>
    </w:p>
    <w:p w:rsidR="008E3BE5" w:rsidRDefault="008E3BE5" w:rsidP="008E3BE5">
      <w:r>
        <w:rPr>
          <w:rFonts w:hint="eastAsia"/>
        </w:rPr>
        <w:t>підсиленого</w:t>
      </w:r>
      <w:r>
        <w:t></w:t>
      </w:r>
      <w:r>
        <w:rPr>
          <w:rFonts w:hint="eastAsia"/>
        </w:rPr>
        <w:t>невідповідним</w:t>
      </w:r>
      <w:r>
        <w:t></w:t>
      </w:r>
      <w:r>
        <w:rPr>
          <w:rFonts w:hint="eastAsia"/>
        </w:rPr>
        <w:t>часом</w:t>
      </w:r>
      <w:r>
        <w:t></w:t>
      </w:r>
      <w:r>
        <w:rPr>
          <w:rFonts w:hint="eastAsia"/>
        </w:rPr>
        <w:t>і</w:t>
      </w:r>
      <w:r>
        <w:t></w:t>
      </w:r>
      <w:r>
        <w:rPr>
          <w:rFonts w:hint="eastAsia"/>
        </w:rPr>
        <w:t>місцем</w:t>
      </w:r>
      <w:r>
        <w:t></w:t>
      </w:r>
      <w:r>
        <w:rPr>
          <w:rFonts w:hint="eastAsia"/>
        </w:rPr>
        <w:t>ведення</w:t>
      </w:r>
      <w:r>
        <w:t></w:t>
      </w:r>
      <w:r>
        <w:rPr>
          <w:rFonts w:hint="eastAsia"/>
        </w:rPr>
        <w:t>діалогу</w:t>
      </w:r>
      <w:r>
        <w:t></w:t>
      </w:r>
      <w:r>
        <w:t></w:t>
      </w:r>
      <w:r>
        <w:rPr>
          <w:rFonts w:hint="eastAsia"/>
        </w:rPr>
        <w:t>негероїчними</w:t>
      </w:r>
    </w:p>
    <w:p w:rsidR="008E3BE5" w:rsidRDefault="008E3BE5" w:rsidP="008E3BE5">
      <w:r>
        <w:rPr>
          <w:rFonts w:hint="eastAsia"/>
        </w:rPr>
        <w:t>персонажами</w:t>
      </w:r>
      <w:r>
        <w:t></w:t>
      </w:r>
      <w:r>
        <w:rPr>
          <w:rFonts w:hint="eastAsia"/>
        </w:rPr>
        <w:t>і</w:t>
      </w:r>
      <w:r>
        <w:t></w:t>
      </w:r>
      <w:r>
        <w:rPr>
          <w:rFonts w:hint="eastAsia"/>
        </w:rPr>
        <w:t>предметом</w:t>
      </w:r>
      <w:r>
        <w:t></w:t>
      </w:r>
      <w:r>
        <w:rPr>
          <w:rFonts w:hint="eastAsia"/>
        </w:rPr>
        <w:t>розмови</w:t>
      </w:r>
      <w:r>
        <w:t></w:t>
      </w:r>
      <w:r>
        <w:t></w:t>
      </w:r>
      <w:r>
        <w:rPr>
          <w:rFonts w:hint="eastAsia"/>
        </w:rPr>
        <w:t>що</w:t>
      </w:r>
      <w:r>
        <w:t></w:t>
      </w:r>
      <w:r>
        <w:rPr>
          <w:rFonts w:hint="eastAsia"/>
        </w:rPr>
        <w:t>лише</w:t>
      </w:r>
      <w:r>
        <w:t></w:t>
      </w:r>
      <w:r>
        <w:rPr>
          <w:rFonts w:hint="eastAsia"/>
        </w:rPr>
        <w:t>збільшує</w:t>
      </w:r>
      <w:r>
        <w:t></w:t>
      </w:r>
      <w:r>
        <w:rPr>
          <w:rFonts w:hint="eastAsia"/>
        </w:rPr>
        <w:t>ефект</w:t>
      </w:r>
      <w:r>
        <w:t></w:t>
      </w:r>
      <w:r>
        <w:rPr>
          <w:rFonts w:hint="eastAsia"/>
        </w:rPr>
        <w:t>абсурду</w:t>
      </w:r>
    </w:p>
    <w:p w:rsidR="008E3BE5" w:rsidRDefault="008E3BE5" w:rsidP="008E3BE5">
      <w:r>
        <w:t></w:t>
      </w:r>
      <w:r>
        <w:t></w:t>
      </w:r>
      <w:r>
        <w:rPr>
          <w:rFonts w:hint="eastAsia"/>
        </w:rPr>
        <w:t>Міркування</w:t>
      </w:r>
      <w:r>
        <w:t></w:t>
      </w:r>
      <w:r>
        <w:t></w:t>
      </w:r>
      <w:r>
        <w:rPr>
          <w:rFonts w:hint="eastAsia"/>
        </w:rPr>
        <w:t>О</w:t>
      </w:r>
      <w:r>
        <w:t></w:t>
      </w:r>
      <w:r>
        <w:t></w:t>
      </w:r>
      <w:r>
        <w:rPr>
          <w:rFonts w:hint="eastAsia"/>
        </w:rPr>
        <w:t>Шинкаренка</w:t>
      </w:r>
      <w:r>
        <w:t></w:t>
      </w:r>
      <w:r>
        <w:t></w:t>
      </w:r>
      <w:r>
        <w:t></w:t>
      </w:r>
      <w:r>
        <w:rPr>
          <w:rFonts w:hint="eastAsia"/>
        </w:rPr>
        <w:t>Димедрол</w:t>
      </w:r>
      <w:r>
        <w:t></w:t>
      </w:r>
      <w:r>
        <w:t></w:t>
      </w:r>
      <w:r>
        <w:rPr>
          <w:rFonts w:hint="eastAsia"/>
        </w:rPr>
        <w:t>Іздрика</w:t>
      </w:r>
      <w:r>
        <w:t></w:t>
      </w:r>
      <w:r>
        <w:t></w:t>
      </w:r>
      <w:r>
        <w:t></w:t>
      </w:r>
      <w:r>
        <w:rPr>
          <w:rFonts w:hint="eastAsia"/>
        </w:rPr>
        <w:t>Також</w:t>
      </w:r>
      <w:r>
        <w:t></w:t>
      </w:r>
      <w:r>
        <w:rPr>
          <w:rFonts w:hint="eastAsia"/>
        </w:rPr>
        <w:t>у</w:t>
      </w:r>
      <w:r>
        <w:t></w:t>
      </w:r>
      <w:r>
        <w:rPr>
          <w:rFonts w:hint="eastAsia"/>
        </w:rPr>
        <w:t>новелі</w:t>
      </w:r>
      <w:r>
        <w:t></w:t>
      </w:r>
      <w:r>
        <w:rPr>
          <w:rFonts w:hint="eastAsia"/>
        </w:rPr>
        <w:t>наявна</w:t>
      </w:r>
    </w:p>
    <w:p w:rsidR="008E3BE5" w:rsidRDefault="008E3BE5" w:rsidP="008E3BE5">
      <w:r>
        <w:rPr>
          <w:rFonts w:hint="eastAsia"/>
        </w:rPr>
        <w:t>популярна</w:t>
      </w:r>
      <w:r>
        <w:t></w:t>
      </w:r>
      <w:r>
        <w:rPr>
          <w:rFonts w:hint="eastAsia"/>
        </w:rPr>
        <w:t>в</w:t>
      </w:r>
      <w:r>
        <w:t></w:t>
      </w:r>
      <w:r>
        <w:rPr>
          <w:rFonts w:hint="eastAsia"/>
        </w:rPr>
        <w:t>абсурдистьких</w:t>
      </w:r>
      <w:r>
        <w:t></w:t>
      </w:r>
      <w:r>
        <w:rPr>
          <w:rFonts w:hint="eastAsia"/>
        </w:rPr>
        <w:t>текстах</w:t>
      </w:r>
      <w:r>
        <w:t></w:t>
      </w:r>
      <w:r>
        <w:rPr>
          <w:rFonts w:hint="eastAsia"/>
        </w:rPr>
        <w:t>модель</w:t>
      </w:r>
      <w:r>
        <w:t></w:t>
      </w:r>
      <w:r>
        <w:rPr>
          <w:rFonts w:hint="eastAsia"/>
        </w:rPr>
        <w:t>спілкування</w:t>
      </w:r>
      <w:r>
        <w:t></w:t>
      </w:r>
      <w:r>
        <w:rPr>
          <w:rFonts w:hint="eastAsia"/>
        </w:rPr>
        <w:t>–</w:t>
      </w:r>
      <w:r>
        <w:t></w:t>
      </w:r>
      <w:r>
        <w:rPr>
          <w:rFonts w:hint="eastAsia"/>
        </w:rPr>
        <w:t>прийом</w:t>
      </w:r>
      <w:r>
        <w:t></w:t>
      </w:r>
      <w:r>
        <w:rPr>
          <w:rFonts w:hint="eastAsia"/>
        </w:rPr>
        <w:t>публічного</w:t>
      </w:r>
    </w:p>
    <w:p w:rsidR="008E3BE5" w:rsidRDefault="008E3BE5" w:rsidP="008E3BE5">
      <w:r>
        <w:rPr>
          <w:rFonts w:hint="eastAsia"/>
        </w:rPr>
        <w:t>допиту</w:t>
      </w:r>
      <w:r>
        <w:t></w:t>
      </w:r>
      <w:r>
        <w:t></w:t>
      </w:r>
      <w:r>
        <w:rPr>
          <w:rFonts w:hint="eastAsia"/>
        </w:rPr>
        <w:t>яка</w:t>
      </w:r>
      <w:r>
        <w:t></w:t>
      </w:r>
      <w:r>
        <w:rPr>
          <w:rFonts w:hint="eastAsia"/>
        </w:rPr>
        <w:t>розкриває</w:t>
      </w:r>
      <w:r>
        <w:t></w:t>
      </w:r>
      <w:r>
        <w:rPr>
          <w:rFonts w:hint="eastAsia"/>
        </w:rPr>
        <w:t>негативну</w:t>
      </w:r>
      <w:r>
        <w:t></w:t>
      </w:r>
      <w:r>
        <w:rPr>
          <w:rFonts w:hint="eastAsia"/>
        </w:rPr>
        <w:t>суть</w:t>
      </w:r>
      <w:r>
        <w:t></w:t>
      </w:r>
      <w:r>
        <w:rPr>
          <w:rFonts w:hint="eastAsia"/>
        </w:rPr>
        <w:t>тоталітарного</w:t>
      </w:r>
      <w:r>
        <w:t></w:t>
      </w:r>
      <w:r>
        <w:rPr>
          <w:rFonts w:hint="eastAsia"/>
        </w:rPr>
        <w:t>суспільства</w:t>
      </w:r>
      <w:r>
        <w:t></w:t>
      </w:r>
      <w:r>
        <w:t></w:t>
      </w:r>
      <w:r>
        <w:t></w:t>
      </w:r>
      <w:r>
        <w:t></w:t>
      </w:r>
      <w:r>
        <w:rPr>
          <w:rFonts w:hint="eastAsia"/>
        </w:rPr>
        <w:t>І</w:t>
      </w:r>
      <w:r>
        <w:t></w:t>
      </w:r>
      <w:r>
        <w:rPr>
          <w:rFonts w:hint="eastAsia"/>
        </w:rPr>
        <w:t>навіть</w:t>
      </w:r>
    </w:p>
    <w:p w:rsidR="008E3BE5" w:rsidRDefault="008E3BE5" w:rsidP="008E3BE5">
      <w:r>
        <w:rPr>
          <w:rFonts w:hint="eastAsia"/>
        </w:rPr>
        <w:t>трішки</w:t>
      </w:r>
      <w:r>
        <w:t></w:t>
      </w:r>
      <w:r>
        <w:rPr>
          <w:rFonts w:hint="eastAsia"/>
        </w:rPr>
        <w:t>про</w:t>
      </w:r>
      <w:r>
        <w:t></w:t>
      </w:r>
      <w:r>
        <w:rPr>
          <w:rFonts w:hint="eastAsia"/>
        </w:rPr>
        <w:t>те</w:t>
      </w:r>
      <w:r>
        <w:t></w:t>
      </w:r>
      <w:r>
        <w:t></w:t>
      </w:r>
      <w:r>
        <w:rPr>
          <w:rFonts w:hint="eastAsia"/>
        </w:rPr>
        <w:t>як</w:t>
      </w:r>
      <w:r>
        <w:t></w:t>
      </w:r>
      <w:r>
        <w:rPr>
          <w:rFonts w:hint="eastAsia"/>
        </w:rPr>
        <w:t>до</w:t>
      </w:r>
      <w:r>
        <w:t></w:t>
      </w:r>
      <w:r>
        <w:rPr>
          <w:rFonts w:hint="eastAsia"/>
        </w:rPr>
        <w:t>клубу</w:t>
      </w:r>
      <w:r>
        <w:t></w:t>
      </w:r>
      <w:r>
        <w:rPr>
          <w:rFonts w:hint="eastAsia"/>
        </w:rPr>
        <w:t>обраних</w:t>
      </w:r>
      <w:r>
        <w:t></w:t>
      </w:r>
      <w:r>
        <w:rPr>
          <w:rFonts w:hint="eastAsia"/>
        </w:rPr>
        <w:t>людей</w:t>
      </w:r>
      <w:r>
        <w:t></w:t>
      </w:r>
      <w:r>
        <w:rPr>
          <w:rFonts w:hint="eastAsia"/>
        </w:rPr>
        <w:t>зарахували</w:t>
      </w:r>
      <w:r>
        <w:t></w:t>
      </w:r>
      <w:r>
        <w:rPr>
          <w:rFonts w:hint="eastAsia"/>
        </w:rPr>
        <w:t>необраного</w:t>
      </w:r>
      <w:r>
        <w:t></w:t>
      </w:r>
      <w:r>
        <w:rPr>
          <w:rFonts w:hint="eastAsia"/>
        </w:rPr>
        <w:t>і</w:t>
      </w:r>
      <w:r>
        <w:t></w:t>
      </w:r>
      <w:r>
        <w:rPr>
          <w:rFonts w:hint="eastAsia"/>
        </w:rPr>
        <w:t>як</w:t>
      </w:r>
      <w:r>
        <w:t></w:t>
      </w:r>
      <w:r>
        <w:rPr>
          <w:rFonts w:hint="eastAsia"/>
        </w:rPr>
        <w:t>його</w:t>
      </w:r>
    </w:p>
    <w:p w:rsidR="008E3BE5" w:rsidRDefault="008E3BE5" w:rsidP="008E3BE5">
      <w:r>
        <w:rPr>
          <w:rFonts w:hint="eastAsia"/>
        </w:rPr>
        <w:t>звідти</w:t>
      </w:r>
      <w:r>
        <w:t></w:t>
      </w:r>
      <w:r>
        <w:rPr>
          <w:rFonts w:hint="eastAsia"/>
        </w:rPr>
        <w:t>вигнали</w:t>
      </w:r>
      <w:r>
        <w:t></w:t>
      </w:r>
      <w:r>
        <w:t></w:t>
      </w:r>
      <w:r>
        <w:rPr>
          <w:rFonts w:hint="eastAsia"/>
        </w:rPr>
        <w:t>і</w:t>
      </w:r>
      <w:r>
        <w:t></w:t>
      </w:r>
      <w:r>
        <w:t></w:t>
      </w:r>
      <w:r>
        <w:rPr>
          <w:rFonts w:hint="eastAsia"/>
        </w:rPr>
        <w:t>Посібник</w:t>
      </w:r>
      <w:r>
        <w:t></w:t>
      </w:r>
      <w:r>
        <w:rPr>
          <w:rFonts w:hint="eastAsia"/>
        </w:rPr>
        <w:t>для</w:t>
      </w:r>
      <w:r>
        <w:t></w:t>
      </w:r>
      <w:r>
        <w:rPr>
          <w:rFonts w:hint="eastAsia"/>
        </w:rPr>
        <w:t>майбутніх</w:t>
      </w:r>
      <w:r>
        <w:t></w:t>
      </w:r>
      <w:r>
        <w:rPr>
          <w:rFonts w:hint="eastAsia"/>
        </w:rPr>
        <w:t>суспільних</w:t>
      </w:r>
      <w:r>
        <w:t></w:t>
      </w:r>
      <w:r>
        <w:rPr>
          <w:rFonts w:hint="eastAsia"/>
        </w:rPr>
        <w:t>вихователів</w:t>
      </w:r>
      <w:r>
        <w:t></w:t>
      </w:r>
      <w:r>
        <w:t></w:t>
      </w:r>
      <w:r>
        <w:rPr>
          <w:rFonts w:hint="eastAsia"/>
        </w:rPr>
        <w:t>у</w:t>
      </w:r>
      <w:r>
        <w:t></w:t>
      </w:r>
      <w:r>
        <w:rPr>
          <w:rFonts w:hint="eastAsia"/>
        </w:rPr>
        <w:t>якому</w:t>
      </w:r>
    </w:p>
    <w:p w:rsidR="008E3BE5" w:rsidRDefault="008E3BE5" w:rsidP="008E3BE5">
      <w:r>
        <w:rPr>
          <w:rFonts w:hint="eastAsia"/>
        </w:rPr>
        <w:t>коротко</w:t>
      </w:r>
      <w:r>
        <w:t></w:t>
      </w:r>
      <w:r>
        <w:t></w:t>
      </w:r>
      <w:r>
        <w:rPr>
          <w:rFonts w:hint="eastAsia"/>
        </w:rPr>
        <w:t>зате</w:t>
      </w:r>
      <w:r>
        <w:t></w:t>
      </w:r>
      <w:r>
        <w:rPr>
          <w:rFonts w:hint="eastAsia"/>
        </w:rPr>
        <w:t>влучно</w:t>
      </w:r>
      <w:r>
        <w:t></w:t>
      </w:r>
      <w:r>
        <w:t></w:t>
      </w:r>
      <w:r>
        <w:rPr>
          <w:rFonts w:hint="eastAsia"/>
        </w:rPr>
        <w:t>подано</w:t>
      </w:r>
      <w:r>
        <w:t></w:t>
      </w:r>
      <w:r>
        <w:rPr>
          <w:rFonts w:hint="eastAsia"/>
        </w:rPr>
        <w:t>алгоритм</w:t>
      </w:r>
      <w:r>
        <w:t></w:t>
      </w:r>
      <w:r>
        <w:rPr>
          <w:rFonts w:hint="eastAsia"/>
        </w:rPr>
        <w:t>виховання</w:t>
      </w:r>
      <w:r>
        <w:t></w:t>
      </w:r>
      <w:r>
        <w:rPr>
          <w:rFonts w:hint="eastAsia"/>
        </w:rPr>
        <w:t>найбільш</w:t>
      </w:r>
      <w:r>
        <w:t></w:t>
      </w:r>
      <w:r>
        <w:rPr>
          <w:rFonts w:hint="eastAsia"/>
        </w:rPr>
        <w:t>відсталих</w:t>
      </w:r>
      <w:r>
        <w:t></w:t>
      </w:r>
    </w:p>
    <w:p w:rsidR="008E3BE5" w:rsidRDefault="008E3BE5" w:rsidP="008E3BE5">
      <w:r>
        <w:rPr>
          <w:rFonts w:hint="eastAsia"/>
        </w:rPr>
        <w:t>О</w:t>
      </w:r>
      <w:r>
        <w:t></w:t>
      </w:r>
      <w:r>
        <w:t></w:t>
      </w:r>
      <w:r>
        <w:rPr>
          <w:rFonts w:hint="eastAsia"/>
        </w:rPr>
        <w:t>Романенка</w:t>
      </w:r>
      <w:r>
        <w:t></w:t>
      </w:r>
      <w:r>
        <w:t></w:t>
      </w:r>
      <w:r>
        <w:t></w:t>
      </w:r>
      <w:r>
        <w:rPr>
          <w:rFonts w:hint="eastAsia"/>
        </w:rPr>
        <w:t>Мовчання</w:t>
      </w:r>
      <w:r>
        <w:t></w:t>
      </w:r>
      <w:r>
        <w:rPr>
          <w:rFonts w:hint="eastAsia"/>
        </w:rPr>
        <w:t>відображає</w:t>
      </w:r>
      <w:r>
        <w:t></w:t>
      </w:r>
      <w:r>
        <w:rPr>
          <w:rFonts w:hint="eastAsia"/>
        </w:rPr>
        <w:t>як</w:t>
      </w:r>
      <w:r>
        <w:t></w:t>
      </w:r>
      <w:r>
        <w:rPr>
          <w:rFonts w:hint="eastAsia"/>
        </w:rPr>
        <w:t>відсутність</w:t>
      </w:r>
      <w:r>
        <w:t></w:t>
      </w:r>
      <w:r>
        <w:rPr>
          <w:rFonts w:hint="eastAsia"/>
        </w:rPr>
        <w:t>контакту</w:t>
      </w:r>
      <w:r>
        <w:t></w:t>
      </w:r>
      <w:r>
        <w:rPr>
          <w:rFonts w:hint="eastAsia"/>
        </w:rPr>
        <w:t>у</w:t>
      </w:r>
      <w:r>
        <w:t></w:t>
      </w:r>
      <w:r>
        <w:rPr>
          <w:rFonts w:hint="eastAsia"/>
        </w:rPr>
        <w:t>сім’ї</w:t>
      </w:r>
      <w:r>
        <w:t></w:t>
      </w:r>
      <w:r>
        <w:t></w:t>
      </w:r>
      <w:r>
        <w:rPr>
          <w:rFonts w:hint="eastAsia"/>
        </w:rPr>
        <w:t>або</w:t>
      </w:r>
    </w:p>
    <w:p w:rsidR="008E3BE5" w:rsidRDefault="008E3BE5" w:rsidP="008E3BE5">
      <w:r>
        <w:rPr>
          <w:rFonts w:hint="eastAsia"/>
        </w:rPr>
        <w:t>іншій</w:t>
      </w:r>
      <w:r>
        <w:t></w:t>
      </w:r>
      <w:r>
        <w:rPr>
          <w:rFonts w:hint="eastAsia"/>
        </w:rPr>
        <w:t>певній</w:t>
      </w:r>
      <w:r>
        <w:t></w:t>
      </w:r>
      <w:r>
        <w:rPr>
          <w:rFonts w:hint="eastAsia"/>
        </w:rPr>
        <w:t>суспільній</w:t>
      </w:r>
      <w:r>
        <w:t></w:t>
      </w:r>
      <w:r>
        <w:rPr>
          <w:rFonts w:hint="eastAsia"/>
        </w:rPr>
        <w:t>групі</w:t>
      </w:r>
      <w:r>
        <w:t></w:t>
      </w:r>
      <w:r>
        <w:t></w:t>
      </w:r>
      <w:r>
        <w:t></w:t>
      </w:r>
      <w:r>
        <w:rPr>
          <w:rFonts w:hint="eastAsia"/>
        </w:rPr>
        <w:t>так</w:t>
      </w:r>
      <w:r>
        <w:t></w:t>
      </w:r>
      <w:r>
        <w:rPr>
          <w:rFonts w:hint="eastAsia"/>
        </w:rPr>
        <w:t>і</w:t>
      </w:r>
      <w:r>
        <w:t></w:t>
      </w:r>
      <w:r>
        <w:rPr>
          <w:rFonts w:hint="eastAsia"/>
        </w:rPr>
        <w:t>відсутність</w:t>
      </w:r>
      <w:r>
        <w:t></w:t>
      </w:r>
      <w:r>
        <w:rPr>
          <w:rFonts w:hint="eastAsia"/>
        </w:rPr>
        <w:t>самої</w:t>
      </w:r>
      <w:r>
        <w:t></w:t>
      </w:r>
      <w:r>
        <w:rPr>
          <w:rFonts w:hint="eastAsia"/>
        </w:rPr>
        <w:t>сім’ї</w:t>
      </w:r>
      <w:r>
        <w:t></w:t>
      </w:r>
      <w:r>
        <w:rPr>
          <w:rFonts w:hint="eastAsia"/>
        </w:rPr>
        <w:t>як</w:t>
      </w:r>
      <w:r>
        <w:t></w:t>
      </w:r>
      <w:r>
        <w:rPr>
          <w:rFonts w:hint="eastAsia"/>
        </w:rPr>
        <w:t>такої</w:t>
      </w:r>
      <w:r>
        <w:t></w:t>
      </w:r>
      <w:r>
        <w:t></w:t>
      </w:r>
    </w:p>
    <w:p w:rsidR="008E3BE5" w:rsidRDefault="008E3BE5" w:rsidP="008E3BE5">
      <w:r>
        <w:t></w:t>
      </w:r>
      <w:r>
        <w:rPr>
          <w:rFonts w:hint="eastAsia"/>
        </w:rPr>
        <w:t>Сніданок</w:t>
      </w:r>
      <w:r>
        <w:t></w:t>
      </w:r>
      <w:r>
        <w:t></w:t>
      </w:r>
      <w:r>
        <w:rPr>
          <w:rFonts w:hint="eastAsia"/>
        </w:rPr>
        <w:t>О</w:t>
      </w:r>
      <w:r>
        <w:t></w:t>
      </w:r>
      <w:r>
        <w:t></w:t>
      </w:r>
      <w:r>
        <w:rPr>
          <w:rFonts w:hint="eastAsia"/>
        </w:rPr>
        <w:t>Шинкаренка</w:t>
      </w:r>
      <w:r>
        <w:t></w:t>
      </w:r>
      <w:r>
        <w:t></w:t>
      </w:r>
      <w:r>
        <w:t></w:t>
      </w:r>
      <w:r>
        <w:rPr>
          <w:rFonts w:hint="eastAsia"/>
        </w:rPr>
        <w:t>Леся</w:t>
      </w:r>
      <w:r>
        <w:t></w:t>
      </w:r>
      <w:r>
        <w:rPr>
          <w:rFonts w:hint="eastAsia"/>
        </w:rPr>
        <w:t>і</w:t>
      </w:r>
      <w:r>
        <w:t></w:t>
      </w:r>
      <w:r>
        <w:rPr>
          <w:rFonts w:hint="eastAsia"/>
        </w:rPr>
        <w:t>її</w:t>
      </w:r>
      <w:r>
        <w:t></w:t>
      </w:r>
      <w:r>
        <w:rPr>
          <w:rFonts w:hint="eastAsia"/>
        </w:rPr>
        <w:t>стоматолог</w:t>
      </w:r>
      <w:r>
        <w:t></w:t>
      </w:r>
      <w:r>
        <w:t></w:t>
      </w:r>
      <w:r>
        <w:rPr>
          <w:rFonts w:hint="eastAsia"/>
        </w:rPr>
        <w:t>Т</w:t>
      </w:r>
      <w:r>
        <w:t></w:t>
      </w:r>
      <w:r>
        <w:t></w:t>
      </w:r>
      <w:r>
        <w:rPr>
          <w:rFonts w:hint="eastAsia"/>
        </w:rPr>
        <w:t>Малярчук</w:t>
      </w:r>
      <w:r>
        <w:t></w:t>
      </w:r>
      <w:r>
        <w:t></w:t>
      </w:r>
      <w:r>
        <w:t></w:t>
      </w:r>
      <w:r>
        <w:rPr>
          <w:rFonts w:hint="eastAsia"/>
        </w:rPr>
        <w:t>Специфіка</w:t>
      </w:r>
    </w:p>
    <w:p w:rsidR="008E3BE5" w:rsidRDefault="008E3BE5" w:rsidP="008E3BE5">
      <w:r>
        <w:rPr>
          <w:rFonts w:hint="eastAsia"/>
        </w:rPr>
        <w:t>розірваного</w:t>
      </w:r>
      <w:r>
        <w:t></w:t>
      </w:r>
      <w:r>
        <w:rPr>
          <w:rFonts w:hint="eastAsia"/>
        </w:rPr>
        <w:t>діалогу</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розмова</w:t>
      </w:r>
      <w:r>
        <w:t></w:t>
      </w:r>
      <w:r>
        <w:t></w:t>
      </w:r>
      <w:r>
        <w:rPr>
          <w:rFonts w:hint="eastAsia"/>
        </w:rPr>
        <w:t>почата</w:t>
      </w:r>
      <w:r>
        <w:t></w:t>
      </w:r>
      <w:r>
        <w:rPr>
          <w:rFonts w:hint="eastAsia"/>
        </w:rPr>
        <w:t>випадковими</w:t>
      </w:r>
    </w:p>
    <w:p w:rsidR="008E3BE5" w:rsidRDefault="008E3BE5" w:rsidP="008E3BE5">
      <w:r>
        <w:t></w:t>
      </w:r>
      <w:r>
        <w:t></w:t>
      </w:r>
      <w:r>
        <w:t></w:t>
      </w:r>
    </w:p>
    <w:p w:rsidR="008E3BE5" w:rsidRDefault="008E3BE5" w:rsidP="008E3BE5">
      <w:r>
        <w:rPr>
          <w:rFonts w:hint="eastAsia"/>
        </w:rPr>
        <w:t>мовцями</w:t>
      </w:r>
      <w:r>
        <w:t></w:t>
      </w:r>
      <w:r>
        <w:rPr>
          <w:rFonts w:hint="eastAsia"/>
        </w:rPr>
        <w:t>в</w:t>
      </w:r>
      <w:r>
        <w:t></w:t>
      </w:r>
      <w:r>
        <w:rPr>
          <w:rFonts w:hint="eastAsia"/>
        </w:rPr>
        <w:t>одному</w:t>
      </w:r>
      <w:r>
        <w:t></w:t>
      </w:r>
      <w:r>
        <w:rPr>
          <w:rFonts w:hint="eastAsia"/>
        </w:rPr>
        <w:t>місці</w:t>
      </w:r>
      <w:r>
        <w:t></w:t>
      </w:r>
      <w:r>
        <w:rPr>
          <w:rFonts w:hint="eastAsia"/>
        </w:rPr>
        <w:t>й</w:t>
      </w:r>
      <w:r>
        <w:t></w:t>
      </w:r>
      <w:r>
        <w:rPr>
          <w:rFonts w:hint="eastAsia"/>
        </w:rPr>
        <w:t>часі</w:t>
      </w:r>
      <w:r>
        <w:t></w:t>
      </w:r>
      <w:r>
        <w:t></w:t>
      </w:r>
      <w:r>
        <w:rPr>
          <w:rFonts w:hint="eastAsia"/>
        </w:rPr>
        <w:t>завершується</w:t>
      </w:r>
      <w:r>
        <w:t></w:t>
      </w:r>
      <w:r>
        <w:rPr>
          <w:rFonts w:hint="eastAsia"/>
        </w:rPr>
        <w:t>в</w:t>
      </w:r>
      <w:r>
        <w:t></w:t>
      </w:r>
      <w:r>
        <w:rPr>
          <w:rFonts w:hint="eastAsia"/>
        </w:rPr>
        <w:t>іншому</w:t>
      </w:r>
      <w:r>
        <w:t></w:t>
      </w:r>
      <w:r>
        <w:t></w:t>
      </w:r>
      <w:r>
        <w:t></w:t>
      </w:r>
      <w:r>
        <w:rPr>
          <w:rFonts w:hint="eastAsia"/>
        </w:rPr>
        <w:t>Столична</w:t>
      </w:r>
      <w:r>
        <w:t></w:t>
      </w:r>
      <w:r>
        <w:rPr>
          <w:rFonts w:hint="eastAsia"/>
        </w:rPr>
        <w:t>мить</w:t>
      </w:r>
      <w:r>
        <w:t></w:t>
      </w:r>
      <w:r>
        <w:t></w:t>
      </w:r>
      <w:r>
        <w:rPr>
          <w:rFonts w:hint="eastAsia"/>
        </w:rPr>
        <w:t>і</w:t>
      </w:r>
    </w:p>
    <w:p w:rsidR="008E3BE5" w:rsidRDefault="008E3BE5" w:rsidP="008E3BE5">
      <w:r>
        <w:t></w:t>
      </w:r>
      <w:r>
        <w:rPr>
          <w:rFonts w:hint="eastAsia"/>
        </w:rPr>
        <w:t>Закаблуки</w:t>
      </w:r>
      <w:r>
        <w:t></w:t>
      </w:r>
      <w:r>
        <w:t></w:t>
      </w:r>
      <w:r>
        <w:rPr>
          <w:rFonts w:hint="eastAsia"/>
        </w:rPr>
        <w:t>Б</w:t>
      </w:r>
      <w:r>
        <w:t></w:t>
      </w:r>
      <w:r>
        <w:t></w:t>
      </w:r>
      <w:r>
        <w:rPr>
          <w:rFonts w:hint="eastAsia"/>
        </w:rPr>
        <w:t>Жолдака</w:t>
      </w:r>
      <w:r>
        <w:t></w:t>
      </w:r>
      <w:r>
        <w:t></w:t>
      </w:r>
    </w:p>
    <w:p w:rsidR="008E3BE5" w:rsidRDefault="008E3BE5" w:rsidP="008E3BE5">
      <w:r>
        <w:rPr>
          <w:rFonts w:hint="eastAsia"/>
        </w:rPr>
        <w:t>У</w:t>
      </w:r>
      <w:r>
        <w:t></w:t>
      </w:r>
      <w:r>
        <w:rPr>
          <w:rFonts w:hint="eastAsia"/>
        </w:rPr>
        <w:t>більшості</w:t>
      </w:r>
      <w:r>
        <w:t></w:t>
      </w:r>
      <w:r>
        <w:rPr>
          <w:rFonts w:hint="eastAsia"/>
        </w:rPr>
        <w:t>новел</w:t>
      </w:r>
      <w:r>
        <w:t></w:t>
      </w:r>
      <w:r>
        <w:t></w:t>
      </w:r>
      <w:r>
        <w:rPr>
          <w:rFonts w:hint="eastAsia"/>
        </w:rPr>
        <w:t>у</w:t>
      </w:r>
      <w:r>
        <w:t></w:t>
      </w:r>
      <w:r>
        <w:rPr>
          <w:rFonts w:hint="eastAsia"/>
        </w:rPr>
        <w:t>яких</w:t>
      </w:r>
      <w:r>
        <w:t></w:t>
      </w:r>
      <w:r>
        <w:rPr>
          <w:rFonts w:hint="eastAsia"/>
        </w:rPr>
        <w:t>спостерігаються</w:t>
      </w:r>
      <w:r>
        <w:t></w:t>
      </w:r>
      <w:r>
        <w:rPr>
          <w:rFonts w:hint="eastAsia"/>
        </w:rPr>
        <w:t>порушення</w:t>
      </w:r>
      <w:r>
        <w:t></w:t>
      </w:r>
      <w:r>
        <w:rPr>
          <w:rFonts w:hint="eastAsia"/>
        </w:rPr>
        <w:t>мовлення</w:t>
      </w:r>
    </w:p>
    <w:p w:rsidR="008E3BE5" w:rsidRDefault="008E3BE5" w:rsidP="008E3BE5">
      <w:r>
        <w:rPr>
          <w:rFonts w:hint="eastAsia"/>
        </w:rPr>
        <w:t>персонажів</w:t>
      </w:r>
      <w:r>
        <w:t></w:t>
      </w:r>
      <w:r>
        <w:t></w:t>
      </w:r>
      <w:r>
        <w:rPr>
          <w:rFonts w:hint="eastAsia"/>
        </w:rPr>
        <w:t>некомунікативність</w:t>
      </w:r>
      <w:r>
        <w:t></w:t>
      </w:r>
      <w:r>
        <w:rPr>
          <w:rFonts w:hint="eastAsia"/>
        </w:rPr>
        <w:t>так</w:t>
      </w:r>
      <w:r>
        <w:t></w:t>
      </w:r>
      <w:r>
        <w:rPr>
          <w:rFonts w:hint="eastAsia"/>
        </w:rPr>
        <w:t>чи</w:t>
      </w:r>
      <w:r>
        <w:t></w:t>
      </w:r>
      <w:r>
        <w:rPr>
          <w:rFonts w:hint="eastAsia"/>
        </w:rPr>
        <w:t>інакше</w:t>
      </w:r>
      <w:r>
        <w:t></w:t>
      </w:r>
      <w:r>
        <w:rPr>
          <w:rFonts w:hint="eastAsia"/>
        </w:rPr>
        <w:t>зводиться</w:t>
      </w:r>
      <w:r>
        <w:t></w:t>
      </w:r>
      <w:r>
        <w:rPr>
          <w:rFonts w:hint="eastAsia"/>
        </w:rPr>
        <w:t>до</w:t>
      </w:r>
      <w:r>
        <w:t></w:t>
      </w:r>
      <w:r>
        <w:rPr>
          <w:rFonts w:hint="eastAsia"/>
        </w:rPr>
        <w:t>рівня</w:t>
      </w:r>
    </w:p>
    <w:p w:rsidR="008E3BE5" w:rsidRDefault="008E3BE5" w:rsidP="008E3BE5">
      <w:r>
        <w:rPr>
          <w:rFonts w:hint="eastAsia"/>
        </w:rPr>
        <w:t>проблематики</w:t>
      </w:r>
      <w:r>
        <w:t></w:t>
      </w:r>
      <w:r>
        <w:t></w:t>
      </w:r>
      <w:r>
        <w:rPr>
          <w:rFonts w:hint="eastAsia"/>
        </w:rPr>
        <w:t>але</w:t>
      </w:r>
      <w:r>
        <w:t></w:t>
      </w:r>
      <w:r>
        <w:rPr>
          <w:rFonts w:hint="eastAsia"/>
        </w:rPr>
        <w:t>не</w:t>
      </w:r>
      <w:r>
        <w:t></w:t>
      </w:r>
      <w:r>
        <w:rPr>
          <w:rFonts w:hint="eastAsia"/>
        </w:rPr>
        <w:t>деградації</w:t>
      </w:r>
      <w:r>
        <w:t></w:t>
      </w:r>
      <w:r>
        <w:rPr>
          <w:rFonts w:hint="eastAsia"/>
        </w:rPr>
        <w:t>мови</w:t>
      </w:r>
      <w:r>
        <w:t></w:t>
      </w:r>
    </w:p>
    <w:p w:rsidR="008E3BE5" w:rsidRDefault="008E3BE5" w:rsidP="008E3BE5">
      <w:r>
        <w:rPr>
          <w:rFonts w:hint="eastAsia"/>
        </w:rPr>
        <w:t>Для</w:t>
      </w:r>
      <w:r>
        <w:t></w:t>
      </w:r>
      <w:r>
        <w:rPr>
          <w:rFonts w:hint="eastAsia"/>
        </w:rPr>
        <w:t>поетики</w:t>
      </w:r>
      <w:r>
        <w:t></w:t>
      </w:r>
      <w:r>
        <w:rPr>
          <w:rFonts w:hint="eastAsia"/>
        </w:rPr>
        <w:t>абсурду</w:t>
      </w:r>
      <w:r>
        <w:t></w:t>
      </w:r>
      <w:r>
        <w:rPr>
          <w:rFonts w:hint="eastAsia"/>
        </w:rPr>
        <w:t>у</w:t>
      </w:r>
      <w:r>
        <w:t></w:t>
      </w:r>
      <w:r>
        <w:rPr>
          <w:rFonts w:hint="eastAsia"/>
        </w:rPr>
        <w:t>новітній</w:t>
      </w:r>
      <w:r>
        <w:t></w:t>
      </w:r>
      <w:r>
        <w:rPr>
          <w:rFonts w:hint="eastAsia"/>
        </w:rPr>
        <w:t>новелі</w:t>
      </w:r>
      <w:r>
        <w:t></w:t>
      </w:r>
      <w:r>
        <w:rPr>
          <w:rFonts w:hint="eastAsia"/>
        </w:rPr>
        <w:t>характерні</w:t>
      </w:r>
      <w:r>
        <w:t></w:t>
      </w:r>
      <w:r>
        <w:rPr>
          <w:rFonts w:hint="eastAsia"/>
        </w:rPr>
        <w:t>заголовки</w:t>
      </w:r>
      <w:r>
        <w:t></w:t>
      </w:r>
      <w:r>
        <w:t></w:t>
      </w:r>
      <w:r>
        <w:rPr>
          <w:rFonts w:hint="eastAsia"/>
        </w:rPr>
        <w:t>які</w:t>
      </w:r>
    </w:p>
    <w:p w:rsidR="008E3BE5" w:rsidRDefault="008E3BE5" w:rsidP="008E3BE5">
      <w:r>
        <w:rPr>
          <w:rFonts w:hint="eastAsia"/>
        </w:rPr>
        <w:t>розкривають</w:t>
      </w:r>
      <w:r>
        <w:t></w:t>
      </w:r>
      <w:r>
        <w:rPr>
          <w:rFonts w:hint="eastAsia"/>
        </w:rPr>
        <w:t>і</w:t>
      </w:r>
      <w:r>
        <w:t></w:t>
      </w:r>
      <w:r>
        <w:rPr>
          <w:rFonts w:hint="eastAsia"/>
        </w:rPr>
        <w:t>доповнюють</w:t>
      </w:r>
      <w:r>
        <w:t></w:t>
      </w:r>
      <w:r>
        <w:rPr>
          <w:rFonts w:hint="eastAsia"/>
        </w:rPr>
        <w:t>перевернутий</w:t>
      </w:r>
      <w:r>
        <w:t></w:t>
      </w:r>
      <w:r>
        <w:rPr>
          <w:rFonts w:hint="eastAsia"/>
        </w:rPr>
        <w:t>світ</w:t>
      </w:r>
      <w:r>
        <w:t></w:t>
      </w:r>
      <w:r>
        <w:rPr>
          <w:rFonts w:hint="eastAsia"/>
        </w:rPr>
        <w:t>цього</w:t>
      </w:r>
      <w:r>
        <w:t></w:t>
      </w:r>
      <w:r>
        <w:rPr>
          <w:rFonts w:hint="eastAsia"/>
        </w:rPr>
        <w:t>жанру</w:t>
      </w:r>
      <w:r>
        <w:t></w:t>
      </w:r>
      <w:r>
        <w:t></w:t>
      </w:r>
      <w:r>
        <w:rPr>
          <w:rFonts w:hint="eastAsia"/>
        </w:rPr>
        <w:t>Здійснений</w:t>
      </w:r>
    </w:p>
    <w:p w:rsidR="008E3BE5" w:rsidRDefault="008E3BE5" w:rsidP="008E3BE5">
      <w:r>
        <w:rPr>
          <w:rFonts w:hint="eastAsia"/>
        </w:rPr>
        <w:t>аналіз</w:t>
      </w:r>
      <w:r>
        <w:t></w:t>
      </w:r>
      <w:r>
        <w:rPr>
          <w:rFonts w:hint="eastAsia"/>
        </w:rPr>
        <w:t>дав</w:t>
      </w:r>
      <w:r>
        <w:t></w:t>
      </w:r>
      <w:r>
        <w:rPr>
          <w:rFonts w:hint="eastAsia"/>
        </w:rPr>
        <w:t>підстави</w:t>
      </w:r>
      <w:r>
        <w:t></w:t>
      </w:r>
      <w:r>
        <w:rPr>
          <w:rFonts w:hint="eastAsia"/>
        </w:rPr>
        <w:t>виділити</w:t>
      </w:r>
      <w:r>
        <w:t></w:t>
      </w:r>
      <w:r>
        <w:rPr>
          <w:rFonts w:hint="eastAsia"/>
        </w:rPr>
        <w:t>такі</w:t>
      </w:r>
      <w:r>
        <w:t></w:t>
      </w:r>
      <w:r>
        <w:rPr>
          <w:rFonts w:hint="eastAsia"/>
        </w:rPr>
        <w:t>типи</w:t>
      </w:r>
      <w:r>
        <w:t></w:t>
      </w:r>
      <w:r>
        <w:rPr>
          <w:rFonts w:hint="eastAsia"/>
        </w:rPr>
        <w:t>заголовків</w:t>
      </w:r>
      <w:r>
        <w:t></w:t>
      </w:r>
    </w:p>
    <w:p w:rsidR="008E3BE5" w:rsidRDefault="008E3BE5" w:rsidP="008E3BE5">
      <w:r>
        <w:t></w:t>
      </w:r>
      <w:r>
        <w:t></w:t>
      </w:r>
      <w:r>
        <w:rPr>
          <w:rFonts w:hint="eastAsia"/>
        </w:rPr>
        <w:t>заголовок</w:t>
      </w:r>
      <w:r>
        <w:t></w:t>
      </w:r>
      <w:r>
        <w:rPr>
          <w:rFonts w:hint="eastAsia"/>
        </w:rPr>
        <w:t>алюзія</w:t>
      </w:r>
      <w:r>
        <w:t></w:t>
      </w:r>
      <w:r>
        <w:rPr>
          <w:rFonts w:hint="eastAsia"/>
        </w:rPr>
        <w:t>полягає</w:t>
      </w:r>
      <w:r>
        <w:t></w:t>
      </w:r>
      <w:r>
        <w:rPr>
          <w:rFonts w:hint="eastAsia"/>
        </w:rPr>
        <w:t>у</w:t>
      </w:r>
      <w:r>
        <w:t></w:t>
      </w:r>
      <w:r>
        <w:rPr>
          <w:rFonts w:hint="eastAsia"/>
        </w:rPr>
        <w:t>використанні</w:t>
      </w:r>
      <w:r>
        <w:t></w:t>
      </w:r>
      <w:r>
        <w:rPr>
          <w:rFonts w:hint="eastAsia"/>
        </w:rPr>
        <w:t>фонових</w:t>
      </w:r>
      <w:r>
        <w:t></w:t>
      </w:r>
      <w:r>
        <w:rPr>
          <w:rFonts w:hint="eastAsia"/>
        </w:rPr>
        <w:t>знань</w:t>
      </w:r>
    </w:p>
    <w:p w:rsidR="008E3BE5" w:rsidRDefault="008E3BE5" w:rsidP="008E3BE5">
      <w:r>
        <w:rPr>
          <w:rFonts w:hint="eastAsia"/>
        </w:rPr>
        <w:t>читача</w:t>
      </w:r>
      <w:r>
        <w:t></w:t>
      </w:r>
      <w:r>
        <w:t></w:t>
      </w:r>
      <w:r>
        <w:rPr>
          <w:rFonts w:hint="eastAsia"/>
        </w:rPr>
        <w:t>наприклад</w:t>
      </w:r>
      <w:r>
        <w:t></w:t>
      </w:r>
      <w:r>
        <w:t></w:t>
      </w:r>
      <w:r>
        <w:rPr>
          <w:rFonts w:hint="eastAsia"/>
        </w:rPr>
        <w:t>створення</w:t>
      </w:r>
      <w:r>
        <w:t></w:t>
      </w:r>
      <w:r>
        <w:rPr>
          <w:rFonts w:hint="eastAsia"/>
        </w:rPr>
        <w:t>заголовка</w:t>
      </w:r>
      <w:r>
        <w:t></w:t>
      </w:r>
      <w:r>
        <w:t></w:t>
      </w:r>
      <w:r>
        <w:rPr>
          <w:rFonts w:hint="eastAsia"/>
        </w:rPr>
        <w:t>подібного</w:t>
      </w:r>
      <w:r>
        <w:t></w:t>
      </w:r>
      <w:r>
        <w:rPr>
          <w:rFonts w:hint="eastAsia"/>
        </w:rPr>
        <w:t>до</w:t>
      </w:r>
      <w:r>
        <w:t></w:t>
      </w:r>
      <w:r>
        <w:rPr>
          <w:rFonts w:hint="eastAsia"/>
        </w:rPr>
        <w:t>назви</w:t>
      </w:r>
      <w:r>
        <w:t></w:t>
      </w:r>
      <w:r>
        <w:rPr>
          <w:rFonts w:hint="eastAsia"/>
        </w:rPr>
        <w:t>відомого</w:t>
      </w:r>
    </w:p>
    <w:p w:rsidR="008E3BE5" w:rsidRDefault="008E3BE5" w:rsidP="008E3BE5">
      <w:r>
        <w:rPr>
          <w:rFonts w:hint="eastAsia"/>
        </w:rPr>
        <w:t>твору</w:t>
      </w:r>
      <w:r>
        <w:t></w:t>
      </w:r>
      <w:r>
        <w:t></w:t>
      </w:r>
      <w:r>
        <w:t></w:t>
      </w:r>
      <w:r>
        <w:rPr>
          <w:rFonts w:hint="eastAsia"/>
        </w:rPr>
        <w:t>що</w:t>
      </w:r>
      <w:r>
        <w:t></w:t>
      </w:r>
      <w:r>
        <w:rPr>
          <w:rFonts w:hint="eastAsia"/>
        </w:rPr>
        <w:t>навмисне</w:t>
      </w:r>
      <w:r>
        <w:t></w:t>
      </w:r>
      <w:r>
        <w:rPr>
          <w:rFonts w:hint="eastAsia"/>
        </w:rPr>
        <w:t>не</w:t>
      </w:r>
      <w:r>
        <w:t></w:t>
      </w:r>
      <w:r>
        <w:rPr>
          <w:rFonts w:hint="eastAsia"/>
        </w:rPr>
        <w:t>відповідає</w:t>
      </w:r>
      <w:r>
        <w:t></w:t>
      </w:r>
      <w:r>
        <w:rPr>
          <w:rFonts w:hint="eastAsia"/>
        </w:rPr>
        <w:t>змісту</w:t>
      </w:r>
      <w:r>
        <w:t></w:t>
      </w:r>
      <w:r>
        <w:rPr>
          <w:rFonts w:hint="eastAsia"/>
        </w:rPr>
        <w:t>новели</w:t>
      </w:r>
      <w:r>
        <w:t></w:t>
      </w:r>
      <w:r>
        <w:t></w:t>
      </w:r>
      <w:r>
        <w:t></w:t>
      </w:r>
      <w:r>
        <w:rPr>
          <w:rFonts w:hint="eastAsia"/>
        </w:rPr>
        <w:t>Критика</w:t>
      </w:r>
      <w:r>
        <w:t></w:t>
      </w:r>
      <w:r>
        <w:rPr>
          <w:rFonts w:hint="eastAsia"/>
        </w:rPr>
        <w:t>здатності</w:t>
      </w:r>
    </w:p>
    <w:p w:rsidR="008E3BE5" w:rsidRDefault="008E3BE5" w:rsidP="008E3BE5">
      <w:r>
        <w:rPr>
          <w:rFonts w:hint="eastAsia"/>
        </w:rPr>
        <w:t>мислення</w:t>
      </w:r>
      <w:r>
        <w:t></w:t>
      </w:r>
      <w:r>
        <w:t></w:t>
      </w:r>
      <w:r>
        <w:t></w:t>
      </w:r>
      <w:r>
        <w:t></w:t>
      </w:r>
      <w:r>
        <w:rPr>
          <w:rFonts w:hint="eastAsia"/>
        </w:rPr>
        <w:t>Балада</w:t>
      </w:r>
      <w:r>
        <w:t></w:t>
      </w:r>
      <w:r>
        <w:rPr>
          <w:rFonts w:hint="eastAsia"/>
        </w:rPr>
        <w:t>про</w:t>
      </w:r>
      <w:r>
        <w:t></w:t>
      </w:r>
      <w:r>
        <w:rPr>
          <w:rFonts w:hint="eastAsia"/>
        </w:rPr>
        <w:t>дружбу</w:t>
      </w:r>
      <w:r>
        <w:t></w:t>
      </w:r>
      <w:r>
        <w:t></w:t>
      </w:r>
      <w:r>
        <w:t></w:t>
      </w:r>
      <w:r>
        <w:t></w:t>
      </w:r>
      <w:r>
        <w:rPr>
          <w:rFonts w:hint="eastAsia"/>
        </w:rPr>
        <w:t>Вікна</w:t>
      </w:r>
      <w:r>
        <w:t></w:t>
      </w:r>
      <w:r>
        <w:rPr>
          <w:rFonts w:hint="eastAsia"/>
        </w:rPr>
        <w:t>в</w:t>
      </w:r>
      <w:r>
        <w:t></w:t>
      </w:r>
      <w:r>
        <w:rPr>
          <w:rFonts w:hint="eastAsia"/>
        </w:rPr>
        <w:t>позадвері</w:t>
      </w:r>
      <w:r>
        <w:t></w:t>
      </w:r>
      <w:r>
        <w:t></w:t>
      </w:r>
      <w:r>
        <w:rPr>
          <w:rFonts w:hint="eastAsia"/>
        </w:rPr>
        <w:t>О</w:t>
      </w:r>
      <w:r>
        <w:t></w:t>
      </w:r>
      <w:r>
        <w:t></w:t>
      </w:r>
      <w:r>
        <w:rPr>
          <w:rFonts w:hint="eastAsia"/>
        </w:rPr>
        <w:t>Стусенка</w:t>
      </w:r>
      <w:r>
        <w:t></w:t>
      </w:r>
    </w:p>
    <w:p w:rsidR="008E3BE5" w:rsidRDefault="008E3BE5" w:rsidP="008E3BE5">
      <w:r>
        <w:t></w:t>
      </w:r>
      <w:r>
        <w:rPr>
          <w:rFonts w:hint="eastAsia"/>
        </w:rPr>
        <w:t>Сентиментальне</w:t>
      </w:r>
      <w:r>
        <w:t></w:t>
      </w:r>
      <w:r>
        <w:t></w:t>
      </w:r>
      <w:r>
        <w:rPr>
          <w:rFonts w:hint="eastAsia"/>
        </w:rPr>
        <w:t>О</w:t>
      </w:r>
      <w:r>
        <w:t></w:t>
      </w:r>
      <w:r>
        <w:t></w:t>
      </w:r>
      <w:r>
        <w:rPr>
          <w:rFonts w:hint="eastAsia"/>
        </w:rPr>
        <w:t>Коцарева</w:t>
      </w:r>
      <w:r>
        <w:t></w:t>
      </w:r>
      <w:r>
        <w:t></w:t>
      </w:r>
      <w:r>
        <w:t></w:t>
      </w:r>
      <w:r>
        <w:rPr>
          <w:rFonts w:hint="eastAsia"/>
        </w:rPr>
        <w:t>У</w:t>
      </w:r>
      <w:r>
        <w:t></w:t>
      </w:r>
      <w:r>
        <w:rPr>
          <w:rFonts w:hint="eastAsia"/>
        </w:rPr>
        <w:t>світі</w:t>
      </w:r>
      <w:r>
        <w:t></w:t>
      </w:r>
      <w:r>
        <w:rPr>
          <w:rFonts w:hint="eastAsia"/>
        </w:rPr>
        <w:t>тварин</w:t>
      </w:r>
      <w:r>
        <w:t></w:t>
      </w:r>
      <w:r>
        <w:t></w:t>
      </w:r>
      <w:r>
        <w:rPr>
          <w:rFonts w:hint="eastAsia"/>
        </w:rPr>
        <w:t>О</w:t>
      </w:r>
      <w:r>
        <w:t></w:t>
      </w:r>
      <w:r>
        <w:t></w:t>
      </w:r>
      <w:r>
        <w:rPr>
          <w:rFonts w:hint="eastAsia"/>
        </w:rPr>
        <w:t>Шинкаренка</w:t>
      </w:r>
      <w:r>
        <w:t></w:t>
      </w:r>
    </w:p>
    <w:p w:rsidR="008E3BE5" w:rsidRDefault="008E3BE5" w:rsidP="008E3BE5">
      <w:r>
        <w:t></w:t>
      </w:r>
      <w:r>
        <w:rPr>
          <w:rFonts w:hint="eastAsia"/>
        </w:rPr>
        <w:t>Святе</w:t>
      </w:r>
      <w:r>
        <w:t></w:t>
      </w:r>
      <w:r>
        <w:rPr>
          <w:rFonts w:hint="eastAsia"/>
        </w:rPr>
        <w:t>сімейство</w:t>
      </w:r>
      <w:r>
        <w:t></w:t>
      </w:r>
      <w:r>
        <w:t></w:t>
      </w:r>
      <w:r>
        <w:rPr>
          <w:rFonts w:hint="eastAsia"/>
        </w:rPr>
        <w:t>Ю</w:t>
      </w:r>
      <w:r>
        <w:t></w:t>
      </w:r>
      <w:r>
        <w:t></w:t>
      </w:r>
      <w:r>
        <w:rPr>
          <w:rFonts w:hint="eastAsia"/>
        </w:rPr>
        <w:t>Винничука</w:t>
      </w:r>
      <w:r>
        <w:t></w:t>
      </w:r>
      <w:r>
        <w:t></w:t>
      </w:r>
    </w:p>
    <w:p w:rsidR="008E3BE5" w:rsidRDefault="008E3BE5" w:rsidP="008E3BE5">
      <w:r>
        <w:t></w:t>
      </w:r>
      <w:r>
        <w:t></w:t>
      </w:r>
      <w:r>
        <w:rPr>
          <w:rFonts w:hint="eastAsia"/>
        </w:rPr>
        <w:t>авторський</w:t>
      </w:r>
      <w:r>
        <w:t></w:t>
      </w:r>
      <w:r>
        <w:rPr>
          <w:rFonts w:hint="eastAsia"/>
        </w:rPr>
        <w:t>заголовок</w:t>
      </w:r>
      <w:r>
        <w:t></w:t>
      </w:r>
      <w:r>
        <w:rPr>
          <w:rFonts w:hint="eastAsia"/>
        </w:rPr>
        <w:t>корелят</w:t>
      </w:r>
      <w:r>
        <w:t></w:t>
      </w:r>
      <w:r>
        <w:rPr>
          <w:rFonts w:hint="eastAsia"/>
        </w:rPr>
        <w:t>до</w:t>
      </w:r>
      <w:r>
        <w:t></w:t>
      </w:r>
      <w:r>
        <w:rPr>
          <w:rFonts w:hint="eastAsia"/>
        </w:rPr>
        <w:t>заголовка</w:t>
      </w:r>
      <w:r>
        <w:t></w:t>
      </w:r>
      <w:r>
        <w:rPr>
          <w:rFonts w:hint="eastAsia"/>
        </w:rPr>
        <w:t>персонажа</w:t>
      </w:r>
      <w:r>
        <w:t></w:t>
      </w:r>
      <w:r>
        <w:rPr>
          <w:rFonts w:hint="eastAsia"/>
        </w:rPr>
        <w:t>має</w:t>
      </w:r>
    </w:p>
    <w:p w:rsidR="008E3BE5" w:rsidRDefault="008E3BE5" w:rsidP="008E3BE5">
      <w:r>
        <w:rPr>
          <w:rFonts w:hint="eastAsia"/>
        </w:rPr>
        <w:t>або</w:t>
      </w:r>
      <w:r>
        <w:t></w:t>
      </w:r>
      <w:r>
        <w:rPr>
          <w:rFonts w:hint="eastAsia"/>
        </w:rPr>
        <w:t>повну</w:t>
      </w:r>
      <w:r>
        <w:t></w:t>
      </w:r>
      <w:r>
        <w:rPr>
          <w:rFonts w:hint="eastAsia"/>
        </w:rPr>
        <w:t>ідентичність</w:t>
      </w:r>
      <w:r>
        <w:t></w:t>
      </w:r>
      <w:r>
        <w:t></w:t>
      </w:r>
      <w:r>
        <w:t></w:t>
      </w:r>
      <w:r>
        <w:rPr>
          <w:rFonts w:hint="eastAsia"/>
        </w:rPr>
        <w:t>На</w:t>
      </w:r>
      <w:r>
        <w:t></w:t>
      </w:r>
      <w:r>
        <w:rPr>
          <w:rFonts w:hint="eastAsia"/>
        </w:rPr>
        <w:t>весільній</w:t>
      </w:r>
      <w:r>
        <w:t></w:t>
      </w:r>
      <w:r>
        <w:rPr>
          <w:rFonts w:hint="eastAsia"/>
        </w:rPr>
        <w:t>машині</w:t>
      </w:r>
      <w:r>
        <w:t></w:t>
      </w:r>
      <w:r>
        <w:rPr>
          <w:rFonts w:hint="eastAsia"/>
        </w:rPr>
        <w:t>далеко</w:t>
      </w:r>
      <w:r>
        <w:t></w:t>
      </w:r>
      <w:r>
        <w:rPr>
          <w:rFonts w:hint="eastAsia"/>
        </w:rPr>
        <w:t>не</w:t>
      </w:r>
      <w:r>
        <w:t></w:t>
      </w:r>
      <w:r>
        <w:rPr>
          <w:rFonts w:hint="eastAsia"/>
        </w:rPr>
        <w:t>заїдеш</w:t>
      </w:r>
      <w:r>
        <w:t></w:t>
      </w:r>
    </w:p>
    <w:p w:rsidR="008E3BE5" w:rsidRDefault="008E3BE5" w:rsidP="008E3BE5">
      <w:r>
        <w:rPr>
          <w:rFonts w:hint="eastAsia"/>
        </w:rPr>
        <w:t>О</w:t>
      </w:r>
      <w:r>
        <w:t></w:t>
      </w:r>
      <w:r>
        <w:t></w:t>
      </w:r>
      <w:r>
        <w:rPr>
          <w:rFonts w:hint="eastAsia"/>
        </w:rPr>
        <w:t>Шинкаренка</w:t>
      </w:r>
      <w:r>
        <w:t></w:t>
      </w:r>
      <w:r>
        <w:t></w:t>
      </w:r>
      <w:r>
        <w:t></w:t>
      </w:r>
      <w:r>
        <w:rPr>
          <w:rFonts w:hint="eastAsia"/>
        </w:rPr>
        <w:t>за</w:t>
      </w:r>
      <w:r>
        <w:t></w:t>
      </w:r>
      <w:r>
        <w:rPr>
          <w:rFonts w:hint="eastAsia"/>
        </w:rPr>
        <w:t>допомогою</w:t>
      </w:r>
      <w:r>
        <w:t></w:t>
      </w:r>
      <w:r>
        <w:rPr>
          <w:rFonts w:hint="eastAsia"/>
        </w:rPr>
        <w:t>чого</w:t>
      </w:r>
      <w:r>
        <w:t></w:t>
      </w:r>
      <w:r>
        <w:rPr>
          <w:rFonts w:hint="eastAsia"/>
        </w:rPr>
        <w:t>створюється</w:t>
      </w:r>
      <w:r>
        <w:t></w:t>
      </w:r>
      <w:r>
        <w:rPr>
          <w:rFonts w:hint="eastAsia"/>
        </w:rPr>
        <w:t>враження</w:t>
      </w:r>
      <w:r>
        <w:t></w:t>
      </w:r>
      <w:r>
        <w:rPr>
          <w:rFonts w:hint="eastAsia"/>
        </w:rPr>
        <w:t>подвійного</w:t>
      </w:r>
    </w:p>
    <w:p w:rsidR="008E3BE5" w:rsidRDefault="008E3BE5" w:rsidP="008E3BE5">
      <w:r>
        <w:rPr>
          <w:rFonts w:hint="eastAsia"/>
        </w:rPr>
        <w:t>дна</w:t>
      </w:r>
      <w:r>
        <w:t></w:t>
      </w:r>
      <w:r>
        <w:t></w:t>
      </w:r>
      <w:r>
        <w:rPr>
          <w:rFonts w:hint="eastAsia"/>
        </w:rPr>
        <w:t>або</w:t>
      </w:r>
      <w:r>
        <w:t></w:t>
      </w:r>
      <w:r>
        <w:rPr>
          <w:rFonts w:hint="eastAsia"/>
        </w:rPr>
        <w:t>єдиний</w:t>
      </w:r>
      <w:r>
        <w:t></w:t>
      </w:r>
      <w:r>
        <w:rPr>
          <w:rFonts w:hint="eastAsia"/>
        </w:rPr>
        <w:t>принцип</w:t>
      </w:r>
      <w:r>
        <w:t></w:t>
      </w:r>
      <w:r>
        <w:rPr>
          <w:rFonts w:hint="eastAsia"/>
        </w:rPr>
        <w:t>побудови</w:t>
      </w:r>
      <w:r>
        <w:t></w:t>
      </w:r>
      <w:r>
        <w:t></w:t>
      </w:r>
      <w:r>
        <w:t></w:t>
      </w:r>
      <w:r>
        <w:t></w:t>
      </w:r>
      <w:r>
        <w:rPr>
          <w:rFonts w:hint="eastAsia"/>
        </w:rPr>
        <w:t>Трамвайний</w:t>
      </w:r>
      <w:r>
        <w:t></w:t>
      </w:r>
      <w:r>
        <w:rPr>
          <w:rFonts w:hint="eastAsia"/>
        </w:rPr>
        <w:t>інцидент</w:t>
      </w:r>
      <w:r>
        <w:t></w:t>
      </w:r>
    </w:p>
    <w:p w:rsidR="008E3BE5" w:rsidRDefault="008E3BE5" w:rsidP="008E3BE5">
      <w:r>
        <w:rPr>
          <w:rFonts w:hint="eastAsia"/>
        </w:rPr>
        <w:t>О</w:t>
      </w:r>
      <w:r>
        <w:t></w:t>
      </w:r>
      <w:r>
        <w:t></w:t>
      </w:r>
      <w:r>
        <w:rPr>
          <w:rFonts w:hint="eastAsia"/>
        </w:rPr>
        <w:t>Коцарева</w:t>
      </w:r>
      <w:r>
        <w:t></w:t>
      </w:r>
      <w:r>
        <w:t></w:t>
      </w:r>
      <w:r>
        <w:t></w:t>
      </w:r>
      <w:r>
        <w:rPr>
          <w:rFonts w:hint="eastAsia"/>
        </w:rPr>
        <w:t>таким</w:t>
      </w:r>
      <w:r>
        <w:t></w:t>
      </w:r>
      <w:r>
        <w:rPr>
          <w:rFonts w:hint="eastAsia"/>
        </w:rPr>
        <w:t>чином</w:t>
      </w:r>
      <w:r>
        <w:t></w:t>
      </w:r>
      <w:r>
        <w:rPr>
          <w:rFonts w:hint="eastAsia"/>
        </w:rPr>
        <w:t>твір</w:t>
      </w:r>
      <w:r>
        <w:t></w:t>
      </w:r>
      <w:r>
        <w:rPr>
          <w:rFonts w:hint="eastAsia"/>
        </w:rPr>
        <w:t>персонажа</w:t>
      </w:r>
      <w:r>
        <w:t></w:t>
      </w:r>
      <w:r>
        <w:rPr>
          <w:rFonts w:hint="eastAsia"/>
        </w:rPr>
        <w:t>протиставляється</w:t>
      </w:r>
    </w:p>
    <w:p w:rsidR="008E3BE5" w:rsidRDefault="008E3BE5" w:rsidP="008E3BE5">
      <w:r>
        <w:rPr>
          <w:rFonts w:hint="eastAsia"/>
        </w:rPr>
        <w:t>авторському</w:t>
      </w:r>
      <w:r>
        <w:t></w:t>
      </w:r>
    </w:p>
    <w:p w:rsidR="008E3BE5" w:rsidRDefault="008E3BE5" w:rsidP="008E3BE5">
      <w:r>
        <w:t></w:t>
      </w:r>
      <w:r>
        <w:t></w:t>
      </w:r>
      <w:r>
        <w:rPr>
          <w:rFonts w:hint="eastAsia"/>
        </w:rPr>
        <w:t>власне</w:t>
      </w:r>
      <w:r>
        <w:t></w:t>
      </w:r>
      <w:r>
        <w:rPr>
          <w:rFonts w:hint="eastAsia"/>
        </w:rPr>
        <w:t>абсурдистський</w:t>
      </w:r>
      <w:r>
        <w:t></w:t>
      </w:r>
      <w:r>
        <w:rPr>
          <w:rFonts w:hint="eastAsia"/>
        </w:rPr>
        <w:t>заголовок</w:t>
      </w:r>
      <w:r>
        <w:t></w:t>
      </w:r>
      <w:r>
        <w:rPr>
          <w:rFonts w:hint="eastAsia"/>
        </w:rPr>
        <w:t>побудований</w:t>
      </w:r>
      <w:r>
        <w:t></w:t>
      </w:r>
      <w:r>
        <w:rPr>
          <w:rFonts w:hint="eastAsia"/>
        </w:rPr>
        <w:t>на</w:t>
      </w:r>
    </w:p>
    <w:p w:rsidR="008E3BE5" w:rsidRDefault="008E3BE5" w:rsidP="008E3BE5">
      <w:r>
        <w:rPr>
          <w:rFonts w:hint="eastAsia"/>
        </w:rPr>
        <w:t>порушенні</w:t>
      </w:r>
      <w:r>
        <w:t></w:t>
      </w:r>
      <w:r>
        <w:rPr>
          <w:rFonts w:hint="eastAsia"/>
        </w:rPr>
        <w:t>логічних</w:t>
      </w:r>
      <w:r>
        <w:t></w:t>
      </w:r>
      <w:r>
        <w:rPr>
          <w:rFonts w:hint="eastAsia"/>
        </w:rPr>
        <w:t>зв’язків</w:t>
      </w:r>
      <w:r>
        <w:t></w:t>
      </w:r>
      <w:r>
        <w:t></w:t>
      </w:r>
      <w:r>
        <w:rPr>
          <w:rFonts w:hint="eastAsia"/>
        </w:rPr>
        <w:t>буквальному</w:t>
      </w:r>
      <w:r>
        <w:t></w:t>
      </w:r>
      <w:r>
        <w:rPr>
          <w:rFonts w:hint="eastAsia"/>
        </w:rPr>
        <w:t>прочитанні</w:t>
      </w:r>
      <w:r>
        <w:t></w:t>
      </w:r>
      <w:r>
        <w:rPr>
          <w:rFonts w:hint="eastAsia"/>
        </w:rPr>
        <w:t>метафори</w:t>
      </w:r>
      <w:r>
        <w:t></w:t>
      </w:r>
    </w:p>
    <w:p w:rsidR="008E3BE5" w:rsidRDefault="008E3BE5" w:rsidP="008E3BE5">
      <w:r>
        <w:rPr>
          <w:rFonts w:hint="eastAsia"/>
        </w:rPr>
        <w:t>безглуздому</w:t>
      </w:r>
      <w:r>
        <w:t></w:t>
      </w:r>
      <w:r>
        <w:rPr>
          <w:rFonts w:hint="eastAsia"/>
        </w:rPr>
        <w:t>висловлюванні</w:t>
      </w:r>
      <w:r>
        <w:t></w:t>
      </w:r>
      <w:r>
        <w:t></w:t>
      </w:r>
      <w:r>
        <w:t></w:t>
      </w:r>
      <w:r>
        <w:rPr>
          <w:rFonts w:hint="eastAsia"/>
        </w:rPr>
        <w:t>Матрос</w:t>
      </w:r>
      <w:r>
        <w:t></w:t>
      </w:r>
      <w:r>
        <w:rPr>
          <w:rFonts w:hint="eastAsia"/>
        </w:rPr>
        <w:t>і</w:t>
      </w:r>
      <w:r>
        <w:t></w:t>
      </w:r>
      <w:r>
        <w:rPr>
          <w:rFonts w:hint="eastAsia"/>
        </w:rPr>
        <w:t>життя</w:t>
      </w:r>
      <w:r>
        <w:t></w:t>
      </w:r>
      <w:r>
        <w:rPr>
          <w:rFonts w:hint="eastAsia"/>
        </w:rPr>
        <w:t>його</w:t>
      </w:r>
      <w:r>
        <w:t></w:t>
      </w:r>
      <w:r>
        <w:rPr>
          <w:rFonts w:hint="eastAsia"/>
        </w:rPr>
        <w:t>рук</w:t>
      </w:r>
      <w:r>
        <w:t></w:t>
      </w:r>
      <w:r>
        <w:t></w:t>
      </w:r>
      <w:r>
        <w:rPr>
          <w:rFonts w:hint="eastAsia"/>
        </w:rPr>
        <w:t>О</w:t>
      </w:r>
      <w:r>
        <w:t></w:t>
      </w:r>
      <w:r>
        <w:t></w:t>
      </w:r>
      <w:r>
        <w:rPr>
          <w:rFonts w:hint="eastAsia"/>
        </w:rPr>
        <w:t>Коцарева</w:t>
      </w:r>
    </w:p>
    <w:p w:rsidR="008E3BE5" w:rsidRDefault="008E3BE5" w:rsidP="008E3BE5">
      <w:r>
        <w:t></w:t>
      </w:r>
      <w:r>
        <w:rPr>
          <w:rFonts w:hint="eastAsia"/>
        </w:rPr>
        <w:t>Мене</w:t>
      </w:r>
      <w:r>
        <w:t></w:t>
      </w:r>
      <w:r>
        <w:rPr>
          <w:rFonts w:hint="eastAsia"/>
        </w:rPr>
        <w:t>зварили</w:t>
      </w:r>
      <w:r>
        <w:t></w:t>
      </w:r>
      <w:r>
        <w:t></w:t>
      </w:r>
      <w:r>
        <w:t></w:t>
      </w:r>
      <w:r>
        <w:t></w:t>
      </w:r>
      <w:r>
        <w:rPr>
          <w:rFonts w:hint="eastAsia"/>
        </w:rPr>
        <w:t>Доволі</w:t>
      </w:r>
      <w:r>
        <w:t></w:t>
      </w:r>
      <w:r>
        <w:rPr>
          <w:rFonts w:hint="eastAsia"/>
        </w:rPr>
        <w:t>неясна</w:t>
      </w:r>
      <w:r>
        <w:t></w:t>
      </w:r>
      <w:r>
        <w:rPr>
          <w:rFonts w:hint="eastAsia"/>
        </w:rPr>
        <w:t>холєра</w:t>
      </w:r>
      <w:r>
        <w:t></w:t>
      </w:r>
      <w:r>
        <w:t></w:t>
      </w:r>
      <w:r>
        <w:rPr>
          <w:rFonts w:hint="eastAsia"/>
        </w:rPr>
        <w:t>О</w:t>
      </w:r>
      <w:r>
        <w:t></w:t>
      </w:r>
      <w:r>
        <w:t></w:t>
      </w:r>
      <w:r>
        <w:rPr>
          <w:rFonts w:hint="eastAsia"/>
        </w:rPr>
        <w:t>Стусенка</w:t>
      </w:r>
      <w:r>
        <w:t></w:t>
      </w:r>
      <w:r>
        <w:t></w:t>
      </w:r>
      <w:r>
        <w:t></w:t>
      </w:r>
      <w:r>
        <w:rPr>
          <w:rFonts w:hint="eastAsia"/>
        </w:rPr>
        <w:t>Макітра</w:t>
      </w:r>
      <w:r>
        <w:t></w:t>
      </w:r>
    </w:p>
    <w:p w:rsidR="008E3BE5" w:rsidRDefault="008E3BE5" w:rsidP="008E3BE5">
      <w:r>
        <w:rPr>
          <w:rFonts w:hint="eastAsia"/>
        </w:rPr>
        <w:t>О</w:t>
      </w:r>
      <w:r>
        <w:t></w:t>
      </w:r>
      <w:r>
        <w:t></w:t>
      </w:r>
      <w:r>
        <w:rPr>
          <w:rFonts w:hint="eastAsia"/>
        </w:rPr>
        <w:t>Шинкаренка</w:t>
      </w:r>
      <w:r>
        <w:t></w:t>
      </w:r>
      <w:r>
        <w:t></w:t>
      </w:r>
    </w:p>
    <w:p w:rsidR="008E3BE5" w:rsidRDefault="008E3BE5" w:rsidP="008E3BE5">
      <w:r>
        <w:t></w:t>
      </w:r>
      <w:r>
        <w:t></w:t>
      </w:r>
      <w:r>
        <w:rPr>
          <w:rFonts w:hint="eastAsia"/>
        </w:rPr>
        <w:t>перший</w:t>
      </w:r>
      <w:r>
        <w:t></w:t>
      </w:r>
      <w:r>
        <w:rPr>
          <w:rFonts w:hint="eastAsia"/>
        </w:rPr>
        <w:t>рядок</w:t>
      </w:r>
      <w:r>
        <w:t></w:t>
      </w:r>
      <w:r>
        <w:rPr>
          <w:rFonts w:hint="eastAsia"/>
        </w:rPr>
        <w:t>як</w:t>
      </w:r>
      <w:r>
        <w:t></w:t>
      </w:r>
      <w:r>
        <w:rPr>
          <w:rFonts w:hint="eastAsia"/>
        </w:rPr>
        <w:t>заголовок</w:t>
      </w:r>
      <w:r>
        <w:t></w:t>
      </w:r>
      <w:r>
        <w:rPr>
          <w:rFonts w:hint="eastAsia"/>
        </w:rPr>
        <w:t>–</w:t>
      </w:r>
      <w:r>
        <w:t></w:t>
      </w:r>
      <w:r>
        <w:rPr>
          <w:rFonts w:hint="eastAsia"/>
        </w:rPr>
        <w:t>запозичення</w:t>
      </w:r>
      <w:r>
        <w:t></w:t>
      </w:r>
      <w:r>
        <w:rPr>
          <w:rFonts w:hint="eastAsia"/>
        </w:rPr>
        <w:t>способу</w:t>
      </w:r>
      <w:r>
        <w:t></w:t>
      </w:r>
      <w:r>
        <w:rPr>
          <w:rFonts w:hint="eastAsia"/>
        </w:rPr>
        <w:t>творення</w:t>
      </w:r>
    </w:p>
    <w:p w:rsidR="008E3BE5" w:rsidRDefault="008E3BE5" w:rsidP="008E3BE5">
      <w:r>
        <w:rPr>
          <w:rFonts w:hint="eastAsia"/>
        </w:rPr>
        <w:t>заголовка</w:t>
      </w:r>
      <w:r>
        <w:t></w:t>
      </w:r>
      <w:r>
        <w:rPr>
          <w:rFonts w:hint="eastAsia"/>
        </w:rPr>
        <w:t>ліричного</w:t>
      </w:r>
      <w:r>
        <w:t></w:t>
      </w:r>
      <w:r>
        <w:rPr>
          <w:rFonts w:hint="eastAsia"/>
        </w:rPr>
        <w:t>твору</w:t>
      </w:r>
      <w:r>
        <w:t></w:t>
      </w:r>
      <w:r>
        <w:rPr>
          <w:rFonts w:hint="eastAsia"/>
        </w:rPr>
        <w:t>без</w:t>
      </w:r>
      <w:r>
        <w:t></w:t>
      </w:r>
      <w:r>
        <w:rPr>
          <w:rFonts w:hint="eastAsia"/>
        </w:rPr>
        <w:t>мети</w:t>
      </w:r>
      <w:r>
        <w:t></w:t>
      </w:r>
      <w:r>
        <w:t></w:t>
      </w:r>
      <w:r>
        <w:rPr>
          <w:rFonts w:hint="eastAsia"/>
        </w:rPr>
        <w:t>що</w:t>
      </w:r>
      <w:r>
        <w:t></w:t>
      </w:r>
      <w:r>
        <w:rPr>
          <w:rFonts w:hint="eastAsia"/>
        </w:rPr>
        <w:t>створює</w:t>
      </w:r>
      <w:r>
        <w:t></w:t>
      </w:r>
      <w:r>
        <w:rPr>
          <w:rFonts w:hint="eastAsia"/>
        </w:rPr>
        <w:t>абсурдний</w:t>
      </w:r>
      <w:r>
        <w:t></w:t>
      </w:r>
      <w:r>
        <w:rPr>
          <w:rFonts w:hint="eastAsia"/>
        </w:rPr>
        <w:t>ефект</w:t>
      </w:r>
      <w:r>
        <w:t></w:t>
      </w:r>
      <w:r>
        <w:t></w:t>
      </w:r>
    </w:p>
    <w:p w:rsidR="008E3BE5" w:rsidRDefault="008E3BE5" w:rsidP="008E3BE5">
      <w:r>
        <w:t></w:t>
      </w:r>
      <w:r>
        <w:rPr>
          <w:rFonts w:hint="eastAsia"/>
        </w:rPr>
        <w:t>Переді</w:t>
      </w:r>
      <w:r>
        <w:t></w:t>
      </w:r>
      <w:r>
        <w:rPr>
          <w:rFonts w:hint="eastAsia"/>
        </w:rPr>
        <w:t>мною</w:t>
      </w:r>
      <w:r>
        <w:t></w:t>
      </w:r>
      <w:r>
        <w:rPr>
          <w:rFonts w:hint="eastAsia"/>
        </w:rPr>
        <w:t>сидить</w:t>
      </w:r>
      <w:r>
        <w:t></w:t>
      </w:r>
      <w:r>
        <w:rPr>
          <w:rFonts w:hint="eastAsia"/>
        </w:rPr>
        <w:t>бородань</w:t>
      </w:r>
      <w:r>
        <w:t></w:t>
      </w:r>
      <w:r>
        <w:rPr>
          <w:rFonts w:hint="eastAsia"/>
        </w:rPr>
        <w:t>і</w:t>
      </w:r>
      <w:r>
        <w:t></w:t>
      </w:r>
      <w:r>
        <w:rPr>
          <w:rFonts w:hint="eastAsia"/>
        </w:rPr>
        <w:t>поволі</w:t>
      </w:r>
      <w:r>
        <w:t></w:t>
      </w:r>
      <w:r>
        <w:rPr>
          <w:rFonts w:hint="eastAsia"/>
        </w:rPr>
        <w:t>п’є</w:t>
      </w:r>
      <w:r>
        <w:t></w:t>
      </w:r>
      <w:r>
        <w:rPr>
          <w:rFonts w:hint="eastAsia"/>
        </w:rPr>
        <w:t>кухоль</w:t>
      </w:r>
      <w:r>
        <w:t></w:t>
      </w:r>
      <w:r>
        <w:rPr>
          <w:rFonts w:hint="eastAsia"/>
        </w:rPr>
        <w:t>світлого</w:t>
      </w:r>
      <w:r>
        <w:t></w:t>
      </w:r>
      <w:r>
        <w:rPr>
          <w:rFonts w:hint="eastAsia"/>
        </w:rPr>
        <w:t>пива</w:t>
      </w:r>
      <w:r>
        <w:t></w:t>
      </w:r>
      <w:r>
        <w:t></w:t>
      </w:r>
    </w:p>
    <w:p w:rsidR="008E3BE5" w:rsidRDefault="008E3BE5" w:rsidP="008E3BE5">
      <w:r>
        <w:t></w:t>
      </w:r>
      <w:r>
        <w:rPr>
          <w:rFonts w:hint="eastAsia"/>
        </w:rPr>
        <w:t>Присмерк</w:t>
      </w:r>
      <w:r>
        <w:t></w:t>
      </w:r>
      <w:r>
        <w:rPr>
          <w:rFonts w:hint="eastAsia"/>
        </w:rPr>
        <w:t>упав</w:t>
      </w:r>
      <w:r>
        <w:t></w:t>
      </w:r>
      <w:r>
        <w:rPr>
          <w:rFonts w:hint="eastAsia"/>
        </w:rPr>
        <w:t>на</w:t>
      </w:r>
      <w:r>
        <w:t></w:t>
      </w:r>
      <w:r>
        <w:rPr>
          <w:rFonts w:hint="eastAsia"/>
        </w:rPr>
        <w:t>землю</w:t>
      </w:r>
      <w:r>
        <w:t></w:t>
      </w:r>
      <w:r>
        <w:rPr>
          <w:rFonts w:hint="eastAsia"/>
        </w:rPr>
        <w:t>Франца</w:t>
      </w:r>
      <w:r>
        <w:t></w:t>
      </w:r>
      <w:r>
        <w:rPr>
          <w:rFonts w:hint="eastAsia"/>
        </w:rPr>
        <w:t>Йосифа</w:t>
      </w:r>
      <w:r>
        <w:t></w:t>
      </w:r>
      <w:r>
        <w:t></w:t>
      </w:r>
      <w:r>
        <w:rPr>
          <w:rFonts w:hint="eastAsia"/>
        </w:rPr>
        <w:t>О</w:t>
      </w:r>
      <w:r>
        <w:t></w:t>
      </w:r>
      <w:r>
        <w:t></w:t>
      </w:r>
      <w:r>
        <w:rPr>
          <w:rFonts w:hint="eastAsia"/>
        </w:rPr>
        <w:t>Шинкаренка</w:t>
      </w:r>
      <w:r>
        <w:t></w:t>
      </w:r>
      <w:r>
        <w:t></w:t>
      </w:r>
    </w:p>
    <w:p w:rsidR="008E3BE5" w:rsidRDefault="008E3BE5" w:rsidP="008E3BE5">
      <w:r>
        <w:t></w:t>
      </w:r>
      <w:r>
        <w:t></w:t>
      </w:r>
      <w:r>
        <w:t></w:t>
      </w:r>
    </w:p>
    <w:p w:rsidR="008E3BE5" w:rsidRDefault="008E3BE5" w:rsidP="008E3BE5">
      <w:r>
        <w:t></w:t>
      </w:r>
      <w:r>
        <w:t></w:t>
      </w:r>
      <w:r>
        <w:rPr>
          <w:rFonts w:hint="eastAsia"/>
        </w:rPr>
        <w:t>описовий</w:t>
      </w:r>
      <w:r>
        <w:t></w:t>
      </w:r>
      <w:r>
        <w:rPr>
          <w:rFonts w:hint="eastAsia"/>
        </w:rPr>
        <w:t>заголовок</w:t>
      </w:r>
      <w:r>
        <w:t></w:t>
      </w:r>
      <w:r>
        <w:rPr>
          <w:rFonts w:hint="eastAsia"/>
        </w:rPr>
        <w:t>повністю</w:t>
      </w:r>
      <w:r>
        <w:t></w:t>
      </w:r>
      <w:r>
        <w:rPr>
          <w:rFonts w:hint="eastAsia"/>
        </w:rPr>
        <w:t>розкриває</w:t>
      </w:r>
      <w:r>
        <w:t></w:t>
      </w:r>
      <w:r>
        <w:rPr>
          <w:rFonts w:hint="eastAsia"/>
        </w:rPr>
        <w:t>сюжет</w:t>
      </w:r>
      <w:r>
        <w:t></w:t>
      </w:r>
      <w:r>
        <w:rPr>
          <w:rFonts w:hint="eastAsia"/>
        </w:rPr>
        <w:t>і</w:t>
      </w:r>
      <w:r>
        <w:t></w:t>
      </w:r>
      <w:r>
        <w:rPr>
          <w:rFonts w:hint="eastAsia"/>
        </w:rPr>
        <w:t>не</w:t>
      </w:r>
      <w:r>
        <w:t></w:t>
      </w:r>
      <w:r>
        <w:rPr>
          <w:rFonts w:hint="eastAsia"/>
        </w:rPr>
        <w:t>залишає</w:t>
      </w:r>
    </w:p>
    <w:p w:rsidR="008E3BE5" w:rsidRDefault="008E3BE5" w:rsidP="008E3BE5">
      <w:r>
        <w:rPr>
          <w:rFonts w:hint="eastAsia"/>
        </w:rPr>
        <w:t>місця</w:t>
      </w:r>
      <w:r>
        <w:t></w:t>
      </w:r>
      <w:r>
        <w:rPr>
          <w:rFonts w:hint="eastAsia"/>
        </w:rPr>
        <w:t>для</w:t>
      </w:r>
      <w:r>
        <w:t></w:t>
      </w:r>
      <w:r>
        <w:rPr>
          <w:rFonts w:hint="eastAsia"/>
        </w:rPr>
        <w:t>інтриги</w:t>
      </w:r>
      <w:r>
        <w:t></w:t>
      </w:r>
      <w:r>
        <w:t></w:t>
      </w:r>
      <w:r>
        <w:rPr>
          <w:rFonts w:hint="eastAsia"/>
        </w:rPr>
        <w:t>новели</w:t>
      </w:r>
      <w:r>
        <w:t></w:t>
      </w:r>
      <w:r>
        <w:t></w:t>
      </w:r>
      <w:r>
        <w:rPr>
          <w:rFonts w:hint="eastAsia"/>
        </w:rPr>
        <w:t>Як</w:t>
      </w:r>
      <w:r>
        <w:t></w:t>
      </w:r>
      <w:r>
        <w:rPr>
          <w:rFonts w:hint="eastAsia"/>
        </w:rPr>
        <w:t>коханець</w:t>
      </w:r>
      <w:r>
        <w:t></w:t>
      </w:r>
      <w:r>
        <w:rPr>
          <w:rFonts w:hint="eastAsia"/>
        </w:rPr>
        <w:t>в</w:t>
      </w:r>
      <w:r>
        <w:t></w:t>
      </w:r>
      <w:r>
        <w:rPr>
          <w:rFonts w:hint="eastAsia"/>
        </w:rPr>
        <w:t>електронному</w:t>
      </w:r>
      <w:r>
        <w:t></w:t>
      </w:r>
      <w:r>
        <w:rPr>
          <w:rFonts w:hint="eastAsia"/>
        </w:rPr>
        <w:t>листі</w:t>
      </w:r>
    </w:p>
    <w:p w:rsidR="008E3BE5" w:rsidRDefault="008E3BE5" w:rsidP="008E3BE5">
      <w:r>
        <w:rPr>
          <w:rFonts w:hint="eastAsia"/>
        </w:rPr>
        <w:t>намагався</w:t>
      </w:r>
      <w:r>
        <w:t></w:t>
      </w:r>
      <w:r>
        <w:rPr>
          <w:rFonts w:hint="eastAsia"/>
        </w:rPr>
        <w:t>призначити</w:t>
      </w:r>
      <w:r>
        <w:t></w:t>
      </w:r>
      <w:r>
        <w:rPr>
          <w:rFonts w:hint="eastAsia"/>
        </w:rPr>
        <w:t>зустріч</w:t>
      </w:r>
      <w:r>
        <w:t></w:t>
      </w:r>
      <w:r>
        <w:rPr>
          <w:rFonts w:hint="eastAsia"/>
        </w:rPr>
        <w:t>з</w:t>
      </w:r>
      <w:r>
        <w:t></w:t>
      </w:r>
      <w:r>
        <w:rPr>
          <w:rFonts w:hint="eastAsia"/>
        </w:rPr>
        <w:t>коханкою</w:t>
      </w:r>
      <w:r>
        <w:t></w:t>
      </w:r>
      <w:r>
        <w:t></w:t>
      </w:r>
      <w:r>
        <w:t></w:t>
      </w:r>
      <w:r>
        <w:t></w:t>
      </w:r>
      <w:r>
        <w:rPr>
          <w:rFonts w:hint="eastAsia"/>
        </w:rPr>
        <w:t>Секретна</w:t>
      </w:r>
      <w:r>
        <w:t></w:t>
      </w:r>
      <w:r>
        <w:rPr>
          <w:rFonts w:hint="eastAsia"/>
        </w:rPr>
        <w:t>історія</w:t>
      </w:r>
      <w:r>
        <w:t></w:t>
      </w:r>
      <w:r>
        <w:rPr>
          <w:rFonts w:hint="eastAsia"/>
        </w:rPr>
        <w:t>про</w:t>
      </w:r>
      <w:r>
        <w:t></w:t>
      </w:r>
      <w:r>
        <w:rPr>
          <w:rFonts w:hint="eastAsia"/>
        </w:rPr>
        <w:t>те</w:t>
      </w:r>
      <w:r>
        <w:t></w:t>
      </w:r>
      <w:r>
        <w:t></w:t>
      </w:r>
      <w:r>
        <w:rPr>
          <w:rFonts w:hint="eastAsia"/>
        </w:rPr>
        <w:t>як</w:t>
      </w:r>
    </w:p>
    <w:p w:rsidR="008E3BE5" w:rsidRDefault="008E3BE5" w:rsidP="008E3BE5">
      <w:r>
        <w:rPr>
          <w:rFonts w:hint="eastAsia"/>
        </w:rPr>
        <w:t>охоронець</w:t>
      </w:r>
      <w:r>
        <w:t></w:t>
      </w:r>
      <w:r>
        <w:rPr>
          <w:rFonts w:hint="eastAsia"/>
        </w:rPr>
        <w:t>хотів</w:t>
      </w:r>
      <w:r>
        <w:t></w:t>
      </w:r>
      <w:r>
        <w:rPr>
          <w:rFonts w:hint="eastAsia"/>
        </w:rPr>
        <w:t>розкрити</w:t>
      </w:r>
      <w:r>
        <w:t></w:t>
      </w:r>
      <w:r>
        <w:rPr>
          <w:rFonts w:hint="eastAsia"/>
        </w:rPr>
        <w:t>державний</w:t>
      </w:r>
      <w:r>
        <w:t></w:t>
      </w:r>
      <w:r>
        <w:rPr>
          <w:rFonts w:hint="eastAsia"/>
        </w:rPr>
        <w:t>заколот</w:t>
      </w:r>
      <w:r>
        <w:t></w:t>
      </w:r>
      <w:r>
        <w:t></w:t>
      </w:r>
      <w:r>
        <w:rPr>
          <w:rFonts w:hint="eastAsia"/>
        </w:rPr>
        <w:t>та</w:t>
      </w:r>
      <w:r>
        <w:t></w:t>
      </w:r>
      <w:r>
        <w:rPr>
          <w:rFonts w:hint="eastAsia"/>
        </w:rPr>
        <w:t>багато</w:t>
      </w:r>
      <w:r>
        <w:t></w:t>
      </w:r>
      <w:r>
        <w:rPr>
          <w:rFonts w:hint="eastAsia"/>
        </w:rPr>
        <w:t>інших</w:t>
      </w:r>
    </w:p>
    <w:p w:rsidR="008E3BE5" w:rsidRDefault="008E3BE5" w:rsidP="008E3BE5">
      <w:r>
        <w:rPr>
          <w:rFonts w:hint="eastAsia"/>
        </w:rPr>
        <w:t>О</w:t>
      </w:r>
      <w:r>
        <w:t></w:t>
      </w:r>
      <w:r>
        <w:t></w:t>
      </w:r>
      <w:r>
        <w:rPr>
          <w:rFonts w:hint="eastAsia"/>
        </w:rPr>
        <w:t>Романенка</w:t>
      </w:r>
      <w:r>
        <w:t></w:t>
      </w:r>
      <w:r>
        <w:t></w:t>
      </w:r>
    </w:p>
    <w:p w:rsidR="008E3BE5" w:rsidRDefault="008E3BE5" w:rsidP="008E3BE5">
      <w:r>
        <w:rPr>
          <w:rFonts w:hint="eastAsia"/>
        </w:rPr>
        <w:t>Отже</w:t>
      </w:r>
      <w:r>
        <w:t></w:t>
      </w:r>
      <w:r>
        <w:t></w:t>
      </w:r>
      <w:r>
        <w:rPr>
          <w:rFonts w:hint="eastAsia"/>
        </w:rPr>
        <w:t>дослідження</w:t>
      </w:r>
      <w:r>
        <w:t></w:t>
      </w:r>
      <w:r>
        <w:rPr>
          <w:rFonts w:hint="eastAsia"/>
        </w:rPr>
        <w:t>новелістики</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крізь</w:t>
      </w:r>
    </w:p>
    <w:p w:rsidR="008E3BE5" w:rsidRDefault="008E3BE5" w:rsidP="008E3BE5">
      <w:r>
        <w:rPr>
          <w:rFonts w:hint="eastAsia"/>
        </w:rPr>
        <w:t>призму</w:t>
      </w:r>
      <w:r>
        <w:t></w:t>
      </w:r>
      <w:r>
        <w:rPr>
          <w:rFonts w:hint="eastAsia"/>
        </w:rPr>
        <w:t>поетики</w:t>
      </w:r>
      <w:r>
        <w:t></w:t>
      </w:r>
      <w:r>
        <w:rPr>
          <w:rFonts w:hint="eastAsia"/>
        </w:rPr>
        <w:t>абсурду</w:t>
      </w:r>
      <w:r>
        <w:t></w:t>
      </w:r>
      <w:r>
        <w:rPr>
          <w:rFonts w:hint="eastAsia"/>
        </w:rPr>
        <w:t>дало</w:t>
      </w:r>
      <w:r>
        <w:t></w:t>
      </w:r>
      <w:r>
        <w:rPr>
          <w:rFonts w:hint="eastAsia"/>
        </w:rPr>
        <w:t>підстави</w:t>
      </w:r>
      <w:r>
        <w:t></w:t>
      </w:r>
      <w:r>
        <w:rPr>
          <w:rFonts w:hint="eastAsia"/>
        </w:rPr>
        <w:t>виділити</w:t>
      </w:r>
      <w:r>
        <w:t></w:t>
      </w:r>
      <w:r>
        <w:rPr>
          <w:rFonts w:hint="eastAsia"/>
        </w:rPr>
        <w:t>новий</w:t>
      </w:r>
      <w:r>
        <w:t></w:t>
      </w:r>
      <w:r>
        <w:rPr>
          <w:rFonts w:hint="eastAsia"/>
        </w:rPr>
        <w:t>різновид</w:t>
      </w:r>
      <w:r>
        <w:t></w:t>
      </w:r>
      <w:r>
        <w:rPr>
          <w:rFonts w:hint="eastAsia"/>
        </w:rPr>
        <w:t>новели</w:t>
      </w:r>
      <w:r>
        <w:t></w:t>
      </w:r>
      <w:r>
        <w:rPr>
          <w:rFonts w:hint="eastAsia"/>
        </w:rPr>
        <w:t>–</w:t>
      </w:r>
    </w:p>
    <w:p w:rsidR="008E3BE5" w:rsidRDefault="008E3BE5" w:rsidP="008E3BE5">
      <w:r>
        <w:rPr>
          <w:rFonts w:hint="eastAsia"/>
        </w:rPr>
        <w:t>абсурдистську</w:t>
      </w:r>
      <w:r>
        <w:t></w:t>
      </w:r>
      <w:r>
        <w:t></w:t>
      </w:r>
      <w:r>
        <w:rPr>
          <w:rFonts w:hint="eastAsia"/>
        </w:rPr>
        <w:t>для</w:t>
      </w:r>
      <w:r>
        <w:t></w:t>
      </w:r>
      <w:r>
        <w:rPr>
          <w:rFonts w:hint="eastAsia"/>
        </w:rPr>
        <w:t>якої</w:t>
      </w:r>
      <w:r>
        <w:t></w:t>
      </w:r>
      <w:r>
        <w:rPr>
          <w:rFonts w:hint="eastAsia"/>
        </w:rPr>
        <w:t>характерне</w:t>
      </w:r>
      <w:r>
        <w:t></w:t>
      </w:r>
      <w:r>
        <w:rPr>
          <w:rFonts w:hint="eastAsia"/>
        </w:rPr>
        <w:t>функціонування</w:t>
      </w:r>
      <w:r>
        <w:t></w:t>
      </w:r>
      <w:r>
        <w:rPr>
          <w:rFonts w:hint="eastAsia"/>
        </w:rPr>
        <w:t>абсурду</w:t>
      </w:r>
      <w:r>
        <w:t></w:t>
      </w:r>
      <w:r>
        <w:rPr>
          <w:rFonts w:hint="eastAsia"/>
        </w:rPr>
        <w:t>на</w:t>
      </w:r>
      <w:r>
        <w:t></w:t>
      </w:r>
      <w:r>
        <w:rPr>
          <w:rFonts w:hint="eastAsia"/>
        </w:rPr>
        <w:t>усіх</w:t>
      </w:r>
      <w:r>
        <w:t></w:t>
      </w:r>
      <w:r>
        <w:rPr>
          <w:rFonts w:hint="eastAsia"/>
        </w:rPr>
        <w:t>рівнях</w:t>
      </w:r>
      <w:r>
        <w:t></w:t>
      </w:r>
      <w:r>
        <w:rPr>
          <w:rFonts w:hint="eastAsia"/>
        </w:rPr>
        <w:t>–</w:t>
      </w:r>
    </w:p>
    <w:p w:rsidR="008E3BE5" w:rsidRPr="008E3BE5" w:rsidRDefault="008E3BE5" w:rsidP="008E3BE5">
      <w:r>
        <w:rPr>
          <w:rFonts w:hint="eastAsia"/>
        </w:rPr>
        <w:t>від</w:t>
      </w:r>
      <w:r>
        <w:t></w:t>
      </w:r>
      <w:r>
        <w:rPr>
          <w:rFonts w:hint="eastAsia"/>
        </w:rPr>
        <w:t>змістового</w:t>
      </w:r>
      <w:r>
        <w:t></w:t>
      </w:r>
      <w:r>
        <w:rPr>
          <w:rFonts w:hint="eastAsia"/>
        </w:rPr>
        <w:t>до</w:t>
      </w:r>
      <w:r>
        <w:t></w:t>
      </w:r>
      <w:r>
        <w:rPr>
          <w:rFonts w:hint="eastAsia"/>
        </w:rPr>
        <w:t>формального</w:t>
      </w:r>
      <w:r>
        <w:t></w:t>
      </w:r>
    </w:p>
    <w:sectPr w:rsidR="008E3BE5" w:rsidRPr="008E3BE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8E3BE5" w:rsidRPr="008E3BE5">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D5BB5-34B3-4C05-8B62-7F3B8EB4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28</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2022-03-26T09:52:00Z</dcterms:created>
  <dcterms:modified xsi:type="dcterms:W3CDTF">2022-03-26T19:16:00Z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