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03D7" w14:textId="56ED14CE" w:rsidR="00DC4CE6" w:rsidRDefault="00C306F8" w:rsidP="00C306F8">
      <w:r w:rsidRPr="00C306F8">
        <w:rPr>
          <w:rFonts w:hint="eastAsia"/>
        </w:rPr>
        <w:t>Совершенствование</w:t>
      </w:r>
      <w:r w:rsidRPr="00C306F8">
        <w:t xml:space="preserve"> </w:t>
      </w:r>
      <w:r w:rsidRPr="00C306F8">
        <w:rPr>
          <w:rFonts w:hint="eastAsia"/>
        </w:rPr>
        <w:t>организации</w:t>
      </w:r>
      <w:r w:rsidRPr="00C306F8">
        <w:t xml:space="preserve"> </w:t>
      </w:r>
      <w:r w:rsidRPr="00C306F8">
        <w:rPr>
          <w:rFonts w:hint="eastAsia"/>
        </w:rPr>
        <w:t>работы</w:t>
      </w:r>
      <w:r w:rsidRPr="00C306F8">
        <w:t xml:space="preserve"> </w:t>
      </w:r>
      <w:r w:rsidRPr="00C306F8">
        <w:rPr>
          <w:rFonts w:hint="eastAsia"/>
        </w:rPr>
        <w:t>сестринского</w:t>
      </w:r>
      <w:r w:rsidRPr="00C306F8">
        <w:t xml:space="preserve"> </w:t>
      </w:r>
      <w:r w:rsidRPr="00C306F8">
        <w:rPr>
          <w:rFonts w:hint="eastAsia"/>
        </w:rPr>
        <w:t>персонала</w:t>
      </w:r>
      <w:r w:rsidRPr="00C306F8">
        <w:t xml:space="preserve"> </w:t>
      </w:r>
      <w:r w:rsidRPr="00C306F8">
        <w:rPr>
          <w:rFonts w:hint="eastAsia"/>
        </w:rPr>
        <w:t>в</w:t>
      </w:r>
      <w:r w:rsidRPr="00C306F8">
        <w:t xml:space="preserve"> </w:t>
      </w:r>
      <w:r w:rsidRPr="00C306F8">
        <w:rPr>
          <w:rFonts w:hint="eastAsia"/>
        </w:rPr>
        <w:t>отделениях</w:t>
      </w:r>
      <w:r w:rsidRPr="00C306F8">
        <w:t xml:space="preserve"> </w:t>
      </w:r>
      <w:r w:rsidRPr="00C306F8">
        <w:rPr>
          <w:rFonts w:hint="eastAsia"/>
        </w:rPr>
        <w:t>высокотехнологичной</w:t>
      </w:r>
      <w:r w:rsidRPr="00C306F8">
        <w:t xml:space="preserve"> </w:t>
      </w:r>
      <w:r w:rsidRPr="00C306F8">
        <w:rPr>
          <w:rFonts w:hint="eastAsia"/>
        </w:rPr>
        <w:t>кардиологической</w:t>
      </w:r>
      <w:r w:rsidRPr="00C306F8">
        <w:t xml:space="preserve"> </w:t>
      </w:r>
      <w:r w:rsidRPr="00C306F8">
        <w:rPr>
          <w:rFonts w:hint="eastAsia"/>
        </w:rPr>
        <w:t>помощи</w:t>
      </w:r>
      <w:r>
        <w:t xml:space="preserve"> </w:t>
      </w:r>
      <w:r w:rsidRPr="00C306F8">
        <w:rPr>
          <w:rFonts w:hint="eastAsia"/>
        </w:rPr>
        <w:t>Мезенова</w:t>
      </w:r>
      <w:r w:rsidRPr="00C306F8">
        <w:t xml:space="preserve">, </w:t>
      </w:r>
      <w:r w:rsidRPr="00C306F8">
        <w:rPr>
          <w:rFonts w:hint="eastAsia"/>
        </w:rPr>
        <w:t>Нина</w:t>
      </w:r>
      <w:r w:rsidRPr="00C306F8">
        <w:t xml:space="preserve"> </w:t>
      </w:r>
      <w:r w:rsidRPr="00C306F8">
        <w:rPr>
          <w:rFonts w:hint="eastAsia"/>
        </w:rPr>
        <w:t>Ивановна</w:t>
      </w:r>
    </w:p>
    <w:p w14:paraId="3C4A71C2" w14:textId="77777777" w:rsidR="00C306F8" w:rsidRDefault="00C306F8" w:rsidP="00C306F8">
      <w:r>
        <w:rPr>
          <w:rFonts w:hint="eastAsia"/>
        </w:rPr>
        <w:t>ОГЛАВЛЕНИЕ</w:t>
      </w:r>
      <w:r>
        <w:t xml:space="preserve"> </w:t>
      </w:r>
      <w:r>
        <w:rPr>
          <w:rFonts w:hint="eastAsia"/>
        </w:rPr>
        <w:t>ДИССЕРТАЦИИ</w:t>
      </w:r>
    </w:p>
    <w:p w14:paraId="0EFAEA55" w14:textId="77777777" w:rsidR="00C306F8" w:rsidRDefault="00C306F8" w:rsidP="00C306F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Мезенова</w:t>
      </w:r>
      <w:r>
        <w:t xml:space="preserve">, </w:t>
      </w:r>
      <w:r>
        <w:rPr>
          <w:rFonts w:hint="eastAsia"/>
        </w:rPr>
        <w:t>Нина</w:t>
      </w:r>
      <w:r>
        <w:t xml:space="preserve"> </w:t>
      </w:r>
      <w:r>
        <w:rPr>
          <w:rFonts w:hint="eastAsia"/>
        </w:rPr>
        <w:t>Ивановна</w:t>
      </w:r>
    </w:p>
    <w:p w14:paraId="4AFC83F6" w14:textId="77777777" w:rsidR="00C306F8" w:rsidRDefault="00C306F8" w:rsidP="00C306F8">
      <w:r>
        <w:rPr>
          <w:rFonts w:hint="eastAsia"/>
        </w:rPr>
        <w:t>ВВЕДЕНИЕ</w:t>
      </w:r>
      <w:r>
        <w:t>.</w:t>
      </w:r>
    </w:p>
    <w:p w14:paraId="545F6057" w14:textId="77777777" w:rsidR="00C306F8" w:rsidRDefault="00C306F8" w:rsidP="00C306F8"/>
    <w:p w14:paraId="69FFB9A0" w14:textId="77777777" w:rsidR="00C306F8" w:rsidRDefault="00C306F8" w:rsidP="00C306F8">
      <w:r>
        <w:rPr>
          <w:rFonts w:hint="eastAsia"/>
        </w:rPr>
        <w:t>ГЛАВА</w:t>
      </w:r>
      <w:r>
        <w:t xml:space="preserve"> 1. </w:t>
      </w:r>
      <w:r>
        <w:rPr>
          <w:rFonts w:hint="eastAsia"/>
        </w:rPr>
        <w:t>Развитие</w:t>
      </w:r>
      <w:r>
        <w:t xml:space="preserve"> </w:t>
      </w:r>
      <w:r>
        <w:rPr>
          <w:rFonts w:hint="eastAsia"/>
        </w:rPr>
        <w:t>сестринского</w:t>
      </w:r>
      <w:r>
        <w:t xml:space="preserve"> </w:t>
      </w:r>
      <w:r>
        <w:rPr>
          <w:rFonts w:hint="eastAsia"/>
        </w:rPr>
        <w:t>дела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в</w:t>
      </w:r>
      <w:r>
        <w:t xml:space="preserve"> </w:t>
      </w:r>
      <w:r>
        <w:rPr>
          <w:rFonts w:hint="eastAsia"/>
        </w:rPr>
        <w:t>условиях</w:t>
      </w:r>
      <w:r>
        <w:t xml:space="preserve"> </w:t>
      </w:r>
      <w:r>
        <w:rPr>
          <w:rFonts w:hint="eastAsia"/>
        </w:rPr>
        <w:t>оказания</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12812F08" w14:textId="77777777" w:rsidR="00C306F8" w:rsidRDefault="00C306F8" w:rsidP="00C306F8"/>
    <w:p w14:paraId="00F5FBB5" w14:textId="77777777" w:rsidR="00C306F8" w:rsidRDefault="00C306F8" w:rsidP="00C306F8">
      <w:r>
        <w:t xml:space="preserve">1.1. </w:t>
      </w:r>
      <w:r>
        <w:rPr>
          <w:rFonts w:hint="eastAsia"/>
        </w:rPr>
        <w:t>Управление</w:t>
      </w:r>
      <w:r>
        <w:t xml:space="preserve"> </w:t>
      </w:r>
      <w:r>
        <w:rPr>
          <w:rFonts w:hint="eastAsia"/>
        </w:rPr>
        <w:t>сестринской</w:t>
      </w:r>
      <w:r>
        <w:t xml:space="preserve"> </w:t>
      </w:r>
      <w:r>
        <w:rPr>
          <w:rFonts w:hint="eastAsia"/>
        </w:rPr>
        <w:t>деятельностью</w:t>
      </w:r>
      <w:r>
        <w:t xml:space="preserve"> </w:t>
      </w:r>
      <w:r>
        <w:rPr>
          <w:rFonts w:hint="eastAsia"/>
        </w:rPr>
        <w:t>в</w:t>
      </w:r>
      <w:r>
        <w:t xml:space="preserve"> </w:t>
      </w:r>
      <w:r>
        <w:rPr>
          <w:rFonts w:hint="eastAsia"/>
        </w:rPr>
        <w:t>России</w:t>
      </w:r>
      <w:r>
        <w:t>.</w:t>
      </w:r>
    </w:p>
    <w:p w14:paraId="77C61243" w14:textId="77777777" w:rsidR="00C306F8" w:rsidRDefault="00C306F8" w:rsidP="00C306F8"/>
    <w:p w14:paraId="04B7876F" w14:textId="77777777" w:rsidR="00C306F8" w:rsidRDefault="00C306F8" w:rsidP="00C306F8">
      <w:r>
        <w:t xml:space="preserve">1.2. </w:t>
      </w:r>
      <w:r>
        <w:rPr>
          <w:rFonts w:hint="eastAsia"/>
        </w:rPr>
        <w:t>Управление</w:t>
      </w:r>
      <w:r>
        <w:t xml:space="preserve"> </w:t>
      </w:r>
      <w:r>
        <w:rPr>
          <w:rFonts w:hint="eastAsia"/>
        </w:rPr>
        <w:t>сестринской</w:t>
      </w:r>
      <w:r>
        <w:t xml:space="preserve"> </w:t>
      </w:r>
      <w:r>
        <w:rPr>
          <w:rFonts w:hint="eastAsia"/>
        </w:rPr>
        <w:t>деятельностью</w:t>
      </w:r>
      <w:r>
        <w:t xml:space="preserve"> </w:t>
      </w:r>
      <w:r>
        <w:rPr>
          <w:rFonts w:hint="eastAsia"/>
        </w:rPr>
        <w:t>за</w:t>
      </w:r>
      <w:r>
        <w:t xml:space="preserve"> </w:t>
      </w:r>
      <w:r>
        <w:rPr>
          <w:rFonts w:hint="eastAsia"/>
        </w:rPr>
        <w:t>рубежом</w:t>
      </w:r>
      <w:r>
        <w:t>.</w:t>
      </w:r>
    </w:p>
    <w:p w14:paraId="0FD36C58" w14:textId="77777777" w:rsidR="00C306F8" w:rsidRDefault="00C306F8" w:rsidP="00C306F8"/>
    <w:p w14:paraId="3CF0163B" w14:textId="77777777" w:rsidR="00C306F8" w:rsidRDefault="00C306F8" w:rsidP="00C306F8">
      <w:r>
        <w:t xml:space="preserve">1.3. </w:t>
      </w:r>
      <w:r>
        <w:rPr>
          <w:rFonts w:hint="eastAsia"/>
        </w:rPr>
        <w:t>Сестринское</w:t>
      </w:r>
      <w:r>
        <w:t xml:space="preserve"> </w:t>
      </w:r>
      <w:r>
        <w:rPr>
          <w:rFonts w:hint="eastAsia"/>
        </w:rPr>
        <w:t>дело</w:t>
      </w:r>
      <w:r>
        <w:t xml:space="preserve"> </w:t>
      </w:r>
      <w:r>
        <w:rPr>
          <w:rFonts w:hint="eastAsia"/>
        </w:rPr>
        <w:t>и</w:t>
      </w:r>
      <w:r>
        <w:t xml:space="preserve"> </w:t>
      </w:r>
      <w:r>
        <w:rPr>
          <w:rFonts w:hint="eastAsia"/>
        </w:rPr>
        <w:t>высокотехнологичная</w:t>
      </w:r>
      <w:r>
        <w:t xml:space="preserve"> </w:t>
      </w:r>
      <w:r>
        <w:rPr>
          <w:rFonts w:hint="eastAsia"/>
        </w:rPr>
        <w:t>медицинская</w:t>
      </w:r>
      <w:r>
        <w:t xml:space="preserve"> </w:t>
      </w:r>
      <w:r>
        <w:rPr>
          <w:rFonts w:hint="eastAsia"/>
        </w:rPr>
        <w:t>помощь</w:t>
      </w:r>
      <w:r>
        <w:t>.</w:t>
      </w:r>
    </w:p>
    <w:p w14:paraId="619199FE" w14:textId="77777777" w:rsidR="00C306F8" w:rsidRDefault="00C306F8" w:rsidP="00C306F8"/>
    <w:p w14:paraId="29CD86D5" w14:textId="77777777" w:rsidR="00C306F8" w:rsidRDefault="00C306F8" w:rsidP="00C306F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CBA5FE3" w14:textId="77777777" w:rsidR="00C306F8" w:rsidRDefault="00C306F8" w:rsidP="00C306F8"/>
    <w:p w14:paraId="24FD5E62" w14:textId="77777777" w:rsidR="00C306F8" w:rsidRDefault="00C306F8" w:rsidP="00C306F8">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деятельность</w:t>
      </w:r>
      <w:r>
        <w:t xml:space="preserve"> </w:t>
      </w:r>
      <w:r>
        <w:rPr>
          <w:rFonts w:hint="eastAsia"/>
        </w:rPr>
        <w:t>сестринской</w:t>
      </w:r>
      <w:r>
        <w:t xml:space="preserve"> </w:t>
      </w:r>
      <w:r>
        <w:rPr>
          <w:rFonts w:hint="eastAsia"/>
        </w:rPr>
        <w:t>службы</w:t>
      </w:r>
      <w:r>
        <w:t xml:space="preserve"> </w:t>
      </w:r>
      <w:r>
        <w:rPr>
          <w:rFonts w:hint="eastAsia"/>
        </w:rPr>
        <w:t>в</w:t>
      </w:r>
      <w:r>
        <w:t xml:space="preserve"> </w:t>
      </w:r>
      <w:r>
        <w:rPr>
          <w:rFonts w:hint="eastAsia"/>
        </w:rPr>
        <w:t>Ханты</w:t>
      </w:r>
      <w:r>
        <w:t>-</w:t>
      </w:r>
      <w:r>
        <w:rPr>
          <w:rFonts w:hint="eastAsia"/>
        </w:rPr>
        <w:t>Мансийском</w:t>
      </w:r>
      <w:r>
        <w:t xml:space="preserve"> </w:t>
      </w:r>
      <w:r>
        <w:rPr>
          <w:rFonts w:hint="eastAsia"/>
        </w:rPr>
        <w:t>автономном</w:t>
      </w:r>
      <w:r>
        <w:t xml:space="preserve"> </w:t>
      </w:r>
      <w:r>
        <w:rPr>
          <w:rFonts w:hint="eastAsia"/>
        </w:rPr>
        <w:t>округе</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271AA40E" w14:textId="77777777" w:rsidR="00C306F8" w:rsidRDefault="00C306F8" w:rsidP="00C306F8"/>
    <w:p w14:paraId="44146761" w14:textId="77777777" w:rsidR="00C306F8" w:rsidRDefault="00C306F8" w:rsidP="00C306F8">
      <w:r>
        <w:t xml:space="preserve">3.1. </w:t>
      </w:r>
      <w:r>
        <w:rPr>
          <w:rFonts w:hint="eastAsia"/>
        </w:rPr>
        <w:t>Здоровье</w:t>
      </w:r>
      <w:r>
        <w:t xml:space="preserve"> </w:t>
      </w:r>
      <w:r>
        <w:rPr>
          <w:rFonts w:hint="eastAsia"/>
        </w:rPr>
        <w:t>населения</w:t>
      </w:r>
      <w:r>
        <w:t xml:space="preserve"> </w:t>
      </w:r>
      <w:r>
        <w:rPr>
          <w:rFonts w:hint="eastAsia"/>
        </w:rPr>
        <w:t>Ханты</w:t>
      </w:r>
      <w:r>
        <w:t>-</w:t>
      </w:r>
      <w:r>
        <w:rPr>
          <w:rFonts w:hint="eastAsia"/>
        </w:rPr>
        <w:t>Мансийского</w:t>
      </w:r>
      <w:r>
        <w:t xml:space="preserve"> </w:t>
      </w:r>
      <w:r>
        <w:rPr>
          <w:rFonts w:hint="eastAsia"/>
        </w:rPr>
        <w:t>автономного</w:t>
      </w:r>
      <w:r>
        <w:t xml:space="preserve"> </w:t>
      </w:r>
      <w:r>
        <w:rPr>
          <w:rFonts w:hint="eastAsia"/>
        </w:rPr>
        <w:t>округа</w:t>
      </w:r>
      <w:r>
        <w:t xml:space="preserve">: </w:t>
      </w:r>
      <w:r>
        <w:rPr>
          <w:rFonts w:hint="eastAsia"/>
        </w:rPr>
        <w:t>региональные</w:t>
      </w:r>
      <w:r>
        <w:t xml:space="preserve"> </w:t>
      </w:r>
      <w:r>
        <w:rPr>
          <w:rFonts w:hint="eastAsia"/>
        </w:rPr>
        <w:t>особенности</w:t>
      </w:r>
      <w:r>
        <w:t>.</w:t>
      </w:r>
    </w:p>
    <w:p w14:paraId="5DCEDA37" w14:textId="77777777" w:rsidR="00C306F8" w:rsidRDefault="00C306F8" w:rsidP="00C306F8"/>
    <w:p w14:paraId="639651FC" w14:textId="77777777" w:rsidR="00C306F8" w:rsidRDefault="00C306F8" w:rsidP="00C306F8">
      <w:r>
        <w:t xml:space="preserve">3.2. </w:t>
      </w:r>
      <w:r>
        <w:rPr>
          <w:rFonts w:hint="eastAsia"/>
        </w:rPr>
        <w:t>Деятельность</w:t>
      </w:r>
      <w:r>
        <w:t xml:space="preserve"> </w:t>
      </w:r>
      <w:r>
        <w:rPr>
          <w:rFonts w:hint="eastAsia"/>
        </w:rPr>
        <w:t>сестринской</w:t>
      </w:r>
      <w:r>
        <w:t xml:space="preserve"> </w:t>
      </w:r>
      <w:r>
        <w:rPr>
          <w:rFonts w:hint="eastAsia"/>
        </w:rPr>
        <w:t>службы</w:t>
      </w:r>
      <w:r>
        <w:t xml:space="preserve"> </w:t>
      </w:r>
      <w:r>
        <w:rPr>
          <w:rFonts w:hint="eastAsia"/>
        </w:rPr>
        <w:t>в</w:t>
      </w:r>
      <w:r>
        <w:t xml:space="preserve"> </w:t>
      </w:r>
      <w:r>
        <w:rPr>
          <w:rFonts w:hint="eastAsia"/>
        </w:rPr>
        <w:t>Ханты</w:t>
      </w:r>
      <w:r>
        <w:t>-</w:t>
      </w:r>
      <w:r>
        <w:rPr>
          <w:rFonts w:hint="eastAsia"/>
        </w:rPr>
        <w:t>Мансийском</w:t>
      </w:r>
      <w:r>
        <w:t xml:space="preserve"> </w:t>
      </w:r>
      <w:r>
        <w:rPr>
          <w:rFonts w:hint="eastAsia"/>
        </w:rPr>
        <w:t>автономном</w:t>
      </w:r>
      <w:r>
        <w:t xml:space="preserve"> </w:t>
      </w:r>
      <w:r>
        <w:rPr>
          <w:rFonts w:hint="eastAsia"/>
        </w:rPr>
        <w:t>округе</w:t>
      </w:r>
      <w:r>
        <w:t xml:space="preserve"> </w:t>
      </w:r>
      <w:r>
        <w:rPr>
          <w:rFonts w:hint="eastAsia"/>
        </w:rPr>
        <w:t>как</w:t>
      </w:r>
      <w:r>
        <w:t xml:space="preserve"> </w:t>
      </w:r>
      <w:r>
        <w:rPr>
          <w:rFonts w:hint="eastAsia"/>
        </w:rPr>
        <w:t>резерв</w:t>
      </w:r>
      <w:r>
        <w:t xml:space="preserve"> </w:t>
      </w:r>
      <w:r>
        <w:rPr>
          <w:rFonts w:hint="eastAsia"/>
        </w:rPr>
        <w:t>обеспечения</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18D420DE" w14:textId="77777777" w:rsidR="00C306F8" w:rsidRDefault="00C306F8" w:rsidP="00C306F8"/>
    <w:p w14:paraId="1CFDA2D7" w14:textId="77777777" w:rsidR="00C306F8" w:rsidRDefault="00C306F8" w:rsidP="00C306F8">
      <w:r>
        <w:rPr>
          <w:rFonts w:hint="eastAsia"/>
        </w:rPr>
        <w:t>ГЛАВА</w:t>
      </w:r>
      <w:r>
        <w:t xml:space="preserve"> 4. </w:t>
      </w:r>
      <w:r>
        <w:rPr>
          <w:rFonts w:hint="eastAsia"/>
        </w:rPr>
        <w:t>Совершенствование</w:t>
      </w:r>
      <w:r>
        <w:t xml:space="preserve"> </w:t>
      </w:r>
      <w:r>
        <w:rPr>
          <w:rFonts w:hint="eastAsia"/>
        </w:rPr>
        <w:t>деятельности</w:t>
      </w:r>
      <w:r>
        <w:t xml:space="preserve"> </w:t>
      </w:r>
      <w:r>
        <w:rPr>
          <w:rFonts w:hint="eastAsia"/>
        </w:rPr>
        <w:t>сестринской</w:t>
      </w:r>
      <w:r>
        <w:t xml:space="preserve"> </w:t>
      </w:r>
      <w:r>
        <w:rPr>
          <w:rFonts w:hint="eastAsia"/>
        </w:rPr>
        <w:t>службы</w:t>
      </w:r>
      <w:r>
        <w:t xml:space="preserve"> </w:t>
      </w:r>
      <w:r>
        <w:rPr>
          <w:rFonts w:hint="eastAsia"/>
        </w:rPr>
        <w:t>в</w:t>
      </w:r>
      <w:r>
        <w:t xml:space="preserve"> </w:t>
      </w:r>
      <w:r>
        <w:rPr>
          <w:rFonts w:hint="eastAsia"/>
        </w:rPr>
        <w:t>отделениях</w:t>
      </w:r>
      <w:r>
        <w:t xml:space="preserve"> </w:t>
      </w:r>
      <w:r>
        <w:rPr>
          <w:rFonts w:hint="eastAsia"/>
        </w:rPr>
        <w:t>высокотехнологичной</w:t>
      </w:r>
      <w:r>
        <w:t xml:space="preserve"> </w:t>
      </w:r>
      <w:r>
        <w:rPr>
          <w:rFonts w:hint="eastAsia"/>
        </w:rPr>
        <w:t>меди</w:t>
      </w:r>
      <w:r>
        <w:rPr>
          <w:rFonts w:hint="eastAsia"/>
        </w:rPr>
        <w:lastRenderedPageBreak/>
        <w:t>цинской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ОКБ</w:t>
      </w:r>
      <w:r>
        <w:t xml:space="preserve"> </w:t>
      </w:r>
      <w:r>
        <w:rPr>
          <w:rFonts w:hint="eastAsia"/>
        </w:rPr>
        <w:t>г</w:t>
      </w:r>
      <w:r>
        <w:t xml:space="preserve">. </w:t>
      </w:r>
      <w:r>
        <w:rPr>
          <w:rFonts w:hint="eastAsia"/>
        </w:rPr>
        <w:t>Ханты</w:t>
      </w:r>
      <w:r>
        <w:t>-</w:t>
      </w:r>
      <w:r>
        <w:rPr>
          <w:rFonts w:hint="eastAsia"/>
        </w:rPr>
        <w:t>Мансийска</w:t>
      </w:r>
      <w:r>
        <w:t>).</w:t>
      </w:r>
    </w:p>
    <w:p w14:paraId="495CE2CE" w14:textId="77777777" w:rsidR="00C306F8" w:rsidRDefault="00C306F8" w:rsidP="00C306F8"/>
    <w:p w14:paraId="0B75C45E" w14:textId="77777777" w:rsidR="00C306F8" w:rsidRDefault="00C306F8" w:rsidP="00C306F8">
      <w:r>
        <w:t xml:space="preserve">4.1. </w:t>
      </w:r>
      <w:r>
        <w:rPr>
          <w:rFonts w:hint="eastAsia"/>
        </w:rPr>
        <w:t>Сравнительный</w:t>
      </w:r>
      <w:r>
        <w:t xml:space="preserve"> </w:t>
      </w:r>
      <w:r>
        <w:rPr>
          <w:rFonts w:hint="eastAsia"/>
        </w:rPr>
        <w:t>анализ</w:t>
      </w:r>
      <w:r>
        <w:t xml:space="preserve"> </w:t>
      </w:r>
      <w:r>
        <w:rPr>
          <w:rFonts w:hint="eastAsia"/>
        </w:rPr>
        <w:t>функций</w:t>
      </w:r>
      <w:r>
        <w:t xml:space="preserve">, </w:t>
      </w:r>
      <w:r>
        <w:rPr>
          <w:rFonts w:hint="eastAsia"/>
        </w:rPr>
        <w:t>выполняемых</w:t>
      </w:r>
      <w:r>
        <w:t xml:space="preserve"> </w:t>
      </w:r>
      <w:r>
        <w:rPr>
          <w:rFonts w:hint="eastAsia"/>
        </w:rPr>
        <w:t>медицинскими</w:t>
      </w:r>
      <w:r>
        <w:t xml:space="preserve"> </w:t>
      </w:r>
      <w:r>
        <w:rPr>
          <w:rFonts w:hint="eastAsia"/>
        </w:rPr>
        <w:t>сестрами</w:t>
      </w:r>
      <w:r>
        <w:t xml:space="preserve"> </w:t>
      </w:r>
      <w:r>
        <w:rPr>
          <w:rFonts w:hint="eastAsia"/>
        </w:rPr>
        <w:t>отделений</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 xml:space="preserve"> </w:t>
      </w:r>
      <w:r>
        <w:rPr>
          <w:rFonts w:hint="eastAsia"/>
        </w:rPr>
        <w:t>кардиологического</w:t>
      </w:r>
      <w:r>
        <w:t xml:space="preserve"> </w:t>
      </w:r>
      <w:r>
        <w:rPr>
          <w:rFonts w:hint="eastAsia"/>
        </w:rPr>
        <w:t>профиля</w:t>
      </w:r>
      <w:r>
        <w:t>.</w:t>
      </w:r>
    </w:p>
    <w:p w14:paraId="3FFB0139" w14:textId="77777777" w:rsidR="00C306F8" w:rsidRDefault="00C306F8" w:rsidP="00C306F8"/>
    <w:p w14:paraId="1B6AAE97" w14:textId="77777777" w:rsidR="00C306F8" w:rsidRDefault="00C306F8" w:rsidP="00C306F8">
      <w:r>
        <w:t xml:space="preserve">4.2. </w:t>
      </w:r>
      <w:r>
        <w:rPr>
          <w:rFonts w:hint="eastAsia"/>
        </w:rPr>
        <w:t>Удовлетворенность</w:t>
      </w:r>
      <w:r>
        <w:t xml:space="preserve"> </w:t>
      </w:r>
      <w:r>
        <w:rPr>
          <w:rFonts w:hint="eastAsia"/>
        </w:rPr>
        <w:t>пациентов</w:t>
      </w:r>
      <w:r>
        <w:t xml:space="preserve"> </w:t>
      </w:r>
      <w:r>
        <w:rPr>
          <w:rFonts w:hint="eastAsia"/>
        </w:rPr>
        <w:t>как</w:t>
      </w:r>
      <w:r>
        <w:t xml:space="preserve"> </w:t>
      </w:r>
      <w:r>
        <w:rPr>
          <w:rFonts w:hint="eastAsia"/>
        </w:rPr>
        <w:t>критерий</w:t>
      </w:r>
      <w:r>
        <w:t xml:space="preserve"> </w:t>
      </w:r>
      <w:r>
        <w:rPr>
          <w:rFonts w:hint="eastAsia"/>
        </w:rPr>
        <w:t>оценки</w:t>
      </w:r>
      <w:r>
        <w:t xml:space="preserve"> </w:t>
      </w:r>
      <w:r>
        <w:rPr>
          <w:rFonts w:hint="eastAsia"/>
        </w:rPr>
        <w:t>качества</w:t>
      </w:r>
      <w:r>
        <w:t xml:space="preserve"> </w:t>
      </w:r>
      <w:r>
        <w:rPr>
          <w:rFonts w:hint="eastAsia"/>
        </w:rPr>
        <w:t>работы</w:t>
      </w:r>
      <w:r>
        <w:t xml:space="preserve"> </w:t>
      </w:r>
      <w:r>
        <w:rPr>
          <w:rFonts w:hint="eastAsia"/>
        </w:rPr>
        <w:t>сестринской</w:t>
      </w:r>
      <w:r>
        <w:t xml:space="preserve"> </w:t>
      </w:r>
      <w:r>
        <w:rPr>
          <w:rFonts w:hint="eastAsia"/>
        </w:rPr>
        <w:t>службы</w:t>
      </w:r>
      <w:r>
        <w:t xml:space="preserve"> </w:t>
      </w:r>
      <w:r>
        <w:rPr>
          <w:rFonts w:hint="eastAsia"/>
        </w:rPr>
        <w:t>в</w:t>
      </w:r>
      <w:r>
        <w:t xml:space="preserve"> </w:t>
      </w:r>
      <w:r>
        <w:rPr>
          <w:rFonts w:hint="eastAsia"/>
        </w:rPr>
        <w:t>отделениях</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66B8AA40" w14:textId="77777777" w:rsidR="00C306F8" w:rsidRDefault="00C306F8" w:rsidP="00C306F8"/>
    <w:p w14:paraId="55683975" w14:textId="77777777" w:rsidR="00C306F8" w:rsidRDefault="00C306F8" w:rsidP="00C306F8">
      <w:r>
        <w:t xml:space="preserve">4.3. </w:t>
      </w:r>
      <w:r>
        <w:rPr>
          <w:rFonts w:hint="eastAsia"/>
        </w:rPr>
        <w:t>Мотивационные</w:t>
      </w:r>
      <w:r>
        <w:t xml:space="preserve"> </w:t>
      </w:r>
      <w:r>
        <w:rPr>
          <w:rFonts w:hint="eastAsia"/>
        </w:rPr>
        <w:t>факторы</w:t>
      </w:r>
      <w:r>
        <w:t xml:space="preserve">, </w:t>
      </w:r>
      <w:r>
        <w:rPr>
          <w:rFonts w:hint="eastAsia"/>
        </w:rPr>
        <w:t>определяющие</w:t>
      </w:r>
      <w:r>
        <w:t xml:space="preserve"> </w:t>
      </w:r>
      <w:r>
        <w:rPr>
          <w:rFonts w:hint="eastAsia"/>
        </w:rPr>
        <w:t>деятельность</w:t>
      </w:r>
      <w:r>
        <w:t xml:space="preserve"> </w:t>
      </w:r>
      <w:r>
        <w:rPr>
          <w:rFonts w:hint="eastAsia"/>
        </w:rPr>
        <w:t>медицинской</w:t>
      </w:r>
      <w:r>
        <w:t xml:space="preserve"> </w:t>
      </w:r>
      <w:r>
        <w:rPr>
          <w:rFonts w:hint="eastAsia"/>
        </w:rPr>
        <w:t>сестры</w:t>
      </w:r>
      <w:r>
        <w:t>-</w:t>
      </w:r>
      <w:r>
        <w:rPr>
          <w:rFonts w:hint="eastAsia"/>
        </w:rPr>
        <w:t>менеджера</w:t>
      </w:r>
      <w:r>
        <w:t xml:space="preserve"> </w:t>
      </w:r>
      <w:r>
        <w:rPr>
          <w:rFonts w:hint="eastAsia"/>
        </w:rPr>
        <w:t>в</w:t>
      </w:r>
      <w:r>
        <w:t xml:space="preserve"> </w:t>
      </w:r>
      <w:r>
        <w:rPr>
          <w:rFonts w:hint="eastAsia"/>
        </w:rPr>
        <w:t>отделении</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1A71200A" w14:textId="77777777" w:rsidR="00C306F8" w:rsidRDefault="00C306F8" w:rsidP="00C306F8"/>
    <w:p w14:paraId="00E6CDA5" w14:textId="77777777" w:rsidR="00C306F8" w:rsidRDefault="00C306F8" w:rsidP="00C306F8">
      <w:r>
        <w:rPr>
          <w:rFonts w:hint="eastAsia"/>
        </w:rPr>
        <w:t>ГЛАВА</w:t>
      </w:r>
      <w:r>
        <w:t xml:space="preserve"> 5. </w:t>
      </w:r>
      <w:r>
        <w:rPr>
          <w:rFonts w:hint="eastAsia"/>
        </w:rPr>
        <w:t>Перспективы</w:t>
      </w:r>
      <w:r>
        <w:t xml:space="preserve"> </w:t>
      </w:r>
      <w:r>
        <w:rPr>
          <w:rFonts w:hint="eastAsia"/>
        </w:rPr>
        <w:t>развития</w:t>
      </w:r>
      <w:r>
        <w:t xml:space="preserve"> </w:t>
      </w:r>
      <w:r>
        <w:rPr>
          <w:rFonts w:hint="eastAsia"/>
        </w:rPr>
        <w:t>сестринской</w:t>
      </w:r>
      <w:r>
        <w:t xml:space="preserve"> </w:t>
      </w:r>
      <w:r>
        <w:rPr>
          <w:rFonts w:hint="eastAsia"/>
        </w:rPr>
        <w:t>службой</w:t>
      </w:r>
      <w:r>
        <w:t xml:space="preserve"> </w:t>
      </w:r>
      <w:r>
        <w:rPr>
          <w:rFonts w:hint="eastAsia"/>
        </w:rPr>
        <w:t>в</w:t>
      </w:r>
      <w:r>
        <w:t xml:space="preserve"> </w:t>
      </w:r>
      <w:r>
        <w:rPr>
          <w:rFonts w:hint="eastAsia"/>
        </w:rPr>
        <w:t>отделениях</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316BD449" w14:textId="77777777" w:rsidR="00C306F8" w:rsidRDefault="00C306F8" w:rsidP="00C306F8"/>
    <w:p w14:paraId="10BBC7D8" w14:textId="77777777" w:rsidR="00C306F8" w:rsidRDefault="00C306F8" w:rsidP="00C306F8">
      <w:r>
        <w:t xml:space="preserve">5.1. </w:t>
      </w:r>
      <w:r>
        <w:rPr>
          <w:rFonts w:hint="eastAsia"/>
        </w:rPr>
        <w:t>Роль</w:t>
      </w:r>
      <w:r>
        <w:t xml:space="preserve"> </w:t>
      </w:r>
      <w:r>
        <w:rPr>
          <w:rFonts w:hint="eastAsia"/>
        </w:rPr>
        <w:t>образовательного</w:t>
      </w:r>
      <w:r>
        <w:t xml:space="preserve"> </w:t>
      </w:r>
      <w:r>
        <w:rPr>
          <w:rFonts w:hint="eastAsia"/>
        </w:rPr>
        <w:t>компонента</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управления</w:t>
      </w:r>
      <w:r>
        <w:t xml:space="preserve"> </w:t>
      </w:r>
      <w:r>
        <w:rPr>
          <w:rFonts w:hint="eastAsia"/>
        </w:rPr>
        <w:t>сестринской</w:t>
      </w:r>
      <w:r>
        <w:t xml:space="preserve"> </w:t>
      </w:r>
      <w:r>
        <w:rPr>
          <w:rFonts w:hint="eastAsia"/>
        </w:rPr>
        <w:t>службой</w:t>
      </w:r>
      <w:r>
        <w:t xml:space="preserve"> </w:t>
      </w:r>
      <w:r>
        <w:rPr>
          <w:rFonts w:hint="eastAsia"/>
        </w:rPr>
        <w:t>в</w:t>
      </w:r>
      <w:r>
        <w:t xml:space="preserve"> </w:t>
      </w:r>
      <w:r>
        <w:rPr>
          <w:rFonts w:hint="eastAsia"/>
        </w:rPr>
        <w:t>отделениях</w:t>
      </w:r>
      <w:r>
        <w:t xml:space="preserve"> </w:t>
      </w:r>
      <w:r>
        <w:rPr>
          <w:rFonts w:hint="eastAsia"/>
        </w:rPr>
        <w:t>высокотехнологичной</w:t>
      </w:r>
      <w:r>
        <w:t xml:space="preserve"> . </w:t>
      </w:r>
      <w:r>
        <w:rPr>
          <w:rFonts w:hint="eastAsia"/>
        </w:rPr>
        <w:t>медицинской</w:t>
      </w:r>
      <w:r>
        <w:t xml:space="preserve"> </w:t>
      </w:r>
      <w:r>
        <w:rPr>
          <w:rFonts w:hint="eastAsia"/>
        </w:rPr>
        <w:t>помощи</w:t>
      </w:r>
      <w:r>
        <w:t xml:space="preserve"> </w:t>
      </w:r>
      <w:r>
        <w:rPr>
          <w:rFonts w:hint="eastAsia"/>
        </w:rPr>
        <w:t>кардиологического</w:t>
      </w:r>
      <w:r>
        <w:t xml:space="preserve"> </w:t>
      </w:r>
      <w:r>
        <w:rPr>
          <w:rFonts w:hint="eastAsia"/>
        </w:rPr>
        <w:t>профиля</w:t>
      </w:r>
      <w:r>
        <w:t>.</w:t>
      </w:r>
    </w:p>
    <w:p w14:paraId="0EEE67DA" w14:textId="77777777" w:rsidR="00C306F8" w:rsidRDefault="00C306F8" w:rsidP="00C306F8"/>
    <w:p w14:paraId="6B12BEC4" w14:textId="77777777" w:rsidR="00C306F8" w:rsidRDefault="00C306F8" w:rsidP="00C306F8">
      <w:r>
        <w:t xml:space="preserve">5.2. </w:t>
      </w:r>
      <w:r>
        <w:rPr>
          <w:rFonts w:hint="eastAsia"/>
        </w:rPr>
        <w:t>Разработка</w:t>
      </w:r>
      <w:r>
        <w:t xml:space="preserve"> </w:t>
      </w:r>
      <w:r>
        <w:rPr>
          <w:rFonts w:hint="eastAsia"/>
        </w:rPr>
        <w:t>системы</w:t>
      </w:r>
      <w:r>
        <w:t xml:space="preserve"> </w:t>
      </w:r>
      <w:r>
        <w:rPr>
          <w:rFonts w:hint="eastAsia"/>
        </w:rPr>
        <w:t>контроля</w:t>
      </w:r>
      <w:r>
        <w:t xml:space="preserve"> </w:t>
      </w:r>
      <w:r>
        <w:rPr>
          <w:rFonts w:hint="eastAsia"/>
        </w:rPr>
        <w:t>деятельности</w:t>
      </w:r>
      <w:r>
        <w:t xml:space="preserve"> </w:t>
      </w:r>
      <w:r>
        <w:rPr>
          <w:rFonts w:hint="eastAsia"/>
        </w:rPr>
        <w:t>младшего</w:t>
      </w:r>
      <w:r>
        <w:t xml:space="preserve"> </w:t>
      </w:r>
      <w:r>
        <w:rPr>
          <w:rFonts w:hint="eastAsia"/>
        </w:rPr>
        <w:t>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руководителем</w:t>
      </w:r>
      <w:r>
        <w:t xml:space="preserve"> </w:t>
      </w:r>
      <w:r>
        <w:rPr>
          <w:rFonts w:hint="eastAsia"/>
        </w:rPr>
        <w:t>сестринской</w:t>
      </w:r>
      <w:r>
        <w:t xml:space="preserve"> </w:t>
      </w:r>
      <w:r>
        <w:rPr>
          <w:rFonts w:hint="eastAsia"/>
        </w:rPr>
        <w:t>службы</w:t>
      </w:r>
      <w:r>
        <w:t xml:space="preserve"> </w:t>
      </w:r>
      <w:r>
        <w:rPr>
          <w:rFonts w:hint="eastAsia"/>
        </w:rPr>
        <w:t>отделений</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p w14:paraId="492D5FF9" w14:textId="77777777" w:rsidR="00C306F8" w:rsidRDefault="00C306F8" w:rsidP="00C306F8"/>
    <w:p w14:paraId="2C4C9E7E" w14:textId="6CC7B1F0" w:rsidR="00C306F8" w:rsidRPr="00C306F8" w:rsidRDefault="00C306F8" w:rsidP="00C306F8">
      <w:r>
        <w:t xml:space="preserve">5.3.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сестринской</w:t>
      </w:r>
      <w:r>
        <w:t xml:space="preserve"> </w:t>
      </w:r>
      <w:r>
        <w:rPr>
          <w:rFonts w:hint="eastAsia"/>
        </w:rPr>
        <w:t>службой</w:t>
      </w:r>
      <w:r>
        <w:t xml:space="preserve"> </w:t>
      </w:r>
      <w:r>
        <w:rPr>
          <w:rFonts w:hint="eastAsia"/>
        </w:rPr>
        <w:t>в</w:t>
      </w:r>
      <w:r>
        <w:t xml:space="preserve"> </w:t>
      </w:r>
      <w:r>
        <w:rPr>
          <w:rFonts w:hint="eastAsia"/>
        </w:rPr>
        <w:t>отделениях</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помощи</w:t>
      </w:r>
      <w:r>
        <w:t>.</w:t>
      </w:r>
    </w:p>
    <w:sectPr w:rsidR="00C306F8" w:rsidRPr="00C306F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74364" w14:textId="77777777" w:rsidR="00CA4546" w:rsidRPr="008D1934" w:rsidRDefault="00CA4546">
      <w:pPr>
        <w:spacing w:after="0" w:line="240" w:lineRule="auto"/>
      </w:pPr>
      <w:r w:rsidRPr="008D1934">
        <w:separator/>
      </w:r>
    </w:p>
  </w:endnote>
  <w:endnote w:type="continuationSeparator" w:id="0">
    <w:p w14:paraId="73EB444B" w14:textId="77777777" w:rsidR="00CA4546" w:rsidRPr="008D1934" w:rsidRDefault="00CA454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966A" w14:textId="77777777" w:rsidR="00CA4546" w:rsidRPr="008D1934" w:rsidRDefault="00CA4546"/>
    <w:p w14:paraId="2CF1486F" w14:textId="77777777" w:rsidR="00CA4546" w:rsidRPr="008D1934" w:rsidRDefault="00CA4546"/>
    <w:p w14:paraId="3F74A1B1" w14:textId="77777777" w:rsidR="00CA4546" w:rsidRPr="008D1934" w:rsidRDefault="00CA4546"/>
    <w:p w14:paraId="786BD532" w14:textId="77777777" w:rsidR="00CA4546" w:rsidRPr="008D1934" w:rsidRDefault="00CA4546"/>
    <w:p w14:paraId="5BDECD75" w14:textId="77777777" w:rsidR="00CA4546" w:rsidRPr="008D1934" w:rsidRDefault="00CA4546"/>
    <w:p w14:paraId="0D7CE9BC" w14:textId="77777777" w:rsidR="00CA4546" w:rsidRPr="008D1934" w:rsidRDefault="00CA4546"/>
    <w:p w14:paraId="0C1F77D0" w14:textId="77777777" w:rsidR="00CA4546" w:rsidRPr="008D1934" w:rsidRDefault="00CA4546">
      <w:pPr>
        <w:rPr>
          <w:sz w:val="2"/>
          <w:szCs w:val="2"/>
        </w:rPr>
      </w:pPr>
      <w:r>
        <w:rPr>
          <w:noProof/>
        </w:rPr>
        <mc:AlternateContent>
          <mc:Choice Requires="wps">
            <w:drawing>
              <wp:anchor distT="0" distB="0" distL="63500" distR="63500" simplePos="0" relativeHeight="251660288" behindDoc="1" locked="0" layoutInCell="1" allowOverlap="1" wp14:anchorId="51F309EC" wp14:editId="73D08B4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F8E8BAD" w14:textId="77777777" w:rsidR="00CA4546" w:rsidRPr="008D1934" w:rsidRDefault="00CA45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F309E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8E8BAD" w14:textId="77777777" w:rsidR="00CA4546" w:rsidRPr="008D1934" w:rsidRDefault="00CA45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4427FA" w14:textId="77777777" w:rsidR="00CA4546" w:rsidRPr="008D1934" w:rsidRDefault="00CA4546"/>
    <w:p w14:paraId="07BE6B41" w14:textId="77777777" w:rsidR="00CA4546" w:rsidRPr="008D1934" w:rsidRDefault="00CA4546"/>
    <w:p w14:paraId="2F255064" w14:textId="77777777" w:rsidR="00CA4546" w:rsidRPr="008D1934" w:rsidRDefault="00CA4546">
      <w:pPr>
        <w:rPr>
          <w:sz w:val="2"/>
          <w:szCs w:val="2"/>
        </w:rPr>
      </w:pPr>
      <w:r>
        <w:rPr>
          <w:noProof/>
        </w:rPr>
        <mc:AlternateContent>
          <mc:Choice Requires="wps">
            <w:drawing>
              <wp:anchor distT="0" distB="0" distL="63500" distR="63500" simplePos="0" relativeHeight="251659264" behindDoc="1" locked="0" layoutInCell="1" allowOverlap="1" wp14:anchorId="227B4BBA" wp14:editId="6F14F60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1443A5" w14:textId="77777777" w:rsidR="00CA4546" w:rsidRPr="008D1934" w:rsidRDefault="00CA45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B4BB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1443A5" w14:textId="77777777" w:rsidR="00CA4546" w:rsidRPr="008D1934" w:rsidRDefault="00CA45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89D383" w14:textId="77777777" w:rsidR="00CA4546" w:rsidRPr="008D1934" w:rsidRDefault="00CA4546"/>
    <w:p w14:paraId="5384117F" w14:textId="77777777" w:rsidR="00CA4546" w:rsidRPr="008D1934" w:rsidRDefault="00CA4546">
      <w:pPr>
        <w:rPr>
          <w:sz w:val="2"/>
          <w:szCs w:val="2"/>
        </w:rPr>
      </w:pPr>
    </w:p>
    <w:p w14:paraId="0CA004DD" w14:textId="77777777" w:rsidR="00CA4546" w:rsidRPr="008D1934" w:rsidRDefault="00CA4546"/>
    <w:p w14:paraId="71E74FF3" w14:textId="77777777" w:rsidR="00CA4546" w:rsidRPr="008D1934" w:rsidRDefault="00CA4546">
      <w:pPr>
        <w:spacing w:after="0" w:line="240" w:lineRule="auto"/>
      </w:pPr>
    </w:p>
  </w:footnote>
  <w:footnote w:type="continuationSeparator" w:id="0">
    <w:p w14:paraId="233ADFF7" w14:textId="77777777" w:rsidR="00CA4546" w:rsidRPr="008D1934" w:rsidRDefault="00CA454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546"/>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cp:revision>
  <cp:lastPrinted>2024-05-12T14:21:00Z</cp:lastPrinted>
  <dcterms:created xsi:type="dcterms:W3CDTF">2024-05-12T14:37:00Z</dcterms:created>
  <dcterms:modified xsi:type="dcterms:W3CDTF">2024-05-13T07:58:00Z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