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0C8" w:rsidRPr="00CF00C8" w:rsidRDefault="00CF00C8" w:rsidP="00CF00C8">
      <w:pPr>
        <w:rPr>
          <w:rFonts w:ascii="Times New Roman" w:eastAsia="Times New Roman" w:hAnsi="Times New Roman" w:cs="Times New Roman"/>
          <w:kern w:val="0"/>
          <w:sz w:val="28"/>
          <w:szCs w:val="28"/>
          <w:lang w:eastAsia="ru-RU"/>
        </w:rPr>
      </w:pPr>
      <w:r w:rsidRPr="00CF00C8">
        <w:rPr>
          <w:rFonts w:ascii="Times New Roman" w:eastAsia="Times New Roman" w:hAnsi="Times New Roman" w:cs="Times New Roman" w:hint="eastAsia"/>
          <w:kern w:val="0"/>
          <w:sz w:val="28"/>
          <w:szCs w:val="28"/>
          <w:lang w:eastAsia="ru-RU"/>
        </w:rPr>
        <w:t>НАЦЮНАЛЬНА</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АКАДЕМ</w:t>
      </w:r>
      <w:r w:rsidRPr="00CF00C8">
        <w:rPr>
          <w:rFonts w:ascii="Times New Roman" w:eastAsia="Times New Roman" w:hAnsi="Times New Roman" w:cs="Times New Roman"/>
          <w:kern w:val="0"/>
          <w:sz w:val="28"/>
          <w:szCs w:val="28"/>
          <w:lang w:eastAsia="ru-RU"/>
        </w:rPr>
        <w:t>1</w:t>
      </w:r>
      <w:r w:rsidRPr="00CF00C8">
        <w:rPr>
          <w:rFonts w:ascii="Times New Roman" w:eastAsia="Times New Roman" w:hAnsi="Times New Roman" w:cs="Times New Roman" w:hint="eastAsia"/>
          <w:kern w:val="0"/>
          <w:sz w:val="28"/>
          <w:szCs w:val="28"/>
          <w:lang w:eastAsia="ru-RU"/>
        </w:rPr>
        <w:t>Я</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НАУК</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УКРА</w:t>
      </w:r>
      <w:r w:rsidRPr="00CF00C8">
        <w:rPr>
          <w:rFonts w:ascii="Times New Roman" w:eastAsia="Times New Roman" w:hAnsi="Times New Roman" w:cs="Times New Roman"/>
          <w:kern w:val="0"/>
          <w:sz w:val="28"/>
          <w:szCs w:val="28"/>
          <w:lang w:eastAsia="ru-RU"/>
        </w:rPr>
        <w:t>1</w:t>
      </w:r>
      <w:r w:rsidRPr="00CF00C8">
        <w:rPr>
          <w:rFonts w:ascii="Times New Roman" w:eastAsia="Times New Roman" w:hAnsi="Times New Roman" w:cs="Times New Roman" w:hint="eastAsia"/>
          <w:kern w:val="0"/>
          <w:sz w:val="28"/>
          <w:szCs w:val="28"/>
          <w:lang w:eastAsia="ru-RU"/>
        </w:rPr>
        <w:t>НИ</w:t>
      </w:r>
      <w:r w:rsidRPr="00CF00C8">
        <w:rPr>
          <w:rFonts w:ascii="Times New Roman" w:eastAsia="Times New Roman" w:hAnsi="Times New Roman" w:cs="Times New Roman"/>
          <w:kern w:val="0"/>
          <w:sz w:val="28"/>
          <w:szCs w:val="28"/>
          <w:lang w:eastAsia="ru-RU"/>
        </w:rPr>
        <w:t xml:space="preserve"> 1</w:t>
      </w:r>
      <w:r w:rsidRPr="00CF00C8">
        <w:rPr>
          <w:rFonts w:ascii="Times New Roman" w:eastAsia="Times New Roman" w:hAnsi="Times New Roman" w:cs="Times New Roman" w:hint="eastAsia"/>
          <w:kern w:val="0"/>
          <w:sz w:val="28"/>
          <w:szCs w:val="28"/>
          <w:lang w:eastAsia="ru-RU"/>
        </w:rPr>
        <w:t>НСТИТУТ</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АРХЕОЛОГИ</w:t>
      </w:r>
    </w:p>
    <w:p w:rsidR="00CF00C8" w:rsidRPr="00CF00C8" w:rsidRDefault="00CF00C8" w:rsidP="00CF00C8">
      <w:pPr>
        <w:rPr>
          <w:rFonts w:ascii="Times New Roman" w:eastAsia="Times New Roman" w:hAnsi="Times New Roman" w:cs="Times New Roman"/>
          <w:kern w:val="0"/>
          <w:sz w:val="28"/>
          <w:szCs w:val="28"/>
          <w:lang w:eastAsia="ru-RU"/>
        </w:rPr>
      </w:pPr>
      <w:r w:rsidRPr="00CF00C8">
        <w:rPr>
          <w:rFonts w:ascii="Times New Roman" w:eastAsia="Times New Roman" w:hAnsi="Times New Roman" w:cs="Times New Roman" w:hint="eastAsia"/>
          <w:kern w:val="0"/>
          <w:sz w:val="28"/>
          <w:szCs w:val="28"/>
          <w:lang w:eastAsia="ru-RU"/>
        </w:rPr>
        <w:t>Квал</w:t>
      </w:r>
      <w:r w:rsidRPr="00CF00C8">
        <w:rPr>
          <w:rFonts w:ascii="Times New Roman" w:eastAsia="Times New Roman" w:hAnsi="Times New Roman" w:cs="Times New Roman"/>
          <w:kern w:val="0"/>
          <w:sz w:val="28"/>
          <w:szCs w:val="28"/>
          <w:lang w:eastAsia="ru-RU"/>
        </w:rPr>
        <w:t>i</w:t>
      </w:r>
      <w:r w:rsidRPr="00CF00C8">
        <w:rPr>
          <w:rFonts w:ascii="Times New Roman" w:eastAsia="Times New Roman" w:hAnsi="Times New Roman" w:cs="Times New Roman" w:hint="eastAsia"/>
          <w:kern w:val="0"/>
          <w:sz w:val="28"/>
          <w:szCs w:val="28"/>
          <w:lang w:eastAsia="ru-RU"/>
        </w:rPr>
        <w:t>ф</w:t>
      </w:r>
      <w:r w:rsidRPr="00CF00C8">
        <w:rPr>
          <w:rFonts w:ascii="Times New Roman" w:eastAsia="Times New Roman" w:hAnsi="Times New Roman" w:cs="Times New Roman"/>
          <w:kern w:val="0"/>
          <w:sz w:val="28"/>
          <w:szCs w:val="28"/>
          <w:lang w:eastAsia="ru-RU"/>
        </w:rPr>
        <w:t>i</w:t>
      </w:r>
      <w:r w:rsidRPr="00CF00C8">
        <w:rPr>
          <w:rFonts w:ascii="Times New Roman" w:eastAsia="Times New Roman" w:hAnsi="Times New Roman" w:cs="Times New Roman" w:hint="eastAsia"/>
          <w:kern w:val="0"/>
          <w:sz w:val="28"/>
          <w:szCs w:val="28"/>
          <w:lang w:eastAsia="ru-RU"/>
        </w:rPr>
        <w:t>кац</w:t>
      </w:r>
      <w:r w:rsidRPr="00CF00C8">
        <w:rPr>
          <w:rFonts w:ascii="Times New Roman" w:eastAsia="Times New Roman" w:hAnsi="Times New Roman" w:cs="Times New Roman"/>
          <w:kern w:val="0"/>
          <w:sz w:val="28"/>
          <w:szCs w:val="28"/>
          <w:lang w:eastAsia="ru-RU"/>
        </w:rPr>
        <w:t>i</w:t>
      </w:r>
      <w:r w:rsidRPr="00CF00C8">
        <w:rPr>
          <w:rFonts w:ascii="Times New Roman" w:eastAsia="Times New Roman" w:hAnsi="Times New Roman" w:cs="Times New Roman" w:hint="eastAsia"/>
          <w:kern w:val="0"/>
          <w:sz w:val="28"/>
          <w:szCs w:val="28"/>
          <w:lang w:eastAsia="ru-RU"/>
        </w:rPr>
        <w:t>йна</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наукова</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праця</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на</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правах</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рукопису</w:t>
      </w:r>
    </w:p>
    <w:p w:rsidR="00CF00C8" w:rsidRPr="00CF00C8" w:rsidRDefault="00CF00C8" w:rsidP="00CF00C8">
      <w:pPr>
        <w:rPr>
          <w:rFonts w:ascii="Times New Roman" w:eastAsia="Times New Roman" w:hAnsi="Times New Roman" w:cs="Times New Roman"/>
          <w:kern w:val="0"/>
          <w:sz w:val="28"/>
          <w:szCs w:val="28"/>
          <w:lang w:eastAsia="ru-RU"/>
        </w:rPr>
      </w:pPr>
      <w:r w:rsidRPr="00CF00C8">
        <w:rPr>
          <w:rFonts w:ascii="Times New Roman" w:eastAsia="Times New Roman" w:hAnsi="Times New Roman" w:cs="Times New Roman" w:hint="eastAsia"/>
          <w:kern w:val="0"/>
          <w:sz w:val="28"/>
          <w:szCs w:val="28"/>
          <w:lang w:eastAsia="ru-RU"/>
        </w:rPr>
        <w:t>КОЗЛЕНКО</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РОМАН</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ОЛЕКСАНДРОВИЧ</w:t>
      </w:r>
    </w:p>
    <w:p w:rsidR="00CF00C8" w:rsidRPr="00CF00C8" w:rsidRDefault="00CF00C8" w:rsidP="00CF00C8">
      <w:pPr>
        <w:rPr>
          <w:rFonts w:ascii="Times New Roman" w:eastAsia="Times New Roman" w:hAnsi="Times New Roman" w:cs="Times New Roman"/>
          <w:kern w:val="0"/>
          <w:sz w:val="28"/>
          <w:szCs w:val="28"/>
          <w:lang w:eastAsia="ru-RU"/>
        </w:rPr>
      </w:pPr>
      <w:r w:rsidRPr="00CF00C8">
        <w:rPr>
          <w:rFonts w:ascii="Times New Roman" w:eastAsia="Times New Roman" w:hAnsi="Times New Roman" w:cs="Times New Roman" w:hint="eastAsia"/>
          <w:kern w:val="0"/>
          <w:sz w:val="28"/>
          <w:szCs w:val="28"/>
          <w:lang w:eastAsia="ru-RU"/>
        </w:rPr>
        <w:t>УДК</w:t>
      </w:r>
      <w:r w:rsidRPr="00CF00C8">
        <w:rPr>
          <w:rFonts w:ascii="Times New Roman" w:eastAsia="Times New Roman" w:hAnsi="Times New Roman" w:cs="Times New Roman"/>
          <w:kern w:val="0"/>
          <w:sz w:val="28"/>
          <w:szCs w:val="28"/>
          <w:lang w:eastAsia="ru-RU"/>
        </w:rPr>
        <w:t xml:space="preserve"> [904.4:94.</w:t>
      </w:r>
      <w:proofErr w:type="gramStart"/>
      <w:r w:rsidRPr="00CF00C8">
        <w:rPr>
          <w:rFonts w:ascii="Times New Roman" w:eastAsia="Times New Roman" w:hAnsi="Times New Roman" w:cs="Times New Roman"/>
          <w:kern w:val="0"/>
          <w:sz w:val="28"/>
          <w:szCs w:val="28"/>
          <w:lang w:eastAsia="ru-RU"/>
        </w:rPr>
        <w:t>355](</w:t>
      </w:r>
      <w:proofErr w:type="gramEnd"/>
      <w:r w:rsidRPr="00CF00C8">
        <w:rPr>
          <w:rFonts w:ascii="Times New Roman" w:eastAsia="Times New Roman" w:hAnsi="Times New Roman" w:cs="Times New Roman"/>
          <w:kern w:val="0"/>
          <w:sz w:val="28"/>
          <w:szCs w:val="28"/>
          <w:lang w:eastAsia="ru-RU"/>
        </w:rPr>
        <w:t xml:space="preserve">477.7)"00/02" </w:t>
      </w:r>
      <w:r w:rsidRPr="00CF00C8">
        <w:rPr>
          <w:rFonts w:ascii="Times New Roman" w:eastAsia="Times New Roman" w:hAnsi="Times New Roman" w:cs="Times New Roman" w:hint="eastAsia"/>
          <w:kern w:val="0"/>
          <w:sz w:val="28"/>
          <w:szCs w:val="28"/>
          <w:lang w:eastAsia="ru-RU"/>
        </w:rPr>
        <w:t>ДИСЕРТАЦ</w:t>
      </w:r>
      <w:r w:rsidRPr="00CF00C8">
        <w:rPr>
          <w:rFonts w:ascii="Times New Roman" w:eastAsia="Times New Roman" w:hAnsi="Times New Roman" w:cs="Times New Roman"/>
          <w:kern w:val="0"/>
          <w:sz w:val="28"/>
          <w:szCs w:val="28"/>
          <w:lang w:eastAsia="ru-RU"/>
        </w:rPr>
        <w:t>1</w:t>
      </w:r>
      <w:r w:rsidRPr="00CF00C8">
        <w:rPr>
          <w:rFonts w:ascii="Times New Roman" w:eastAsia="Times New Roman" w:hAnsi="Times New Roman" w:cs="Times New Roman" w:hint="eastAsia"/>
          <w:kern w:val="0"/>
          <w:sz w:val="28"/>
          <w:szCs w:val="28"/>
          <w:lang w:eastAsia="ru-RU"/>
        </w:rPr>
        <w:t>Я</w:t>
      </w:r>
    </w:p>
    <w:p w:rsidR="00CF00C8" w:rsidRPr="00CF00C8" w:rsidRDefault="00CF00C8" w:rsidP="00CF00C8">
      <w:pPr>
        <w:rPr>
          <w:rFonts w:ascii="Times New Roman" w:eastAsia="Times New Roman" w:hAnsi="Times New Roman" w:cs="Times New Roman"/>
          <w:kern w:val="0"/>
          <w:sz w:val="28"/>
          <w:szCs w:val="28"/>
          <w:lang w:eastAsia="ru-RU"/>
        </w:rPr>
      </w:pPr>
      <w:r w:rsidRPr="00CF00C8">
        <w:rPr>
          <w:rFonts w:ascii="Times New Roman" w:eastAsia="Times New Roman" w:hAnsi="Times New Roman" w:cs="Times New Roman" w:hint="eastAsia"/>
          <w:kern w:val="0"/>
          <w:sz w:val="28"/>
          <w:szCs w:val="28"/>
          <w:lang w:eastAsia="ru-RU"/>
        </w:rPr>
        <w:t>РИМСЬКА</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В</w:t>
      </w:r>
      <w:r w:rsidRPr="00CF00C8">
        <w:rPr>
          <w:rFonts w:ascii="Times New Roman" w:eastAsia="Times New Roman" w:hAnsi="Times New Roman" w:cs="Times New Roman"/>
          <w:kern w:val="0"/>
          <w:sz w:val="28"/>
          <w:szCs w:val="28"/>
          <w:lang w:eastAsia="ru-RU"/>
        </w:rPr>
        <w:t>1</w:t>
      </w:r>
      <w:r w:rsidRPr="00CF00C8">
        <w:rPr>
          <w:rFonts w:ascii="Times New Roman" w:eastAsia="Times New Roman" w:hAnsi="Times New Roman" w:cs="Times New Roman" w:hint="eastAsia"/>
          <w:kern w:val="0"/>
          <w:sz w:val="28"/>
          <w:szCs w:val="28"/>
          <w:lang w:eastAsia="ru-RU"/>
        </w:rPr>
        <w:t>ЙСЬКОВА</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ПРИСУТН</w:t>
      </w:r>
      <w:r w:rsidRPr="00CF00C8">
        <w:rPr>
          <w:rFonts w:ascii="Times New Roman" w:eastAsia="Times New Roman" w:hAnsi="Times New Roman" w:cs="Times New Roman"/>
          <w:kern w:val="0"/>
          <w:sz w:val="28"/>
          <w:szCs w:val="28"/>
          <w:lang w:eastAsia="ru-RU"/>
        </w:rPr>
        <w:t>1</w:t>
      </w:r>
      <w:r w:rsidRPr="00CF00C8">
        <w:rPr>
          <w:rFonts w:ascii="Times New Roman" w:eastAsia="Times New Roman" w:hAnsi="Times New Roman" w:cs="Times New Roman" w:hint="eastAsia"/>
          <w:kern w:val="0"/>
          <w:sz w:val="28"/>
          <w:szCs w:val="28"/>
          <w:lang w:eastAsia="ru-RU"/>
        </w:rPr>
        <w:t>СТЬ</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В</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ОЛЬВП</w:t>
      </w:r>
      <w:r w:rsidRPr="00CF00C8">
        <w:rPr>
          <w:rFonts w:ascii="Times New Roman" w:eastAsia="Times New Roman" w:hAnsi="Times New Roman" w:cs="Times New Roman"/>
          <w:kern w:val="0"/>
          <w:sz w:val="28"/>
          <w:szCs w:val="28"/>
          <w:lang w:eastAsia="ru-RU"/>
        </w:rPr>
        <w:t xml:space="preserve"> (I-III </w:t>
      </w:r>
      <w:r w:rsidRPr="00CF00C8">
        <w:rPr>
          <w:rFonts w:ascii="Times New Roman" w:eastAsia="Times New Roman" w:hAnsi="Times New Roman" w:cs="Times New Roman" w:hint="eastAsia"/>
          <w:kern w:val="0"/>
          <w:sz w:val="28"/>
          <w:szCs w:val="28"/>
          <w:lang w:eastAsia="ru-RU"/>
        </w:rPr>
        <w:t>СТ</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Н</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Е</w:t>
      </w:r>
      <w:r w:rsidRPr="00CF00C8">
        <w:rPr>
          <w:rFonts w:ascii="Times New Roman" w:eastAsia="Times New Roman" w:hAnsi="Times New Roman" w:cs="Times New Roman"/>
          <w:kern w:val="0"/>
          <w:sz w:val="28"/>
          <w:szCs w:val="28"/>
          <w:lang w:eastAsia="ru-RU"/>
        </w:rPr>
        <w:t>.)</w:t>
      </w:r>
    </w:p>
    <w:p w:rsidR="00CF00C8" w:rsidRPr="00CF00C8" w:rsidRDefault="00CF00C8" w:rsidP="00CF00C8">
      <w:pPr>
        <w:rPr>
          <w:rFonts w:ascii="Times New Roman" w:eastAsia="Times New Roman" w:hAnsi="Times New Roman" w:cs="Times New Roman"/>
          <w:kern w:val="0"/>
          <w:sz w:val="28"/>
          <w:szCs w:val="28"/>
          <w:lang w:eastAsia="ru-RU"/>
        </w:rPr>
      </w:pPr>
      <w:r w:rsidRPr="00CF00C8">
        <w:rPr>
          <w:rFonts w:ascii="Times New Roman" w:eastAsia="Times New Roman" w:hAnsi="Times New Roman" w:cs="Times New Roman" w:hint="eastAsia"/>
          <w:kern w:val="0"/>
          <w:sz w:val="28"/>
          <w:szCs w:val="28"/>
          <w:lang w:eastAsia="ru-RU"/>
        </w:rPr>
        <w:t>Спещальнють</w:t>
      </w:r>
      <w:r w:rsidRPr="00CF00C8">
        <w:rPr>
          <w:rFonts w:ascii="Times New Roman" w:eastAsia="Times New Roman" w:hAnsi="Times New Roman" w:cs="Times New Roman"/>
          <w:kern w:val="0"/>
          <w:sz w:val="28"/>
          <w:szCs w:val="28"/>
          <w:lang w:eastAsia="ru-RU"/>
        </w:rPr>
        <w:t xml:space="preserve"> 07.00.04 - </w:t>
      </w:r>
      <w:r w:rsidRPr="00CF00C8">
        <w:rPr>
          <w:rFonts w:ascii="Times New Roman" w:eastAsia="Times New Roman" w:hAnsi="Times New Roman" w:cs="Times New Roman" w:hint="eastAsia"/>
          <w:kern w:val="0"/>
          <w:sz w:val="28"/>
          <w:szCs w:val="28"/>
          <w:lang w:eastAsia="ru-RU"/>
        </w:rPr>
        <w:t>археолопя</w:t>
      </w:r>
      <w:r w:rsidRPr="00CF00C8">
        <w:rPr>
          <w:rFonts w:ascii="Times New Roman" w:eastAsia="Times New Roman" w:hAnsi="Times New Roman" w:cs="Times New Roman"/>
          <w:kern w:val="0"/>
          <w:sz w:val="28"/>
          <w:szCs w:val="28"/>
          <w:lang w:eastAsia="ru-RU"/>
        </w:rPr>
        <w:t xml:space="preserve"> I</w:t>
      </w:r>
      <w:r w:rsidRPr="00CF00C8">
        <w:rPr>
          <w:rFonts w:ascii="Times New Roman" w:eastAsia="Times New Roman" w:hAnsi="Times New Roman" w:cs="Times New Roman" w:hint="eastAsia"/>
          <w:kern w:val="0"/>
          <w:sz w:val="28"/>
          <w:szCs w:val="28"/>
          <w:lang w:eastAsia="ru-RU"/>
        </w:rPr>
        <w:t>сторичн</w:t>
      </w:r>
      <w:r w:rsidRPr="00CF00C8">
        <w:rPr>
          <w:rFonts w:ascii="Times New Roman" w:eastAsia="Times New Roman" w:hAnsi="Times New Roman" w:cs="Times New Roman"/>
          <w:kern w:val="0"/>
          <w:sz w:val="28"/>
          <w:szCs w:val="28"/>
          <w:lang w:eastAsia="ru-RU"/>
        </w:rPr>
        <w:t xml:space="preserve">i </w:t>
      </w:r>
      <w:r w:rsidRPr="00CF00C8">
        <w:rPr>
          <w:rFonts w:ascii="Times New Roman" w:eastAsia="Times New Roman" w:hAnsi="Times New Roman" w:cs="Times New Roman" w:hint="eastAsia"/>
          <w:kern w:val="0"/>
          <w:sz w:val="28"/>
          <w:szCs w:val="28"/>
          <w:lang w:eastAsia="ru-RU"/>
        </w:rPr>
        <w:t>науки</w:t>
      </w:r>
    </w:p>
    <w:p w:rsidR="00CF00C8" w:rsidRPr="00CF00C8" w:rsidRDefault="00CF00C8" w:rsidP="00CF00C8">
      <w:pPr>
        <w:rPr>
          <w:rFonts w:ascii="Times New Roman" w:eastAsia="Times New Roman" w:hAnsi="Times New Roman" w:cs="Times New Roman"/>
          <w:kern w:val="0"/>
          <w:sz w:val="28"/>
          <w:szCs w:val="28"/>
          <w:lang w:eastAsia="ru-RU"/>
        </w:rPr>
      </w:pPr>
      <w:r w:rsidRPr="00CF00C8">
        <w:rPr>
          <w:rFonts w:ascii="Times New Roman" w:eastAsia="Times New Roman" w:hAnsi="Times New Roman" w:cs="Times New Roman" w:hint="eastAsia"/>
          <w:kern w:val="0"/>
          <w:sz w:val="28"/>
          <w:szCs w:val="28"/>
          <w:lang w:eastAsia="ru-RU"/>
        </w:rPr>
        <w:t>Подаеться</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на</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здобуття</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наукового</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ступеня</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кандидата</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юторичних</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наук</w:t>
      </w:r>
    </w:p>
    <w:p w:rsidR="00CF00C8" w:rsidRPr="00CF00C8" w:rsidRDefault="00CF00C8" w:rsidP="00CF00C8">
      <w:pPr>
        <w:rPr>
          <w:rFonts w:ascii="Times New Roman" w:eastAsia="Times New Roman" w:hAnsi="Times New Roman" w:cs="Times New Roman"/>
          <w:kern w:val="0"/>
          <w:sz w:val="28"/>
          <w:szCs w:val="28"/>
          <w:lang w:eastAsia="ru-RU"/>
        </w:rPr>
      </w:pPr>
      <w:r w:rsidRPr="00CF00C8">
        <w:rPr>
          <w:rFonts w:ascii="Times New Roman" w:eastAsia="Times New Roman" w:hAnsi="Times New Roman" w:cs="Times New Roman" w:hint="eastAsia"/>
          <w:kern w:val="0"/>
          <w:sz w:val="28"/>
          <w:szCs w:val="28"/>
          <w:lang w:eastAsia="ru-RU"/>
        </w:rPr>
        <w:t>Дисертащя</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м</w:t>
      </w:r>
      <w:r w:rsidRPr="00CF00C8">
        <w:rPr>
          <w:rFonts w:ascii="Times New Roman" w:eastAsia="Times New Roman" w:hAnsi="Times New Roman" w:cs="Times New Roman"/>
          <w:kern w:val="0"/>
          <w:sz w:val="28"/>
          <w:szCs w:val="28"/>
          <w:lang w:eastAsia="ru-RU"/>
        </w:rPr>
        <w:t>i</w:t>
      </w:r>
      <w:r w:rsidRPr="00CF00C8">
        <w:rPr>
          <w:rFonts w:ascii="Times New Roman" w:eastAsia="Times New Roman" w:hAnsi="Times New Roman" w:cs="Times New Roman" w:hint="eastAsia"/>
          <w:kern w:val="0"/>
          <w:sz w:val="28"/>
          <w:szCs w:val="28"/>
          <w:lang w:eastAsia="ru-RU"/>
        </w:rPr>
        <w:t>стить</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результати</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власних</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дослщжень</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Використання</w:t>
      </w:r>
      <w:r w:rsidRPr="00CF00C8">
        <w:rPr>
          <w:rFonts w:ascii="Times New Roman" w:eastAsia="Times New Roman" w:hAnsi="Times New Roman" w:cs="Times New Roman"/>
          <w:kern w:val="0"/>
          <w:sz w:val="28"/>
          <w:szCs w:val="28"/>
          <w:lang w:eastAsia="ru-RU"/>
        </w:rPr>
        <w:t xml:space="preserve"> i</w:t>
      </w:r>
      <w:r w:rsidRPr="00CF00C8">
        <w:rPr>
          <w:rFonts w:ascii="Times New Roman" w:eastAsia="Times New Roman" w:hAnsi="Times New Roman" w:cs="Times New Roman" w:hint="eastAsia"/>
          <w:kern w:val="0"/>
          <w:sz w:val="28"/>
          <w:szCs w:val="28"/>
          <w:lang w:eastAsia="ru-RU"/>
        </w:rPr>
        <w:t>дей</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результат</w:t>
      </w:r>
      <w:r w:rsidRPr="00CF00C8">
        <w:rPr>
          <w:rFonts w:ascii="Times New Roman" w:eastAsia="Times New Roman" w:hAnsi="Times New Roman" w:cs="Times New Roman"/>
          <w:kern w:val="0"/>
          <w:sz w:val="28"/>
          <w:szCs w:val="28"/>
          <w:lang w:eastAsia="ru-RU"/>
        </w:rPr>
        <w:t>i</w:t>
      </w:r>
      <w:r w:rsidRPr="00CF00C8">
        <w:rPr>
          <w:rFonts w:ascii="Times New Roman" w:eastAsia="Times New Roman" w:hAnsi="Times New Roman" w:cs="Times New Roman" w:hint="eastAsia"/>
          <w:kern w:val="0"/>
          <w:sz w:val="28"/>
          <w:szCs w:val="28"/>
          <w:lang w:eastAsia="ru-RU"/>
        </w:rPr>
        <w:t>в</w:t>
      </w:r>
      <w:r w:rsidRPr="00CF00C8">
        <w:rPr>
          <w:rFonts w:ascii="Times New Roman" w:eastAsia="Times New Roman" w:hAnsi="Times New Roman" w:cs="Times New Roman"/>
          <w:kern w:val="0"/>
          <w:sz w:val="28"/>
          <w:szCs w:val="28"/>
          <w:lang w:eastAsia="ru-RU"/>
        </w:rPr>
        <w:t xml:space="preserve"> i </w:t>
      </w:r>
      <w:r w:rsidRPr="00CF00C8">
        <w:rPr>
          <w:rFonts w:ascii="Times New Roman" w:eastAsia="Times New Roman" w:hAnsi="Times New Roman" w:cs="Times New Roman" w:hint="eastAsia"/>
          <w:kern w:val="0"/>
          <w:sz w:val="28"/>
          <w:szCs w:val="28"/>
          <w:lang w:eastAsia="ru-RU"/>
        </w:rPr>
        <w:t>текс</w:t>
      </w:r>
      <w:r w:rsidRPr="00CF00C8">
        <w:rPr>
          <w:rFonts w:ascii="Times New Roman" w:eastAsia="Times New Roman" w:hAnsi="Times New Roman" w:cs="Times New Roman"/>
          <w:kern w:val="0"/>
          <w:sz w:val="28"/>
          <w:szCs w:val="28"/>
          <w:lang w:eastAsia="ru-RU"/>
        </w:rPr>
        <w:t>^</w:t>
      </w:r>
      <w:r w:rsidRPr="00CF00C8">
        <w:rPr>
          <w:rFonts w:ascii="Times New Roman" w:eastAsia="Times New Roman" w:hAnsi="Times New Roman" w:cs="Times New Roman" w:hint="eastAsia"/>
          <w:kern w:val="0"/>
          <w:sz w:val="28"/>
          <w:szCs w:val="28"/>
          <w:lang w:eastAsia="ru-RU"/>
        </w:rPr>
        <w:t>в</w:t>
      </w:r>
      <w:r w:rsidRPr="00CF00C8">
        <w:rPr>
          <w:rFonts w:ascii="Times New Roman" w:eastAsia="Times New Roman" w:hAnsi="Times New Roman" w:cs="Times New Roman"/>
          <w:kern w:val="0"/>
          <w:sz w:val="28"/>
          <w:szCs w:val="28"/>
          <w:lang w:eastAsia="ru-RU"/>
        </w:rPr>
        <w:t xml:space="preserve"> i</w:t>
      </w:r>
      <w:r w:rsidRPr="00CF00C8">
        <w:rPr>
          <w:rFonts w:ascii="Times New Roman" w:eastAsia="Times New Roman" w:hAnsi="Times New Roman" w:cs="Times New Roman" w:hint="eastAsia"/>
          <w:kern w:val="0"/>
          <w:sz w:val="28"/>
          <w:szCs w:val="28"/>
          <w:lang w:eastAsia="ru-RU"/>
        </w:rPr>
        <w:t>нших</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автор</w:t>
      </w:r>
      <w:r w:rsidRPr="00CF00C8">
        <w:rPr>
          <w:rFonts w:ascii="Times New Roman" w:eastAsia="Times New Roman" w:hAnsi="Times New Roman" w:cs="Times New Roman"/>
          <w:kern w:val="0"/>
          <w:sz w:val="28"/>
          <w:szCs w:val="28"/>
          <w:lang w:eastAsia="ru-RU"/>
        </w:rPr>
        <w:t>i</w:t>
      </w:r>
      <w:r w:rsidRPr="00CF00C8">
        <w:rPr>
          <w:rFonts w:ascii="Times New Roman" w:eastAsia="Times New Roman" w:hAnsi="Times New Roman" w:cs="Times New Roman" w:hint="eastAsia"/>
          <w:kern w:val="0"/>
          <w:sz w:val="28"/>
          <w:szCs w:val="28"/>
          <w:lang w:eastAsia="ru-RU"/>
        </w:rPr>
        <w:t>в</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мають</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посилання</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на</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вщповщне</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джерело</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kern w:val="0"/>
          <w:sz w:val="28"/>
          <w:szCs w:val="28"/>
          <w:lang w:eastAsia="ru-RU"/>
        </w:rPr>
        <w:tab/>
      </w:r>
      <w:r w:rsidRPr="00CF00C8">
        <w:rPr>
          <w:rFonts w:ascii="Times New Roman" w:eastAsia="Times New Roman" w:hAnsi="Times New Roman" w:cs="Times New Roman" w:hint="eastAsia"/>
          <w:kern w:val="0"/>
          <w:sz w:val="28"/>
          <w:szCs w:val="28"/>
          <w:lang w:eastAsia="ru-RU"/>
        </w:rPr>
        <w:t>Р</w:t>
      </w:r>
      <w:r w:rsidRPr="00CF00C8">
        <w:rPr>
          <w:rFonts w:ascii="Times New Roman" w:eastAsia="Times New Roman" w:hAnsi="Times New Roman" w:cs="Times New Roman"/>
          <w:kern w:val="0"/>
          <w:sz w:val="28"/>
          <w:szCs w:val="28"/>
          <w:lang w:eastAsia="ru-RU"/>
        </w:rPr>
        <w:t>.</w:t>
      </w:r>
      <w:r w:rsidRPr="00CF00C8">
        <w:rPr>
          <w:rFonts w:ascii="Times New Roman" w:eastAsia="Times New Roman" w:hAnsi="Times New Roman" w:cs="Times New Roman" w:hint="eastAsia"/>
          <w:kern w:val="0"/>
          <w:sz w:val="28"/>
          <w:szCs w:val="28"/>
          <w:lang w:eastAsia="ru-RU"/>
        </w:rPr>
        <w:t>О</w:t>
      </w:r>
      <w:r w:rsidRPr="00CF00C8">
        <w:rPr>
          <w:rFonts w:ascii="Times New Roman" w:eastAsia="Times New Roman" w:hAnsi="Times New Roman" w:cs="Times New Roman"/>
          <w:kern w:val="0"/>
          <w:sz w:val="28"/>
          <w:szCs w:val="28"/>
          <w:lang w:eastAsia="ru-RU"/>
        </w:rPr>
        <w:t>.</w:t>
      </w:r>
      <w:r w:rsidRPr="00CF00C8">
        <w:rPr>
          <w:rFonts w:ascii="Times New Roman" w:eastAsia="Times New Roman" w:hAnsi="Times New Roman" w:cs="Times New Roman"/>
          <w:kern w:val="0"/>
          <w:sz w:val="28"/>
          <w:szCs w:val="28"/>
          <w:lang w:eastAsia="ru-RU"/>
        </w:rPr>
        <w:tab/>
      </w:r>
      <w:r w:rsidRPr="00CF00C8">
        <w:rPr>
          <w:rFonts w:ascii="Times New Roman" w:eastAsia="Times New Roman" w:hAnsi="Times New Roman" w:cs="Times New Roman" w:hint="eastAsia"/>
          <w:kern w:val="0"/>
          <w:sz w:val="28"/>
          <w:szCs w:val="28"/>
          <w:lang w:eastAsia="ru-RU"/>
        </w:rPr>
        <w:t>Козленко</w:t>
      </w:r>
    </w:p>
    <w:p w:rsidR="00CF00C8" w:rsidRPr="00CF00C8" w:rsidRDefault="00CF00C8" w:rsidP="00CF00C8">
      <w:pPr>
        <w:rPr>
          <w:rFonts w:ascii="Times New Roman" w:eastAsia="Times New Roman" w:hAnsi="Times New Roman" w:cs="Times New Roman"/>
          <w:kern w:val="0"/>
          <w:sz w:val="28"/>
          <w:szCs w:val="28"/>
          <w:lang w:eastAsia="ru-RU"/>
        </w:rPr>
      </w:pPr>
      <w:r w:rsidRPr="00CF00C8">
        <w:rPr>
          <w:rFonts w:ascii="Times New Roman" w:eastAsia="Times New Roman" w:hAnsi="Times New Roman" w:cs="Times New Roman" w:hint="eastAsia"/>
          <w:kern w:val="0"/>
          <w:sz w:val="28"/>
          <w:szCs w:val="28"/>
          <w:lang w:eastAsia="ru-RU"/>
        </w:rPr>
        <w:t>Науковий</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кер</w:t>
      </w:r>
      <w:r w:rsidRPr="00CF00C8">
        <w:rPr>
          <w:rFonts w:ascii="Times New Roman" w:eastAsia="Times New Roman" w:hAnsi="Times New Roman" w:cs="Times New Roman"/>
          <w:kern w:val="0"/>
          <w:sz w:val="28"/>
          <w:szCs w:val="28"/>
          <w:lang w:eastAsia="ru-RU"/>
        </w:rPr>
        <w:t>i</w:t>
      </w:r>
      <w:r w:rsidRPr="00CF00C8">
        <w:rPr>
          <w:rFonts w:ascii="Times New Roman" w:eastAsia="Times New Roman" w:hAnsi="Times New Roman" w:cs="Times New Roman" w:hint="eastAsia"/>
          <w:kern w:val="0"/>
          <w:sz w:val="28"/>
          <w:szCs w:val="28"/>
          <w:lang w:eastAsia="ru-RU"/>
        </w:rPr>
        <w:t>вник</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Буйських</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Алла</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Валерпвна</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доктор</w:t>
      </w:r>
      <w:r w:rsidRPr="00CF00C8">
        <w:rPr>
          <w:rFonts w:ascii="Times New Roman" w:eastAsia="Times New Roman" w:hAnsi="Times New Roman" w:cs="Times New Roman"/>
          <w:kern w:val="0"/>
          <w:sz w:val="28"/>
          <w:szCs w:val="28"/>
          <w:lang w:eastAsia="ru-RU"/>
        </w:rPr>
        <w:t xml:space="preserve"> i</w:t>
      </w:r>
      <w:r w:rsidRPr="00CF00C8">
        <w:rPr>
          <w:rFonts w:ascii="Times New Roman" w:eastAsia="Times New Roman" w:hAnsi="Times New Roman" w:cs="Times New Roman" w:hint="eastAsia"/>
          <w:kern w:val="0"/>
          <w:sz w:val="28"/>
          <w:szCs w:val="28"/>
          <w:lang w:eastAsia="ru-RU"/>
        </w:rPr>
        <w:t>сторичних</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наук</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старший</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науковий</w:t>
      </w:r>
      <w:r w:rsidRPr="00CF00C8">
        <w:rPr>
          <w:rFonts w:ascii="Times New Roman" w:eastAsia="Times New Roman" w:hAnsi="Times New Roman" w:cs="Times New Roman"/>
          <w:kern w:val="0"/>
          <w:sz w:val="28"/>
          <w:szCs w:val="28"/>
          <w:lang w:eastAsia="ru-RU"/>
        </w:rPr>
        <w:t xml:space="preserve"> </w:t>
      </w:r>
      <w:r w:rsidRPr="00CF00C8">
        <w:rPr>
          <w:rFonts w:ascii="Times New Roman" w:eastAsia="Times New Roman" w:hAnsi="Times New Roman" w:cs="Times New Roman" w:hint="eastAsia"/>
          <w:kern w:val="0"/>
          <w:sz w:val="28"/>
          <w:szCs w:val="28"/>
          <w:lang w:eastAsia="ru-RU"/>
        </w:rPr>
        <w:t>ствробггник</w:t>
      </w:r>
    </w:p>
    <w:p w:rsidR="00994987" w:rsidRDefault="00CF00C8" w:rsidP="00CF00C8">
      <w:pPr>
        <w:rPr>
          <w:rFonts w:ascii="Times New Roman" w:eastAsia="Times New Roman" w:hAnsi="Times New Roman" w:cs="Times New Roman"/>
          <w:kern w:val="0"/>
          <w:sz w:val="28"/>
          <w:szCs w:val="28"/>
          <w:lang w:eastAsia="ru-RU"/>
        </w:rPr>
      </w:pPr>
      <w:r w:rsidRPr="00CF00C8">
        <w:rPr>
          <w:rFonts w:ascii="Times New Roman" w:eastAsia="Times New Roman" w:hAnsi="Times New Roman" w:cs="Times New Roman" w:hint="eastAsia"/>
          <w:kern w:val="0"/>
          <w:sz w:val="28"/>
          <w:szCs w:val="28"/>
          <w:lang w:eastAsia="ru-RU"/>
        </w:rPr>
        <w:t>Кшв</w:t>
      </w:r>
      <w:r w:rsidRPr="00CF00C8">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CF00C8">
        <w:rPr>
          <w:rFonts w:ascii="Times New Roman" w:eastAsia="Times New Roman" w:hAnsi="Times New Roman" w:cs="Times New Roman"/>
          <w:kern w:val="0"/>
          <w:sz w:val="28"/>
          <w:szCs w:val="28"/>
          <w:lang w:eastAsia="ru-RU"/>
        </w:rPr>
        <w:t xml:space="preserve"> 2019</w:t>
      </w:r>
    </w:p>
    <w:p w:rsidR="00CF00C8" w:rsidRDefault="00CF00C8" w:rsidP="00CF00C8"/>
    <w:p w:rsidR="00CF00C8" w:rsidRDefault="00CF00C8" w:rsidP="00CF00C8"/>
    <w:p w:rsidR="00CF00C8" w:rsidRDefault="00CF00C8" w:rsidP="00CF00C8"/>
    <w:p w:rsidR="00CF00C8" w:rsidRDefault="00CF00C8" w:rsidP="00CF00C8">
      <w:r>
        <w:rPr>
          <w:rFonts w:hint="eastAsia"/>
        </w:rPr>
        <w:t>ЗМ</w:t>
      </w:r>
      <w:r>
        <w:t></w:t>
      </w:r>
      <w:r>
        <w:rPr>
          <w:rFonts w:hint="eastAsia"/>
        </w:rPr>
        <w:t>СТ</w:t>
      </w:r>
    </w:p>
    <w:p w:rsidR="00CF00C8" w:rsidRDefault="00CF00C8" w:rsidP="00CF00C8">
      <w:r>
        <w:rPr>
          <w:rFonts w:hint="eastAsia"/>
        </w:rPr>
        <w:t>ВСТУП</w:t>
      </w:r>
      <w:r>
        <w:tab/>
      </w:r>
      <w:r>
        <w:t></w:t>
      </w:r>
      <w:r>
        <w:t></w:t>
      </w:r>
    </w:p>
    <w:p w:rsidR="00CF00C8" w:rsidRDefault="00CF00C8" w:rsidP="00CF00C8">
      <w:r>
        <w:rPr>
          <w:rFonts w:hint="eastAsia"/>
        </w:rPr>
        <w:t>РОЗД</w:t>
      </w:r>
      <w:r>
        <w:t></w:t>
      </w:r>
      <w:r>
        <w:rPr>
          <w:rFonts w:hint="eastAsia"/>
        </w:rPr>
        <w:t>Л</w:t>
      </w:r>
      <w:r>
        <w:t></w:t>
      </w:r>
      <w:r>
        <w:t></w:t>
      </w:r>
      <w:r>
        <w:t></w:t>
      </w:r>
      <w:r>
        <w:t></w:t>
      </w:r>
      <w:r>
        <w:t></w:t>
      </w:r>
      <w:r>
        <w:rPr>
          <w:rFonts w:hint="eastAsia"/>
        </w:rPr>
        <w:t>стор</w:t>
      </w:r>
      <w:r>
        <w:t></w:t>
      </w:r>
      <w:r>
        <w:rPr>
          <w:rFonts w:hint="eastAsia"/>
        </w:rPr>
        <w:t>ограф</w:t>
      </w:r>
      <w:r>
        <w:t></w:t>
      </w:r>
      <w:r>
        <w:rPr>
          <w:rFonts w:hint="eastAsia"/>
        </w:rPr>
        <w:t>чна</w:t>
      </w:r>
      <w:r>
        <w:t></w:t>
      </w:r>
      <w:r>
        <w:t></w:t>
      </w:r>
      <w:r>
        <w:t></w:t>
      </w:r>
      <w:r>
        <w:rPr>
          <w:rFonts w:hint="eastAsia"/>
        </w:rPr>
        <w:t>джерельна</w:t>
      </w:r>
      <w:r>
        <w:t></w:t>
      </w:r>
      <w:r>
        <w:rPr>
          <w:rFonts w:hint="eastAsia"/>
        </w:rPr>
        <w:t>база</w:t>
      </w:r>
      <w:r>
        <w:t></w:t>
      </w:r>
      <w:r>
        <w:rPr>
          <w:rFonts w:hint="eastAsia"/>
        </w:rPr>
        <w:t>дослщження</w:t>
      </w:r>
      <w:r>
        <w:tab/>
      </w:r>
      <w:r>
        <w:t></w:t>
      </w:r>
      <w:r>
        <w:t></w:t>
      </w:r>
    </w:p>
    <w:p w:rsidR="00CF00C8" w:rsidRDefault="00CF00C8" w:rsidP="00CF00C8">
      <w:r>
        <w:t></w:t>
      </w:r>
      <w:r>
        <w:t></w:t>
      </w:r>
      <w:r>
        <w:t></w:t>
      </w:r>
      <w:r>
        <w:t></w:t>
      </w:r>
      <w:r>
        <w:tab/>
      </w:r>
      <w:r>
        <w:t></w:t>
      </w:r>
      <w:r>
        <w:rPr>
          <w:rFonts w:hint="eastAsia"/>
        </w:rPr>
        <w:t>Анаиз</w:t>
      </w:r>
      <w:r>
        <w:t></w:t>
      </w:r>
      <w:r>
        <w:rPr>
          <w:rFonts w:hint="eastAsia"/>
        </w:rPr>
        <w:t>писемних</w:t>
      </w:r>
      <w:r>
        <w:t></w:t>
      </w:r>
      <w:r>
        <w:rPr>
          <w:rFonts w:hint="eastAsia"/>
        </w:rPr>
        <w:t>та</w:t>
      </w:r>
      <w:r>
        <w:t></w:t>
      </w:r>
      <w:r>
        <w:rPr>
          <w:rFonts w:hint="eastAsia"/>
        </w:rPr>
        <w:t>археолопчних</w:t>
      </w:r>
      <w:r>
        <w:t></w:t>
      </w:r>
      <w:r>
        <w:rPr>
          <w:rFonts w:hint="eastAsia"/>
        </w:rPr>
        <w:t>джерел</w:t>
      </w:r>
      <w:r>
        <w:tab/>
      </w:r>
      <w:r>
        <w:t></w:t>
      </w:r>
      <w:r>
        <w:t></w:t>
      </w:r>
    </w:p>
    <w:p w:rsidR="00CF00C8" w:rsidRDefault="00CF00C8" w:rsidP="00CF00C8">
      <w:r>
        <w:t></w:t>
      </w:r>
      <w:r>
        <w:t></w:t>
      </w:r>
      <w:r>
        <w:t></w:t>
      </w:r>
      <w:r>
        <w:t></w:t>
      </w:r>
      <w:r>
        <w:tab/>
      </w:r>
      <w:r>
        <w:t></w:t>
      </w:r>
      <w:r>
        <w:t></w:t>
      </w:r>
      <w:r>
        <w:rPr>
          <w:rFonts w:hint="eastAsia"/>
        </w:rPr>
        <w:t>стор</w:t>
      </w:r>
      <w:r>
        <w:t></w:t>
      </w:r>
      <w:r>
        <w:rPr>
          <w:rFonts w:hint="eastAsia"/>
        </w:rPr>
        <w:t>я</w:t>
      </w:r>
      <w:r>
        <w:t></w:t>
      </w:r>
      <w:r>
        <w:rPr>
          <w:rFonts w:hint="eastAsia"/>
        </w:rPr>
        <w:t>вивчення</w:t>
      </w:r>
      <w:r>
        <w:t></w:t>
      </w:r>
      <w:r>
        <w:rPr>
          <w:rFonts w:hint="eastAsia"/>
        </w:rPr>
        <w:t>римсько</w:t>
      </w:r>
      <w:r>
        <w:t></w:t>
      </w:r>
      <w:r>
        <w:t></w:t>
      </w:r>
      <w:r>
        <w:rPr>
          <w:rFonts w:hint="eastAsia"/>
        </w:rPr>
        <w:t>вшськово</w:t>
      </w:r>
      <w:r>
        <w:t></w:t>
      </w:r>
      <w:r>
        <w:t></w:t>
      </w:r>
      <w:r>
        <w:rPr>
          <w:rFonts w:hint="eastAsia"/>
        </w:rPr>
        <w:t>присутност</w:t>
      </w:r>
      <w:r>
        <w:t></w:t>
      </w:r>
      <w:r>
        <w:t></w:t>
      </w:r>
      <w:r>
        <w:rPr>
          <w:rFonts w:hint="eastAsia"/>
        </w:rPr>
        <w:t>в</w:t>
      </w:r>
      <w:r>
        <w:t></w:t>
      </w:r>
      <w:r>
        <w:rPr>
          <w:rFonts w:hint="eastAsia"/>
        </w:rPr>
        <w:t>Ольви</w:t>
      </w:r>
      <w:r>
        <w:tab/>
      </w:r>
      <w:r>
        <w:t></w:t>
      </w:r>
      <w:r>
        <w:t></w:t>
      </w:r>
    </w:p>
    <w:p w:rsidR="00CF00C8" w:rsidRDefault="00CF00C8" w:rsidP="00CF00C8">
      <w:r>
        <w:t></w:t>
      </w:r>
      <w:r>
        <w:t></w:t>
      </w:r>
      <w:r>
        <w:t></w:t>
      </w:r>
      <w:r>
        <w:t></w:t>
      </w:r>
      <w:r>
        <w:tab/>
      </w:r>
      <w:r>
        <w:t></w:t>
      </w:r>
      <w:r>
        <w:rPr>
          <w:rFonts w:hint="eastAsia"/>
        </w:rPr>
        <w:t>Методи</w:t>
      </w:r>
      <w:r>
        <w:t></w:t>
      </w:r>
      <w:r>
        <w:rPr>
          <w:rFonts w:hint="eastAsia"/>
        </w:rPr>
        <w:t>дослщження</w:t>
      </w:r>
      <w:r>
        <w:tab/>
      </w:r>
      <w:r>
        <w:t></w:t>
      </w:r>
      <w:r>
        <w:t></w:t>
      </w:r>
    </w:p>
    <w:p w:rsidR="00CF00C8" w:rsidRDefault="00CF00C8" w:rsidP="00CF00C8">
      <w:r>
        <w:rPr>
          <w:rFonts w:hint="eastAsia"/>
        </w:rPr>
        <w:t>РОЗД</w:t>
      </w:r>
      <w:r>
        <w:t></w:t>
      </w:r>
      <w:r>
        <w:rPr>
          <w:rFonts w:hint="eastAsia"/>
        </w:rPr>
        <w:t>Л</w:t>
      </w:r>
      <w:r>
        <w:t></w:t>
      </w:r>
      <w:r>
        <w:t></w:t>
      </w:r>
      <w:r>
        <w:t></w:t>
      </w:r>
      <w:r>
        <w:t></w:t>
      </w:r>
      <w:r>
        <w:t></w:t>
      </w:r>
      <w:r>
        <w:rPr>
          <w:rFonts w:hint="eastAsia"/>
        </w:rPr>
        <w:t>Ольв</w:t>
      </w:r>
      <w:r>
        <w:t></w:t>
      </w:r>
      <w:r>
        <w:rPr>
          <w:rFonts w:hint="eastAsia"/>
        </w:rPr>
        <w:t>я</w:t>
      </w:r>
      <w:r>
        <w:t></w:t>
      </w:r>
      <w:r>
        <w:t></w:t>
      </w:r>
      <w:r>
        <w:t></w:t>
      </w:r>
      <w:r>
        <w:rPr>
          <w:rFonts w:hint="eastAsia"/>
        </w:rPr>
        <w:t>Римська</w:t>
      </w:r>
      <w:r>
        <w:t></w:t>
      </w:r>
      <w:r>
        <w:t></w:t>
      </w:r>
      <w:r>
        <w:rPr>
          <w:rFonts w:hint="eastAsia"/>
        </w:rPr>
        <w:t>мпер</w:t>
      </w:r>
      <w:r>
        <w:t></w:t>
      </w:r>
      <w:r>
        <w:rPr>
          <w:rFonts w:hint="eastAsia"/>
        </w:rPr>
        <w:t>я</w:t>
      </w:r>
      <w:r>
        <w:t></w:t>
      </w:r>
      <w:r>
        <w:rPr>
          <w:rFonts w:hint="eastAsia"/>
        </w:rPr>
        <w:t>у</w:t>
      </w:r>
      <w:r>
        <w:t></w:t>
      </w:r>
      <w:r>
        <w:t></w:t>
      </w:r>
      <w:r>
        <w:t></w:t>
      </w:r>
      <w:r>
        <w:rPr>
          <w:rFonts w:hint="eastAsia"/>
        </w:rPr>
        <w:t>ст</w:t>
      </w:r>
      <w:r>
        <w:t></w:t>
      </w:r>
      <w:r>
        <w:t></w:t>
      </w:r>
      <w:r>
        <w:rPr>
          <w:rFonts w:hint="eastAsia"/>
        </w:rPr>
        <w:t>н</w:t>
      </w:r>
      <w:r>
        <w:t></w:t>
      </w:r>
      <w:r>
        <w:t></w:t>
      </w:r>
      <w:r>
        <w:rPr>
          <w:rFonts w:hint="eastAsia"/>
        </w:rPr>
        <w:t>е</w:t>
      </w:r>
      <w:r>
        <w:tab/>
      </w:r>
      <w:r>
        <w:t></w:t>
      </w:r>
      <w:r>
        <w:t></w:t>
      </w:r>
    </w:p>
    <w:p w:rsidR="00CF00C8" w:rsidRDefault="00CF00C8" w:rsidP="00CF00C8">
      <w:r>
        <w:t></w:t>
      </w:r>
      <w:r>
        <w:t></w:t>
      </w:r>
      <w:r>
        <w:t></w:t>
      </w:r>
      <w:r>
        <w:t></w:t>
      </w:r>
      <w:r>
        <w:tab/>
      </w:r>
      <w:r>
        <w:t></w:t>
      </w:r>
      <w:r>
        <w:rPr>
          <w:rFonts w:hint="eastAsia"/>
        </w:rPr>
        <w:t>Передумови</w:t>
      </w:r>
      <w:r>
        <w:t></w:t>
      </w:r>
      <w:r>
        <w:rPr>
          <w:rFonts w:hint="eastAsia"/>
        </w:rPr>
        <w:t>вшськово</w:t>
      </w:r>
      <w:r>
        <w:t></w:t>
      </w:r>
      <w:r>
        <w:rPr>
          <w:rFonts w:hint="eastAsia"/>
        </w:rPr>
        <w:t>полггичних</w:t>
      </w:r>
      <w:r>
        <w:t></w:t>
      </w:r>
      <w:r>
        <w:rPr>
          <w:rFonts w:hint="eastAsia"/>
        </w:rPr>
        <w:t>контак</w:t>
      </w:r>
      <w:r>
        <w:t></w:t>
      </w:r>
      <w:r>
        <w:rPr>
          <w:rFonts w:hint="eastAsia"/>
        </w:rPr>
        <w:t>в</w:t>
      </w:r>
      <w:r>
        <w:t></w:t>
      </w:r>
      <w:r>
        <w:rPr>
          <w:rFonts w:hint="eastAsia"/>
        </w:rPr>
        <w:t>Ольвшсько</w:t>
      </w:r>
      <w:r>
        <w:t></w:t>
      </w:r>
      <w:r>
        <w:t></w:t>
      </w:r>
      <w:r>
        <w:rPr>
          <w:rFonts w:hint="eastAsia"/>
        </w:rPr>
        <w:t>держави</w:t>
      </w:r>
      <w:r>
        <w:t></w:t>
      </w:r>
      <w:r>
        <w:rPr>
          <w:rFonts w:hint="eastAsia"/>
        </w:rPr>
        <w:t>з</w:t>
      </w:r>
      <w:r>
        <w:t></w:t>
      </w:r>
      <w:r>
        <w:rPr>
          <w:rFonts w:hint="eastAsia"/>
        </w:rPr>
        <w:t>Римською</w:t>
      </w:r>
      <w:r>
        <w:t></w:t>
      </w:r>
      <w:r>
        <w:t></w:t>
      </w:r>
      <w:r>
        <w:rPr>
          <w:rFonts w:hint="eastAsia"/>
        </w:rPr>
        <w:t>мпер</w:t>
      </w:r>
      <w:r>
        <w:t></w:t>
      </w:r>
      <w:r>
        <w:rPr>
          <w:rFonts w:hint="eastAsia"/>
        </w:rPr>
        <w:t>ею</w:t>
      </w:r>
      <w:r>
        <w:tab/>
      </w:r>
      <w:r>
        <w:t></w:t>
      </w:r>
      <w:r>
        <w:t></w:t>
      </w:r>
    </w:p>
    <w:p w:rsidR="00CF00C8" w:rsidRDefault="00CF00C8" w:rsidP="00CF00C8">
      <w:r>
        <w:t></w:t>
      </w:r>
      <w:r>
        <w:t></w:t>
      </w:r>
      <w:r>
        <w:t></w:t>
      </w:r>
      <w:r>
        <w:t></w:t>
      </w:r>
      <w:r>
        <w:tab/>
      </w:r>
      <w:r>
        <w:t></w:t>
      </w:r>
      <w:r>
        <w:rPr>
          <w:rFonts w:hint="eastAsia"/>
        </w:rPr>
        <w:t>Поява</w:t>
      </w:r>
      <w:r>
        <w:t></w:t>
      </w:r>
      <w:r>
        <w:rPr>
          <w:rFonts w:hint="eastAsia"/>
        </w:rPr>
        <w:t>пщроздшв</w:t>
      </w:r>
      <w:r>
        <w:t></w:t>
      </w:r>
      <w:r>
        <w:rPr>
          <w:rFonts w:hint="eastAsia"/>
        </w:rPr>
        <w:t>римських</w:t>
      </w:r>
      <w:r>
        <w:t></w:t>
      </w:r>
      <w:r>
        <w:rPr>
          <w:rFonts w:hint="eastAsia"/>
        </w:rPr>
        <w:t>вшськ</w:t>
      </w:r>
      <w:r>
        <w:t></w:t>
      </w:r>
      <w:r>
        <w:rPr>
          <w:rFonts w:hint="eastAsia"/>
        </w:rPr>
        <w:t>в</w:t>
      </w:r>
      <w:r>
        <w:t></w:t>
      </w:r>
      <w:r>
        <w:rPr>
          <w:rFonts w:hint="eastAsia"/>
        </w:rPr>
        <w:t>Ольви</w:t>
      </w:r>
      <w:r>
        <w:t></w:t>
      </w:r>
      <w:r>
        <w:rPr>
          <w:rFonts w:hint="eastAsia"/>
        </w:rPr>
        <w:t>та</w:t>
      </w:r>
      <w:r>
        <w:t></w:t>
      </w:r>
      <w:r>
        <w:t></w:t>
      </w:r>
      <w:r>
        <w:t></w:t>
      </w:r>
      <w:r>
        <w:t></w:t>
      </w:r>
      <w:r>
        <w:rPr>
          <w:rFonts w:hint="eastAsia"/>
        </w:rPr>
        <w:t>окруз</w:t>
      </w:r>
      <w:r>
        <w:t></w:t>
      </w:r>
      <w:r>
        <w:tab/>
      </w:r>
      <w:r>
        <w:t></w:t>
      </w:r>
      <w:r>
        <w:t></w:t>
      </w:r>
    </w:p>
    <w:p w:rsidR="00CF00C8" w:rsidRDefault="00CF00C8" w:rsidP="00CF00C8">
      <w:r>
        <w:t></w:t>
      </w:r>
      <w:r>
        <w:t></w:t>
      </w:r>
      <w:r>
        <w:t></w:t>
      </w:r>
      <w:r>
        <w:t></w:t>
      </w:r>
      <w:r>
        <w:tab/>
      </w:r>
      <w:r>
        <w:t></w:t>
      </w:r>
      <w:r>
        <w:rPr>
          <w:rFonts w:hint="eastAsia"/>
        </w:rPr>
        <w:t>Формування</w:t>
      </w:r>
      <w:r>
        <w:t></w:t>
      </w:r>
      <w:r>
        <w:rPr>
          <w:rFonts w:hint="eastAsia"/>
        </w:rPr>
        <w:t>захисно</w:t>
      </w:r>
      <w:r>
        <w:t></w:t>
      </w:r>
      <w:r>
        <w:t></w:t>
      </w:r>
      <w:r>
        <w:rPr>
          <w:rFonts w:hint="eastAsia"/>
        </w:rPr>
        <w:t>системи</w:t>
      </w:r>
      <w:r>
        <w:t></w:t>
      </w:r>
      <w:r>
        <w:rPr>
          <w:rFonts w:hint="eastAsia"/>
        </w:rPr>
        <w:t>навколо</w:t>
      </w:r>
      <w:r>
        <w:t></w:t>
      </w:r>
      <w:r>
        <w:rPr>
          <w:rFonts w:hint="eastAsia"/>
        </w:rPr>
        <w:t>м</w:t>
      </w:r>
      <w:r>
        <w:t></w:t>
      </w:r>
      <w:r>
        <w:rPr>
          <w:rFonts w:hint="eastAsia"/>
        </w:rPr>
        <w:t>ста</w:t>
      </w:r>
      <w:r>
        <w:tab/>
      </w:r>
      <w:r>
        <w:t></w:t>
      </w:r>
      <w:r>
        <w:t></w:t>
      </w:r>
    </w:p>
    <w:p w:rsidR="00CF00C8" w:rsidRDefault="00CF00C8" w:rsidP="00CF00C8">
      <w:r>
        <w:rPr>
          <w:rFonts w:hint="eastAsia"/>
        </w:rPr>
        <w:lastRenderedPageBreak/>
        <w:t>РОЗД</w:t>
      </w:r>
      <w:r>
        <w:t></w:t>
      </w:r>
      <w:r>
        <w:rPr>
          <w:rFonts w:hint="eastAsia"/>
        </w:rPr>
        <w:t>Л</w:t>
      </w:r>
      <w:r>
        <w:t></w:t>
      </w:r>
      <w:r>
        <w:t></w:t>
      </w:r>
      <w:r>
        <w:t></w:t>
      </w:r>
      <w:r>
        <w:t></w:t>
      </w:r>
      <w:r>
        <w:t></w:t>
      </w:r>
      <w:r>
        <w:t></w:t>
      </w:r>
      <w:r>
        <w:rPr>
          <w:rFonts w:hint="eastAsia"/>
        </w:rPr>
        <w:t>Ольв</w:t>
      </w:r>
      <w:r>
        <w:t></w:t>
      </w:r>
      <w:r>
        <w:rPr>
          <w:rFonts w:hint="eastAsia"/>
        </w:rPr>
        <w:t>я</w:t>
      </w:r>
      <w:r>
        <w:t></w:t>
      </w:r>
      <w:r>
        <w:t></w:t>
      </w:r>
      <w:r>
        <w:t></w:t>
      </w:r>
      <w:r>
        <w:rPr>
          <w:rFonts w:hint="eastAsia"/>
        </w:rPr>
        <w:t>Римська</w:t>
      </w:r>
      <w:r>
        <w:t></w:t>
      </w:r>
      <w:r>
        <w:t></w:t>
      </w:r>
      <w:r>
        <w:rPr>
          <w:rFonts w:hint="eastAsia"/>
        </w:rPr>
        <w:t>мпер</w:t>
      </w:r>
      <w:r>
        <w:t></w:t>
      </w:r>
      <w:r>
        <w:rPr>
          <w:rFonts w:hint="eastAsia"/>
        </w:rPr>
        <w:t>я</w:t>
      </w:r>
      <w:r>
        <w:t></w:t>
      </w:r>
      <w:r>
        <w:rPr>
          <w:rFonts w:hint="eastAsia"/>
        </w:rPr>
        <w:t>у</w:t>
      </w:r>
      <w:r>
        <w:t></w:t>
      </w:r>
      <w:r>
        <w:t></w:t>
      </w:r>
      <w:r>
        <w:t></w:t>
      </w:r>
      <w:r>
        <w:t></w:t>
      </w:r>
      <w:r>
        <w:t></w:t>
      </w:r>
      <w:r>
        <w:t></w:t>
      </w:r>
      <w:r>
        <w:t></w:t>
      </w:r>
      <w:r>
        <w:t></w:t>
      </w:r>
      <w:r>
        <w:rPr>
          <w:rFonts w:hint="eastAsia"/>
        </w:rPr>
        <w:t>ст</w:t>
      </w:r>
      <w:r>
        <w:tab/>
      </w:r>
      <w:r>
        <w:t></w:t>
      </w:r>
      <w:r>
        <w:t></w:t>
      </w:r>
    </w:p>
    <w:p w:rsidR="00CF00C8" w:rsidRDefault="00CF00C8" w:rsidP="00CF00C8">
      <w:r>
        <w:t></w:t>
      </w:r>
      <w:r>
        <w:t></w:t>
      </w:r>
      <w:r>
        <w:t></w:t>
      </w:r>
      <w:r>
        <w:t></w:t>
      </w:r>
      <w:r>
        <w:tab/>
      </w:r>
      <w:r>
        <w:t></w:t>
      </w:r>
      <w:r>
        <w:rPr>
          <w:rFonts w:hint="eastAsia"/>
        </w:rPr>
        <w:t>Вщносини</w:t>
      </w:r>
      <w:r>
        <w:t></w:t>
      </w:r>
      <w:r>
        <w:rPr>
          <w:rFonts w:hint="eastAsia"/>
        </w:rPr>
        <w:t>Ольви</w:t>
      </w:r>
      <w:r>
        <w:t></w:t>
      </w:r>
      <w:r>
        <w:rPr>
          <w:rFonts w:hint="eastAsia"/>
        </w:rPr>
        <w:t>та</w:t>
      </w:r>
      <w:r>
        <w:t></w:t>
      </w:r>
      <w:r>
        <w:rPr>
          <w:rFonts w:hint="eastAsia"/>
        </w:rPr>
        <w:t>римсько</w:t>
      </w:r>
      <w:r>
        <w:t></w:t>
      </w:r>
      <w:r>
        <w:t></w:t>
      </w:r>
      <w:r>
        <w:rPr>
          <w:rFonts w:hint="eastAsia"/>
        </w:rPr>
        <w:t>провшцшно</w:t>
      </w:r>
      <w:r>
        <w:t></w:t>
      </w:r>
      <w:r>
        <w:t></w:t>
      </w:r>
      <w:r>
        <w:rPr>
          <w:rFonts w:hint="eastAsia"/>
        </w:rPr>
        <w:t>адмшютраци</w:t>
      </w:r>
      <w:r>
        <w:t></w:t>
      </w:r>
      <w:r>
        <w:rPr>
          <w:rFonts w:hint="eastAsia"/>
        </w:rPr>
        <w:t>у</w:t>
      </w:r>
      <w:r>
        <w:t></w:t>
      </w:r>
      <w:r>
        <w:rPr>
          <w:rFonts w:hint="eastAsia"/>
        </w:rPr>
        <w:t>першш</w:t>
      </w:r>
      <w:r>
        <w:t></w:t>
      </w:r>
      <w:r>
        <w:rPr>
          <w:rFonts w:hint="eastAsia"/>
        </w:rPr>
        <w:t>чверт</w:t>
      </w:r>
      <w:r>
        <w:t></w:t>
      </w:r>
      <w:r>
        <w:t></w:t>
      </w:r>
      <w:r>
        <w:t></w:t>
      </w:r>
      <w:r>
        <w:t></w:t>
      </w:r>
      <w:r>
        <w:t></w:t>
      </w:r>
      <w:r>
        <w:rPr>
          <w:rFonts w:hint="eastAsia"/>
        </w:rPr>
        <w:t>ст</w:t>
      </w:r>
      <w:r>
        <w:t></w:t>
      </w:r>
      <w:r>
        <w:t></w:t>
      </w:r>
      <w:r>
        <w:rPr>
          <w:rFonts w:hint="eastAsia"/>
        </w:rPr>
        <w:t>н</w:t>
      </w:r>
      <w:r>
        <w:t></w:t>
      </w:r>
      <w:r>
        <w:t></w:t>
      </w:r>
      <w:r>
        <w:rPr>
          <w:rFonts w:hint="eastAsia"/>
        </w:rPr>
        <w:t>е</w:t>
      </w:r>
      <w:r>
        <w:tab/>
      </w:r>
      <w:r>
        <w:t></w:t>
      </w:r>
      <w:r>
        <w:t></w:t>
      </w:r>
    </w:p>
    <w:p w:rsidR="00CF00C8" w:rsidRDefault="00CF00C8" w:rsidP="00CF00C8">
      <w:r>
        <w:t></w:t>
      </w:r>
      <w:r>
        <w:t></w:t>
      </w:r>
      <w:r>
        <w:t></w:t>
      </w:r>
      <w:r>
        <w:t></w:t>
      </w:r>
      <w:r>
        <w:tab/>
      </w:r>
      <w:r>
        <w:t></w:t>
      </w:r>
      <w:r>
        <w:rPr>
          <w:rFonts w:hint="eastAsia"/>
        </w:rPr>
        <w:t>Ольвшсько</w:t>
      </w:r>
      <w:r>
        <w:t></w:t>
      </w:r>
      <w:r>
        <w:t></w:t>
      </w:r>
      <w:r>
        <w:t></w:t>
      </w:r>
      <w:r>
        <w:rPr>
          <w:rFonts w:hint="eastAsia"/>
        </w:rPr>
        <w:t>“тавро</w:t>
      </w:r>
      <w:r>
        <w:t></w:t>
      </w:r>
      <w:r>
        <w:rPr>
          <w:rFonts w:hint="eastAsia"/>
        </w:rPr>
        <w:t>сюфська”</w:t>
      </w:r>
      <w:r>
        <w:t></w:t>
      </w:r>
      <w:r>
        <w:rPr>
          <w:rFonts w:hint="eastAsia"/>
        </w:rPr>
        <w:t>в</w:t>
      </w:r>
      <w:r>
        <w:t></w:t>
      </w:r>
      <w:r>
        <w:rPr>
          <w:rFonts w:hint="eastAsia"/>
        </w:rPr>
        <w:t>йна</w:t>
      </w:r>
      <w:r>
        <w:tab/>
      </w:r>
      <w:r>
        <w:t></w:t>
      </w:r>
      <w:r>
        <w:t></w:t>
      </w:r>
      <w:r>
        <w:t></w:t>
      </w:r>
    </w:p>
    <w:p w:rsidR="00CF00C8" w:rsidRDefault="00CF00C8" w:rsidP="00CF00C8">
      <w:r>
        <w:t></w:t>
      </w:r>
      <w:r>
        <w:t></w:t>
      </w:r>
      <w:r>
        <w:t></w:t>
      </w:r>
      <w:r>
        <w:t></w:t>
      </w:r>
      <w:r>
        <w:tab/>
      </w:r>
      <w:r>
        <w:t></w:t>
      </w:r>
      <w:r>
        <w:rPr>
          <w:rFonts w:hint="eastAsia"/>
        </w:rPr>
        <w:t>Римська</w:t>
      </w:r>
      <w:r>
        <w:t></w:t>
      </w:r>
      <w:r>
        <w:rPr>
          <w:rFonts w:hint="eastAsia"/>
        </w:rPr>
        <w:t>вшськова</w:t>
      </w:r>
      <w:r>
        <w:t></w:t>
      </w:r>
      <w:r>
        <w:rPr>
          <w:rFonts w:hint="eastAsia"/>
        </w:rPr>
        <w:t>залога</w:t>
      </w:r>
      <w:r>
        <w:t></w:t>
      </w:r>
      <w:r>
        <w:rPr>
          <w:rFonts w:hint="eastAsia"/>
        </w:rPr>
        <w:t>та</w:t>
      </w:r>
      <w:r>
        <w:t></w:t>
      </w:r>
      <w:r>
        <w:rPr>
          <w:rFonts w:hint="eastAsia"/>
        </w:rPr>
        <w:t>буд</w:t>
      </w:r>
      <w:r>
        <w:t></w:t>
      </w:r>
      <w:r>
        <w:rPr>
          <w:rFonts w:hint="eastAsia"/>
        </w:rPr>
        <w:t>вництво</w:t>
      </w:r>
      <w:r>
        <w:t></w:t>
      </w:r>
      <w:r>
        <w:rPr>
          <w:rFonts w:hint="eastAsia"/>
        </w:rPr>
        <w:t>цитадел</w:t>
      </w:r>
      <w:r>
        <w:t></w:t>
      </w:r>
      <w:r>
        <w:tab/>
      </w:r>
      <w:r>
        <w:t></w:t>
      </w:r>
      <w:r>
        <w:t></w:t>
      </w:r>
      <w:r>
        <w:t></w:t>
      </w:r>
    </w:p>
    <w:p w:rsidR="00CF00C8" w:rsidRDefault="00CF00C8" w:rsidP="00CF00C8">
      <w:r>
        <w:t></w:t>
      </w:r>
      <w:r>
        <w:t></w:t>
      </w:r>
      <w:r>
        <w:t></w:t>
      </w:r>
      <w:r>
        <w:t></w:t>
      </w:r>
      <w:r>
        <w:tab/>
      </w:r>
      <w:r>
        <w:t></w:t>
      </w:r>
      <w:r>
        <w:rPr>
          <w:rFonts w:hint="eastAsia"/>
        </w:rPr>
        <w:t>Преторш</w:t>
      </w:r>
      <w:r>
        <w:tab/>
      </w:r>
      <w:r>
        <w:t></w:t>
      </w:r>
      <w:r>
        <w:t></w:t>
      </w:r>
      <w:r>
        <w:t></w:t>
      </w:r>
    </w:p>
    <w:p w:rsidR="00CF00C8" w:rsidRDefault="00CF00C8" w:rsidP="00CF00C8">
      <w:r>
        <w:t></w:t>
      </w:r>
      <w:r>
        <w:t></w:t>
      </w:r>
      <w:r>
        <w:t></w:t>
      </w:r>
      <w:r>
        <w:t></w:t>
      </w:r>
      <w:r>
        <w:tab/>
      </w:r>
      <w:r>
        <w:t></w:t>
      </w:r>
      <w:r>
        <w:rPr>
          <w:rFonts w:hint="eastAsia"/>
        </w:rPr>
        <w:t>Казарми</w:t>
      </w:r>
      <w:r>
        <w:t></w:t>
      </w:r>
      <w:r>
        <w:rPr>
          <w:rFonts w:hint="eastAsia"/>
        </w:rPr>
        <w:t>римсько</w:t>
      </w:r>
      <w:r>
        <w:t></w:t>
      </w:r>
      <w:r>
        <w:t></w:t>
      </w:r>
      <w:r>
        <w:rPr>
          <w:rFonts w:hint="eastAsia"/>
        </w:rPr>
        <w:t>залоги</w:t>
      </w:r>
      <w:r>
        <w:t></w:t>
      </w:r>
      <w:r>
        <w:rPr>
          <w:rFonts w:hint="eastAsia"/>
        </w:rPr>
        <w:t>в</w:t>
      </w:r>
      <w:r>
        <w:t></w:t>
      </w:r>
      <w:r>
        <w:rPr>
          <w:rFonts w:hint="eastAsia"/>
        </w:rPr>
        <w:t>Нижьому</w:t>
      </w:r>
      <w:r>
        <w:t></w:t>
      </w:r>
      <w:r>
        <w:rPr>
          <w:rFonts w:hint="eastAsia"/>
        </w:rPr>
        <w:t>м</w:t>
      </w:r>
      <w:r>
        <w:t></w:t>
      </w:r>
      <w:r>
        <w:rPr>
          <w:rFonts w:hint="eastAsia"/>
        </w:rPr>
        <w:t>ст</w:t>
      </w:r>
      <w:r>
        <w:t></w:t>
      </w:r>
      <w:r>
        <w:tab/>
      </w:r>
      <w:r>
        <w:t></w:t>
      </w:r>
      <w:r>
        <w:t></w:t>
      </w:r>
      <w:r>
        <w:t></w:t>
      </w:r>
    </w:p>
    <w:p w:rsidR="00CF00C8" w:rsidRDefault="00CF00C8" w:rsidP="00CF00C8">
      <w:r>
        <w:t></w:t>
      </w:r>
      <w:r>
        <w:t></w:t>
      </w:r>
      <w:r>
        <w:t></w:t>
      </w:r>
      <w:r>
        <w:t></w:t>
      </w:r>
      <w:r>
        <w:tab/>
      </w:r>
      <w:r>
        <w:t></w:t>
      </w:r>
      <w:r>
        <w:rPr>
          <w:rFonts w:hint="eastAsia"/>
        </w:rPr>
        <w:t>Пекарня</w:t>
      </w:r>
      <w:r>
        <w:t></w:t>
      </w:r>
      <w:r>
        <w:rPr>
          <w:rFonts w:hint="eastAsia"/>
        </w:rPr>
        <w:t>в</w:t>
      </w:r>
      <w:r>
        <w:t></w:t>
      </w:r>
      <w:r>
        <w:rPr>
          <w:rFonts w:hint="eastAsia"/>
        </w:rPr>
        <w:t>Нижньому</w:t>
      </w:r>
      <w:r>
        <w:t></w:t>
      </w:r>
      <w:r>
        <w:rPr>
          <w:rFonts w:hint="eastAsia"/>
        </w:rPr>
        <w:t>мют</w:t>
      </w:r>
      <w:r>
        <w:t></w:t>
      </w:r>
      <w:r>
        <w:rPr>
          <w:rFonts w:hint="eastAsia"/>
        </w:rPr>
        <w:t>та</w:t>
      </w:r>
      <w:r>
        <w:t></w:t>
      </w:r>
      <w:r>
        <w:rPr>
          <w:rFonts w:hint="eastAsia"/>
        </w:rPr>
        <w:t>постачання</w:t>
      </w:r>
      <w:r>
        <w:t></w:t>
      </w:r>
      <w:r>
        <w:rPr>
          <w:rFonts w:hint="eastAsia"/>
        </w:rPr>
        <w:t>римсько</w:t>
      </w:r>
      <w:r>
        <w:t></w:t>
      </w:r>
      <w:r>
        <w:t></w:t>
      </w:r>
      <w:r>
        <w:rPr>
          <w:rFonts w:hint="eastAsia"/>
        </w:rPr>
        <w:t>залоги</w:t>
      </w:r>
      <w:r>
        <w:tab/>
      </w:r>
      <w:r>
        <w:t></w:t>
      </w:r>
      <w:r>
        <w:t></w:t>
      </w:r>
      <w:r>
        <w:t></w:t>
      </w:r>
    </w:p>
    <w:p w:rsidR="00CF00C8" w:rsidRDefault="00CF00C8" w:rsidP="00CF00C8">
      <w:r>
        <w:t></w:t>
      </w:r>
      <w:r>
        <w:t></w:t>
      </w:r>
      <w:r>
        <w:t></w:t>
      </w:r>
      <w:r>
        <w:t></w:t>
      </w:r>
      <w:r>
        <w:tab/>
      </w:r>
      <w:r>
        <w:t></w:t>
      </w:r>
      <w:r>
        <w:rPr>
          <w:rFonts w:hint="eastAsia"/>
        </w:rPr>
        <w:t>Побутов</w:t>
      </w:r>
      <w:r>
        <w:t></w:t>
      </w:r>
      <w:r>
        <w:t></w:t>
      </w:r>
      <w:r>
        <w:rPr>
          <w:rFonts w:hint="eastAsia"/>
        </w:rPr>
        <w:t>реч</w:t>
      </w:r>
      <w:r>
        <w:t></w:t>
      </w:r>
      <w:r>
        <w:tab/>
      </w:r>
      <w:r>
        <w:t></w:t>
      </w:r>
      <w:r>
        <w:t></w:t>
      </w:r>
      <w:r>
        <w:t></w:t>
      </w:r>
    </w:p>
    <w:p w:rsidR="00CF00C8" w:rsidRDefault="00CF00C8" w:rsidP="00CF00C8">
      <w:r>
        <w:t></w:t>
      </w:r>
      <w:r>
        <w:t></w:t>
      </w:r>
      <w:r>
        <w:t></w:t>
      </w:r>
      <w:r>
        <w:t></w:t>
      </w:r>
      <w:r>
        <w:tab/>
      </w:r>
      <w:r>
        <w:t></w:t>
      </w:r>
      <w:r>
        <w:rPr>
          <w:rFonts w:hint="eastAsia"/>
        </w:rPr>
        <w:t>Римська</w:t>
      </w:r>
      <w:r>
        <w:t></w:t>
      </w:r>
      <w:r>
        <w:rPr>
          <w:rFonts w:hint="eastAsia"/>
        </w:rPr>
        <w:t>вшськова</w:t>
      </w:r>
      <w:r>
        <w:t></w:t>
      </w:r>
      <w:r>
        <w:rPr>
          <w:rFonts w:hint="eastAsia"/>
        </w:rPr>
        <w:t>амушщя</w:t>
      </w:r>
      <w:r>
        <w:t></w:t>
      </w:r>
      <w:r>
        <w:rPr>
          <w:rFonts w:hint="eastAsia"/>
        </w:rPr>
        <w:t>та</w:t>
      </w:r>
      <w:r>
        <w:t></w:t>
      </w:r>
      <w:r>
        <w:rPr>
          <w:rFonts w:hint="eastAsia"/>
        </w:rPr>
        <w:t>детал</w:t>
      </w:r>
      <w:r>
        <w:t></w:t>
      </w:r>
      <w:r>
        <w:t></w:t>
      </w:r>
      <w:r>
        <w:rPr>
          <w:rFonts w:hint="eastAsia"/>
        </w:rPr>
        <w:t>озброення</w:t>
      </w:r>
      <w:r>
        <w:tab/>
      </w:r>
      <w:r>
        <w:t></w:t>
      </w:r>
      <w:r>
        <w:t></w:t>
      </w:r>
      <w:r>
        <w:t></w:t>
      </w:r>
    </w:p>
    <w:p w:rsidR="00CF00C8" w:rsidRDefault="00CF00C8" w:rsidP="00CF00C8">
      <w:r>
        <w:t></w:t>
      </w:r>
      <w:r>
        <w:t></w:t>
      </w:r>
      <w:r>
        <w:t></w:t>
      </w:r>
      <w:r>
        <w:t></w:t>
      </w:r>
      <w:r>
        <w:tab/>
      </w:r>
      <w:r>
        <w:t></w:t>
      </w:r>
      <w:r>
        <w:rPr>
          <w:rFonts w:hint="eastAsia"/>
        </w:rPr>
        <w:t>Шзнш</w:t>
      </w:r>
      <w:r>
        <w:t></w:t>
      </w:r>
      <w:r>
        <w:rPr>
          <w:rFonts w:hint="eastAsia"/>
        </w:rPr>
        <w:t>етап</w:t>
      </w:r>
      <w:r>
        <w:t></w:t>
      </w:r>
      <w:r>
        <w:rPr>
          <w:rFonts w:hint="eastAsia"/>
        </w:rPr>
        <w:t>вщносин</w:t>
      </w:r>
      <w:r>
        <w:t></w:t>
      </w:r>
      <w:r>
        <w:rPr>
          <w:rFonts w:hint="eastAsia"/>
        </w:rPr>
        <w:t>Ольв</w:t>
      </w:r>
      <w:r>
        <w:t></w:t>
      </w:r>
      <w:r>
        <w:t></w:t>
      </w:r>
      <w:r>
        <w:t></w:t>
      </w:r>
      <w:r>
        <w:rPr>
          <w:rFonts w:hint="eastAsia"/>
        </w:rPr>
        <w:t>та</w:t>
      </w:r>
      <w:r>
        <w:t></w:t>
      </w:r>
      <w:r>
        <w:rPr>
          <w:rFonts w:hint="eastAsia"/>
        </w:rPr>
        <w:t>Риму</w:t>
      </w:r>
      <w:r>
        <w:tab/>
      </w:r>
      <w:r>
        <w:t></w:t>
      </w:r>
      <w:r>
        <w:t></w:t>
      </w:r>
      <w:r>
        <w:t></w:t>
      </w:r>
    </w:p>
    <w:p w:rsidR="00CF00C8" w:rsidRDefault="00CF00C8" w:rsidP="00CF00C8">
      <w:r>
        <w:rPr>
          <w:rFonts w:hint="eastAsia"/>
        </w:rPr>
        <w:t>ВИСНОВКИ</w:t>
      </w:r>
      <w:r>
        <w:tab/>
      </w:r>
      <w:r>
        <w:t></w:t>
      </w:r>
      <w:r>
        <w:t></w:t>
      </w:r>
      <w:r>
        <w:t></w:t>
      </w:r>
    </w:p>
    <w:p w:rsidR="00CF00C8" w:rsidRDefault="00CF00C8" w:rsidP="00CF00C8">
      <w:r>
        <w:rPr>
          <w:rFonts w:hint="eastAsia"/>
        </w:rPr>
        <w:t>СПИСОК</w:t>
      </w:r>
      <w:r>
        <w:t></w:t>
      </w:r>
      <w:r>
        <w:rPr>
          <w:rFonts w:hint="eastAsia"/>
        </w:rPr>
        <w:t>ВИКОРИСТАНИХ</w:t>
      </w:r>
      <w:r>
        <w:t></w:t>
      </w:r>
      <w:r>
        <w:rPr>
          <w:rFonts w:hint="eastAsia"/>
        </w:rPr>
        <w:t>ДЖЕРЕЛ</w:t>
      </w:r>
      <w:r>
        <w:t></w:t>
      </w:r>
      <w:r>
        <w:t></w:t>
      </w:r>
      <w:r>
        <w:t></w:t>
      </w:r>
      <w:r>
        <w:rPr>
          <w:rFonts w:hint="eastAsia"/>
        </w:rPr>
        <w:t>Л</w:t>
      </w:r>
      <w:r>
        <w:t></w:t>
      </w:r>
      <w:r>
        <w:rPr>
          <w:rFonts w:hint="eastAsia"/>
        </w:rPr>
        <w:t>ТЕРАТУРИ</w:t>
      </w:r>
      <w:r>
        <w:tab/>
      </w:r>
      <w:r>
        <w:t></w:t>
      </w:r>
      <w:r>
        <w:t></w:t>
      </w:r>
      <w:r>
        <w:t></w:t>
      </w:r>
    </w:p>
    <w:p w:rsidR="00CF00C8" w:rsidRDefault="00CF00C8" w:rsidP="00CF00C8">
      <w:r>
        <w:rPr>
          <w:rFonts w:hint="eastAsia"/>
        </w:rPr>
        <w:t>ДОДАТОК</w:t>
      </w:r>
      <w:r>
        <w:t></w:t>
      </w:r>
      <w:r>
        <w:rPr>
          <w:rFonts w:hint="eastAsia"/>
        </w:rPr>
        <w:t>А</w:t>
      </w:r>
      <w:r>
        <w:t></w:t>
      </w:r>
      <w:r>
        <w:t></w:t>
      </w:r>
      <w:r>
        <w:rPr>
          <w:rFonts w:hint="eastAsia"/>
        </w:rPr>
        <w:t>Огляд</w:t>
      </w:r>
      <w:r>
        <w:t></w:t>
      </w:r>
      <w:r>
        <w:rPr>
          <w:rFonts w:hint="eastAsia"/>
        </w:rPr>
        <w:t>заруб</w:t>
      </w:r>
      <w:r>
        <w:t></w:t>
      </w:r>
      <w:r>
        <w:rPr>
          <w:rFonts w:hint="eastAsia"/>
        </w:rPr>
        <w:t>жно</w:t>
      </w:r>
      <w:r>
        <w:t></w:t>
      </w:r>
      <w:r>
        <w:t></w:t>
      </w:r>
      <w:r>
        <w:rPr>
          <w:rFonts w:hint="eastAsia"/>
        </w:rPr>
        <w:t>юторюграфй</w:t>
      </w:r>
      <w:r>
        <w:t></w:t>
      </w:r>
      <w:r>
        <w:rPr>
          <w:rFonts w:hint="eastAsia"/>
        </w:rPr>
        <w:t>з</w:t>
      </w:r>
      <w:r>
        <w:t></w:t>
      </w:r>
      <w:r>
        <w:rPr>
          <w:rFonts w:hint="eastAsia"/>
        </w:rPr>
        <w:t>проблематики</w:t>
      </w:r>
      <w:r>
        <w:t></w:t>
      </w:r>
      <w:r>
        <w:rPr>
          <w:rFonts w:hint="eastAsia"/>
        </w:rPr>
        <w:t>римсько</w:t>
      </w:r>
      <w:r>
        <w:t></w:t>
      </w:r>
    </w:p>
    <w:p w:rsidR="00CF00C8" w:rsidRDefault="00CF00C8" w:rsidP="00CF00C8">
      <w:r>
        <w:rPr>
          <w:rFonts w:hint="eastAsia"/>
        </w:rPr>
        <w:t>в</w:t>
      </w:r>
      <w:r>
        <w:t></w:t>
      </w:r>
      <w:r>
        <w:rPr>
          <w:rFonts w:hint="eastAsia"/>
        </w:rPr>
        <w:t>йськово</w:t>
      </w:r>
      <w:r>
        <w:t></w:t>
      </w:r>
      <w:r>
        <w:t></w:t>
      </w:r>
      <w:r>
        <w:rPr>
          <w:rFonts w:hint="eastAsia"/>
        </w:rPr>
        <w:t>справи</w:t>
      </w:r>
      <w:r>
        <w:t></w:t>
      </w:r>
      <w:r>
        <w:rPr>
          <w:rFonts w:hint="eastAsia"/>
        </w:rPr>
        <w:t>перших</w:t>
      </w:r>
      <w:r>
        <w:t></w:t>
      </w:r>
      <w:r>
        <w:rPr>
          <w:rFonts w:hint="eastAsia"/>
        </w:rPr>
        <w:t>стор</w:t>
      </w:r>
      <w:r>
        <w:t></w:t>
      </w:r>
      <w:r>
        <w:rPr>
          <w:rFonts w:hint="eastAsia"/>
        </w:rPr>
        <w:t>ч</w:t>
      </w:r>
      <w:r>
        <w:t></w:t>
      </w:r>
      <w:r>
        <w:rPr>
          <w:rFonts w:hint="eastAsia"/>
        </w:rPr>
        <w:t>н</w:t>
      </w:r>
      <w:r>
        <w:t></w:t>
      </w:r>
      <w:r>
        <w:t></w:t>
      </w:r>
      <w:r>
        <w:rPr>
          <w:rFonts w:hint="eastAsia"/>
        </w:rPr>
        <w:t>е</w:t>
      </w:r>
      <w:r>
        <w:tab/>
      </w:r>
      <w:r>
        <w:t></w:t>
      </w:r>
      <w:r>
        <w:t></w:t>
      </w:r>
      <w:r>
        <w:t></w:t>
      </w:r>
    </w:p>
    <w:p w:rsidR="00CF00C8" w:rsidRDefault="00CF00C8" w:rsidP="00CF00C8">
      <w:r>
        <w:rPr>
          <w:rFonts w:hint="eastAsia"/>
        </w:rPr>
        <w:t>ДОДАТОК</w:t>
      </w:r>
      <w:r>
        <w:t></w:t>
      </w:r>
      <w:r>
        <w:rPr>
          <w:rFonts w:hint="eastAsia"/>
        </w:rPr>
        <w:t>Б</w:t>
      </w:r>
      <w:r>
        <w:t></w:t>
      </w:r>
      <w:r>
        <w:t></w:t>
      </w:r>
      <w:r>
        <w:t></w:t>
      </w:r>
      <w:r>
        <w:t></w:t>
      </w:r>
      <w:r>
        <w:t></w:t>
      </w:r>
      <w:r>
        <w:t></w:t>
      </w:r>
      <w:r>
        <w:t></w:t>
      </w:r>
      <w:r>
        <w:t></w:t>
      </w:r>
      <w:r>
        <w:t></w:t>
      </w:r>
      <w:r>
        <w:t></w:t>
      </w:r>
      <w:r>
        <w:t></w:t>
      </w:r>
      <w:r>
        <w:t></w:t>
      </w:r>
      <w:r>
        <w:t></w:t>
      </w:r>
      <w:r>
        <w:t></w:t>
      </w:r>
      <w:r>
        <w:t></w:t>
      </w:r>
      <w:r>
        <w:t></w:t>
      </w:r>
      <w:r>
        <w:rPr>
          <w:rFonts w:hint="eastAsia"/>
        </w:rPr>
        <w:t>з</w:t>
      </w:r>
      <w:r>
        <w:t></w:t>
      </w:r>
      <w:r>
        <w:rPr>
          <w:rFonts w:hint="eastAsia"/>
        </w:rPr>
        <w:t>Ольви</w:t>
      </w:r>
      <w:r>
        <w:tab/>
      </w:r>
      <w:r>
        <w:t></w:t>
      </w:r>
      <w:r>
        <w:t></w:t>
      </w:r>
      <w:r>
        <w:t></w:t>
      </w:r>
    </w:p>
    <w:p w:rsidR="00CF00C8" w:rsidRDefault="00CF00C8" w:rsidP="00CF00C8">
      <w:r>
        <w:rPr>
          <w:rFonts w:hint="eastAsia"/>
        </w:rPr>
        <w:t>ДОДАТОК</w:t>
      </w:r>
      <w:r>
        <w:t></w:t>
      </w:r>
      <w:r>
        <w:rPr>
          <w:rFonts w:hint="eastAsia"/>
        </w:rPr>
        <w:t>В</w:t>
      </w:r>
      <w:r>
        <w:t></w:t>
      </w:r>
      <w:r>
        <w:t></w:t>
      </w:r>
      <w:r>
        <w:rPr>
          <w:rFonts w:hint="eastAsia"/>
        </w:rPr>
        <w:t>Деяки</w:t>
      </w:r>
      <w:r>
        <w:t></w:t>
      </w:r>
      <w:r>
        <w:rPr>
          <w:rFonts w:hint="eastAsia"/>
        </w:rPr>
        <w:t>типи</w:t>
      </w:r>
      <w:r>
        <w:t></w:t>
      </w:r>
      <w:r>
        <w:rPr>
          <w:rFonts w:hint="eastAsia"/>
        </w:rPr>
        <w:t>римських</w:t>
      </w:r>
      <w:r>
        <w:t></w:t>
      </w:r>
      <w:r>
        <w:rPr>
          <w:rFonts w:hint="eastAsia"/>
        </w:rPr>
        <w:t>вошських</w:t>
      </w:r>
      <w:r>
        <w:t></w:t>
      </w:r>
      <w:r>
        <w:rPr>
          <w:rFonts w:hint="eastAsia"/>
        </w:rPr>
        <w:t>ф</w:t>
      </w:r>
      <w:r>
        <w:t></w:t>
      </w:r>
      <w:r>
        <w:rPr>
          <w:rFonts w:hint="eastAsia"/>
        </w:rPr>
        <w:t>бул</w:t>
      </w:r>
      <w:r>
        <w:t></w:t>
      </w:r>
      <w:r>
        <w:rPr>
          <w:rFonts w:hint="eastAsia"/>
        </w:rPr>
        <w:t>з</w:t>
      </w:r>
      <w:r>
        <w:t></w:t>
      </w:r>
      <w:r>
        <w:rPr>
          <w:rFonts w:hint="eastAsia"/>
        </w:rPr>
        <w:t>Ольви</w:t>
      </w:r>
      <w:r>
        <w:tab/>
      </w:r>
      <w:r>
        <w:t></w:t>
      </w:r>
      <w:r>
        <w:t></w:t>
      </w:r>
      <w:r>
        <w:t></w:t>
      </w:r>
    </w:p>
    <w:p w:rsidR="00CF00C8" w:rsidRDefault="00CF00C8" w:rsidP="00CF00C8">
      <w:r>
        <w:rPr>
          <w:rFonts w:hint="eastAsia"/>
        </w:rPr>
        <w:t>ДОДАТОК</w:t>
      </w:r>
      <w:r>
        <w:t></w:t>
      </w:r>
      <w:r>
        <w:rPr>
          <w:rFonts w:hint="eastAsia"/>
        </w:rPr>
        <w:t>Г</w:t>
      </w:r>
      <w:r>
        <w:t></w:t>
      </w:r>
      <w:r>
        <w:t></w:t>
      </w:r>
      <w:r>
        <w:rPr>
          <w:rFonts w:hint="eastAsia"/>
        </w:rPr>
        <w:t>Чисельнють</w:t>
      </w:r>
      <w:r>
        <w:t></w:t>
      </w:r>
      <w:r>
        <w:rPr>
          <w:rFonts w:hint="eastAsia"/>
        </w:rPr>
        <w:t>та</w:t>
      </w:r>
      <w:r>
        <w:t></w:t>
      </w:r>
      <w:r>
        <w:rPr>
          <w:rFonts w:hint="eastAsia"/>
        </w:rPr>
        <w:t>склад</w:t>
      </w:r>
      <w:r>
        <w:t></w:t>
      </w:r>
      <w:r>
        <w:rPr>
          <w:rFonts w:hint="eastAsia"/>
        </w:rPr>
        <w:t>римсько</w:t>
      </w:r>
      <w:r>
        <w:t></w:t>
      </w:r>
      <w:r>
        <w:t></w:t>
      </w:r>
      <w:r>
        <w:rPr>
          <w:rFonts w:hint="eastAsia"/>
        </w:rPr>
        <w:t>залоги</w:t>
      </w:r>
      <w:r>
        <w:t></w:t>
      </w:r>
      <w:r>
        <w:rPr>
          <w:rFonts w:hint="eastAsia"/>
        </w:rPr>
        <w:t>Ольви</w:t>
      </w:r>
      <w:r>
        <w:tab/>
      </w:r>
      <w:r>
        <w:t></w:t>
      </w:r>
      <w:r>
        <w:t></w:t>
      </w:r>
      <w:r>
        <w:t></w:t>
      </w:r>
    </w:p>
    <w:p w:rsidR="00CF00C8" w:rsidRDefault="00CF00C8" w:rsidP="00CF00C8">
      <w:r>
        <w:rPr>
          <w:rFonts w:hint="eastAsia"/>
        </w:rPr>
        <w:t>ДОДАТОК</w:t>
      </w:r>
      <w:r>
        <w:t></w:t>
      </w:r>
      <w:r>
        <w:rPr>
          <w:rFonts w:hint="eastAsia"/>
        </w:rPr>
        <w:t>Г</w:t>
      </w:r>
      <w:r>
        <w:t></w:t>
      </w:r>
      <w:r>
        <w:t></w:t>
      </w:r>
      <w:r>
        <w:rPr>
          <w:rFonts w:hint="eastAsia"/>
        </w:rPr>
        <w:t>Релтйний</w:t>
      </w:r>
      <w:r>
        <w:t></w:t>
      </w:r>
      <w:r>
        <w:rPr>
          <w:rFonts w:hint="eastAsia"/>
        </w:rPr>
        <w:t>свгтогляд</w:t>
      </w:r>
      <w:r>
        <w:t></w:t>
      </w:r>
      <w:r>
        <w:rPr>
          <w:rFonts w:hint="eastAsia"/>
        </w:rPr>
        <w:t>римсько</w:t>
      </w:r>
      <w:r>
        <w:t></w:t>
      </w:r>
      <w:r>
        <w:tab/>
      </w:r>
      <w:r>
        <w:rPr>
          <w:rFonts w:hint="eastAsia"/>
        </w:rPr>
        <w:t>залоги</w:t>
      </w:r>
      <w:r>
        <w:tab/>
      </w:r>
      <w:r>
        <w:rPr>
          <w:rFonts w:hint="eastAsia"/>
        </w:rPr>
        <w:t>та</w:t>
      </w:r>
      <w:r>
        <w:tab/>
      </w:r>
      <w:r>
        <w:rPr>
          <w:rFonts w:hint="eastAsia"/>
        </w:rPr>
        <w:t>формування</w:t>
      </w:r>
    </w:p>
    <w:p w:rsidR="00CF00C8" w:rsidRDefault="00CF00C8" w:rsidP="00CF00C8">
      <w:r>
        <w:rPr>
          <w:rFonts w:hint="eastAsia"/>
        </w:rPr>
        <w:t>провшцшно</w:t>
      </w:r>
      <w:r>
        <w:t></w:t>
      </w:r>
      <w:r>
        <w:rPr>
          <w:rFonts w:hint="eastAsia"/>
        </w:rPr>
        <w:t>римсько</w:t>
      </w:r>
      <w:r>
        <w:t></w:t>
      </w:r>
      <w:r>
        <w:t></w:t>
      </w:r>
      <w:r>
        <w:rPr>
          <w:rFonts w:hint="eastAsia"/>
        </w:rPr>
        <w:t>культури</w:t>
      </w:r>
      <w:r>
        <w:t></w:t>
      </w:r>
      <w:r>
        <w:rPr>
          <w:rFonts w:hint="eastAsia"/>
        </w:rPr>
        <w:t>в</w:t>
      </w:r>
      <w:r>
        <w:t></w:t>
      </w:r>
      <w:r>
        <w:rPr>
          <w:rFonts w:hint="eastAsia"/>
        </w:rPr>
        <w:t>Ольви</w:t>
      </w:r>
      <w:r>
        <w:tab/>
      </w:r>
      <w:r>
        <w:t></w:t>
      </w:r>
      <w:r>
        <w:t></w:t>
      </w:r>
      <w:r>
        <w:t></w:t>
      </w:r>
    </w:p>
    <w:p w:rsidR="00CF00C8" w:rsidRDefault="00CF00C8" w:rsidP="00CF00C8">
      <w:r>
        <w:rPr>
          <w:rFonts w:hint="eastAsia"/>
        </w:rPr>
        <w:t>ДОДАТОК</w:t>
      </w:r>
      <w:r>
        <w:t></w:t>
      </w:r>
      <w:r>
        <w:rPr>
          <w:rFonts w:hint="eastAsia"/>
        </w:rPr>
        <w:t>Д</w:t>
      </w:r>
      <w:r>
        <w:t></w:t>
      </w:r>
      <w:r>
        <w:t></w:t>
      </w:r>
      <w:r>
        <w:rPr>
          <w:rFonts w:hint="eastAsia"/>
        </w:rPr>
        <w:t>Римськ</w:t>
      </w:r>
      <w:r>
        <w:t></w:t>
      </w:r>
      <w:r>
        <w:rPr>
          <w:rFonts w:hint="eastAsia"/>
        </w:rPr>
        <w:t>надгробки</w:t>
      </w:r>
      <w:r>
        <w:t></w:t>
      </w:r>
      <w:r>
        <w:rPr>
          <w:rFonts w:hint="eastAsia"/>
        </w:rPr>
        <w:t>з</w:t>
      </w:r>
      <w:r>
        <w:t></w:t>
      </w:r>
      <w:r>
        <w:rPr>
          <w:rFonts w:hint="eastAsia"/>
        </w:rPr>
        <w:t>Ольви</w:t>
      </w:r>
      <w:r>
        <w:tab/>
      </w:r>
      <w:r>
        <w:t></w:t>
      </w:r>
      <w:r>
        <w:t></w:t>
      </w:r>
      <w:r>
        <w:t></w:t>
      </w:r>
    </w:p>
    <w:p w:rsidR="00CF00C8" w:rsidRDefault="00CF00C8" w:rsidP="00CF00C8">
      <w:r>
        <w:rPr>
          <w:rFonts w:hint="eastAsia"/>
        </w:rPr>
        <w:t>ДОДАТОК</w:t>
      </w:r>
      <w:r>
        <w:t></w:t>
      </w:r>
      <w:r>
        <w:rPr>
          <w:rFonts w:hint="eastAsia"/>
        </w:rPr>
        <w:t>Е</w:t>
      </w:r>
      <w:r>
        <w:t></w:t>
      </w:r>
      <w:r>
        <w:t></w:t>
      </w:r>
      <w:r>
        <w:rPr>
          <w:rFonts w:hint="eastAsia"/>
        </w:rPr>
        <w:t>Римськ</w:t>
      </w:r>
      <w:r>
        <w:t></w:t>
      </w:r>
      <w:r>
        <w:rPr>
          <w:rFonts w:hint="eastAsia"/>
        </w:rPr>
        <w:t>дороги</w:t>
      </w:r>
      <w:r>
        <w:t></w:t>
      </w:r>
      <w:r>
        <w:rPr>
          <w:rFonts w:hint="eastAsia"/>
        </w:rPr>
        <w:t>та</w:t>
      </w:r>
      <w:r>
        <w:t></w:t>
      </w:r>
      <w:r>
        <w:rPr>
          <w:rFonts w:hint="eastAsia"/>
        </w:rPr>
        <w:t>питання</w:t>
      </w:r>
      <w:r>
        <w:tab/>
      </w:r>
      <w:r>
        <w:rPr>
          <w:rFonts w:hint="eastAsia"/>
        </w:rPr>
        <w:t>юнування</w:t>
      </w:r>
      <w:r>
        <w:tab/>
      </w:r>
      <w:r>
        <w:rPr>
          <w:rFonts w:hint="eastAsia"/>
        </w:rPr>
        <w:t>л</w:t>
      </w:r>
      <w:r>
        <w:t></w:t>
      </w:r>
      <w:r>
        <w:rPr>
          <w:rFonts w:hint="eastAsia"/>
        </w:rPr>
        <w:t>месу</w:t>
      </w:r>
      <w:r>
        <w:t></w:t>
      </w:r>
      <w:r>
        <w:rPr>
          <w:rFonts w:hint="eastAsia"/>
        </w:rPr>
        <w:t>у</w:t>
      </w:r>
      <w:r>
        <w:t></w:t>
      </w:r>
      <w:r>
        <w:rPr>
          <w:rFonts w:hint="eastAsia"/>
        </w:rPr>
        <w:t>Швшчному</w:t>
      </w:r>
    </w:p>
    <w:p w:rsidR="00CF00C8" w:rsidRDefault="00CF00C8" w:rsidP="00CF00C8">
      <w:r>
        <w:rPr>
          <w:rFonts w:hint="eastAsia"/>
        </w:rPr>
        <w:t>Причорномор’</w:t>
      </w:r>
      <w:r>
        <w:t></w:t>
      </w:r>
      <w:r>
        <w:t></w:t>
      </w:r>
      <w:r>
        <w:rPr>
          <w:rFonts w:hint="eastAsia"/>
        </w:rPr>
        <w:t>у</w:t>
      </w:r>
      <w:r>
        <w:t></w:t>
      </w:r>
      <w:r>
        <w:t></w:t>
      </w:r>
      <w:r>
        <w:t></w:t>
      </w:r>
      <w:r>
        <w:t></w:t>
      </w:r>
      <w:r>
        <w:t></w:t>
      </w:r>
      <w:r>
        <w:t></w:t>
      </w:r>
      <w:r>
        <w:t></w:t>
      </w:r>
      <w:r>
        <w:t></w:t>
      </w:r>
      <w:r>
        <w:rPr>
          <w:rFonts w:hint="eastAsia"/>
        </w:rPr>
        <w:t>ст</w:t>
      </w:r>
      <w:r>
        <w:tab/>
      </w:r>
      <w:r>
        <w:t></w:t>
      </w:r>
      <w:r>
        <w:t></w:t>
      </w:r>
      <w:r>
        <w:t></w:t>
      </w:r>
    </w:p>
    <w:p w:rsidR="00CF00C8" w:rsidRDefault="00CF00C8" w:rsidP="00CF00C8">
      <w:r>
        <w:rPr>
          <w:rFonts w:hint="eastAsia"/>
        </w:rPr>
        <w:t>ДОДАТОК</w:t>
      </w:r>
      <w:r>
        <w:t></w:t>
      </w:r>
      <w:r>
        <w:rPr>
          <w:rFonts w:hint="eastAsia"/>
        </w:rPr>
        <w:t>С</w:t>
      </w:r>
      <w:r>
        <w:t></w:t>
      </w:r>
      <w:r>
        <w:t></w:t>
      </w:r>
      <w:r>
        <w:t></w:t>
      </w:r>
      <w:r>
        <w:rPr>
          <w:rFonts w:hint="eastAsia"/>
        </w:rPr>
        <w:t>люстраци</w:t>
      </w:r>
      <w:r>
        <w:tab/>
      </w:r>
      <w:r>
        <w:t></w:t>
      </w:r>
      <w:r>
        <w:t></w:t>
      </w:r>
      <w:r>
        <w:t></w:t>
      </w:r>
    </w:p>
    <w:p w:rsidR="00CF00C8" w:rsidRDefault="00CF00C8" w:rsidP="00CF00C8">
      <w:r>
        <w:rPr>
          <w:rFonts w:hint="eastAsia"/>
        </w:rPr>
        <w:t>ДОДАТОК</w:t>
      </w:r>
      <w:r>
        <w:t></w:t>
      </w:r>
      <w:r>
        <w:rPr>
          <w:rFonts w:hint="eastAsia"/>
        </w:rPr>
        <w:t>Ж</w:t>
      </w:r>
      <w:r>
        <w:t></w:t>
      </w:r>
      <w:r>
        <w:t></w:t>
      </w:r>
      <w:r>
        <w:rPr>
          <w:rFonts w:hint="eastAsia"/>
        </w:rPr>
        <w:t>Таблиц</w:t>
      </w:r>
      <w:r>
        <w:tab/>
      </w:r>
      <w:r>
        <w:t></w:t>
      </w:r>
      <w:r>
        <w:t></w:t>
      </w:r>
      <w:r>
        <w:t></w:t>
      </w:r>
      <w:r>
        <w:t></w:t>
      </w:r>
    </w:p>
    <w:p w:rsidR="00CF00C8" w:rsidRDefault="00CF00C8" w:rsidP="00CF00C8"/>
    <w:p w:rsidR="00CF00C8" w:rsidRDefault="00CF00C8" w:rsidP="00CF00C8"/>
    <w:p w:rsidR="00CF00C8" w:rsidRDefault="00CF00C8" w:rsidP="00CF00C8"/>
    <w:p w:rsidR="00CF00C8" w:rsidRDefault="00CF00C8" w:rsidP="00CF00C8"/>
    <w:p w:rsidR="00CF00C8" w:rsidRDefault="00CF00C8" w:rsidP="00CF00C8">
      <w:r>
        <w:rPr>
          <w:rFonts w:hint="eastAsia"/>
        </w:rPr>
        <w:t>ВИСНОВКИ</w:t>
      </w:r>
    </w:p>
    <w:p w:rsidR="00CF00C8" w:rsidRDefault="00CF00C8" w:rsidP="00CF00C8">
      <w:r>
        <w:rPr>
          <w:rFonts w:hint="eastAsia"/>
        </w:rPr>
        <w:t>На</w:t>
      </w:r>
      <w:r>
        <w:t></w:t>
      </w:r>
      <w:r>
        <w:rPr>
          <w:rFonts w:hint="eastAsia"/>
        </w:rPr>
        <w:t>початку</w:t>
      </w:r>
      <w:r>
        <w:t></w:t>
      </w:r>
      <w:r>
        <w:t></w:t>
      </w:r>
      <w:r>
        <w:t></w:t>
      </w:r>
      <w:r>
        <w:rPr>
          <w:rFonts w:hint="eastAsia"/>
        </w:rPr>
        <w:t>ст</w:t>
      </w:r>
      <w:r>
        <w:t></w:t>
      </w:r>
      <w:r>
        <w:t></w:t>
      </w:r>
      <w:r>
        <w:rPr>
          <w:rFonts w:hint="eastAsia"/>
        </w:rPr>
        <w:t>н</w:t>
      </w:r>
      <w:r>
        <w:t></w:t>
      </w:r>
      <w:r>
        <w:t></w:t>
      </w:r>
      <w:r>
        <w:rPr>
          <w:rFonts w:hint="eastAsia"/>
        </w:rPr>
        <w:t>е</w:t>
      </w:r>
      <w:r>
        <w:t></w:t>
      </w:r>
      <w:r>
        <w:t></w:t>
      </w:r>
      <w:r>
        <w:t></w:t>
      </w:r>
      <w:r>
        <w:rPr>
          <w:rFonts w:hint="eastAsia"/>
        </w:rPr>
        <w:t>у</w:t>
      </w:r>
      <w:r>
        <w:t></w:t>
      </w:r>
      <w:r>
        <w:rPr>
          <w:rFonts w:hint="eastAsia"/>
        </w:rPr>
        <w:t>зв’язку</w:t>
      </w:r>
      <w:r>
        <w:t></w:t>
      </w:r>
      <w:r>
        <w:rPr>
          <w:rFonts w:hint="eastAsia"/>
        </w:rPr>
        <w:t>з</w:t>
      </w:r>
      <w:r>
        <w:t></w:t>
      </w:r>
      <w:r>
        <w:rPr>
          <w:rFonts w:hint="eastAsia"/>
        </w:rPr>
        <w:t>вшськово</w:t>
      </w:r>
      <w:r>
        <w:t></w:t>
      </w:r>
      <w:r>
        <w:rPr>
          <w:rFonts w:hint="eastAsia"/>
        </w:rPr>
        <w:t>полгтичною</w:t>
      </w:r>
      <w:r>
        <w:t></w:t>
      </w:r>
      <w:r>
        <w:rPr>
          <w:rFonts w:hint="eastAsia"/>
        </w:rPr>
        <w:t>ситуащею</w:t>
      </w:r>
      <w:r>
        <w:t></w:t>
      </w:r>
      <w:r>
        <w:rPr>
          <w:rFonts w:hint="eastAsia"/>
        </w:rPr>
        <w:t>у</w:t>
      </w:r>
      <w:r>
        <w:t></w:t>
      </w:r>
      <w:r>
        <w:rPr>
          <w:rFonts w:hint="eastAsia"/>
        </w:rPr>
        <w:t>регГонГ</w:t>
      </w:r>
      <w:r>
        <w:t></w:t>
      </w:r>
      <w:r>
        <w:t></w:t>
      </w:r>
      <w:r>
        <w:rPr>
          <w:rFonts w:hint="eastAsia"/>
        </w:rPr>
        <w:t>ОльвГйська</w:t>
      </w:r>
      <w:r>
        <w:t></w:t>
      </w:r>
      <w:r>
        <w:rPr>
          <w:rFonts w:hint="eastAsia"/>
        </w:rPr>
        <w:t>держава</w:t>
      </w:r>
      <w:r>
        <w:t></w:t>
      </w:r>
      <w:r>
        <w:rPr>
          <w:rFonts w:hint="eastAsia"/>
        </w:rPr>
        <w:t>привернула</w:t>
      </w:r>
      <w:r>
        <w:t></w:t>
      </w:r>
      <w:r>
        <w:rPr>
          <w:rFonts w:hint="eastAsia"/>
        </w:rPr>
        <w:t>увагу</w:t>
      </w:r>
      <w:r>
        <w:t></w:t>
      </w:r>
      <w:r>
        <w:rPr>
          <w:rFonts w:hint="eastAsia"/>
        </w:rPr>
        <w:t>римсько</w:t>
      </w:r>
      <w:r>
        <w:t></w:t>
      </w:r>
      <w:r>
        <w:t></w:t>
      </w:r>
      <w:r>
        <w:rPr>
          <w:rFonts w:hint="eastAsia"/>
        </w:rPr>
        <w:t>адмГнГстрацГ</w:t>
      </w:r>
      <w:r>
        <w:t></w:t>
      </w:r>
      <w:r>
        <w:t></w:t>
      </w:r>
      <w:r>
        <w:t></w:t>
      </w:r>
      <w:r>
        <w:rPr>
          <w:rFonts w:hint="eastAsia"/>
        </w:rPr>
        <w:t>У</w:t>
      </w:r>
      <w:r>
        <w:t></w:t>
      </w:r>
      <w:r>
        <w:rPr>
          <w:rFonts w:hint="eastAsia"/>
        </w:rPr>
        <w:t>цей</w:t>
      </w:r>
      <w:r>
        <w:t></w:t>
      </w:r>
      <w:r>
        <w:rPr>
          <w:rFonts w:hint="eastAsia"/>
        </w:rPr>
        <w:t>час</w:t>
      </w:r>
      <w:r>
        <w:t></w:t>
      </w:r>
      <w:r>
        <w:rPr>
          <w:rFonts w:hint="eastAsia"/>
        </w:rPr>
        <w:t>римська</w:t>
      </w:r>
      <w:r>
        <w:t></w:t>
      </w:r>
      <w:r>
        <w:rPr>
          <w:rFonts w:hint="eastAsia"/>
        </w:rPr>
        <w:t>адмшютращя</w:t>
      </w:r>
      <w:r>
        <w:t></w:t>
      </w:r>
      <w:r>
        <w:rPr>
          <w:rFonts w:hint="eastAsia"/>
        </w:rPr>
        <w:t>активГзувала</w:t>
      </w:r>
      <w:r>
        <w:t></w:t>
      </w:r>
      <w:r>
        <w:rPr>
          <w:rFonts w:hint="eastAsia"/>
        </w:rPr>
        <w:t>своУ</w:t>
      </w:r>
      <w:r>
        <w:t></w:t>
      </w:r>
      <w:r>
        <w:rPr>
          <w:rFonts w:hint="eastAsia"/>
        </w:rPr>
        <w:t>дй</w:t>
      </w:r>
      <w:r>
        <w:t></w:t>
      </w:r>
      <w:r>
        <w:t></w:t>
      </w:r>
      <w:r>
        <w:rPr>
          <w:rFonts w:hint="eastAsia"/>
        </w:rPr>
        <w:t>у</w:t>
      </w:r>
      <w:r>
        <w:t></w:t>
      </w:r>
      <w:r>
        <w:rPr>
          <w:rFonts w:hint="eastAsia"/>
        </w:rPr>
        <w:t>ПГвнГчно</w:t>
      </w:r>
      <w:r>
        <w:t></w:t>
      </w:r>
      <w:r>
        <w:rPr>
          <w:rFonts w:hint="eastAsia"/>
        </w:rPr>
        <w:t>ЗахГдному</w:t>
      </w:r>
      <w:r>
        <w:t></w:t>
      </w:r>
      <w:r>
        <w:rPr>
          <w:rFonts w:hint="eastAsia"/>
        </w:rPr>
        <w:t>Причорномор’У</w:t>
      </w:r>
      <w:r>
        <w:t></w:t>
      </w:r>
      <w:r>
        <w:t></w:t>
      </w:r>
      <w:r>
        <w:rPr>
          <w:rFonts w:hint="eastAsia"/>
        </w:rPr>
        <w:t>та</w:t>
      </w:r>
      <w:r>
        <w:t></w:t>
      </w:r>
      <w:r>
        <w:rPr>
          <w:rFonts w:hint="eastAsia"/>
        </w:rPr>
        <w:t>формувала</w:t>
      </w:r>
      <w:r>
        <w:t></w:t>
      </w:r>
      <w:r>
        <w:rPr>
          <w:rFonts w:hint="eastAsia"/>
        </w:rPr>
        <w:t>осередки</w:t>
      </w:r>
      <w:r>
        <w:t></w:t>
      </w:r>
      <w:r>
        <w:rPr>
          <w:rFonts w:hint="eastAsia"/>
        </w:rPr>
        <w:t>полГтичного</w:t>
      </w:r>
      <w:r>
        <w:t></w:t>
      </w:r>
      <w:r>
        <w:rPr>
          <w:rFonts w:hint="eastAsia"/>
        </w:rPr>
        <w:t>впливу</w:t>
      </w:r>
      <w:r>
        <w:t></w:t>
      </w:r>
      <w:r>
        <w:t></w:t>
      </w:r>
      <w:r>
        <w:rPr>
          <w:rFonts w:hint="eastAsia"/>
        </w:rPr>
        <w:t>ВГйськовГ</w:t>
      </w:r>
      <w:r>
        <w:t></w:t>
      </w:r>
      <w:r>
        <w:rPr>
          <w:rFonts w:hint="eastAsia"/>
        </w:rPr>
        <w:t>компатУ</w:t>
      </w:r>
      <w:r>
        <w:t></w:t>
      </w:r>
      <w:r>
        <w:rPr>
          <w:rFonts w:hint="eastAsia"/>
        </w:rPr>
        <w:t>на</w:t>
      </w:r>
      <w:r>
        <w:t></w:t>
      </w:r>
      <w:r>
        <w:rPr>
          <w:rFonts w:hint="eastAsia"/>
        </w:rPr>
        <w:t>Дуна</w:t>
      </w:r>
      <w:r>
        <w:t></w:t>
      </w:r>
      <w:r>
        <w:t></w:t>
      </w:r>
      <w:r>
        <w:rPr>
          <w:rFonts w:hint="eastAsia"/>
        </w:rPr>
        <w:t>забезпечили</w:t>
      </w:r>
      <w:r>
        <w:t></w:t>
      </w:r>
      <w:r>
        <w:rPr>
          <w:rFonts w:hint="eastAsia"/>
        </w:rPr>
        <w:t>просування</w:t>
      </w:r>
      <w:r>
        <w:t></w:t>
      </w:r>
      <w:r>
        <w:rPr>
          <w:rFonts w:hint="eastAsia"/>
        </w:rPr>
        <w:t>римських</w:t>
      </w:r>
      <w:r>
        <w:t></w:t>
      </w:r>
      <w:r>
        <w:rPr>
          <w:rFonts w:hint="eastAsia"/>
        </w:rPr>
        <w:t>вГйськових</w:t>
      </w:r>
      <w:r>
        <w:t></w:t>
      </w:r>
      <w:r>
        <w:rPr>
          <w:rFonts w:hint="eastAsia"/>
        </w:rPr>
        <w:t>пГдроздГлГв</w:t>
      </w:r>
      <w:r>
        <w:t></w:t>
      </w:r>
      <w:r>
        <w:rPr>
          <w:rFonts w:hint="eastAsia"/>
        </w:rPr>
        <w:t>на</w:t>
      </w:r>
      <w:r>
        <w:t></w:t>
      </w:r>
      <w:r>
        <w:rPr>
          <w:rFonts w:hint="eastAsia"/>
        </w:rPr>
        <w:t>стратегГчних</w:t>
      </w:r>
      <w:r>
        <w:t></w:t>
      </w:r>
      <w:r>
        <w:rPr>
          <w:rFonts w:hint="eastAsia"/>
        </w:rPr>
        <w:t>дГлянках</w:t>
      </w:r>
      <w:r>
        <w:t></w:t>
      </w:r>
      <w:r>
        <w:rPr>
          <w:rFonts w:hint="eastAsia"/>
        </w:rPr>
        <w:t>морських</w:t>
      </w:r>
      <w:r>
        <w:t></w:t>
      </w:r>
      <w:r>
        <w:rPr>
          <w:rFonts w:hint="eastAsia"/>
        </w:rPr>
        <w:t>комунГкацГй</w:t>
      </w:r>
      <w:r>
        <w:t></w:t>
      </w:r>
      <w:r>
        <w:t></w:t>
      </w:r>
      <w:r>
        <w:rPr>
          <w:rFonts w:hint="eastAsia"/>
        </w:rPr>
        <w:t>внаслГдок</w:t>
      </w:r>
      <w:r>
        <w:t></w:t>
      </w:r>
      <w:r>
        <w:rPr>
          <w:rFonts w:hint="eastAsia"/>
        </w:rPr>
        <w:t>чого</w:t>
      </w:r>
      <w:r>
        <w:t></w:t>
      </w:r>
      <w:r>
        <w:rPr>
          <w:rFonts w:hint="eastAsia"/>
        </w:rPr>
        <w:t>були</w:t>
      </w:r>
      <w:r>
        <w:t></w:t>
      </w:r>
      <w:r>
        <w:rPr>
          <w:rFonts w:hint="eastAsia"/>
        </w:rPr>
        <w:t>створенГ</w:t>
      </w:r>
      <w:r>
        <w:t></w:t>
      </w:r>
      <w:r>
        <w:rPr>
          <w:rFonts w:hint="eastAsia"/>
        </w:rPr>
        <w:t>новГ</w:t>
      </w:r>
      <w:r>
        <w:t></w:t>
      </w:r>
      <w:r>
        <w:rPr>
          <w:rFonts w:hint="eastAsia"/>
        </w:rPr>
        <w:t>римськГ</w:t>
      </w:r>
      <w:r>
        <w:t></w:t>
      </w:r>
      <w:r>
        <w:rPr>
          <w:rFonts w:hint="eastAsia"/>
        </w:rPr>
        <w:t>провГнцГ</w:t>
      </w:r>
      <w:r>
        <w:t></w:t>
      </w:r>
      <w:r>
        <w:t></w:t>
      </w:r>
    </w:p>
    <w:p w:rsidR="00CF00C8" w:rsidRDefault="00CF00C8" w:rsidP="00CF00C8">
      <w:r>
        <w:rPr>
          <w:rFonts w:hint="eastAsia"/>
        </w:rPr>
        <w:t>Пгд</w:t>
      </w:r>
      <w:r>
        <w:t></w:t>
      </w:r>
      <w:r>
        <w:rPr>
          <w:rFonts w:hint="eastAsia"/>
        </w:rPr>
        <w:t>влив</w:t>
      </w:r>
      <w:r>
        <w:t></w:t>
      </w:r>
      <w:r>
        <w:rPr>
          <w:rFonts w:hint="eastAsia"/>
        </w:rPr>
        <w:t>римськоУ</w:t>
      </w:r>
      <w:r>
        <w:t></w:t>
      </w:r>
      <w:r>
        <w:rPr>
          <w:rFonts w:hint="eastAsia"/>
        </w:rPr>
        <w:t>полГтики</w:t>
      </w:r>
      <w:r>
        <w:t></w:t>
      </w:r>
      <w:r>
        <w:rPr>
          <w:rFonts w:hint="eastAsia"/>
        </w:rPr>
        <w:t>потрапила</w:t>
      </w:r>
      <w:r>
        <w:t></w:t>
      </w:r>
      <w:r>
        <w:rPr>
          <w:rFonts w:hint="eastAsia"/>
        </w:rPr>
        <w:t>ОльвГя</w:t>
      </w:r>
      <w:r>
        <w:t></w:t>
      </w:r>
      <w:r>
        <w:t></w:t>
      </w:r>
      <w:r>
        <w:rPr>
          <w:rFonts w:hint="eastAsia"/>
        </w:rPr>
        <w:t>яка</w:t>
      </w:r>
      <w:r>
        <w:t></w:t>
      </w:r>
      <w:r>
        <w:rPr>
          <w:rFonts w:hint="eastAsia"/>
        </w:rPr>
        <w:t>разом</w:t>
      </w:r>
      <w:r>
        <w:t></w:t>
      </w:r>
      <w:r>
        <w:rPr>
          <w:rFonts w:hint="eastAsia"/>
        </w:rPr>
        <w:t>Гз</w:t>
      </w:r>
      <w:r>
        <w:t></w:t>
      </w:r>
      <w:r>
        <w:rPr>
          <w:rFonts w:hint="eastAsia"/>
        </w:rPr>
        <w:t>ТГрою</w:t>
      </w:r>
      <w:r>
        <w:t></w:t>
      </w:r>
      <w:r>
        <w:rPr>
          <w:rFonts w:hint="eastAsia"/>
        </w:rPr>
        <w:t>стають</w:t>
      </w:r>
      <w:r>
        <w:t></w:t>
      </w:r>
      <w:r>
        <w:rPr>
          <w:rFonts w:hint="eastAsia"/>
        </w:rPr>
        <w:t>ключовими</w:t>
      </w:r>
      <w:r>
        <w:t></w:t>
      </w:r>
      <w:r>
        <w:rPr>
          <w:rFonts w:hint="eastAsia"/>
        </w:rPr>
        <w:t>торгГвельними</w:t>
      </w:r>
      <w:r>
        <w:t></w:t>
      </w:r>
      <w:r>
        <w:rPr>
          <w:rFonts w:hint="eastAsia"/>
        </w:rPr>
        <w:t>посередниками</w:t>
      </w:r>
      <w:r>
        <w:t></w:t>
      </w:r>
      <w:r>
        <w:rPr>
          <w:rFonts w:hint="eastAsia"/>
        </w:rPr>
        <w:t>для</w:t>
      </w:r>
      <w:r>
        <w:t></w:t>
      </w:r>
      <w:r>
        <w:rPr>
          <w:rFonts w:hint="eastAsia"/>
        </w:rPr>
        <w:t>розповсюдження</w:t>
      </w:r>
      <w:r>
        <w:t></w:t>
      </w:r>
      <w:r>
        <w:rPr>
          <w:rFonts w:hint="eastAsia"/>
        </w:rPr>
        <w:t>Гмпортно</w:t>
      </w:r>
      <w:r>
        <w:t></w:t>
      </w:r>
      <w:r>
        <w:t></w:t>
      </w:r>
      <w:r>
        <w:rPr>
          <w:rFonts w:hint="eastAsia"/>
        </w:rPr>
        <w:t>римськоУ</w:t>
      </w:r>
      <w:r>
        <w:t></w:t>
      </w:r>
      <w:r>
        <w:rPr>
          <w:rFonts w:hint="eastAsia"/>
        </w:rPr>
        <w:t>продукщУ</w:t>
      </w:r>
      <w:r>
        <w:t></w:t>
      </w:r>
      <w:r>
        <w:rPr>
          <w:rFonts w:hint="eastAsia"/>
        </w:rPr>
        <w:t>у</w:t>
      </w:r>
      <w:r>
        <w:t></w:t>
      </w:r>
      <w:r>
        <w:rPr>
          <w:rFonts w:hint="eastAsia"/>
        </w:rPr>
        <w:t>варварськГ</w:t>
      </w:r>
      <w:r>
        <w:t></w:t>
      </w:r>
      <w:r>
        <w:rPr>
          <w:rFonts w:hint="eastAsia"/>
        </w:rPr>
        <w:t>землГ</w:t>
      </w:r>
      <w:r>
        <w:t></w:t>
      </w:r>
      <w:r>
        <w:t></w:t>
      </w:r>
      <w:r>
        <w:rPr>
          <w:rFonts w:hint="eastAsia"/>
        </w:rPr>
        <w:t>Зруйнована</w:t>
      </w:r>
      <w:r>
        <w:t></w:t>
      </w:r>
      <w:r>
        <w:rPr>
          <w:rFonts w:hint="eastAsia"/>
        </w:rPr>
        <w:t>внаслгдок</w:t>
      </w:r>
      <w:r>
        <w:t></w:t>
      </w:r>
      <w:r>
        <w:rPr>
          <w:rFonts w:hint="eastAsia"/>
        </w:rPr>
        <w:t>гетськоУ</w:t>
      </w:r>
      <w:r>
        <w:t></w:t>
      </w:r>
      <w:r>
        <w:rPr>
          <w:rFonts w:hint="eastAsia"/>
        </w:rPr>
        <w:t>навали</w:t>
      </w:r>
      <w:r>
        <w:t></w:t>
      </w:r>
      <w:r>
        <w:rPr>
          <w:rFonts w:hint="eastAsia"/>
        </w:rPr>
        <w:t>у</w:t>
      </w:r>
      <w:r>
        <w:t></w:t>
      </w:r>
      <w:r>
        <w:rPr>
          <w:rFonts w:hint="eastAsia"/>
        </w:rPr>
        <w:t>середин</w:t>
      </w:r>
      <w:r>
        <w:t></w:t>
      </w:r>
      <w:r>
        <w:t></w:t>
      </w:r>
      <w:r>
        <w:t></w:t>
      </w:r>
      <w:r>
        <w:rPr>
          <w:rFonts w:hint="eastAsia"/>
        </w:rPr>
        <w:t>ст</w:t>
      </w:r>
      <w:r>
        <w:t></w:t>
      </w:r>
      <w:r>
        <w:t></w:t>
      </w:r>
      <w:r>
        <w:rPr>
          <w:rFonts w:hint="eastAsia"/>
        </w:rPr>
        <w:t>до</w:t>
      </w:r>
      <w:r>
        <w:t></w:t>
      </w:r>
      <w:r>
        <w:rPr>
          <w:rFonts w:hint="eastAsia"/>
        </w:rPr>
        <w:t>н</w:t>
      </w:r>
      <w:r>
        <w:t></w:t>
      </w:r>
      <w:r>
        <w:t></w:t>
      </w:r>
      <w:r>
        <w:rPr>
          <w:rFonts w:hint="eastAsia"/>
        </w:rPr>
        <w:t>е</w:t>
      </w:r>
      <w:r>
        <w:t></w:t>
      </w:r>
      <w:r>
        <w:t></w:t>
      </w:r>
      <w:r>
        <w:t></w:t>
      </w:r>
      <w:r>
        <w:rPr>
          <w:rFonts w:hint="eastAsia"/>
        </w:rPr>
        <w:t>вже</w:t>
      </w:r>
      <w:r>
        <w:t></w:t>
      </w:r>
      <w:r>
        <w:rPr>
          <w:rFonts w:hint="eastAsia"/>
        </w:rPr>
        <w:t>на</w:t>
      </w:r>
      <w:r>
        <w:t></w:t>
      </w:r>
      <w:r>
        <w:rPr>
          <w:rFonts w:hint="eastAsia"/>
        </w:rPr>
        <w:t>початку</w:t>
      </w:r>
      <w:r>
        <w:t></w:t>
      </w:r>
      <w:r>
        <w:t></w:t>
      </w:r>
      <w:r>
        <w:t></w:t>
      </w:r>
      <w:r>
        <w:rPr>
          <w:rFonts w:hint="eastAsia"/>
        </w:rPr>
        <w:t>ст</w:t>
      </w:r>
      <w:r>
        <w:t></w:t>
      </w:r>
      <w:r>
        <w:t></w:t>
      </w:r>
      <w:r>
        <w:rPr>
          <w:rFonts w:hint="eastAsia"/>
        </w:rPr>
        <w:t>н</w:t>
      </w:r>
      <w:r>
        <w:t></w:t>
      </w:r>
      <w:r>
        <w:t></w:t>
      </w:r>
      <w:r>
        <w:rPr>
          <w:rFonts w:hint="eastAsia"/>
        </w:rPr>
        <w:t>е</w:t>
      </w:r>
      <w:r>
        <w:t></w:t>
      </w:r>
      <w:r>
        <w:t></w:t>
      </w:r>
      <w:r>
        <w:t></w:t>
      </w:r>
      <w:r>
        <w:rPr>
          <w:rFonts w:hint="eastAsia"/>
        </w:rPr>
        <w:t>ОльвГя</w:t>
      </w:r>
      <w:r>
        <w:t></w:t>
      </w:r>
      <w:r>
        <w:rPr>
          <w:rFonts w:hint="eastAsia"/>
        </w:rPr>
        <w:t>вГдновилася</w:t>
      </w:r>
      <w:r>
        <w:t></w:t>
      </w:r>
      <w:r>
        <w:rPr>
          <w:rFonts w:hint="eastAsia"/>
        </w:rPr>
        <w:t>за</w:t>
      </w:r>
      <w:r>
        <w:t></w:t>
      </w:r>
      <w:r>
        <w:rPr>
          <w:rFonts w:hint="eastAsia"/>
        </w:rPr>
        <w:t>безпосередньоУ</w:t>
      </w:r>
      <w:r>
        <w:t></w:t>
      </w:r>
      <w:r>
        <w:rPr>
          <w:rFonts w:hint="eastAsia"/>
        </w:rPr>
        <w:t>пГдтримки</w:t>
      </w:r>
      <w:r>
        <w:t></w:t>
      </w:r>
      <w:r>
        <w:rPr>
          <w:rFonts w:hint="eastAsia"/>
        </w:rPr>
        <w:t>РимськоУ</w:t>
      </w:r>
      <w:r>
        <w:t></w:t>
      </w:r>
      <w:r>
        <w:rPr>
          <w:rFonts w:hint="eastAsia"/>
        </w:rPr>
        <w:t>ГмперП</w:t>
      </w:r>
      <w:r>
        <w:t></w:t>
      </w:r>
      <w:r>
        <w:t></w:t>
      </w:r>
      <w:r>
        <w:rPr>
          <w:rFonts w:hint="eastAsia"/>
        </w:rPr>
        <w:t>що</w:t>
      </w:r>
      <w:r>
        <w:t></w:t>
      </w:r>
      <w:r>
        <w:rPr>
          <w:rFonts w:hint="eastAsia"/>
        </w:rPr>
        <w:t>спонукало</w:t>
      </w:r>
      <w:r>
        <w:t></w:t>
      </w:r>
      <w:r>
        <w:rPr>
          <w:rFonts w:hint="eastAsia"/>
        </w:rPr>
        <w:t>заможних</w:t>
      </w:r>
      <w:r>
        <w:t></w:t>
      </w:r>
      <w:r>
        <w:rPr>
          <w:rFonts w:hint="eastAsia"/>
        </w:rPr>
        <w:t>громадян</w:t>
      </w:r>
      <w:r>
        <w:t></w:t>
      </w:r>
      <w:r>
        <w:rPr>
          <w:rFonts w:hint="eastAsia"/>
        </w:rPr>
        <w:t>виказувати</w:t>
      </w:r>
      <w:r>
        <w:t></w:t>
      </w:r>
      <w:r>
        <w:rPr>
          <w:rFonts w:hint="eastAsia"/>
        </w:rPr>
        <w:t>романофГльськГ</w:t>
      </w:r>
      <w:r>
        <w:t></w:t>
      </w:r>
      <w:r>
        <w:rPr>
          <w:rFonts w:hint="eastAsia"/>
        </w:rPr>
        <w:t>настро</w:t>
      </w:r>
      <w:r>
        <w:t></w:t>
      </w:r>
      <w:r>
        <w:t></w:t>
      </w:r>
      <w:r>
        <w:rPr>
          <w:rFonts w:hint="eastAsia"/>
        </w:rPr>
        <w:t>та</w:t>
      </w:r>
      <w:r>
        <w:t></w:t>
      </w:r>
      <w:r>
        <w:rPr>
          <w:rFonts w:hint="eastAsia"/>
        </w:rPr>
        <w:t>свою</w:t>
      </w:r>
      <w:r>
        <w:t></w:t>
      </w:r>
      <w:r>
        <w:rPr>
          <w:rFonts w:hint="eastAsia"/>
        </w:rPr>
        <w:t>прихильнГсть</w:t>
      </w:r>
      <w:r>
        <w:t></w:t>
      </w:r>
      <w:r>
        <w:rPr>
          <w:rFonts w:hint="eastAsia"/>
        </w:rPr>
        <w:t>римським</w:t>
      </w:r>
      <w:r>
        <w:t></w:t>
      </w:r>
      <w:r>
        <w:rPr>
          <w:rFonts w:hint="eastAsia"/>
        </w:rPr>
        <w:t>Гмператорам</w:t>
      </w:r>
      <w:r>
        <w:t></w:t>
      </w:r>
    </w:p>
    <w:p w:rsidR="00CF00C8" w:rsidRDefault="00CF00C8" w:rsidP="00CF00C8">
      <w:r>
        <w:rPr>
          <w:rFonts w:hint="eastAsia"/>
        </w:rPr>
        <w:t>Римсько</w:t>
      </w:r>
      <w:r>
        <w:t></w:t>
      </w:r>
      <w:r>
        <w:rPr>
          <w:rFonts w:hint="eastAsia"/>
        </w:rPr>
        <w:t>боспорська</w:t>
      </w:r>
      <w:r>
        <w:t></w:t>
      </w:r>
      <w:r>
        <w:rPr>
          <w:rFonts w:hint="eastAsia"/>
        </w:rPr>
        <w:t>вшна</w:t>
      </w:r>
      <w:r>
        <w:t></w:t>
      </w:r>
      <w:r>
        <w:t></w:t>
      </w:r>
      <w:r>
        <w:t></w:t>
      </w:r>
      <w:r>
        <w:t></w:t>
      </w:r>
      <w:r>
        <w:t></w:t>
      </w:r>
      <w:r>
        <w:t></w:t>
      </w:r>
      <w:r>
        <w:t></w:t>
      </w:r>
      <w:r>
        <w:t></w:t>
      </w:r>
      <w:r>
        <w:t></w:t>
      </w:r>
      <w:r>
        <w:t></w:t>
      </w:r>
      <w:r>
        <w:t></w:t>
      </w:r>
      <w:r>
        <w:rPr>
          <w:rFonts w:hint="eastAsia"/>
        </w:rPr>
        <w:t>н</w:t>
      </w:r>
      <w:r>
        <w:t></w:t>
      </w:r>
      <w:r>
        <w:t></w:t>
      </w:r>
      <w:r>
        <w:rPr>
          <w:rFonts w:hint="eastAsia"/>
        </w:rPr>
        <w:t>е</w:t>
      </w:r>
      <w:r>
        <w:t></w:t>
      </w:r>
      <w:r>
        <w:t></w:t>
      </w:r>
      <w:r>
        <w:t></w:t>
      </w:r>
      <w:r>
        <w:rPr>
          <w:rFonts w:hint="eastAsia"/>
        </w:rPr>
        <w:t>яка</w:t>
      </w:r>
      <w:r>
        <w:t></w:t>
      </w:r>
      <w:r>
        <w:rPr>
          <w:rFonts w:hint="eastAsia"/>
        </w:rPr>
        <w:t>сколихнула</w:t>
      </w:r>
      <w:r>
        <w:t></w:t>
      </w:r>
      <w:r>
        <w:rPr>
          <w:rFonts w:hint="eastAsia"/>
        </w:rPr>
        <w:t>ПГвнГчне</w:t>
      </w:r>
      <w:r>
        <w:t></w:t>
      </w:r>
      <w:r>
        <w:rPr>
          <w:rFonts w:hint="eastAsia"/>
        </w:rPr>
        <w:t>Причорномор’я</w:t>
      </w:r>
      <w:r>
        <w:t></w:t>
      </w:r>
      <w:r>
        <w:t></w:t>
      </w:r>
      <w:r>
        <w:rPr>
          <w:rFonts w:hint="eastAsia"/>
        </w:rPr>
        <w:t>не</w:t>
      </w:r>
      <w:r>
        <w:t></w:t>
      </w:r>
      <w:r>
        <w:rPr>
          <w:rFonts w:hint="eastAsia"/>
        </w:rPr>
        <w:t>оминула</w:t>
      </w:r>
      <w:r>
        <w:t></w:t>
      </w:r>
      <w:r>
        <w:rPr>
          <w:rFonts w:hint="eastAsia"/>
        </w:rPr>
        <w:t>Ольвда</w:t>
      </w:r>
      <w:r>
        <w:t></w:t>
      </w:r>
      <w:r>
        <w:t></w:t>
      </w:r>
      <w:r>
        <w:rPr>
          <w:rFonts w:hint="eastAsia"/>
        </w:rPr>
        <w:t>що</w:t>
      </w:r>
      <w:r>
        <w:t></w:t>
      </w:r>
      <w:r>
        <w:rPr>
          <w:rFonts w:hint="eastAsia"/>
        </w:rPr>
        <w:t>вгдобразилося</w:t>
      </w:r>
      <w:r>
        <w:t></w:t>
      </w:r>
      <w:r>
        <w:rPr>
          <w:rFonts w:hint="eastAsia"/>
        </w:rPr>
        <w:t>на</w:t>
      </w:r>
      <w:r>
        <w:t></w:t>
      </w:r>
      <w:r>
        <w:rPr>
          <w:rFonts w:hint="eastAsia"/>
        </w:rPr>
        <w:t>УУ</w:t>
      </w:r>
      <w:r>
        <w:t></w:t>
      </w:r>
      <w:r>
        <w:rPr>
          <w:rFonts w:hint="eastAsia"/>
        </w:rPr>
        <w:t>вГдносинах</w:t>
      </w:r>
      <w:r>
        <w:t></w:t>
      </w:r>
      <w:r>
        <w:rPr>
          <w:rFonts w:hint="eastAsia"/>
        </w:rPr>
        <w:t>з</w:t>
      </w:r>
      <w:r>
        <w:t></w:t>
      </w:r>
      <w:r>
        <w:rPr>
          <w:rFonts w:hint="eastAsia"/>
        </w:rPr>
        <w:t>римською</w:t>
      </w:r>
      <w:r>
        <w:t></w:t>
      </w:r>
      <w:r>
        <w:rPr>
          <w:rFonts w:hint="eastAsia"/>
        </w:rPr>
        <w:t>адмшютращею</w:t>
      </w:r>
      <w:r>
        <w:t></w:t>
      </w:r>
      <w:r>
        <w:t></w:t>
      </w:r>
      <w:r>
        <w:rPr>
          <w:rFonts w:hint="eastAsia"/>
        </w:rPr>
        <w:t>ВГрогГдно</w:t>
      </w:r>
      <w:r>
        <w:t></w:t>
      </w:r>
      <w:r>
        <w:t></w:t>
      </w:r>
      <w:r>
        <w:rPr>
          <w:rFonts w:hint="eastAsia"/>
        </w:rPr>
        <w:t>внаслГдок</w:t>
      </w:r>
      <w:r>
        <w:t></w:t>
      </w:r>
      <w:r>
        <w:rPr>
          <w:rFonts w:hint="eastAsia"/>
        </w:rPr>
        <w:t>пГдтримки</w:t>
      </w:r>
      <w:r>
        <w:t></w:t>
      </w:r>
      <w:r>
        <w:rPr>
          <w:rFonts w:hint="eastAsia"/>
        </w:rPr>
        <w:t>Риму</w:t>
      </w:r>
      <w:r>
        <w:t></w:t>
      </w:r>
      <w:r>
        <w:rPr>
          <w:rFonts w:hint="eastAsia"/>
        </w:rPr>
        <w:t>у</w:t>
      </w:r>
      <w:r>
        <w:t></w:t>
      </w:r>
      <w:r>
        <w:t></w:t>
      </w:r>
      <w:r>
        <w:t></w:t>
      </w:r>
      <w:r>
        <w:t></w:t>
      </w:r>
      <w:r>
        <w:rPr>
          <w:rFonts w:hint="eastAsia"/>
        </w:rPr>
        <w:t>р</w:t>
      </w:r>
      <w:r>
        <w:t></w:t>
      </w:r>
      <w:r>
        <w:t></w:t>
      </w:r>
      <w:r>
        <w:rPr>
          <w:rFonts w:hint="eastAsia"/>
        </w:rPr>
        <w:t>н</w:t>
      </w:r>
      <w:r>
        <w:t></w:t>
      </w:r>
      <w:r>
        <w:t></w:t>
      </w:r>
      <w:r>
        <w:rPr>
          <w:rFonts w:hint="eastAsia"/>
        </w:rPr>
        <w:t>е</w:t>
      </w:r>
      <w:r>
        <w:t></w:t>
      </w:r>
      <w:r>
        <w:t></w:t>
      </w:r>
      <w:r>
        <w:rPr>
          <w:rFonts w:hint="eastAsia"/>
        </w:rPr>
        <w:t>в</w:t>
      </w:r>
      <w:r>
        <w:t></w:t>
      </w:r>
      <w:r>
        <w:rPr>
          <w:rFonts w:hint="eastAsia"/>
        </w:rPr>
        <w:t>ОльвП</w:t>
      </w:r>
      <w:r>
        <w:t></w:t>
      </w:r>
      <w:r>
        <w:rPr>
          <w:rFonts w:hint="eastAsia"/>
        </w:rPr>
        <w:t>була</w:t>
      </w:r>
      <w:r>
        <w:t></w:t>
      </w:r>
      <w:r>
        <w:rPr>
          <w:rFonts w:hint="eastAsia"/>
        </w:rPr>
        <w:t>започаткована</w:t>
      </w:r>
      <w:r>
        <w:t></w:t>
      </w:r>
      <w:r>
        <w:rPr>
          <w:rFonts w:hint="eastAsia"/>
        </w:rPr>
        <w:t>нова</w:t>
      </w:r>
      <w:r>
        <w:t></w:t>
      </w:r>
      <w:r>
        <w:rPr>
          <w:rFonts w:hint="eastAsia"/>
        </w:rPr>
        <w:t>ера</w:t>
      </w:r>
      <w:r>
        <w:t></w:t>
      </w:r>
      <w:r>
        <w:t></w:t>
      </w:r>
      <w:r>
        <w:rPr>
          <w:rFonts w:hint="eastAsia"/>
        </w:rPr>
        <w:t>Вшськове</w:t>
      </w:r>
      <w:r>
        <w:t></w:t>
      </w:r>
      <w:r>
        <w:rPr>
          <w:rFonts w:hint="eastAsia"/>
        </w:rPr>
        <w:t>втручання</w:t>
      </w:r>
      <w:r>
        <w:t></w:t>
      </w:r>
      <w:r>
        <w:rPr>
          <w:rFonts w:hint="eastAsia"/>
        </w:rPr>
        <w:t>у</w:t>
      </w:r>
      <w:r>
        <w:t></w:t>
      </w:r>
      <w:r>
        <w:rPr>
          <w:rFonts w:hint="eastAsia"/>
        </w:rPr>
        <w:t>полГтичнГ</w:t>
      </w:r>
      <w:r>
        <w:t></w:t>
      </w:r>
      <w:r>
        <w:rPr>
          <w:rFonts w:hint="eastAsia"/>
        </w:rPr>
        <w:t>справи</w:t>
      </w:r>
      <w:r>
        <w:t></w:t>
      </w:r>
      <w:r>
        <w:rPr>
          <w:rFonts w:hint="eastAsia"/>
        </w:rPr>
        <w:t>античних</w:t>
      </w:r>
      <w:r>
        <w:t></w:t>
      </w:r>
      <w:r>
        <w:rPr>
          <w:rFonts w:hint="eastAsia"/>
        </w:rPr>
        <w:t>держав</w:t>
      </w:r>
      <w:r>
        <w:t></w:t>
      </w:r>
      <w:r>
        <w:rPr>
          <w:rFonts w:hint="eastAsia"/>
        </w:rPr>
        <w:t>Швшчного</w:t>
      </w:r>
      <w:r>
        <w:t></w:t>
      </w:r>
      <w:r>
        <w:rPr>
          <w:rFonts w:hint="eastAsia"/>
        </w:rPr>
        <w:t>Причорномор’я</w:t>
      </w:r>
      <w:r>
        <w:t></w:t>
      </w:r>
      <w:r>
        <w:rPr>
          <w:rFonts w:hint="eastAsia"/>
        </w:rPr>
        <w:t>повинно</w:t>
      </w:r>
      <w:r>
        <w:t></w:t>
      </w:r>
      <w:r>
        <w:rPr>
          <w:rFonts w:hint="eastAsia"/>
        </w:rPr>
        <w:t>було</w:t>
      </w:r>
      <w:r>
        <w:t></w:t>
      </w:r>
      <w:r>
        <w:rPr>
          <w:rFonts w:hint="eastAsia"/>
        </w:rPr>
        <w:t>схилити</w:t>
      </w:r>
      <w:r>
        <w:t></w:t>
      </w:r>
      <w:r>
        <w:rPr>
          <w:rFonts w:hint="eastAsia"/>
        </w:rPr>
        <w:t>мюцевГ</w:t>
      </w:r>
      <w:r>
        <w:t></w:t>
      </w:r>
      <w:r>
        <w:rPr>
          <w:rFonts w:hint="eastAsia"/>
        </w:rPr>
        <w:t>дипломатичнГ</w:t>
      </w:r>
      <w:r>
        <w:t></w:t>
      </w:r>
      <w:r>
        <w:rPr>
          <w:rFonts w:hint="eastAsia"/>
        </w:rPr>
        <w:t>кола</w:t>
      </w:r>
      <w:r>
        <w:t></w:t>
      </w:r>
      <w:r>
        <w:rPr>
          <w:rFonts w:hint="eastAsia"/>
        </w:rPr>
        <w:t>на</w:t>
      </w:r>
      <w:r>
        <w:t></w:t>
      </w:r>
      <w:r>
        <w:rPr>
          <w:rFonts w:hint="eastAsia"/>
        </w:rPr>
        <w:t>сторону</w:t>
      </w:r>
      <w:r>
        <w:t></w:t>
      </w:r>
      <w:r>
        <w:rPr>
          <w:rFonts w:hint="eastAsia"/>
        </w:rPr>
        <w:t>Римсько</w:t>
      </w:r>
      <w:r>
        <w:t></w:t>
      </w:r>
      <w:r>
        <w:t></w:t>
      </w:r>
      <w:r>
        <w:rPr>
          <w:rFonts w:hint="eastAsia"/>
        </w:rPr>
        <w:t>ГмперГ</w:t>
      </w:r>
      <w:r>
        <w:t></w:t>
      </w:r>
      <w:r>
        <w:t></w:t>
      </w:r>
      <w:r>
        <w:t></w:t>
      </w:r>
      <w:r>
        <w:rPr>
          <w:rFonts w:hint="eastAsia"/>
        </w:rPr>
        <w:t>та</w:t>
      </w:r>
      <w:r>
        <w:t></w:t>
      </w:r>
      <w:r>
        <w:rPr>
          <w:rFonts w:hint="eastAsia"/>
        </w:rPr>
        <w:t>прокласти</w:t>
      </w:r>
      <w:r>
        <w:t></w:t>
      </w:r>
      <w:r>
        <w:rPr>
          <w:rFonts w:hint="eastAsia"/>
        </w:rPr>
        <w:t>шляхи</w:t>
      </w:r>
      <w:r>
        <w:t></w:t>
      </w:r>
      <w:r>
        <w:rPr>
          <w:rFonts w:hint="eastAsia"/>
        </w:rPr>
        <w:t>для</w:t>
      </w:r>
      <w:r>
        <w:t></w:t>
      </w:r>
      <w:r>
        <w:rPr>
          <w:rFonts w:hint="eastAsia"/>
        </w:rPr>
        <w:t>подальших</w:t>
      </w:r>
      <w:r>
        <w:t></w:t>
      </w:r>
      <w:r>
        <w:rPr>
          <w:rFonts w:hint="eastAsia"/>
        </w:rPr>
        <w:t>вГйськових</w:t>
      </w:r>
      <w:r>
        <w:t></w:t>
      </w:r>
      <w:r>
        <w:rPr>
          <w:rFonts w:hint="eastAsia"/>
        </w:rPr>
        <w:t>кампанш</w:t>
      </w:r>
      <w:r>
        <w:t></w:t>
      </w:r>
    </w:p>
    <w:p w:rsidR="00CF00C8" w:rsidRDefault="00CF00C8" w:rsidP="00CF00C8">
      <w:r>
        <w:rPr>
          <w:rFonts w:hint="eastAsia"/>
        </w:rPr>
        <w:t>У</w:t>
      </w:r>
      <w:r>
        <w:t></w:t>
      </w:r>
      <w:r>
        <w:t></w:t>
      </w:r>
      <w:r>
        <w:t></w:t>
      </w:r>
      <w:r>
        <w:t></w:t>
      </w:r>
      <w:r>
        <w:rPr>
          <w:rFonts w:hint="eastAsia"/>
        </w:rPr>
        <w:t>х</w:t>
      </w:r>
      <w:r>
        <w:t></w:t>
      </w:r>
      <w:r>
        <w:t></w:t>
      </w:r>
      <w:r>
        <w:t></w:t>
      </w:r>
      <w:r>
        <w:t></w:t>
      </w:r>
      <w:r>
        <w:t></w:t>
      </w:r>
      <w:r>
        <w:t></w:t>
      </w:r>
      <w:r>
        <w:t></w:t>
      </w:r>
      <w:r>
        <w:rPr>
          <w:rFonts w:hint="eastAsia"/>
        </w:rPr>
        <w:t>ст</w:t>
      </w:r>
      <w:r>
        <w:t></w:t>
      </w:r>
      <w:r>
        <w:t></w:t>
      </w:r>
      <w:r>
        <w:rPr>
          <w:rFonts w:hint="eastAsia"/>
        </w:rPr>
        <w:t>н</w:t>
      </w:r>
      <w:r>
        <w:t></w:t>
      </w:r>
      <w:r>
        <w:t></w:t>
      </w:r>
      <w:r>
        <w:rPr>
          <w:rFonts w:hint="eastAsia"/>
        </w:rPr>
        <w:t>е</w:t>
      </w:r>
      <w:r>
        <w:t></w:t>
      </w:r>
      <w:r>
        <w:t></w:t>
      </w:r>
      <w:r>
        <w:t></w:t>
      </w:r>
      <w:r>
        <w:rPr>
          <w:rFonts w:hint="eastAsia"/>
        </w:rPr>
        <w:t>у</w:t>
      </w:r>
      <w:r>
        <w:t></w:t>
      </w:r>
      <w:r>
        <w:rPr>
          <w:rFonts w:hint="eastAsia"/>
        </w:rPr>
        <w:t>зв’язку</w:t>
      </w:r>
      <w:r>
        <w:t></w:t>
      </w:r>
      <w:r>
        <w:rPr>
          <w:rFonts w:hint="eastAsia"/>
        </w:rPr>
        <w:t>з</w:t>
      </w:r>
      <w:r>
        <w:t></w:t>
      </w:r>
      <w:r>
        <w:rPr>
          <w:rFonts w:hint="eastAsia"/>
        </w:rPr>
        <w:t>натиском</w:t>
      </w:r>
      <w:r>
        <w:t></w:t>
      </w:r>
      <w:r>
        <w:rPr>
          <w:rFonts w:hint="eastAsia"/>
        </w:rPr>
        <w:t>сарматських</w:t>
      </w:r>
      <w:r>
        <w:t></w:t>
      </w:r>
      <w:r>
        <w:rPr>
          <w:rFonts w:hint="eastAsia"/>
        </w:rPr>
        <w:t>племен</w:t>
      </w:r>
      <w:r>
        <w:t></w:t>
      </w:r>
      <w:r>
        <w:t></w:t>
      </w:r>
      <w:r>
        <w:rPr>
          <w:rFonts w:hint="eastAsia"/>
        </w:rPr>
        <w:t>в</w:t>
      </w:r>
      <w:r>
        <w:t></w:t>
      </w:r>
      <w:r>
        <w:rPr>
          <w:rFonts w:hint="eastAsia"/>
        </w:rPr>
        <w:t>результатГ</w:t>
      </w:r>
      <w:r>
        <w:t></w:t>
      </w:r>
      <w:r>
        <w:rPr>
          <w:rFonts w:hint="eastAsia"/>
        </w:rPr>
        <w:t>комбГнованого</w:t>
      </w:r>
      <w:r>
        <w:t></w:t>
      </w:r>
      <w:r>
        <w:rPr>
          <w:rFonts w:hint="eastAsia"/>
        </w:rPr>
        <w:t>сухопутно</w:t>
      </w:r>
      <w:r>
        <w:t></w:t>
      </w:r>
      <w:r>
        <w:rPr>
          <w:rFonts w:hint="eastAsia"/>
        </w:rPr>
        <w:t>морського</w:t>
      </w:r>
      <w:r>
        <w:t></w:t>
      </w:r>
      <w:r>
        <w:rPr>
          <w:rFonts w:hint="eastAsia"/>
        </w:rPr>
        <w:t>походу</w:t>
      </w:r>
      <w:r>
        <w:t></w:t>
      </w:r>
      <w:r>
        <w:rPr>
          <w:rFonts w:hint="eastAsia"/>
        </w:rPr>
        <w:t>на</w:t>
      </w:r>
      <w:r>
        <w:t></w:t>
      </w:r>
      <w:r>
        <w:rPr>
          <w:rFonts w:hint="eastAsia"/>
        </w:rPr>
        <w:t>Херсонес</w:t>
      </w:r>
      <w:r>
        <w:t></w:t>
      </w:r>
      <w:r>
        <w:t></w:t>
      </w:r>
      <w:r>
        <w:rPr>
          <w:rFonts w:hint="eastAsia"/>
        </w:rPr>
        <w:t>здшсненого</w:t>
      </w:r>
      <w:r>
        <w:t></w:t>
      </w:r>
      <w:r>
        <w:rPr>
          <w:rFonts w:hint="eastAsia"/>
        </w:rPr>
        <w:t>тд</w:t>
      </w:r>
      <w:r>
        <w:t></w:t>
      </w:r>
      <w:r>
        <w:rPr>
          <w:rFonts w:hint="eastAsia"/>
        </w:rPr>
        <w:t>керГвництвом</w:t>
      </w:r>
      <w:r>
        <w:t></w:t>
      </w:r>
      <w:r>
        <w:rPr>
          <w:rFonts w:hint="eastAsia"/>
        </w:rPr>
        <w:t>легата</w:t>
      </w:r>
      <w:r>
        <w:t></w:t>
      </w:r>
      <w:r>
        <w:rPr>
          <w:rFonts w:hint="eastAsia"/>
        </w:rPr>
        <w:t>провшщУ</w:t>
      </w:r>
      <w:r>
        <w:t></w:t>
      </w:r>
      <w:r>
        <w:rPr>
          <w:rFonts w:hint="eastAsia"/>
        </w:rPr>
        <w:t>МезГя</w:t>
      </w:r>
      <w:r>
        <w:t></w:t>
      </w:r>
      <w:r>
        <w:rPr>
          <w:rFonts w:hint="eastAsia"/>
        </w:rPr>
        <w:t>Т</w:t>
      </w:r>
      <w:r>
        <w:t></w:t>
      </w:r>
      <w:r>
        <w:t></w:t>
      </w:r>
      <w:r>
        <w:rPr>
          <w:rFonts w:hint="eastAsia"/>
        </w:rPr>
        <w:t>ПлавтГя</w:t>
      </w:r>
      <w:r>
        <w:t></w:t>
      </w:r>
      <w:r>
        <w:rPr>
          <w:rFonts w:hint="eastAsia"/>
        </w:rPr>
        <w:t>Сильвана</w:t>
      </w:r>
      <w:r>
        <w:t></w:t>
      </w:r>
      <w:r>
        <w:t></w:t>
      </w:r>
      <w:r>
        <w:rPr>
          <w:rFonts w:hint="eastAsia"/>
        </w:rPr>
        <w:t>навколо</w:t>
      </w:r>
      <w:r>
        <w:t></w:t>
      </w:r>
      <w:r>
        <w:rPr>
          <w:rFonts w:hint="eastAsia"/>
        </w:rPr>
        <w:t>ОльвП</w:t>
      </w:r>
      <w:r>
        <w:t></w:t>
      </w:r>
      <w:r>
        <w:t></w:t>
      </w:r>
      <w:r>
        <w:rPr>
          <w:rFonts w:hint="eastAsia"/>
        </w:rPr>
        <w:t>за</w:t>
      </w:r>
      <w:r>
        <w:t></w:t>
      </w:r>
      <w:r>
        <w:rPr>
          <w:rFonts w:hint="eastAsia"/>
        </w:rPr>
        <w:t>участю</w:t>
      </w:r>
      <w:r>
        <w:t></w:t>
      </w:r>
      <w:r>
        <w:rPr>
          <w:rFonts w:hint="eastAsia"/>
        </w:rPr>
        <w:t>римських</w:t>
      </w:r>
      <w:r>
        <w:t></w:t>
      </w:r>
      <w:r>
        <w:rPr>
          <w:rFonts w:hint="eastAsia"/>
        </w:rPr>
        <w:t>допомГжних</w:t>
      </w:r>
      <w:r>
        <w:t></w:t>
      </w:r>
      <w:r>
        <w:rPr>
          <w:rFonts w:hint="eastAsia"/>
        </w:rPr>
        <w:t>загонГв</w:t>
      </w:r>
      <w:r>
        <w:t></w:t>
      </w:r>
      <w:r>
        <w:rPr>
          <w:rFonts w:hint="eastAsia"/>
        </w:rPr>
        <w:t>та</w:t>
      </w:r>
      <w:r>
        <w:t></w:t>
      </w:r>
      <w:r>
        <w:rPr>
          <w:rFonts w:hint="eastAsia"/>
        </w:rPr>
        <w:t>мГсцевого</w:t>
      </w:r>
      <w:r>
        <w:t></w:t>
      </w:r>
      <w:r>
        <w:rPr>
          <w:rFonts w:hint="eastAsia"/>
        </w:rPr>
        <w:t>населення</w:t>
      </w:r>
      <w:r>
        <w:t></w:t>
      </w:r>
      <w:r>
        <w:t></w:t>
      </w:r>
      <w:r>
        <w:rPr>
          <w:rFonts w:hint="eastAsia"/>
        </w:rPr>
        <w:t>сформувалася</w:t>
      </w:r>
      <w:r>
        <w:t></w:t>
      </w:r>
      <w:r>
        <w:rPr>
          <w:rFonts w:hint="eastAsia"/>
        </w:rPr>
        <w:t>система</w:t>
      </w:r>
      <w:r>
        <w:t></w:t>
      </w:r>
      <w:r>
        <w:rPr>
          <w:rFonts w:hint="eastAsia"/>
        </w:rPr>
        <w:t>укрГплень</w:t>
      </w:r>
      <w:r>
        <w:t></w:t>
      </w:r>
      <w:r>
        <w:rPr>
          <w:rFonts w:hint="eastAsia"/>
        </w:rPr>
        <w:t>на</w:t>
      </w:r>
      <w:r>
        <w:t></w:t>
      </w:r>
      <w:r>
        <w:rPr>
          <w:rFonts w:hint="eastAsia"/>
        </w:rPr>
        <w:t>кшталт</w:t>
      </w:r>
      <w:r>
        <w:t></w:t>
      </w:r>
      <w:r>
        <w:rPr>
          <w:rFonts w:hint="eastAsia"/>
        </w:rPr>
        <w:t>римського</w:t>
      </w:r>
      <w:r>
        <w:t></w:t>
      </w:r>
      <w:r>
        <w:rPr>
          <w:rFonts w:hint="eastAsia"/>
        </w:rPr>
        <w:t>лГмесу</w:t>
      </w:r>
      <w:r>
        <w:t></w:t>
      </w:r>
      <w:r>
        <w:t></w:t>
      </w:r>
      <w:r>
        <w:rPr>
          <w:rFonts w:hint="eastAsia"/>
        </w:rPr>
        <w:t>Серед</w:t>
      </w:r>
      <w:r>
        <w:t></w:t>
      </w:r>
      <w:r>
        <w:rPr>
          <w:rFonts w:hint="eastAsia"/>
        </w:rPr>
        <w:t>них</w:t>
      </w:r>
      <w:r>
        <w:t></w:t>
      </w:r>
      <w:r>
        <w:rPr>
          <w:rFonts w:hint="eastAsia"/>
        </w:rPr>
        <w:t>видшяються</w:t>
      </w:r>
      <w:r>
        <w:t></w:t>
      </w:r>
      <w:r>
        <w:rPr>
          <w:rFonts w:hint="eastAsia"/>
        </w:rPr>
        <w:t>римськГ</w:t>
      </w:r>
      <w:r>
        <w:t></w:t>
      </w:r>
      <w:r>
        <w:rPr>
          <w:rFonts w:hint="eastAsia"/>
        </w:rPr>
        <w:t>форти</w:t>
      </w:r>
      <w:r>
        <w:t></w:t>
      </w:r>
      <w:r>
        <w:rPr>
          <w:rFonts w:hint="eastAsia"/>
        </w:rPr>
        <w:t>ДГдова</w:t>
      </w:r>
      <w:r>
        <w:t></w:t>
      </w:r>
      <w:r>
        <w:rPr>
          <w:rFonts w:hint="eastAsia"/>
        </w:rPr>
        <w:t>Хата</w:t>
      </w:r>
      <w:r>
        <w:t></w:t>
      </w:r>
      <w:r>
        <w:t></w:t>
      </w:r>
      <w:r>
        <w:t></w:t>
      </w:r>
      <w:r>
        <w:t></w:t>
      </w:r>
      <w:r>
        <w:t></w:t>
      </w:r>
      <w:r>
        <w:rPr>
          <w:rFonts w:hint="eastAsia"/>
        </w:rPr>
        <w:t>та</w:t>
      </w:r>
      <w:r>
        <w:t></w:t>
      </w:r>
      <w:r>
        <w:rPr>
          <w:rFonts w:hint="eastAsia"/>
        </w:rPr>
        <w:t>Кам’янка</w:t>
      </w:r>
      <w:r>
        <w:t></w:t>
      </w:r>
      <w:r>
        <w:t></w:t>
      </w:r>
      <w:r>
        <w:t></w:t>
      </w:r>
      <w:r>
        <w:t></w:t>
      </w:r>
      <w:r>
        <w:rPr>
          <w:rFonts w:hint="eastAsia"/>
        </w:rPr>
        <w:t>розташоват</w:t>
      </w:r>
      <w:r>
        <w:t></w:t>
      </w:r>
      <w:r>
        <w:rPr>
          <w:rFonts w:hint="eastAsia"/>
        </w:rPr>
        <w:t>на</w:t>
      </w:r>
      <w:r>
        <w:t></w:t>
      </w:r>
      <w:r>
        <w:rPr>
          <w:rFonts w:hint="eastAsia"/>
        </w:rPr>
        <w:t>швтчному</w:t>
      </w:r>
      <w:r>
        <w:t></w:t>
      </w:r>
      <w:r>
        <w:rPr>
          <w:rFonts w:hint="eastAsia"/>
        </w:rPr>
        <w:t>кордонГ</w:t>
      </w:r>
      <w:r>
        <w:t></w:t>
      </w:r>
      <w:r>
        <w:rPr>
          <w:rFonts w:hint="eastAsia"/>
        </w:rPr>
        <w:t>ОльвГйськоУ</w:t>
      </w:r>
      <w:r>
        <w:t></w:t>
      </w:r>
      <w:r>
        <w:rPr>
          <w:rFonts w:hint="eastAsia"/>
        </w:rPr>
        <w:t>держави</w:t>
      </w:r>
      <w:r>
        <w:t></w:t>
      </w:r>
      <w:r>
        <w:t></w:t>
      </w:r>
      <w:r>
        <w:t></w:t>
      </w:r>
      <w:r>
        <w:t></w:t>
      </w:r>
      <w:r>
        <w:rPr>
          <w:rFonts w:hint="eastAsia"/>
        </w:rPr>
        <w:t>розрахованГ</w:t>
      </w:r>
      <w:r>
        <w:t></w:t>
      </w:r>
      <w:r>
        <w:rPr>
          <w:rFonts w:hint="eastAsia"/>
        </w:rPr>
        <w:t>на</w:t>
      </w:r>
      <w:r>
        <w:t></w:t>
      </w:r>
      <w:r>
        <w:rPr>
          <w:rFonts w:hint="eastAsia"/>
        </w:rPr>
        <w:t>пгдроздгли</w:t>
      </w:r>
      <w:r>
        <w:t></w:t>
      </w:r>
      <w:r>
        <w:rPr>
          <w:rFonts w:hint="eastAsia"/>
        </w:rPr>
        <w:t>загальною</w:t>
      </w:r>
      <w:r>
        <w:t></w:t>
      </w:r>
      <w:r>
        <w:rPr>
          <w:rFonts w:hint="eastAsia"/>
        </w:rPr>
        <w:t>чисельтстю</w:t>
      </w:r>
      <w:r>
        <w:t></w:t>
      </w:r>
      <w:r>
        <w:rPr>
          <w:rFonts w:hint="eastAsia"/>
        </w:rPr>
        <w:t>повноцГнноУ</w:t>
      </w:r>
      <w:r>
        <w:t></w:t>
      </w:r>
      <w:r>
        <w:rPr>
          <w:rFonts w:hint="eastAsia"/>
        </w:rPr>
        <w:t>римськоУ</w:t>
      </w:r>
      <w:r>
        <w:t></w:t>
      </w:r>
      <w:r>
        <w:rPr>
          <w:rFonts w:hint="eastAsia"/>
        </w:rPr>
        <w:t>когорти</w:t>
      </w:r>
      <w:r>
        <w:t></w:t>
      </w:r>
    </w:p>
    <w:p w:rsidR="00CF00C8" w:rsidRDefault="00CF00C8" w:rsidP="00CF00C8">
      <w:r>
        <w:rPr>
          <w:rFonts w:hint="eastAsia"/>
        </w:rPr>
        <w:lastRenderedPageBreak/>
        <w:t>Тимчасове</w:t>
      </w:r>
      <w:r>
        <w:t></w:t>
      </w:r>
      <w:r>
        <w:rPr>
          <w:rFonts w:hint="eastAsia"/>
        </w:rPr>
        <w:t>перебування</w:t>
      </w:r>
      <w:r>
        <w:t></w:t>
      </w:r>
      <w:r>
        <w:rPr>
          <w:rFonts w:hint="eastAsia"/>
        </w:rPr>
        <w:t>римських</w:t>
      </w:r>
      <w:r>
        <w:t></w:t>
      </w:r>
      <w:r>
        <w:rPr>
          <w:rFonts w:hint="eastAsia"/>
        </w:rPr>
        <w:t>допомГжних</w:t>
      </w:r>
      <w:r>
        <w:t></w:t>
      </w:r>
      <w:r>
        <w:rPr>
          <w:rFonts w:hint="eastAsia"/>
        </w:rPr>
        <w:t>вГйськ</w:t>
      </w:r>
      <w:r>
        <w:t></w:t>
      </w:r>
      <w:r>
        <w:rPr>
          <w:rFonts w:hint="eastAsia"/>
        </w:rPr>
        <w:t>на</w:t>
      </w:r>
      <w:r>
        <w:t></w:t>
      </w:r>
      <w:r>
        <w:rPr>
          <w:rFonts w:hint="eastAsia"/>
        </w:rPr>
        <w:t>цГй</w:t>
      </w:r>
      <w:r>
        <w:t></w:t>
      </w:r>
      <w:r>
        <w:rPr>
          <w:rFonts w:hint="eastAsia"/>
        </w:rPr>
        <w:t>територГ</w:t>
      </w:r>
      <w:r>
        <w:t></w:t>
      </w:r>
      <w:r>
        <w:t></w:t>
      </w:r>
      <w:r>
        <w:rPr>
          <w:rFonts w:hint="eastAsia"/>
        </w:rPr>
        <w:t>засвГдчило</w:t>
      </w:r>
      <w:r>
        <w:t></w:t>
      </w:r>
      <w:r>
        <w:rPr>
          <w:rFonts w:hint="eastAsia"/>
        </w:rPr>
        <w:t>намГри</w:t>
      </w:r>
      <w:r>
        <w:t></w:t>
      </w:r>
      <w:r>
        <w:rPr>
          <w:rFonts w:hint="eastAsia"/>
        </w:rPr>
        <w:t>римсько</w:t>
      </w:r>
      <w:r>
        <w:t></w:t>
      </w:r>
      <w:r>
        <w:t></w:t>
      </w:r>
      <w:r>
        <w:rPr>
          <w:rFonts w:hint="eastAsia"/>
        </w:rPr>
        <w:t>адмГнГстрацГ</w:t>
      </w:r>
      <w:r>
        <w:t></w:t>
      </w:r>
      <w:r>
        <w:t></w:t>
      </w:r>
      <w:r>
        <w:rPr>
          <w:rFonts w:hint="eastAsia"/>
        </w:rPr>
        <w:t>впливати</w:t>
      </w:r>
      <w:r>
        <w:t></w:t>
      </w:r>
      <w:r>
        <w:t></w:t>
      </w:r>
      <w:r>
        <w:rPr>
          <w:rFonts w:hint="eastAsia"/>
        </w:rPr>
        <w:t>у</w:t>
      </w:r>
      <w:r>
        <w:t></w:t>
      </w:r>
      <w:r>
        <w:rPr>
          <w:rFonts w:hint="eastAsia"/>
        </w:rPr>
        <w:t>разГ</w:t>
      </w:r>
      <w:r>
        <w:t></w:t>
      </w:r>
      <w:r>
        <w:rPr>
          <w:rFonts w:hint="eastAsia"/>
        </w:rPr>
        <w:t>необхГдностГ</w:t>
      </w:r>
      <w:r>
        <w:t></w:t>
      </w:r>
      <w:r>
        <w:rPr>
          <w:rFonts w:hint="eastAsia"/>
        </w:rPr>
        <w:t>вГйськовим</w:t>
      </w:r>
      <w:r>
        <w:t></w:t>
      </w:r>
      <w:r>
        <w:rPr>
          <w:rFonts w:hint="eastAsia"/>
        </w:rPr>
        <w:t>шляхом</w:t>
      </w:r>
      <w:r>
        <w:t></w:t>
      </w:r>
      <w:r>
        <w:t></w:t>
      </w:r>
      <w:r>
        <w:rPr>
          <w:rFonts w:hint="eastAsia"/>
        </w:rPr>
        <w:t>на</w:t>
      </w:r>
      <w:r>
        <w:t></w:t>
      </w:r>
      <w:r>
        <w:rPr>
          <w:rFonts w:hint="eastAsia"/>
        </w:rPr>
        <w:t>полГтичну</w:t>
      </w:r>
      <w:r>
        <w:t></w:t>
      </w:r>
      <w:r>
        <w:rPr>
          <w:rFonts w:hint="eastAsia"/>
        </w:rPr>
        <w:t>та</w:t>
      </w:r>
      <w:r>
        <w:t></w:t>
      </w:r>
      <w:r>
        <w:rPr>
          <w:rFonts w:hint="eastAsia"/>
        </w:rPr>
        <w:t>економГчну</w:t>
      </w:r>
      <w:r>
        <w:t></w:t>
      </w:r>
      <w:r>
        <w:rPr>
          <w:rFonts w:hint="eastAsia"/>
        </w:rPr>
        <w:t>ситуацГю</w:t>
      </w:r>
      <w:r>
        <w:t></w:t>
      </w:r>
      <w:r>
        <w:rPr>
          <w:rFonts w:hint="eastAsia"/>
        </w:rPr>
        <w:t>навколо</w:t>
      </w:r>
      <w:r>
        <w:t></w:t>
      </w:r>
      <w:r>
        <w:rPr>
          <w:rFonts w:hint="eastAsia"/>
        </w:rPr>
        <w:t>грецьких</w:t>
      </w:r>
      <w:r>
        <w:t></w:t>
      </w:r>
      <w:r>
        <w:rPr>
          <w:rFonts w:hint="eastAsia"/>
        </w:rPr>
        <w:t>мют</w:t>
      </w:r>
      <w:r>
        <w:t></w:t>
      </w:r>
      <w:r>
        <w:rPr>
          <w:rFonts w:hint="eastAsia"/>
        </w:rPr>
        <w:t>ПГвнГчно</w:t>
      </w:r>
      <w:r>
        <w:t></w:t>
      </w:r>
      <w:r>
        <w:rPr>
          <w:rFonts w:hint="eastAsia"/>
        </w:rPr>
        <w:t>ЗахГдного</w:t>
      </w:r>
      <w:r>
        <w:t></w:t>
      </w:r>
      <w:r>
        <w:rPr>
          <w:rFonts w:hint="eastAsia"/>
        </w:rPr>
        <w:t>Причорномор’я</w:t>
      </w:r>
      <w:r>
        <w:t></w:t>
      </w:r>
      <w:r>
        <w:t></w:t>
      </w:r>
      <w:r>
        <w:t></w:t>
      </w:r>
      <w:r>
        <w:t></w:t>
      </w:r>
      <w:r>
        <w:rPr>
          <w:rFonts w:hint="eastAsia"/>
        </w:rPr>
        <w:t>встановити</w:t>
      </w:r>
      <w:r>
        <w:t></w:t>
      </w:r>
      <w:r>
        <w:rPr>
          <w:rFonts w:hint="eastAsia"/>
        </w:rPr>
        <w:t>контроль</w:t>
      </w:r>
      <w:r>
        <w:t></w:t>
      </w:r>
      <w:r>
        <w:rPr>
          <w:rFonts w:hint="eastAsia"/>
        </w:rPr>
        <w:t>за</w:t>
      </w:r>
      <w:r>
        <w:t></w:t>
      </w:r>
      <w:r>
        <w:rPr>
          <w:rFonts w:hint="eastAsia"/>
        </w:rPr>
        <w:t>буферною</w:t>
      </w:r>
      <w:r>
        <w:t></w:t>
      </w:r>
      <w:r>
        <w:rPr>
          <w:rFonts w:hint="eastAsia"/>
        </w:rPr>
        <w:t>зоною</w:t>
      </w:r>
      <w:r>
        <w:t></w:t>
      </w:r>
      <w:r>
        <w:rPr>
          <w:rFonts w:hint="eastAsia"/>
        </w:rPr>
        <w:t>на</w:t>
      </w:r>
      <w:r>
        <w:t></w:t>
      </w:r>
      <w:r>
        <w:rPr>
          <w:rFonts w:hint="eastAsia"/>
        </w:rPr>
        <w:t>пгдступах</w:t>
      </w:r>
      <w:r>
        <w:t></w:t>
      </w:r>
      <w:r>
        <w:rPr>
          <w:rFonts w:hint="eastAsia"/>
        </w:rPr>
        <w:t>до</w:t>
      </w:r>
      <w:r>
        <w:t></w:t>
      </w:r>
      <w:r>
        <w:rPr>
          <w:rFonts w:hint="eastAsia"/>
        </w:rPr>
        <w:t>нижньодунайського</w:t>
      </w:r>
      <w:r>
        <w:t></w:t>
      </w:r>
      <w:r>
        <w:rPr>
          <w:rFonts w:hint="eastAsia"/>
        </w:rPr>
        <w:t>кордону</w:t>
      </w:r>
      <w:r>
        <w:t></w:t>
      </w:r>
      <w:r>
        <w:rPr>
          <w:rFonts w:hint="eastAsia"/>
        </w:rPr>
        <w:t>Римсько</w:t>
      </w:r>
      <w:r>
        <w:t></w:t>
      </w:r>
      <w:r>
        <w:t></w:t>
      </w:r>
      <w:r>
        <w:rPr>
          <w:rFonts w:hint="eastAsia"/>
        </w:rPr>
        <w:t>Гмпери</w:t>
      </w:r>
      <w:r>
        <w:t></w:t>
      </w:r>
      <w:r>
        <w:t></w:t>
      </w:r>
      <w:r>
        <w:rPr>
          <w:rFonts w:hint="eastAsia"/>
        </w:rPr>
        <w:t>У</w:t>
      </w:r>
      <w:r>
        <w:t></w:t>
      </w:r>
      <w:r>
        <w:rPr>
          <w:rFonts w:hint="eastAsia"/>
        </w:rPr>
        <w:t>зв’язку</w:t>
      </w:r>
      <w:r>
        <w:t></w:t>
      </w:r>
      <w:r>
        <w:rPr>
          <w:rFonts w:hint="eastAsia"/>
        </w:rPr>
        <w:t>з</w:t>
      </w:r>
      <w:r>
        <w:t></w:t>
      </w:r>
      <w:r>
        <w:rPr>
          <w:rFonts w:hint="eastAsia"/>
        </w:rPr>
        <w:t>цим</w:t>
      </w:r>
      <w:r>
        <w:t></w:t>
      </w:r>
      <w:r>
        <w:rPr>
          <w:rFonts w:hint="eastAsia"/>
        </w:rPr>
        <w:t>вГдбулося</w:t>
      </w:r>
      <w:r>
        <w:t></w:t>
      </w:r>
      <w:r>
        <w:rPr>
          <w:rFonts w:hint="eastAsia"/>
        </w:rPr>
        <w:t>поступове</w:t>
      </w:r>
      <w:r>
        <w:t></w:t>
      </w:r>
      <w:r>
        <w:rPr>
          <w:rFonts w:hint="eastAsia"/>
        </w:rPr>
        <w:t>залучення</w:t>
      </w:r>
      <w:r>
        <w:t></w:t>
      </w:r>
      <w:r>
        <w:rPr>
          <w:rFonts w:hint="eastAsia"/>
        </w:rPr>
        <w:t>ОльвГ</w:t>
      </w:r>
      <w:r>
        <w:t></w:t>
      </w:r>
      <w:r>
        <w:t></w:t>
      </w:r>
      <w:r>
        <w:rPr>
          <w:rFonts w:hint="eastAsia"/>
        </w:rPr>
        <w:t>до</w:t>
      </w:r>
      <w:r>
        <w:t></w:t>
      </w:r>
      <w:r>
        <w:rPr>
          <w:rFonts w:hint="eastAsia"/>
        </w:rPr>
        <w:t>економГчно</w:t>
      </w:r>
      <w:r>
        <w:t></w:t>
      </w:r>
      <w:r>
        <w:t></w:t>
      </w:r>
      <w:r>
        <w:rPr>
          <w:rFonts w:hint="eastAsia"/>
        </w:rPr>
        <w:t>системи</w:t>
      </w:r>
      <w:r>
        <w:t></w:t>
      </w:r>
      <w:r>
        <w:rPr>
          <w:rFonts w:hint="eastAsia"/>
        </w:rPr>
        <w:t>Римсько</w:t>
      </w:r>
      <w:r>
        <w:t></w:t>
      </w:r>
      <w:r>
        <w:t></w:t>
      </w:r>
      <w:r>
        <w:rPr>
          <w:rFonts w:hint="eastAsia"/>
        </w:rPr>
        <w:t>ГмперГ</w:t>
      </w:r>
      <w:r>
        <w:t></w:t>
      </w:r>
      <w:r>
        <w:t></w:t>
      </w:r>
      <w:r>
        <w:t></w:t>
      </w:r>
      <w:r>
        <w:rPr>
          <w:rFonts w:hint="eastAsia"/>
        </w:rPr>
        <w:t>Вона</w:t>
      </w:r>
      <w:r>
        <w:t></w:t>
      </w:r>
      <w:r>
        <w:rPr>
          <w:rFonts w:hint="eastAsia"/>
        </w:rPr>
        <w:t>стала</w:t>
      </w:r>
      <w:r>
        <w:t></w:t>
      </w:r>
      <w:r>
        <w:rPr>
          <w:rFonts w:hint="eastAsia"/>
        </w:rPr>
        <w:t>одним</w:t>
      </w:r>
      <w:r>
        <w:t></w:t>
      </w:r>
      <w:r>
        <w:rPr>
          <w:rFonts w:hint="eastAsia"/>
        </w:rPr>
        <w:t>Гз</w:t>
      </w:r>
      <w:r>
        <w:t></w:t>
      </w:r>
      <w:r>
        <w:rPr>
          <w:rFonts w:hint="eastAsia"/>
        </w:rPr>
        <w:t>головних</w:t>
      </w:r>
      <w:r>
        <w:t></w:t>
      </w:r>
      <w:r>
        <w:rPr>
          <w:rFonts w:hint="eastAsia"/>
        </w:rPr>
        <w:t>торгГвельних</w:t>
      </w:r>
      <w:r>
        <w:t></w:t>
      </w:r>
      <w:r>
        <w:rPr>
          <w:rFonts w:hint="eastAsia"/>
        </w:rPr>
        <w:t>посередникГв</w:t>
      </w:r>
      <w:r>
        <w:t></w:t>
      </w:r>
      <w:r>
        <w:rPr>
          <w:rFonts w:hint="eastAsia"/>
        </w:rPr>
        <w:t>мГж</w:t>
      </w:r>
      <w:r>
        <w:t></w:t>
      </w:r>
      <w:r>
        <w:rPr>
          <w:rFonts w:hint="eastAsia"/>
        </w:rPr>
        <w:t>варварським</w:t>
      </w:r>
      <w:r>
        <w:t></w:t>
      </w:r>
      <w:r>
        <w:rPr>
          <w:rFonts w:hint="eastAsia"/>
        </w:rPr>
        <w:t>свгшм</w:t>
      </w:r>
      <w:r>
        <w:t></w:t>
      </w:r>
      <w:r>
        <w:t></w:t>
      </w:r>
      <w:r>
        <w:t></w:t>
      </w:r>
      <w:r>
        <w:rPr>
          <w:rFonts w:hint="eastAsia"/>
        </w:rPr>
        <w:t>римськими</w:t>
      </w:r>
      <w:r>
        <w:t></w:t>
      </w:r>
      <w:r>
        <w:rPr>
          <w:rFonts w:hint="eastAsia"/>
        </w:rPr>
        <w:t>провшщями</w:t>
      </w:r>
      <w:r>
        <w:t></w:t>
      </w:r>
      <w:r>
        <w:rPr>
          <w:rFonts w:hint="eastAsia"/>
        </w:rPr>
        <w:t>у</w:t>
      </w:r>
      <w:r>
        <w:t></w:t>
      </w:r>
      <w:r>
        <w:rPr>
          <w:rFonts w:hint="eastAsia"/>
        </w:rPr>
        <w:t>ПГвнГчно</w:t>
      </w:r>
      <w:r>
        <w:t></w:t>
      </w:r>
      <w:r>
        <w:rPr>
          <w:rFonts w:hint="eastAsia"/>
        </w:rPr>
        <w:t>ЗахГдному</w:t>
      </w:r>
      <w:r>
        <w:t></w:t>
      </w:r>
      <w:r>
        <w:rPr>
          <w:rFonts w:hint="eastAsia"/>
        </w:rPr>
        <w:t>Причорномор’</w:t>
      </w:r>
      <w:r>
        <w:t></w:t>
      </w:r>
      <w:r>
        <w:t></w:t>
      </w:r>
      <w:r>
        <w:t></w:t>
      </w:r>
      <w:r>
        <w:rPr>
          <w:rFonts w:hint="eastAsia"/>
        </w:rPr>
        <w:t>що</w:t>
      </w:r>
      <w:r>
        <w:t></w:t>
      </w:r>
      <w:r>
        <w:rPr>
          <w:rFonts w:hint="eastAsia"/>
        </w:rPr>
        <w:t>сприяло</w:t>
      </w:r>
      <w:r>
        <w:t></w:t>
      </w:r>
      <w:r>
        <w:t></w:t>
      </w:r>
      <w:r>
        <w:t></w:t>
      </w:r>
      <w:r>
        <w:t></w:t>
      </w:r>
      <w:r>
        <w:rPr>
          <w:rFonts w:hint="eastAsia"/>
        </w:rPr>
        <w:t>товарообГгу</w:t>
      </w:r>
      <w:r>
        <w:t></w:t>
      </w:r>
      <w:r>
        <w:rPr>
          <w:rFonts w:hint="eastAsia"/>
        </w:rPr>
        <w:t>та</w:t>
      </w:r>
      <w:r>
        <w:t></w:t>
      </w:r>
      <w:r>
        <w:rPr>
          <w:rFonts w:hint="eastAsia"/>
        </w:rPr>
        <w:t>позитивно</w:t>
      </w:r>
      <w:r>
        <w:t></w:t>
      </w:r>
      <w:r>
        <w:rPr>
          <w:rFonts w:hint="eastAsia"/>
        </w:rPr>
        <w:t>вплинуло</w:t>
      </w:r>
      <w:r>
        <w:t></w:t>
      </w:r>
      <w:r>
        <w:rPr>
          <w:rFonts w:hint="eastAsia"/>
        </w:rPr>
        <w:t>на</w:t>
      </w:r>
      <w:r>
        <w:t></w:t>
      </w:r>
      <w:r>
        <w:rPr>
          <w:rFonts w:hint="eastAsia"/>
        </w:rPr>
        <w:t>економГчне</w:t>
      </w:r>
      <w:r>
        <w:t></w:t>
      </w:r>
      <w:r>
        <w:rPr>
          <w:rFonts w:hint="eastAsia"/>
        </w:rPr>
        <w:t>зростання</w:t>
      </w:r>
      <w:r>
        <w:t></w:t>
      </w:r>
    </w:p>
    <w:p w:rsidR="00CF00C8" w:rsidRDefault="00CF00C8" w:rsidP="00CF00C8">
      <w:r>
        <w:rPr>
          <w:rFonts w:hint="eastAsia"/>
        </w:rPr>
        <w:t>У</w:t>
      </w:r>
      <w:r>
        <w:t></w:t>
      </w:r>
      <w:r>
        <w:rPr>
          <w:rFonts w:hint="eastAsia"/>
        </w:rPr>
        <w:t>цей</w:t>
      </w:r>
      <w:r>
        <w:t></w:t>
      </w:r>
      <w:r>
        <w:rPr>
          <w:rFonts w:hint="eastAsia"/>
        </w:rPr>
        <w:t>час</w:t>
      </w:r>
      <w:r>
        <w:t></w:t>
      </w:r>
      <w:r>
        <w:t></w:t>
      </w:r>
      <w:r>
        <w:rPr>
          <w:rFonts w:hint="eastAsia"/>
        </w:rPr>
        <w:t>за</w:t>
      </w:r>
      <w:r>
        <w:t></w:t>
      </w:r>
      <w:r>
        <w:rPr>
          <w:rFonts w:hint="eastAsia"/>
        </w:rPr>
        <w:t>сприяння</w:t>
      </w:r>
      <w:r>
        <w:t></w:t>
      </w:r>
      <w:r>
        <w:rPr>
          <w:rFonts w:hint="eastAsia"/>
        </w:rPr>
        <w:t>римсько</w:t>
      </w:r>
      <w:r>
        <w:t></w:t>
      </w:r>
      <w:r>
        <w:t></w:t>
      </w:r>
      <w:r>
        <w:rPr>
          <w:rFonts w:hint="eastAsia"/>
        </w:rPr>
        <w:t>провГнцГйно</w:t>
      </w:r>
      <w:r>
        <w:t></w:t>
      </w:r>
      <w:r>
        <w:t></w:t>
      </w:r>
      <w:r>
        <w:rPr>
          <w:rFonts w:hint="eastAsia"/>
        </w:rPr>
        <w:t>адмГнГстрацГ</w:t>
      </w:r>
      <w:r>
        <w:t></w:t>
      </w:r>
      <w:r>
        <w:t></w:t>
      </w:r>
      <w:r>
        <w:t></w:t>
      </w:r>
      <w:r>
        <w:rPr>
          <w:rFonts w:hint="eastAsia"/>
        </w:rPr>
        <w:t>мГж</w:t>
      </w:r>
      <w:r>
        <w:t></w:t>
      </w:r>
      <w:r>
        <w:rPr>
          <w:rFonts w:hint="eastAsia"/>
        </w:rPr>
        <w:t>ОльвГею</w:t>
      </w:r>
      <w:r>
        <w:t></w:t>
      </w:r>
      <w:r>
        <w:rPr>
          <w:rFonts w:hint="eastAsia"/>
        </w:rPr>
        <w:t>та</w:t>
      </w:r>
      <w:r>
        <w:t></w:t>
      </w:r>
      <w:r>
        <w:rPr>
          <w:rFonts w:hint="eastAsia"/>
        </w:rPr>
        <w:t>окремими</w:t>
      </w:r>
      <w:r>
        <w:t></w:t>
      </w:r>
      <w:r>
        <w:rPr>
          <w:rFonts w:hint="eastAsia"/>
        </w:rPr>
        <w:t>сарматськими</w:t>
      </w:r>
      <w:r>
        <w:t></w:t>
      </w:r>
      <w:r>
        <w:rPr>
          <w:rFonts w:hint="eastAsia"/>
        </w:rPr>
        <w:t>племенами</w:t>
      </w:r>
      <w:r>
        <w:t></w:t>
      </w:r>
      <w:r>
        <w:rPr>
          <w:rFonts w:hint="eastAsia"/>
        </w:rPr>
        <w:t>укладено</w:t>
      </w:r>
      <w:r>
        <w:t></w:t>
      </w:r>
      <w:r>
        <w:rPr>
          <w:rFonts w:hint="eastAsia"/>
        </w:rPr>
        <w:t>договГр</w:t>
      </w:r>
      <w:r>
        <w:t></w:t>
      </w:r>
      <w:r>
        <w:t></w:t>
      </w:r>
      <w:r>
        <w:rPr>
          <w:rFonts w:hint="eastAsia"/>
        </w:rPr>
        <w:t>за</w:t>
      </w:r>
      <w:r>
        <w:t></w:t>
      </w:r>
      <w:r>
        <w:rPr>
          <w:rFonts w:hint="eastAsia"/>
        </w:rPr>
        <w:t>яким</w:t>
      </w:r>
      <w:r>
        <w:t></w:t>
      </w:r>
      <w:r>
        <w:rPr>
          <w:rFonts w:hint="eastAsia"/>
        </w:rPr>
        <w:t>ОльвГйський</w:t>
      </w:r>
      <w:r>
        <w:t></w:t>
      </w:r>
      <w:r>
        <w:rPr>
          <w:rFonts w:hint="eastAsia"/>
        </w:rPr>
        <w:t>полю</w:t>
      </w:r>
      <w:r>
        <w:t></w:t>
      </w:r>
      <w:r>
        <w:rPr>
          <w:rFonts w:hint="eastAsia"/>
        </w:rPr>
        <w:t>зобов’язувався</w:t>
      </w:r>
      <w:r>
        <w:t></w:t>
      </w:r>
      <w:r>
        <w:rPr>
          <w:rFonts w:hint="eastAsia"/>
        </w:rPr>
        <w:t>карбувати</w:t>
      </w:r>
      <w:r>
        <w:t></w:t>
      </w:r>
      <w:r>
        <w:rPr>
          <w:rFonts w:hint="eastAsia"/>
        </w:rPr>
        <w:t>золотГ</w:t>
      </w:r>
      <w:r>
        <w:t></w:t>
      </w:r>
      <w:r>
        <w:rPr>
          <w:rFonts w:hint="eastAsia"/>
        </w:rPr>
        <w:t>та</w:t>
      </w:r>
      <w:r>
        <w:t></w:t>
      </w:r>
      <w:r>
        <w:rPr>
          <w:rFonts w:hint="eastAsia"/>
        </w:rPr>
        <w:t>срГбш</w:t>
      </w:r>
      <w:r>
        <w:t></w:t>
      </w:r>
      <w:r>
        <w:rPr>
          <w:rFonts w:hint="eastAsia"/>
        </w:rPr>
        <w:t>монети</w:t>
      </w:r>
      <w:r>
        <w:t></w:t>
      </w:r>
      <w:r>
        <w:rPr>
          <w:rFonts w:hint="eastAsia"/>
        </w:rPr>
        <w:t>з</w:t>
      </w:r>
      <w:r>
        <w:t></w:t>
      </w:r>
      <w:r>
        <w:rPr>
          <w:rFonts w:hint="eastAsia"/>
        </w:rPr>
        <w:t>зображенням</w:t>
      </w:r>
      <w:r>
        <w:t></w:t>
      </w:r>
      <w:r>
        <w:rPr>
          <w:rFonts w:hint="eastAsia"/>
        </w:rPr>
        <w:t>сарматських</w:t>
      </w:r>
      <w:r>
        <w:t></w:t>
      </w:r>
      <w:r>
        <w:rPr>
          <w:rFonts w:hint="eastAsia"/>
        </w:rPr>
        <w:t>царГв</w:t>
      </w:r>
      <w:r>
        <w:t></w:t>
      </w:r>
      <w:r>
        <w:rPr>
          <w:rFonts w:hint="eastAsia"/>
        </w:rPr>
        <w:t>Фарзоя</w:t>
      </w:r>
      <w:r>
        <w:t></w:t>
      </w:r>
      <w:r>
        <w:rPr>
          <w:rFonts w:hint="eastAsia"/>
        </w:rPr>
        <w:t>та</w:t>
      </w:r>
      <w:r>
        <w:t></w:t>
      </w:r>
      <w:r>
        <w:t></w:t>
      </w:r>
      <w:r>
        <w:rPr>
          <w:rFonts w:hint="eastAsia"/>
        </w:rPr>
        <w:t>нГсмея</w:t>
      </w:r>
      <w:r>
        <w:t></w:t>
      </w:r>
      <w:r>
        <w:t></w:t>
      </w:r>
      <w:r>
        <w:rPr>
          <w:rFonts w:hint="eastAsia"/>
        </w:rPr>
        <w:t>взамГн</w:t>
      </w:r>
      <w:r>
        <w:t></w:t>
      </w:r>
      <w:r>
        <w:rPr>
          <w:rFonts w:hint="eastAsia"/>
        </w:rPr>
        <w:t>на</w:t>
      </w:r>
      <w:r>
        <w:t></w:t>
      </w:r>
      <w:r>
        <w:rPr>
          <w:rFonts w:hint="eastAsia"/>
        </w:rPr>
        <w:t>вшськову</w:t>
      </w:r>
      <w:r>
        <w:t></w:t>
      </w:r>
      <w:r>
        <w:rPr>
          <w:rFonts w:hint="eastAsia"/>
        </w:rPr>
        <w:t>пгдтримку</w:t>
      </w:r>
      <w:r>
        <w:t></w:t>
      </w:r>
      <w:r>
        <w:rPr>
          <w:rFonts w:hint="eastAsia"/>
        </w:rPr>
        <w:t>та</w:t>
      </w:r>
      <w:r>
        <w:t></w:t>
      </w:r>
      <w:r>
        <w:rPr>
          <w:rFonts w:hint="eastAsia"/>
        </w:rPr>
        <w:t>протекторат</w:t>
      </w:r>
      <w:r>
        <w:t></w:t>
      </w:r>
      <w:r>
        <w:rPr>
          <w:rFonts w:hint="eastAsia"/>
        </w:rPr>
        <w:t>з</w:t>
      </w:r>
      <w:r>
        <w:t></w:t>
      </w:r>
      <w:r>
        <w:rPr>
          <w:rFonts w:hint="eastAsia"/>
        </w:rPr>
        <w:t>протилежно</w:t>
      </w:r>
      <w:r>
        <w:t></w:t>
      </w:r>
      <w:r>
        <w:t></w:t>
      </w:r>
      <w:r>
        <w:rPr>
          <w:rFonts w:hint="eastAsia"/>
        </w:rPr>
        <w:t>сторони</w:t>
      </w:r>
      <w:r>
        <w:t></w:t>
      </w:r>
      <w:r>
        <w:t></w:t>
      </w:r>
      <w:r>
        <w:rPr>
          <w:rFonts w:hint="eastAsia"/>
        </w:rPr>
        <w:t>Цей</w:t>
      </w:r>
      <w:r>
        <w:t></w:t>
      </w:r>
      <w:r>
        <w:rPr>
          <w:rFonts w:hint="eastAsia"/>
        </w:rPr>
        <w:t>союз</w:t>
      </w:r>
      <w:r>
        <w:t></w:t>
      </w:r>
      <w:r>
        <w:rPr>
          <w:rFonts w:hint="eastAsia"/>
        </w:rPr>
        <w:t>проюнував</w:t>
      </w:r>
      <w:r>
        <w:t></w:t>
      </w:r>
      <w:r>
        <w:rPr>
          <w:rFonts w:hint="eastAsia"/>
        </w:rPr>
        <w:t>до</w:t>
      </w:r>
      <w:r>
        <w:t></w:t>
      </w:r>
      <w:r>
        <w:rPr>
          <w:rFonts w:hint="eastAsia"/>
        </w:rPr>
        <w:t>останньо</w:t>
      </w:r>
      <w:r>
        <w:t></w:t>
      </w:r>
      <w:r>
        <w:t></w:t>
      </w:r>
      <w:r>
        <w:rPr>
          <w:rFonts w:hint="eastAsia"/>
        </w:rPr>
        <w:t>чвертГ</w:t>
      </w:r>
      <w:r>
        <w:t></w:t>
      </w:r>
      <w:r>
        <w:t></w:t>
      </w:r>
      <w:r>
        <w:t></w:t>
      </w:r>
      <w:r>
        <w:rPr>
          <w:rFonts w:hint="eastAsia"/>
        </w:rPr>
        <w:t>ст</w:t>
      </w:r>
      <w:r>
        <w:t></w:t>
      </w:r>
      <w:r>
        <w:t></w:t>
      </w:r>
      <w:r>
        <w:rPr>
          <w:rFonts w:hint="eastAsia"/>
        </w:rPr>
        <w:t>н</w:t>
      </w:r>
      <w:r>
        <w:t></w:t>
      </w:r>
      <w:r>
        <w:t></w:t>
      </w:r>
      <w:r>
        <w:rPr>
          <w:rFonts w:hint="eastAsia"/>
        </w:rPr>
        <w:t>е</w:t>
      </w:r>
      <w:r>
        <w:t></w:t>
      </w:r>
      <w:r>
        <w:t></w:t>
      </w:r>
      <w:r>
        <w:t></w:t>
      </w:r>
      <w:r>
        <w:rPr>
          <w:rFonts w:hint="eastAsia"/>
        </w:rPr>
        <w:t>у</w:t>
      </w:r>
      <w:r>
        <w:t></w:t>
      </w:r>
      <w:r>
        <w:rPr>
          <w:rFonts w:hint="eastAsia"/>
        </w:rPr>
        <w:t>результат</w:t>
      </w:r>
      <w:r>
        <w:t></w:t>
      </w:r>
      <w:r>
        <w:t></w:t>
      </w:r>
      <w:r>
        <w:rPr>
          <w:rFonts w:hint="eastAsia"/>
        </w:rPr>
        <w:t>чого</w:t>
      </w:r>
      <w:r>
        <w:t></w:t>
      </w:r>
      <w:r>
        <w:rPr>
          <w:rFonts w:hint="eastAsia"/>
        </w:rPr>
        <w:t>у</w:t>
      </w:r>
      <w:r>
        <w:t></w:t>
      </w:r>
      <w:r>
        <w:rPr>
          <w:rFonts w:hint="eastAsia"/>
        </w:rPr>
        <w:t>мют</w:t>
      </w:r>
      <w:r>
        <w:t></w:t>
      </w:r>
      <w:r>
        <w:rPr>
          <w:rFonts w:hint="eastAsia"/>
        </w:rPr>
        <w:t>осГло</w:t>
      </w:r>
      <w:r>
        <w:t></w:t>
      </w:r>
      <w:r>
        <w:rPr>
          <w:rFonts w:hint="eastAsia"/>
        </w:rPr>
        <w:t>варварське</w:t>
      </w:r>
      <w:r>
        <w:t></w:t>
      </w:r>
      <w:r>
        <w:rPr>
          <w:rFonts w:hint="eastAsia"/>
        </w:rPr>
        <w:t>населення</w:t>
      </w:r>
      <w:r>
        <w:t></w:t>
      </w:r>
      <w:r>
        <w:t></w:t>
      </w:r>
      <w:r>
        <w:rPr>
          <w:rFonts w:hint="eastAsia"/>
        </w:rPr>
        <w:t>яке</w:t>
      </w:r>
      <w:r>
        <w:t></w:t>
      </w:r>
      <w:r>
        <w:rPr>
          <w:rFonts w:hint="eastAsia"/>
        </w:rPr>
        <w:t>проникло</w:t>
      </w:r>
      <w:r>
        <w:t></w:t>
      </w:r>
      <w:r>
        <w:rPr>
          <w:rFonts w:hint="eastAsia"/>
        </w:rPr>
        <w:t>у</w:t>
      </w:r>
      <w:r>
        <w:t></w:t>
      </w:r>
      <w:r>
        <w:rPr>
          <w:rFonts w:hint="eastAsia"/>
        </w:rPr>
        <w:t>громадянську</w:t>
      </w:r>
      <w:r>
        <w:t></w:t>
      </w:r>
      <w:r>
        <w:rPr>
          <w:rFonts w:hint="eastAsia"/>
        </w:rPr>
        <w:t>верхГвку</w:t>
      </w:r>
      <w:r>
        <w:t></w:t>
      </w:r>
      <w:r>
        <w:rPr>
          <w:rFonts w:hint="eastAsia"/>
        </w:rPr>
        <w:t>полюу</w:t>
      </w:r>
      <w:r>
        <w:t></w:t>
      </w:r>
      <w:r>
        <w:t></w:t>
      </w:r>
      <w:r>
        <w:rPr>
          <w:rFonts w:hint="eastAsia"/>
        </w:rPr>
        <w:t>про</w:t>
      </w:r>
      <w:r>
        <w:t></w:t>
      </w:r>
      <w:r>
        <w:rPr>
          <w:rFonts w:hint="eastAsia"/>
        </w:rPr>
        <w:t>що</w:t>
      </w:r>
      <w:r>
        <w:t></w:t>
      </w:r>
      <w:r>
        <w:rPr>
          <w:rFonts w:hint="eastAsia"/>
        </w:rPr>
        <w:t>свГдчить</w:t>
      </w:r>
      <w:r>
        <w:t></w:t>
      </w:r>
      <w:r>
        <w:rPr>
          <w:rFonts w:hint="eastAsia"/>
        </w:rPr>
        <w:t>значна</w:t>
      </w:r>
      <w:r>
        <w:t></w:t>
      </w:r>
      <w:r>
        <w:rPr>
          <w:rFonts w:hint="eastAsia"/>
        </w:rPr>
        <w:t>кшькють</w:t>
      </w:r>
      <w:r>
        <w:t></w:t>
      </w:r>
      <w:r>
        <w:rPr>
          <w:rFonts w:hint="eastAsia"/>
        </w:rPr>
        <w:t>тамгоподГбних</w:t>
      </w:r>
      <w:r>
        <w:t></w:t>
      </w:r>
      <w:r>
        <w:rPr>
          <w:rFonts w:hint="eastAsia"/>
        </w:rPr>
        <w:t>знакГв</w:t>
      </w:r>
      <w:r>
        <w:t></w:t>
      </w:r>
      <w:r>
        <w:rPr>
          <w:rFonts w:hint="eastAsia"/>
        </w:rPr>
        <w:t>Г</w:t>
      </w:r>
      <w:r>
        <w:t></w:t>
      </w:r>
      <w:r>
        <w:rPr>
          <w:rFonts w:hint="eastAsia"/>
        </w:rPr>
        <w:t>данГ</w:t>
      </w:r>
      <w:r>
        <w:t></w:t>
      </w:r>
      <w:r>
        <w:rPr>
          <w:rFonts w:hint="eastAsia"/>
        </w:rPr>
        <w:t>ономастики</w:t>
      </w:r>
      <w:r>
        <w:t></w:t>
      </w:r>
    </w:p>
    <w:p w:rsidR="00CF00C8" w:rsidRDefault="00CF00C8" w:rsidP="00CF00C8">
      <w:r>
        <w:rPr>
          <w:rFonts w:hint="eastAsia"/>
        </w:rPr>
        <w:t>У</w:t>
      </w:r>
      <w:r>
        <w:t></w:t>
      </w:r>
      <w:r>
        <w:rPr>
          <w:rFonts w:hint="eastAsia"/>
        </w:rPr>
        <w:t>першгй</w:t>
      </w:r>
      <w:r>
        <w:t></w:t>
      </w:r>
      <w:r>
        <w:rPr>
          <w:rFonts w:hint="eastAsia"/>
        </w:rPr>
        <w:t>чвертГ</w:t>
      </w:r>
      <w:r>
        <w:t></w:t>
      </w:r>
      <w:r>
        <w:t></w:t>
      </w:r>
      <w:r>
        <w:t></w:t>
      </w:r>
      <w:r>
        <w:t></w:t>
      </w:r>
      <w:r>
        <w:rPr>
          <w:rFonts w:hint="eastAsia"/>
        </w:rPr>
        <w:t>ст</w:t>
      </w:r>
      <w:r>
        <w:t></w:t>
      </w:r>
      <w:r>
        <w:t></w:t>
      </w:r>
      <w:r>
        <w:rPr>
          <w:rFonts w:hint="eastAsia"/>
        </w:rPr>
        <w:t>н</w:t>
      </w:r>
      <w:r>
        <w:t></w:t>
      </w:r>
      <w:r>
        <w:t></w:t>
      </w:r>
      <w:r>
        <w:rPr>
          <w:rFonts w:hint="eastAsia"/>
        </w:rPr>
        <w:t>е</w:t>
      </w:r>
      <w:r>
        <w:t></w:t>
      </w:r>
      <w:r>
        <w:t></w:t>
      </w:r>
      <w:r>
        <w:rPr>
          <w:rFonts w:hint="eastAsia"/>
        </w:rPr>
        <w:t>римська</w:t>
      </w:r>
      <w:r>
        <w:t></w:t>
      </w:r>
      <w:r>
        <w:rPr>
          <w:rFonts w:hint="eastAsia"/>
        </w:rPr>
        <w:t>адмшютращя</w:t>
      </w:r>
      <w:r>
        <w:t></w:t>
      </w:r>
      <w:r>
        <w:t></w:t>
      </w:r>
      <w:r>
        <w:rPr>
          <w:rFonts w:hint="eastAsia"/>
        </w:rPr>
        <w:t>за</w:t>
      </w:r>
      <w:r>
        <w:t></w:t>
      </w:r>
      <w:r>
        <w:rPr>
          <w:rFonts w:hint="eastAsia"/>
        </w:rPr>
        <w:t>необхгдностГ</w:t>
      </w:r>
      <w:r>
        <w:t></w:t>
      </w:r>
      <w:r>
        <w:t></w:t>
      </w:r>
      <w:r>
        <w:rPr>
          <w:rFonts w:hint="eastAsia"/>
        </w:rPr>
        <w:t>неодноразово</w:t>
      </w:r>
      <w:r>
        <w:t></w:t>
      </w:r>
      <w:r>
        <w:rPr>
          <w:rFonts w:hint="eastAsia"/>
        </w:rPr>
        <w:t>надавала</w:t>
      </w:r>
      <w:r>
        <w:t></w:t>
      </w:r>
      <w:r>
        <w:rPr>
          <w:rFonts w:hint="eastAsia"/>
        </w:rPr>
        <w:t>Ольви</w:t>
      </w:r>
      <w:r>
        <w:t></w:t>
      </w:r>
      <w:r>
        <w:rPr>
          <w:rFonts w:hint="eastAsia"/>
        </w:rPr>
        <w:t>дипломатичну</w:t>
      </w:r>
      <w:r>
        <w:t></w:t>
      </w:r>
      <w:r>
        <w:t></w:t>
      </w:r>
      <w:r>
        <w:t></w:t>
      </w:r>
      <w:r>
        <w:rPr>
          <w:rFonts w:hint="eastAsia"/>
        </w:rPr>
        <w:t>вГйськову</w:t>
      </w:r>
      <w:r>
        <w:t></w:t>
      </w:r>
      <w:r>
        <w:rPr>
          <w:rFonts w:hint="eastAsia"/>
        </w:rPr>
        <w:t>допомогу</w:t>
      </w:r>
      <w:r>
        <w:t></w:t>
      </w:r>
      <w:r>
        <w:rPr>
          <w:rFonts w:hint="eastAsia"/>
        </w:rPr>
        <w:t>у</w:t>
      </w:r>
      <w:r>
        <w:t></w:t>
      </w:r>
      <w:r>
        <w:rPr>
          <w:rFonts w:hint="eastAsia"/>
        </w:rPr>
        <w:t>виглядг</w:t>
      </w:r>
      <w:r>
        <w:t></w:t>
      </w:r>
      <w:r>
        <w:rPr>
          <w:rFonts w:hint="eastAsia"/>
        </w:rPr>
        <w:t>вГйськових</w:t>
      </w:r>
      <w:r>
        <w:t></w:t>
      </w:r>
      <w:r>
        <w:rPr>
          <w:rFonts w:hint="eastAsia"/>
        </w:rPr>
        <w:t>союзних</w:t>
      </w:r>
      <w:r>
        <w:t></w:t>
      </w:r>
      <w:r>
        <w:rPr>
          <w:rFonts w:hint="eastAsia"/>
        </w:rPr>
        <w:t>контингентГв</w:t>
      </w:r>
      <w:r>
        <w:t></w:t>
      </w:r>
      <w:r>
        <w:t></w:t>
      </w:r>
      <w:r>
        <w:rPr>
          <w:rFonts w:hint="eastAsia"/>
        </w:rPr>
        <w:t>ЗгГдно</w:t>
      </w:r>
      <w:r>
        <w:t></w:t>
      </w:r>
      <w:r>
        <w:rPr>
          <w:rFonts w:hint="eastAsia"/>
        </w:rPr>
        <w:t>епГграфГчних</w:t>
      </w:r>
      <w:r>
        <w:t></w:t>
      </w:r>
      <w:r>
        <w:rPr>
          <w:rFonts w:hint="eastAsia"/>
        </w:rPr>
        <w:t>даних</w:t>
      </w:r>
      <w:r>
        <w:t></w:t>
      </w:r>
      <w:r>
        <w:t></w:t>
      </w:r>
      <w:r>
        <w:rPr>
          <w:rFonts w:hint="eastAsia"/>
        </w:rPr>
        <w:t>проримська</w:t>
      </w:r>
      <w:r>
        <w:t></w:t>
      </w:r>
      <w:r>
        <w:rPr>
          <w:rFonts w:hint="eastAsia"/>
        </w:rPr>
        <w:t>орГентацГя</w:t>
      </w:r>
      <w:r>
        <w:t></w:t>
      </w:r>
      <w:r>
        <w:rPr>
          <w:rFonts w:hint="eastAsia"/>
        </w:rPr>
        <w:t>в</w:t>
      </w:r>
      <w:r>
        <w:t></w:t>
      </w:r>
      <w:r>
        <w:rPr>
          <w:rFonts w:hint="eastAsia"/>
        </w:rPr>
        <w:t>ОльвГ</w:t>
      </w:r>
      <w:r>
        <w:t></w:t>
      </w:r>
      <w:r>
        <w:t></w:t>
      </w:r>
      <w:r>
        <w:rPr>
          <w:rFonts w:hint="eastAsia"/>
        </w:rPr>
        <w:t>залишалася</w:t>
      </w:r>
      <w:r>
        <w:t></w:t>
      </w:r>
      <w:r>
        <w:t></w:t>
      </w:r>
      <w:r>
        <w:rPr>
          <w:rFonts w:hint="eastAsia"/>
        </w:rPr>
        <w:t>На</w:t>
      </w:r>
      <w:r>
        <w:t></w:t>
      </w:r>
      <w:r>
        <w:rPr>
          <w:rFonts w:hint="eastAsia"/>
        </w:rPr>
        <w:t>посади</w:t>
      </w:r>
      <w:r>
        <w:t></w:t>
      </w:r>
      <w:r>
        <w:rPr>
          <w:rFonts w:hint="eastAsia"/>
        </w:rPr>
        <w:t>стратегГв</w:t>
      </w:r>
      <w:r>
        <w:t></w:t>
      </w:r>
      <w:r>
        <w:rPr>
          <w:rFonts w:hint="eastAsia"/>
        </w:rPr>
        <w:t>обиралися</w:t>
      </w:r>
      <w:r>
        <w:t></w:t>
      </w:r>
      <w:r>
        <w:rPr>
          <w:rFonts w:hint="eastAsia"/>
        </w:rPr>
        <w:t>особи</w:t>
      </w:r>
      <w:r>
        <w:t></w:t>
      </w:r>
      <w:r>
        <w:rPr>
          <w:rFonts w:hint="eastAsia"/>
        </w:rPr>
        <w:t>з</w:t>
      </w:r>
      <w:r>
        <w:t></w:t>
      </w:r>
      <w:r>
        <w:rPr>
          <w:rFonts w:hint="eastAsia"/>
        </w:rPr>
        <w:t>римським</w:t>
      </w:r>
      <w:r>
        <w:t></w:t>
      </w:r>
      <w:r>
        <w:rPr>
          <w:rFonts w:hint="eastAsia"/>
        </w:rPr>
        <w:t>громадянством</w:t>
      </w:r>
      <w:r>
        <w:t></w:t>
      </w:r>
      <w:r>
        <w:t></w:t>
      </w:r>
      <w:r>
        <w:rPr>
          <w:rFonts w:hint="eastAsia"/>
        </w:rPr>
        <w:t>та</w:t>
      </w:r>
      <w:r>
        <w:t></w:t>
      </w:r>
      <w:r>
        <w:rPr>
          <w:rFonts w:hint="eastAsia"/>
        </w:rPr>
        <w:t>налагодженими</w:t>
      </w:r>
      <w:r>
        <w:t></w:t>
      </w:r>
      <w:r>
        <w:rPr>
          <w:rFonts w:hint="eastAsia"/>
        </w:rPr>
        <w:t>контактами</w:t>
      </w:r>
      <w:r>
        <w:t></w:t>
      </w:r>
      <w:r>
        <w:rPr>
          <w:rFonts w:hint="eastAsia"/>
        </w:rPr>
        <w:t>з</w:t>
      </w:r>
      <w:r>
        <w:t></w:t>
      </w:r>
      <w:r>
        <w:rPr>
          <w:rFonts w:hint="eastAsia"/>
        </w:rPr>
        <w:t>римською</w:t>
      </w:r>
      <w:r>
        <w:t></w:t>
      </w:r>
      <w:r>
        <w:rPr>
          <w:rFonts w:hint="eastAsia"/>
        </w:rPr>
        <w:t>адмшютращею</w:t>
      </w:r>
      <w:r>
        <w:t></w:t>
      </w:r>
      <w:r>
        <w:t></w:t>
      </w:r>
      <w:r>
        <w:t></w:t>
      </w:r>
      <w:r>
        <w:t></w:t>
      </w:r>
      <w:r>
        <w:t></w:t>
      </w:r>
      <w:r>
        <w:rPr>
          <w:rFonts w:hint="eastAsia"/>
        </w:rPr>
        <w:t>полГтика</w:t>
      </w:r>
      <w:r>
        <w:t></w:t>
      </w:r>
      <w:r>
        <w:rPr>
          <w:rFonts w:hint="eastAsia"/>
        </w:rPr>
        <w:t>по</w:t>
      </w:r>
      <w:r>
        <w:t></w:t>
      </w:r>
      <w:r>
        <w:rPr>
          <w:rFonts w:hint="eastAsia"/>
        </w:rPr>
        <w:t>вгдношенню</w:t>
      </w:r>
      <w:r>
        <w:t></w:t>
      </w:r>
      <w:r>
        <w:rPr>
          <w:rFonts w:hint="eastAsia"/>
        </w:rPr>
        <w:t>до</w:t>
      </w:r>
      <w:r>
        <w:t></w:t>
      </w:r>
      <w:r>
        <w:rPr>
          <w:rFonts w:hint="eastAsia"/>
        </w:rPr>
        <w:t>античних</w:t>
      </w:r>
      <w:r>
        <w:t></w:t>
      </w:r>
      <w:r>
        <w:rPr>
          <w:rFonts w:hint="eastAsia"/>
        </w:rPr>
        <w:t>мют</w:t>
      </w:r>
      <w:r>
        <w:t></w:t>
      </w:r>
      <w:r>
        <w:rPr>
          <w:rFonts w:hint="eastAsia"/>
        </w:rPr>
        <w:t>Швшчно</w:t>
      </w:r>
      <w:r>
        <w:t></w:t>
      </w:r>
      <w:r>
        <w:t></w:t>
      </w:r>
      <w:r>
        <w:rPr>
          <w:rFonts w:hint="eastAsia"/>
        </w:rPr>
        <w:t>Захгдного</w:t>
      </w:r>
      <w:r>
        <w:t></w:t>
      </w:r>
      <w:r>
        <w:rPr>
          <w:rFonts w:hint="eastAsia"/>
        </w:rPr>
        <w:t>Причорномор’я</w:t>
      </w:r>
      <w:r>
        <w:t></w:t>
      </w:r>
      <w:r>
        <w:rPr>
          <w:rFonts w:hint="eastAsia"/>
        </w:rPr>
        <w:t>у</w:t>
      </w:r>
      <w:r>
        <w:t></w:t>
      </w:r>
      <w:r>
        <w:rPr>
          <w:rFonts w:hint="eastAsia"/>
        </w:rPr>
        <w:t>цей</w:t>
      </w:r>
      <w:r>
        <w:t></w:t>
      </w:r>
      <w:r>
        <w:rPr>
          <w:rFonts w:hint="eastAsia"/>
        </w:rPr>
        <w:t>час</w:t>
      </w:r>
      <w:r>
        <w:t></w:t>
      </w:r>
      <w:r>
        <w:rPr>
          <w:rFonts w:hint="eastAsia"/>
        </w:rPr>
        <w:t>полягала</w:t>
      </w:r>
      <w:r>
        <w:t></w:t>
      </w:r>
      <w:r>
        <w:rPr>
          <w:rFonts w:hint="eastAsia"/>
        </w:rPr>
        <w:t>у</w:t>
      </w:r>
      <w:r>
        <w:t></w:t>
      </w:r>
      <w:r>
        <w:rPr>
          <w:rFonts w:hint="eastAsia"/>
        </w:rPr>
        <w:t>вГйськово</w:t>
      </w:r>
      <w:r>
        <w:t></w:t>
      </w:r>
      <w:r>
        <w:rPr>
          <w:rFonts w:hint="eastAsia"/>
        </w:rPr>
        <w:t>полГтичнГй</w:t>
      </w:r>
      <w:r>
        <w:t></w:t>
      </w:r>
      <w:r>
        <w:rPr>
          <w:rFonts w:hint="eastAsia"/>
        </w:rPr>
        <w:t>та</w:t>
      </w:r>
      <w:r>
        <w:t></w:t>
      </w:r>
      <w:r>
        <w:rPr>
          <w:rFonts w:hint="eastAsia"/>
        </w:rPr>
        <w:t>економГчнш</w:t>
      </w:r>
      <w:r>
        <w:t></w:t>
      </w:r>
      <w:r>
        <w:rPr>
          <w:rFonts w:hint="eastAsia"/>
        </w:rPr>
        <w:t>пГдтримцГ</w:t>
      </w:r>
      <w:r>
        <w:t></w:t>
      </w:r>
      <w:r>
        <w:t></w:t>
      </w:r>
      <w:r>
        <w:rPr>
          <w:rFonts w:hint="eastAsia"/>
        </w:rPr>
        <w:t>Надання</w:t>
      </w:r>
      <w:r>
        <w:t></w:t>
      </w:r>
      <w:r>
        <w:rPr>
          <w:rFonts w:hint="eastAsia"/>
        </w:rPr>
        <w:t>своечасно</w:t>
      </w:r>
      <w:r>
        <w:t></w:t>
      </w:r>
      <w:r>
        <w:t></w:t>
      </w:r>
      <w:r>
        <w:rPr>
          <w:rFonts w:hint="eastAsia"/>
        </w:rPr>
        <w:t>допомоги</w:t>
      </w:r>
      <w:r>
        <w:t></w:t>
      </w:r>
      <w:r>
        <w:rPr>
          <w:rFonts w:hint="eastAsia"/>
        </w:rPr>
        <w:t>грецьким</w:t>
      </w:r>
      <w:r>
        <w:t></w:t>
      </w:r>
      <w:r>
        <w:rPr>
          <w:rFonts w:hint="eastAsia"/>
        </w:rPr>
        <w:t>мютам</w:t>
      </w:r>
      <w:r>
        <w:t></w:t>
      </w:r>
      <w:r>
        <w:rPr>
          <w:rFonts w:hint="eastAsia"/>
        </w:rPr>
        <w:t>стримувало</w:t>
      </w:r>
      <w:r>
        <w:t></w:t>
      </w:r>
      <w:r>
        <w:rPr>
          <w:rFonts w:hint="eastAsia"/>
        </w:rPr>
        <w:t>спроби</w:t>
      </w:r>
      <w:r>
        <w:t></w:t>
      </w:r>
      <w:r>
        <w:rPr>
          <w:rFonts w:hint="eastAsia"/>
        </w:rPr>
        <w:t>варварських</w:t>
      </w:r>
      <w:r>
        <w:t></w:t>
      </w:r>
      <w:r>
        <w:rPr>
          <w:rFonts w:hint="eastAsia"/>
        </w:rPr>
        <w:t>племен</w:t>
      </w:r>
      <w:r>
        <w:t></w:t>
      </w:r>
      <w:r>
        <w:rPr>
          <w:rFonts w:hint="eastAsia"/>
        </w:rPr>
        <w:t>прокласти</w:t>
      </w:r>
      <w:r>
        <w:t></w:t>
      </w:r>
      <w:r>
        <w:rPr>
          <w:rFonts w:hint="eastAsia"/>
        </w:rPr>
        <w:t>шлях</w:t>
      </w:r>
      <w:r>
        <w:t></w:t>
      </w:r>
      <w:r>
        <w:rPr>
          <w:rFonts w:hint="eastAsia"/>
        </w:rPr>
        <w:t>до</w:t>
      </w:r>
      <w:r>
        <w:t></w:t>
      </w:r>
      <w:r>
        <w:rPr>
          <w:rFonts w:hint="eastAsia"/>
        </w:rPr>
        <w:t>кордонГв</w:t>
      </w:r>
      <w:r>
        <w:t></w:t>
      </w:r>
      <w:r>
        <w:rPr>
          <w:rFonts w:hint="eastAsia"/>
        </w:rPr>
        <w:t>Римсько</w:t>
      </w:r>
      <w:r>
        <w:t></w:t>
      </w:r>
      <w:r>
        <w:t></w:t>
      </w:r>
      <w:r>
        <w:rPr>
          <w:rFonts w:hint="eastAsia"/>
        </w:rPr>
        <w:t>ГмперГ</w:t>
      </w:r>
      <w:r>
        <w:t></w:t>
      </w:r>
      <w:r>
        <w:t></w:t>
      </w:r>
    </w:p>
    <w:p w:rsidR="00CF00C8" w:rsidRDefault="00CF00C8" w:rsidP="00CF00C8">
      <w:r>
        <w:rPr>
          <w:rFonts w:hint="eastAsia"/>
        </w:rPr>
        <w:t>У</w:t>
      </w:r>
      <w:r>
        <w:t></w:t>
      </w:r>
      <w:r>
        <w:rPr>
          <w:rFonts w:hint="eastAsia"/>
        </w:rPr>
        <w:t>середиш</w:t>
      </w:r>
      <w:r>
        <w:t></w:t>
      </w:r>
      <w:r>
        <w:t></w:t>
      </w:r>
      <w:r>
        <w:t></w:t>
      </w:r>
      <w:r>
        <w:t></w:t>
      </w:r>
      <w:r>
        <w:rPr>
          <w:rFonts w:hint="eastAsia"/>
        </w:rPr>
        <w:t>ст</w:t>
      </w:r>
      <w:r>
        <w:t></w:t>
      </w:r>
      <w:r>
        <w:t></w:t>
      </w:r>
      <w:r>
        <w:rPr>
          <w:rFonts w:hint="eastAsia"/>
        </w:rPr>
        <w:t>н</w:t>
      </w:r>
      <w:r>
        <w:t></w:t>
      </w:r>
      <w:r>
        <w:t></w:t>
      </w:r>
      <w:r>
        <w:rPr>
          <w:rFonts w:hint="eastAsia"/>
        </w:rPr>
        <w:t>е</w:t>
      </w:r>
      <w:r>
        <w:t></w:t>
      </w:r>
      <w:r>
        <w:t></w:t>
      </w:r>
      <w:r>
        <w:rPr>
          <w:rFonts w:hint="eastAsia"/>
        </w:rPr>
        <w:t>Ольвшська</w:t>
      </w:r>
      <w:r>
        <w:t></w:t>
      </w:r>
      <w:r>
        <w:rPr>
          <w:rFonts w:hint="eastAsia"/>
        </w:rPr>
        <w:t>держава</w:t>
      </w:r>
      <w:r>
        <w:t></w:t>
      </w:r>
      <w:r>
        <w:rPr>
          <w:rFonts w:hint="eastAsia"/>
        </w:rPr>
        <w:t>зазнала</w:t>
      </w:r>
      <w:r>
        <w:t></w:t>
      </w:r>
      <w:r>
        <w:rPr>
          <w:rFonts w:hint="eastAsia"/>
        </w:rPr>
        <w:t>нашестя</w:t>
      </w:r>
      <w:r>
        <w:t></w:t>
      </w:r>
      <w:r>
        <w:rPr>
          <w:rFonts w:hint="eastAsia"/>
        </w:rPr>
        <w:t>вГд</w:t>
      </w:r>
      <w:r>
        <w:t></w:t>
      </w:r>
      <w:r>
        <w:rPr>
          <w:rFonts w:hint="eastAsia"/>
        </w:rPr>
        <w:t>варварського</w:t>
      </w:r>
      <w:r>
        <w:t></w:t>
      </w:r>
      <w:r>
        <w:rPr>
          <w:rFonts w:hint="eastAsia"/>
        </w:rPr>
        <w:t>полГетнГчного</w:t>
      </w:r>
      <w:r>
        <w:t></w:t>
      </w:r>
      <w:r>
        <w:rPr>
          <w:rFonts w:hint="eastAsia"/>
        </w:rPr>
        <w:t>об’еднання</w:t>
      </w:r>
      <w:r>
        <w:t></w:t>
      </w:r>
      <w:r>
        <w:t></w:t>
      </w:r>
      <w:r>
        <w:rPr>
          <w:rFonts w:hint="eastAsia"/>
        </w:rPr>
        <w:t>вгдомого</w:t>
      </w:r>
      <w:r>
        <w:t></w:t>
      </w:r>
      <w:r>
        <w:rPr>
          <w:rFonts w:hint="eastAsia"/>
        </w:rPr>
        <w:t>з</w:t>
      </w:r>
      <w:r>
        <w:t></w:t>
      </w:r>
      <w:r>
        <w:rPr>
          <w:rFonts w:hint="eastAsia"/>
        </w:rPr>
        <w:t>джерел</w:t>
      </w:r>
      <w:r>
        <w:t></w:t>
      </w:r>
      <w:r>
        <w:rPr>
          <w:rFonts w:hint="eastAsia"/>
        </w:rPr>
        <w:t>пГд</w:t>
      </w:r>
      <w:r>
        <w:t></w:t>
      </w:r>
      <w:r>
        <w:rPr>
          <w:rFonts w:hint="eastAsia"/>
        </w:rPr>
        <w:t>назвою</w:t>
      </w:r>
      <w:r>
        <w:t></w:t>
      </w:r>
      <w:r>
        <w:rPr>
          <w:rFonts w:hint="eastAsia"/>
        </w:rPr>
        <w:t>“тавро</w:t>
      </w:r>
      <w:r>
        <w:t></w:t>
      </w:r>
      <w:r>
        <w:t></w:t>
      </w:r>
      <w:r>
        <w:t></w:t>
      </w:r>
      <w:r>
        <w:rPr>
          <w:rFonts w:hint="eastAsia"/>
        </w:rPr>
        <w:t>сюфи”</w:t>
      </w:r>
      <w:r>
        <w:t></w:t>
      </w:r>
      <w:r>
        <w:t></w:t>
      </w:r>
      <w:r>
        <w:rPr>
          <w:rFonts w:hint="eastAsia"/>
        </w:rPr>
        <w:t>Звернувшись</w:t>
      </w:r>
      <w:r>
        <w:t></w:t>
      </w:r>
      <w:r>
        <w:rPr>
          <w:rFonts w:hint="eastAsia"/>
        </w:rPr>
        <w:t>по</w:t>
      </w:r>
      <w:r>
        <w:t></w:t>
      </w:r>
      <w:r>
        <w:rPr>
          <w:rFonts w:hint="eastAsia"/>
        </w:rPr>
        <w:t>допомогу</w:t>
      </w:r>
      <w:r>
        <w:t></w:t>
      </w:r>
      <w:r>
        <w:rPr>
          <w:rFonts w:hint="eastAsia"/>
        </w:rPr>
        <w:t>до</w:t>
      </w:r>
      <w:r>
        <w:t></w:t>
      </w:r>
      <w:r>
        <w:rPr>
          <w:rFonts w:hint="eastAsia"/>
        </w:rPr>
        <w:t>римського</w:t>
      </w:r>
      <w:r>
        <w:t></w:t>
      </w:r>
      <w:r>
        <w:t></w:t>
      </w:r>
      <w:r>
        <w:rPr>
          <w:rFonts w:hint="eastAsia"/>
        </w:rPr>
        <w:t>мператора</w:t>
      </w:r>
      <w:r>
        <w:t></w:t>
      </w:r>
      <w:r>
        <w:rPr>
          <w:rFonts w:hint="eastAsia"/>
        </w:rPr>
        <w:t>Антонша</w:t>
      </w:r>
      <w:r>
        <w:t></w:t>
      </w:r>
      <w:r>
        <w:rPr>
          <w:rFonts w:hint="eastAsia"/>
        </w:rPr>
        <w:t>П</w:t>
      </w:r>
      <w:r>
        <w:t></w:t>
      </w:r>
      <w:r>
        <w:rPr>
          <w:rFonts w:hint="eastAsia"/>
        </w:rPr>
        <w:t>я</w:t>
      </w:r>
      <w:r>
        <w:t></w:t>
      </w:r>
      <w:r>
        <w:t></w:t>
      </w:r>
      <w:r>
        <w:rPr>
          <w:rFonts w:hint="eastAsia"/>
        </w:rPr>
        <w:t>Ольв</w:t>
      </w:r>
      <w:r>
        <w:t></w:t>
      </w:r>
      <w:r>
        <w:rPr>
          <w:rFonts w:hint="eastAsia"/>
        </w:rPr>
        <w:t>я</w:t>
      </w:r>
      <w:r>
        <w:t></w:t>
      </w:r>
      <w:r>
        <w:rPr>
          <w:rFonts w:hint="eastAsia"/>
        </w:rPr>
        <w:t>отримала</w:t>
      </w:r>
      <w:r>
        <w:t></w:t>
      </w:r>
      <w:r>
        <w:rPr>
          <w:rFonts w:hint="eastAsia"/>
        </w:rPr>
        <w:t>вшськову</w:t>
      </w:r>
      <w:r>
        <w:t></w:t>
      </w:r>
      <w:r>
        <w:rPr>
          <w:rFonts w:hint="eastAsia"/>
        </w:rPr>
        <w:t>тдтримку</w:t>
      </w:r>
      <w:r>
        <w:t></w:t>
      </w:r>
      <w:r>
        <w:rPr>
          <w:rFonts w:hint="eastAsia"/>
        </w:rPr>
        <w:t>у</w:t>
      </w:r>
      <w:r>
        <w:t></w:t>
      </w:r>
      <w:r>
        <w:rPr>
          <w:rFonts w:hint="eastAsia"/>
        </w:rPr>
        <w:t>вигляд</w:t>
      </w:r>
      <w:r>
        <w:t></w:t>
      </w:r>
      <w:r>
        <w:t></w:t>
      </w:r>
      <w:r>
        <w:rPr>
          <w:rFonts w:hint="eastAsia"/>
        </w:rPr>
        <w:t>вексилляци</w:t>
      </w:r>
      <w:r>
        <w:t></w:t>
      </w:r>
      <w:r>
        <w:t></w:t>
      </w:r>
      <w:r>
        <w:rPr>
          <w:rFonts w:hint="eastAsia"/>
        </w:rPr>
        <w:t>яка</w:t>
      </w:r>
      <w:r>
        <w:t></w:t>
      </w:r>
      <w:r>
        <w:rPr>
          <w:rFonts w:hint="eastAsia"/>
        </w:rPr>
        <w:t>складалася</w:t>
      </w:r>
      <w:r>
        <w:t></w:t>
      </w:r>
      <w:r>
        <w:rPr>
          <w:rFonts w:hint="eastAsia"/>
        </w:rPr>
        <w:t>з</w:t>
      </w:r>
      <w:r>
        <w:t></w:t>
      </w:r>
      <w:r>
        <w:rPr>
          <w:rFonts w:hint="eastAsia"/>
        </w:rPr>
        <w:t>шдроздшв</w:t>
      </w:r>
      <w:r>
        <w:t></w:t>
      </w:r>
      <w:r>
        <w:t></w:t>
      </w:r>
      <w:r>
        <w:t></w:t>
      </w:r>
      <w:r>
        <w:t></w:t>
      </w:r>
      <w:r>
        <w:rPr>
          <w:rFonts w:hint="eastAsia"/>
        </w:rPr>
        <w:t>тал</w:t>
      </w:r>
      <w:r>
        <w:t></w:t>
      </w:r>
      <w:r>
        <w:rPr>
          <w:rFonts w:hint="eastAsia"/>
        </w:rPr>
        <w:t>йського</w:t>
      </w:r>
      <w:r>
        <w:t></w:t>
      </w:r>
      <w:r>
        <w:t></w:t>
      </w:r>
      <w:r>
        <w:t></w:t>
      </w:r>
      <w:r>
        <w:t></w:t>
      </w:r>
      <w:r>
        <w:rPr>
          <w:rFonts w:hint="eastAsia"/>
        </w:rPr>
        <w:t>Македонського</w:t>
      </w:r>
      <w:r>
        <w:t></w:t>
      </w:r>
      <w:r>
        <w:t></w:t>
      </w:r>
      <w:r>
        <w:t></w:t>
      </w:r>
      <w:r>
        <w:t></w:t>
      </w:r>
      <w:r>
        <w:t></w:t>
      </w:r>
      <w:r>
        <w:rPr>
          <w:rFonts w:hint="eastAsia"/>
        </w:rPr>
        <w:t>Клавд</w:t>
      </w:r>
      <w:r>
        <w:t></w:t>
      </w:r>
      <w:r>
        <w:rPr>
          <w:rFonts w:hint="eastAsia"/>
        </w:rPr>
        <w:t>евого</w:t>
      </w:r>
      <w:r>
        <w:t></w:t>
      </w:r>
      <w:r>
        <w:rPr>
          <w:rFonts w:hint="eastAsia"/>
        </w:rPr>
        <w:t>лег</w:t>
      </w:r>
      <w:r>
        <w:t></w:t>
      </w:r>
      <w:r>
        <w:rPr>
          <w:rFonts w:hint="eastAsia"/>
        </w:rPr>
        <w:t>он</w:t>
      </w:r>
      <w:r>
        <w:t></w:t>
      </w:r>
      <w:r>
        <w:rPr>
          <w:rFonts w:hint="eastAsia"/>
        </w:rPr>
        <w:t>в</w:t>
      </w:r>
      <w:r>
        <w:t></w:t>
      </w:r>
      <w:r>
        <w:rPr>
          <w:rFonts w:hint="eastAsia"/>
        </w:rPr>
        <w:t>та</w:t>
      </w:r>
      <w:r>
        <w:t></w:t>
      </w:r>
      <w:r>
        <w:rPr>
          <w:rFonts w:hint="eastAsia"/>
        </w:rPr>
        <w:t>Флав</w:t>
      </w:r>
      <w:r>
        <w:t></w:t>
      </w:r>
      <w:r>
        <w:rPr>
          <w:rFonts w:hint="eastAsia"/>
        </w:rPr>
        <w:t>евого</w:t>
      </w:r>
      <w:r>
        <w:t></w:t>
      </w:r>
      <w:r>
        <w:rPr>
          <w:rFonts w:hint="eastAsia"/>
        </w:rPr>
        <w:t>Мезшського</w:t>
      </w:r>
      <w:r>
        <w:t></w:t>
      </w:r>
      <w:r>
        <w:rPr>
          <w:rFonts w:hint="eastAsia"/>
        </w:rPr>
        <w:t>флоту</w:t>
      </w:r>
      <w:r>
        <w:t></w:t>
      </w:r>
      <w:r>
        <w:t></w:t>
      </w:r>
      <w:r>
        <w:rPr>
          <w:rFonts w:hint="eastAsia"/>
        </w:rPr>
        <w:t>Вони</w:t>
      </w:r>
      <w:r>
        <w:t></w:t>
      </w:r>
      <w:r>
        <w:rPr>
          <w:rFonts w:hint="eastAsia"/>
        </w:rPr>
        <w:t>склали</w:t>
      </w:r>
      <w:r>
        <w:t></w:t>
      </w:r>
      <w:r>
        <w:rPr>
          <w:rFonts w:hint="eastAsia"/>
        </w:rPr>
        <w:t>основу</w:t>
      </w:r>
      <w:r>
        <w:t></w:t>
      </w:r>
      <w:r>
        <w:rPr>
          <w:rFonts w:hint="eastAsia"/>
        </w:rPr>
        <w:t>стацюнарно</w:t>
      </w:r>
      <w:r>
        <w:t></w:t>
      </w:r>
      <w:r>
        <w:t></w:t>
      </w:r>
      <w:r>
        <w:t></w:t>
      </w:r>
      <w:r>
        <w:rPr>
          <w:rFonts w:hint="eastAsia"/>
        </w:rPr>
        <w:t>римсько</w:t>
      </w:r>
      <w:r>
        <w:t></w:t>
      </w:r>
      <w:r>
        <w:t></w:t>
      </w:r>
      <w:r>
        <w:t></w:t>
      </w:r>
      <w:r>
        <w:rPr>
          <w:rFonts w:hint="eastAsia"/>
        </w:rPr>
        <w:t>залоги</w:t>
      </w:r>
      <w:r>
        <w:t></w:t>
      </w:r>
      <w:r>
        <w:rPr>
          <w:rFonts w:hint="eastAsia"/>
        </w:rPr>
        <w:t>Ольв</w:t>
      </w:r>
      <w:r>
        <w:t></w:t>
      </w:r>
      <w:r>
        <w:t></w:t>
      </w:r>
      <w:r>
        <w:rPr>
          <w:rFonts w:hint="eastAsia"/>
        </w:rPr>
        <w:t>’</w:t>
      </w:r>
      <w:r>
        <w:t></w:t>
      </w:r>
      <w:r>
        <w:t></w:t>
      </w:r>
      <w:r>
        <w:rPr>
          <w:rFonts w:hint="eastAsia"/>
        </w:rPr>
        <w:t>що</w:t>
      </w:r>
      <w:r>
        <w:t></w:t>
      </w:r>
      <w:r>
        <w:rPr>
          <w:rFonts w:hint="eastAsia"/>
        </w:rPr>
        <w:t>сприяло</w:t>
      </w:r>
      <w:r>
        <w:t></w:t>
      </w:r>
      <w:r>
        <w:rPr>
          <w:rFonts w:hint="eastAsia"/>
        </w:rPr>
        <w:t>стабшзаци</w:t>
      </w:r>
      <w:r>
        <w:t></w:t>
      </w:r>
      <w:r>
        <w:rPr>
          <w:rFonts w:hint="eastAsia"/>
        </w:rPr>
        <w:t>вшськово</w:t>
      </w:r>
      <w:r>
        <w:t></w:t>
      </w:r>
      <w:r>
        <w:rPr>
          <w:rFonts w:hint="eastAsia"/>
        </w:rPr>
        <w:t>полггачно</w:t>
      </w:r>
      <w:r>
        <w:t></w:t>
      </w:r>
      <w:r>
        <w:t></w:t>
      </w:r>
      <w:r>
        <w:t></w:t>
      </w:r>
      <w:r>
        <w:rPr>
          <w:rFonts w:hint="eastAsia"/>
        </w:rPr>
        <w:t>обстановки</w:t>
      </w:r>
      <w:r>
        <w:t></w:t>
      </w:r>
      <w:r>
        <w:rPr>
          <w:rFonts w:hint="eastAsia"/>
        </w:rPr>
        <w:t>у</w:t>
      </w:r>
      <w:r>
        <w:t></w:t>
      </w:r>
      <w:r>
        <w:rPr>
          <w:rFonts w:hint="eastAsia"/>
        </w:rPr>
        <w:t>рег</w:t>
      </w:r>
      <w:r>
        <w:t></w:t>
      </w:r>
      <w:r>
        <w:rPr>
          <w:rFonts w:hint="eastAsia"/>
        </w:rPr>
        <w:t>он</w:t>
      </w:r>
      <w:r>
        <w:t></w:t>
      </w:r>
      <w:r>
        <w:t></w:t>
      </w:r>
    </w:p>
    <w:p w:rsidR="00CF00C8" w:rsidRDefault="00CF00C8" w:rsidP="00CF00C8">
      <w:r>
        <w:rPr>
          <w:rFonts w:hint="eastAsia"/>
        </w:rPr>
        <w:lastRenderedPageBreak/>
        <w:t>Пюля</w:t>
      </w:r>
      <w:r>
        <w:t></w:t>
      </w:r>
      <w:r>
        <w:rPr>
          <w:rFonts w:hint="eastAsia"/>
        </w:rPr>
        <w:t>“тавро</w:t>
      </w:r>
      <w:r>
        <w:t></w:t>
      </w:r>
      <w:r>
        <w:rPr>
          <w:rFonts w:hint="eastAsia"/>
        </w:rPr>
        <w:t>сюфського”</w:t>
      </w:r>
      <w:r>
        <w:t></w:t>
      </w:r>
      <w:r>
        <w:rPr>
          <w:rFonts w:hint="eastAsia"/>
        </w:rPr>
        <w:t>нашестя</w:t>
      </w:r>
      <w:r>
        <w:t></w:t>
      </w:r>
      <w:r>
        <w:rPr>
          <w:rFonts w:hint="eastAsia"/>
        </w:rPr>
        <w:t>городища</w:t>
      </w:r>
      <w:r>
        <w:t></w:t>
      </w:r>
      <w:r>
        <w:rPr>
          <w:rFonts w:hint="eastAsia"/>
        </w:rPr>
        <w:t>навколо</w:t>
      </w:r>
      <w:r>
        <w:t></w:t>
      </w:r>
      <w:r>
        <w:rPr>
          <w:rFonts w:hint="eastAsia"/>
        </w:rPr>
        <w:t>Ольви</w:t>
      </w:r>
      <w:r>
        <w:t></w:t>
      </w:r>
      <w:r>
        <w:rPr>
          <w:rFonts w:hint="eastAsia"/>
        </w:rPr>
        <w:t>в</w:t>
      </w:r>
      <w:r>
        <w:t></w:t>
      </w:r>
      <w:r>
        <w:rPr>
          <w:rFonts w:hint="eastAsia"/>
        </w:rPr>
        <w:t>дновлювалися</w:t>
      </w:r>
      <w:r>
        <w:t></w:t>
      </w:r>
      <w:r>
        <w:rPr>
          <w:rFonts w:hint="eastAsia"/>
        </w:rPr>
        <w:t>з</w:t>
      </w:r>
      <w:r>
        <w:t></w:t>
      </w:r>
      <w:r>
        <w:rPr>
          <w:rFonts w:hint="eastAsia"/>
        </w:rPr>
        <w:t>дотриманням</w:t>
      </w:r>
      <w:r>
        <w:t></w:t>
      </w:r>
      <w:r>
        <w:rPr>
          <w:rFonts w:hint="eastAsia"/>
        </w:rPr>
        <w:t>римсько</w:t>
      </w:r>
      <w:r>
        <w:t></w:t>
      </w:r>
      <w:r>
        <w:t></w:t>
      </w:r>
      <w:r>
        <w:rPr>
          <w:rFonts w:hint="eastAsia"/>
        </w:rPr>
        <w:t>техн</w:t>
      </w:r>
      <w:r>
        <w:t></w:t>
      </w:r>
      <w:r>
        <w:rPr>
          <w:rFonts w:hint="eastAsia"/>
        </w:rPr>
        <w:t>ки</w:t>
      </w:r>
      <w:r>
        <w:t></w:t>
      </w:r>
      <w:r>
        <w:rPr>
          <w:rFonts w:hint="eastAsia"/>
        </w:rPr>
        <w:t>буд</w:t>
      </w:r>
      <w:r>
        <w:t></w:t>
      </w:r>
      <w:r>
        <w:rPr>
          <w:rFonts w:hint="eastAsia"/>
        </w:rPr>
        <w:t>вництва</w:t>
      </w:r>
      <w:r>
        <w:t></w:t>
      </w:r>
      <w:r>
        <w:t></w:t>
      </w:r>
      <w:r>
        <w:rPr>
          <w:rFonts w:hint="eastAsia"/>
        </w:rPr>
        <w:t>Центром</w:t>
      </w:r>
      <w:r>
        <w:t></w:t>
      </w:r>
      <w:r>
        <w:rPr>
          <w:rFonts w:hint="eastAsia"/>
        </w:rPr>
        <w:t>ц</w:t>
      </w:r>
      <w:r>
        <w:t></w:t>
      </w:r>
      <w:r>
        <w:rPr>
          <w:rFonts w:hint="eastAsia"/>
        </w:rPr>
        <w:t>е</w:t>
      </w:r>
      <w:r>
        <w:t></w:t>
      </w:r>
      <w:r>
        <w:t></w:t>
      </w:r>
      <w:r>
        <w:rPr>
          <w:rFonts w:hint="eastAsia"/>
        </w:rPr>
        <w:t>системи</w:t>
      </w:r>
      <w:r>
        <w:t></w:t>
      </w:r>
      <w:r>
        <w:rPr>
          <w:rFonts w:hint="eastAsia"/>
        </w:rPr>
        <w:t>була</w:t>
      </w:r>
      <w:r>
        <w:t></w:t>
      </w:r>
      <w:r>
        <w:rPr>
          <w:rFonts w:hint="eastAsia"/>
        </w:rPr>
        <w:t>Ольв</w:t>
      </w:r>
      <w:r>
        <w:t></w:t>
      </w:r>
      <w:r>
        <w:rPr>
          <w:rFonts w:hint="eastAsia"/>
        </w:rPr>
        <w:t>я</w:t>
      </w:r>
      <w:r>
        <w:t></w:t>
      </w:r>
      <w:r>
        <w:t></w:t>
      </w:r>
      <w:r>
        <w:rPr>
          <w:rFonts w:hint="eastAsia"/>
        </w:rPr>
        <w:t>де</w:t>
      </w:r>
      <w:r>
        <w:t></w:t>
      </w:r>
      <w:r>
        <w:rPr>
          <w:rFonts w:hint="eastAsia"/>
        </w:rPr>
        <w:t>зводилася</w:t>
      </w:r>
      <w:r>
        <w:t></w:t>
      </w:r>
      <w:r>
        <w:rPr>
          <w:rFonts w:hint="eastAsia"/>
        </w:rPr>
        <w:t>фортеця</w:t>
      </w:r>
      <w:r>
        <w:t></w:t>
      </w:r>
      <w:r>
        <w:t></w:t>
      </w:r>
      <w:r>
        <w:rPr>
          <w:rFonts w:hint="eastAsia"/>
        </w:rPr>
        <w:t>яка</w:t>
      </w:r>
      <w:r>
        <w:t></w:t>
      </w:r>
      <w:r>
        <w:t></w:t>
      </w:r>
      <w:r>
        <w:rPr>
          <w:rFonts w:hint="eastAsia"/>
        </w:rPr>
        <w:t>в</w:t>
      </w:r>
      <w:r>
        <w:t></w:t>
      </w:r>
      <w:r>
        <w:rPr>
          <w:rFonts w:hint="eastAsia"/>
        </w:rPr>
        <w:t>рогудно</w:t>
      </w:r>
      <w:r>
        <w:t></w:t>
      </w:r>
      <w:r>
        <w:t></w:t>
      </w:r>
      <w:r>
        <w:rPr>
          <w:rFonts w:hint="eastAsia"/>
        </w:rPr>
        <w:t>будувалася</w:t>
      </w:r>
      <w:r>
        <w:t></w:t>
      </w:r>
      <w:r>
        <w:rPr>
          <w:rFonts w:hint="eastAsia"/>
        </w:rPr>
        <w:t>за</w:t>
      </w:r>
      <w:r>
        <w:t></w:t>
      </w:r>
      <w:r>
        <w:rPr>
          <w:rFonts w:hint="eastAsia"/>
        </w:rPr>
        <w:t>единим</w:t>
      </w:r>
      <w:r>
        <w:t></w:t>
      </w:r>
      <w:r>
        <w:rPr>
          <w:rFonts w:hint="eastAsia"/>
        </w:rPr>
        <w:t>планом</w:t>
      </w:r>
      <w:r>
        <w:t></w:t>
      </w:r>
      <w:r>
        <w:t></w:t>
      </w:r>
      <w:r>
        <w:rPr>
          <w:rFonts w:hint="eastAsia"/>
        </w:rPr>
        <w:t>У</w:t>
      </w:r>
      <w:r>
        <w:t></w:t>
      </w:r>
      <w:r>
        <w:rPr>
          <w:rFonts w:hint="eastAsia"/>
        </w:rPr>
        <w:t>Верхньому</w:t>
      </w:r>
      <w:r>
        <w:t></w:t>
      </w:r>
      <w:r>
        <w:rPr>
          <w:rFonts w:hint="eastAsia"/>
        </w:rPr>
        <w:t>м</w:t>
      </w:r>
      <w:r>
        <w:t></w:t>
      </w:r>
      <w:r>
        <w:rPr>
          <w:rFonts w:hint="eastAsia"/>
        </w:rPr>
        <w:t>ст</w:t>
      </w:r>
      <w:r>
        <w:t></w:t>
      </w:r>
      <w:r>
        <w:t></w:t>
      </w:r>
      <w:r>
        <w:rPr>
          <w:rFonts w:hint="eastAsia"/>
        </w:rPr>
        <w:t>Ольв</w:t>
      </w:r>
      <w:r>
        <w:t></w:t>
      </w:r>
      <w:r>
        <w:t></w:t>
      </w:r>
      <w:r>
        <w:rPr>
          <w:rFonts w:hint="eastAsia"/>
        </w:rPr>
        <w:t>’</w:t>
      </w:r>
      <w:r>
        <w:t></w:t>
      </w:r>
      <w:r>
        <w:rPr>
          <w:rFonts w:hint="eastAsia"/>
        </w:rPr>
        <w:t>було</w:t>
      </w:r>
      <w:r>
        <w:t></w:t>
      </w:r>
      <w:r>
        <w:rPr>
          <w:rFonts w:hint="eastAsia"/>
        </w:rPr>
        <w:t>зведено</w:t>
      </w:r>
      <w:r>
        <w:t></w:t>
      </w:r>
      <w:r>
        <w:rPr>
          <w:rFonts w:hint="eastAsia"/>
        </w:rPr>
        <w:t>вшськов</w:t>
      </w:r>
      <w:r>
        <w:t></w:t>
      </w:r>
      <w:r>
        <w:t></w:t>
      </w:r>
      <w:r>
        <w:rPr>
          <w:rFonts w:hint="eastAsia"/>
        </w:rPr>
        <w:t>адм</w:t>
      </w:r>
      <w:r>
        <w:t></w:t>
      </w:r>
      <w:r>
        <w:rPr>
          <w:rFonts w:hint="eastAsia"/>
        </w:rPr>
        <w:t>н</w:t>
      </w:r>
      <w:r>
        <w:t></w:t>
      </w:r>
      <w:r>
        <w:rPr>
          <w:rFonts w:hint="eastAsia"/>
        </w:rPr>
        <w:t>стративн</w:t>
      </w:r>
      <w:r>
        <w:t></w:t>
      </w:r>
      <w:r>
        <w:t></w:t>
      </w:r>
      <w:r>
        <w:rPr>
          <w:rFonts w:hint="eastAsia"/>
        </w:rPr>
        <w:t>буд</w:t>
      </w:r>
      <w:r>
        <w:t></w:t>
      </w:r>
      <w:r>
        <w:rPr>
          <w:rFonts w:hint="eastAsia"/>
        </w:rPr>
        <w:t>вл</w:t>
      </w:r>
      <w:r>
        <w:t></w:t>
      </w:r>
      <w:r>
        <w:t></w:t>
      </w:r>
      <w:r>
        <w:rPr>
          <w:rFonts w:hint="eastAsia"/>
        </w:rPr>
        <w:t>та</w:t>
      </w:r>
      <w:r>
        <w:t></w:t>
      </w:r>
      <w:r>
        <w:rPr>
          <w:rFonts w:hint="eastAsia"/>
        </w:rPr>
        <w:t>укршлено</w:t>
      </w:r>
      <w:r>
        <w:t></w:t>
      </w:r>
      <w:r>
        <w:rPr>
          <w:rFonts w:hint="eastAsia"/>
        </w:rPr>
        <w:t>захисш</w:t>
      </w:r>
      <w:r>
        <w:t></w:t>
      </w:r>
      <w:r>
        <w:rPr>
          <w:rFonts w:hint="eastAsia"/>
        </w:rPr>
        <w:t>мури</w:t>
      </w:r>
      <w:r>
        <w:t></w:t>
      </w:r>
      <w:r>
        <w:t></w:t>
      </w:r>
      <w:r>
        <w:rPr>
          <w:rFonts w:hint="eastAsia"/>
        </w:rPr>
        <w:t>Результати</w:t>
      </w:r>
      <w:r>
        <w:t></w:t>
      </w:r>
      <w:r>
        <w:rPr>
          <w:rFonts w:hint="eastAsia"/>
        </w:rPr>
        <w:t>розкопок</w:t>
      </w:r>
      <w:r>
        <w:t></w:t>
      </w:r>
      <w:r>
        <w:rPr>
          <w:rFonts w:hint="eastAsia"/>
        </w:rPr>
        <w:t>у</w:t>
      </w:r>
      <w:r>
        <w:t></w:t>
      </w:r>
      <w:r>
        <w:rPr>
          <w:rFonts w:hint="eastAsia"/>
        </w:rPr>
        <w:t>Нижньому</w:t>
      </w:r>
      <w:r>
        <w:t></w:t>
      </w:r>
      <w:r>
        <w:rPr>
          <w:rFonts w:hint="eastAsia"/>
        </w:rPr>
        <w:t>мют</w:t>
      </w:r>
      <w:r>
        <w:t></w:t>
      </w:r>
      <w:r>
        <w:t></w:t>
      </w:r>
      <w:r>
        <w:rPr>
          <w:rFonts w:hint="eastAsia"/>
        </w:rPr>
        <w:t>свудчать</w:t>
      </w:r>
      <w:r>
        <w:t></w:t>
      </w:r>
      <w:r>
        <w:t></w:t>
      </w:r>
      <w:r>
        <w:rPr>
          <w:rFonts w:hint="eastAsia"/>
        </w:rPr>
        <w:t>що</w:t>
      </w:r>
      <w:r>
        <w:t></w:t>
      </w:r>
      <w:r>
        <w:rPr>
          <w:rFonts w:hint="eastAsia"/>
        </w:rPr>
        <w:t>у</w:t>
      </w:r>
      <w:r>
        <w:t></w:t>
      </w:r>
      <w:r>
        <w:rPr>
          <w:rFonts w:hint="eastAsia"/>
        </w:rPr>
        <w:t>цей</w:t>
      </w:r>
      <w:r>
        <w:t></w:t>
      </w:r>
      <w:r>
        <w:rPr>
          <w:rFonts w:hint="eastAsia"/>
        </w:rPr>
        <w:t>час</w:t>
      </w:r>
      <w:r>
        <w:t></w:t>
      </w:r>
      <w:r>
        <w:rPr>
          <w:rFonts w:hint="eastAsia"/>
        </w:rPr>
        <w:t>активно</w:t>
      </w:r>
      <w:r>
        <w:t></w:t>
      </w:r>
      <w:r>
        <w:rPr>
          <w:rFonts w:hint="eastAsia"/>
        </w:rPr>
        <w:t>провадилися</w:t>
      </w:r>
      <w:r>
        <w:t></w:t>
      </w:r>
      <w:r>
        <w:rPr>
          <w:rFonts w:hint="eastAsia"/>
        </w:rPr>
        <w:t>роботи</w:t>
      </w:r>
      <w:r>
        <w:t></w:t>
      </w:r>
      <w:r>
        <w:rPr>
          <w:rFonts w:hint="eastAsia"/>
        </w:rPr>
        <w:t>по</w:t>
      </w:r>
      <w:r>
        <w:t></w:t>
      </w:r>
      <w:r>
        <w:rPr>
          <w:rFonts w:hint="eastAsia"/>
        </w:rPr>
        <w:t>укршленню</w:t>
      </w:r>
      <w:r>
        <w:t></w:t>
      </w:r>
      <w:r>
        <w:rPr>
          <w:rFonts w:hint="eastAsia"/>
        </w:rPr>
        <w:t>гаваш</w:t>
      </w:r>
      <w:r>
        <w:t></w:t>
      </w:r>
      <w:r>
        <w:t></w:t>
      </w:r>
      <w:r>
        <w:rPr>
          <w:rFonts w:hint="eastAsia"/>
        </w:rPr>
        <w:t>над</w:t>
      </w:r>
      <w:r>
        <w:t></w:t>
      </w:r>
      <w:r>
        <w:rPr>
          <w:rFonts w:hint="eastAsia"/>
        </w:rPr>
        <w:t>йна</w:t>
      </w:r>
      <w:r>
        <w:t></w:t>
      </w:r>
      <w:r>
        <w:rPr>
          <w:rFonts w:hint="eastAsia"/>
        </w:rPr>
        <w:t>охорона</w:t>
      </w:r>
      <w:r>
        <w:t></w:t>
      </w:r>
      <w:r>
        <w:rPr>
          <w:rFonts w:hint="eastAsia"/>
        </w:rPr>
        <w:t>яко</w:t>
      </w:r>
      <w:r>
        <w:t></w:t>
      </w:r>
      <w:r>
        <w:t></w:t>
      </w:r>
      <w:r>
        <w:t></w:t>
      </w:r>
      <w:r>
        <w:rPr>
          <w:rFonts w:hint="eastAsia"/>
        </w:rPr>
        <w:t>мала</w:t>
      </w:r>
      <w:r>
        <w:t></w:t>
      </w:r>
      <w:r>
        <w:rPr>
          <w:rFonts w:hint="eastAsia"/>
        </w:rPr>
        <w:t>вагоме</w:t>
      </w:r>
      <w:r>
        <w:t></w:t>
      </w:r>
      <w:r>
        <w:rPr>
          <w:rFonts w:hint="eastAsia"/>
        </w:rPr>
        <w:t>значення</w:t>
      </w:r>
      <w:r>
        <w:t></w:t>
      </w:r>
      <w:r>
        <w:rPr>
          <w:rFonts w:hint="eastAsia"/>
        </w:rPr>
        <w:t>для</w:t>
      </w:r>
      <w:r>
        <w:t></w:t>
      </w:r>
      <w:r>
        <w:rPr>
          <w:rFonts w:hint="eastAsia"/>
        </w:rPr>
        <w:t>контролю</w:t>
      </w:r>
      <w:r>
        <w:t></w:t>
      </w:r>
      <w:r>
        <w:rPr>
          <w:rFonts w:hint="eastAsia"/>
        </w:rPr>
        <w:t>за</w:t>
      </w:r>
      <w:r>
        <w:t></w:t>
      </w:r>
      <w:r>
        <w:rPr>
          <w:rFonts w:hint="eastAsia"/>
        </w:rPr>
        <w:t>акватор</w:t>
      </w:r>
      <w:r>
        <w:t></w:t>
      </w:r>
      <w:r>
        <w:rPr>
          <w:rFonts w:hint="eastAsia"/>
        </w:rPr>
        <w:t>ею</w:t>
      </w:r>
      <w:r>
        <w:t></w:t>
      </w:r>
      <w:r>
        <w:rPr>
          <w:rFonts w:hint="eastAsia"/>
        </w:rPr>
        <w:t>лиману</w:t>
      </w:r>
      <w:r>
        <w:t></w:t>
      </w:r>
      <w:r>
        <w:t></w:t>
      </w:r>
      <w:r>
        <w:rPr>
          <w:rFonts w:hint="eastAsia"/>
        </w:rPr>
        <w:t>На</w:t>
      </w:r>
      <w:r>
        <w:t></w:t>
      </w:r>
      <w:r>
        <w:rPr>
          <w:rFonts w:hint="eastAsia"/>
        </w:rPr>
        <w:t>цш</w:t>
      </w:r>
      <w:r>
        <w:t></w:t>
      </w:r>
      <w:r>
        <w:rPr>
          <w:rFonts w:hint="eastAsia"/>
        </w:rPr>
        <w:t>д</w:t>
      </w:r>
      <w:r>
        <w:t></w:t>
      </w:r>
      <w:r>
        <w:rPr>
          <w:rFonts w:hint="eastAsia"/>
        </w:rPr>
        <w:t>лянц</w:t>
      </w:r>
      <w:r>
        <w:t></w:t>
      </w:r>
      <w:r>
        <w:t></w:t>
      </w:r>
      <w:r>
        <w:rPr>
          <w:rFonts w:hint="eastAsia"/>
        </w:rPr>
        <w:t>за</w:t>
      </w:r>
      <w:r>
        <w:t></w:t>
      </w:r>
      <w:r>
        <w:rPr>
          <w:rFonts w:hint="eastAsia"/>
        </w:rPr>
        <w:t>римським</w:t>
      </w:r>
      <w:r>
        <w:t></w:t>
      </w:r>
      <w:r>
        <w:rPr>
          <w:rFonts w:hint="eastAsia"/>
        </w:rPr>
        <w:t>зразком</w:t>
      </w:r>
      <w:r>
        <w:t></w:t>
      </w:r>
      <w:r>
        <w:t></w:t>
      </w:r>
      <w:r>
        <w:rPr>
          <w:rFonts w:hint="eastAsia"/>
        </w:rPr>
        <w:t>шд</w:t>
      </w:r>
      <w:r>
        <w:t></w:t>
      </w:r>
      <w:r>
        <w:rPr>
          <w:rFonts w:hint="eastAsia"/>
        </w:rPr>
        <w:t>кер</w:t>
      </w:r>
      <w:r>
        <w:t></w:t>
      </w:r>
      <w:r>
        <w:rPr>
          <w:rFonts w:hint="eastAsia"/>
        </w:rPr>
        <w:t>вництвом</w:t>
      </w:r>
      <w:r>
        <w:t></w:t>
      </w:r>
      <w:r>
        <w:rPr>
          <w:rFonts w:hint="eastAsia"/>
        </w:rPr>
        <w:t>центур</w:t>
      </w:r>
      <w:r>
        <w:t></w:t>
      </w:r>
      <w:r>
        <w:rPr>
          <w:rFonts w:hint="eastAsia"/>
        </w:rPr>
        <w:t>она</w:t>
      </w:r>
      <w:r>
        <w:t></w:t>
      </w:r>
      <w:r>
        <w:t></w:t>
      </w:r>
      <w:r>
        <w:t></w:t>
      </w:r>
      <w:r>
        <w:t></w:t>
      </w:r>
      <w:r>
        <w:rPr>
          <w:rFonts w:hint="eastAsia"/>
        </w:rPr>
        <w:t>тал</w:t>
      </w:r>
      <w:r>
        <w:t></w:t>
      </w:r>
      <w:r>
        <w:rPr>
          <w:rFonts w:hint="eastAsia"/>
        </w:rPr>
        <w:t>йського</w:t>
      </w:r>
      <w:r>
        <w:t></w:t>
      </w:r>
      <w:r>
        <w:rPr>
          <w:rFonts w:hint="eastAsia"/>
        </w:rPr>
        <w:t>легюну</w:t>
      </w:r>
      <w:r>
        <w:t></w:t>
      </w:r>
      <w:r>
        <w:t></w:t>
      </w:r>
      <w:r>
        <w:rPr>
          <w:rFonts w:hint="eastAsia"/>
        </w:rPr>
        <w:t>зводиться</w:t>
      </w:r>
      <w:r>
        <w:t></w:t>
      </w:r>
      <w:r>
        <w:rPr>
          <w:rFonts w:hint="eastAsia"/>
        </w:rPr>
        <w:t>ряд</w:t>
      </w:r>
      <w:r>
        <w:t></w:t>
      </w:r>
      <w:r>
        <w:rPr>
          <w:rFonts w:hint="eastAsia"/>
        </w:rPr>
        <w:t>казармених</w:t>
      </w:r>
      <w:r>
        <w:t></w:t>
      </w:r>
      <w:r>
        <w:rPr>
          <w:rFonts w:hint="eastAsia"/>
        </w:rPr>
        <w:t>прим</w:t>
      </w:r>
      <w:r>
        <w:t></w:t>
      </w:r>
      <w:r>
        <w:rPr>
          <w:rFonts w:hint="eastAsia"/>
        </w:rPr>
        <w:t>щень</w:t>
      </w:r>
      <w:r>
        <w:t></w:t>
      </w:r>
      <w:r>
        <w:t></w:t>
      </w:r>
      <w:r>
        <w:rPr>
          <w:rFonts w:hint="eastAsia"/>
        </w:rPr>
        <w:t>розрахованих</w:t>
      </w:r>
      <w:r>
        <w:t></w:t>
      </w:r>
      <w:r>
        <w:rPr>
          <w:rFonts w:hint="eastAsia"/>
        </w:rPr>
        <w:t>на</w:t>
      </w:r>
      <w:r>
        <w:t></w:t>
      </w:r>
      <w:r>
        <w:rPr>
          <w:rFonts w:hint="eastAsia"/>
        </w:rPr>
        <w:t>половину</w:t>
      </w:r>
      <w:r>
        <w:t></w:t>
      </w:r>
      <w:r>
        <w:rPr>
          <w:rFonts w:hint="eastAsia"/>
        </w:rPr>
        <w:t>шхотно</w:t>
      </w:r>
      <w:r>
        <w:t></w:t>
      </w:r>
      <w:r>
        <w:t></w:t>
      </w:r>
      <w:r>
        <w:t></w:t>
      </w:r>
      <w:r>
        <w:rPr>
          <w:rFonts w:hint="eastAsia"/>
        </w:rPr>
        <w:t>центур</w:t>
      </w:r>
      <w:r>
        <w:t></w:t>
      </w:r>
      <w:r>
        <w:t></w:t>
      </w:r>
      <w:r>
        <w:rPr>
          <w:rFonts w:hint="eastAsia"/>
        </w:rPr>
        <w:t>’</w:t>
      </w:r>
      <w:r>
        <w:t></w:t>
      </w:r>
      <w:r>
        <w:t></w:t>
      </w:r>
      <w:r>
        <w:rPr>
          <w:rFonts w:hint="eastAsia"/>
        </w:rPr>
        <w:t>У</w:t>
      </w:r>
      <w:r>
        <w:t></w:t>
      </w:r>
      <w:r>
        <w:rPr>
          <w:rFonts w:hint="eastAsia"/>
        </w:rPr>
        <w:t>раз</w:t>
      </w:r>
      <w:r>
        <w:t></w:t>
      </w:r>
      <w:r>
        <w:t></w:t>
      </w:r>
      <w:r>
        <w:rPr>
          <w:rFonts w:hint="eastAsia"/>
        </w:rPr>
        <w:t>необхудност</w:t>
      </w:r>
      <w:r>
        <w:t></w:t>
      </w:r>
      <w:r>
        <w:t></w:t>
      </w:r>
      <w:r>
        <w:rPr>
          <w:rFonts w:hint="eastAsia"/>
        </w:rPr>
        <w:t>порт</w:t>
      </w:r>
      <w:r>
        <w:t></w:t>
      </w:r>
      <w:r>
        <w:rPr>
          <w:rFonts w:hint="eastAsia"/>
        </w:rPr>
        <w:t>у</w:t>
      </w:r>
      <w:r>
        <w:t></w:t>
      </w:r>
      <w:r>
        <w:rPr>
          <w:rFonts w:hint="eastAsia"/>
        </w:rPr>
        <w:t>Нижньому</w:t>
      </w:r>
      <w:r>
        <w:t></w:t>
      </w:r>
      <w:r>
        <w:rPr>
          <w:rFonts w:hint="eastAsia"/>
        </w:rPr>
        <w:t>мют</w:t>
      </w:r>
      <w:r>
        <w:t></w:t>
      </w:r>
      <w:r>
        <w:t></w:t>
      </w:r>
      <w:r>
        <w:rPr>
          <w:rFonts w:hint="eastAsia"/>
        </w:rPr>
        <w:t>Ольви</w:t>
      </w:r>
      <w:r>
        <w:t></w:t>
      </w:r>
      <w:r>
        <w:rPr>
          <w:rFonts w:hint="eastAsia"/>
        </w:rPr>
        <w:t>забезпечував</w:t>
      </w:r>
      <w:r>
        <w:t></w:t>
      </w:r>
      <w:r>
        <w:rPr>
          <w:rFonts w:hint="eastAsia"/>
        </w:rPr>
        <w:t>оперативний</w:t>
      </w:r>
      <w:r>
        <w:t></w:t>
      </w:r>
      <w:r>
        <w:rPr>
          <w:rFonts w:hint="eastAsia"/>
        </w:rPr>
        <w:t>зв’язок</w:t>
      </w:r>
      <w:r>
        <w:t></w:t>
      </w:r>
      <w:r>
        <w:t></w:t>
      </w:r>
      <w:r>
        <w:rPr>
          <w:rFonts w:hint="eastAsia"/>
        </w:rPr>
        <w:t>з</w:t>
      </w:r>
      <w:r>
        <w:t></w:t>
      </w:r>
      <w:r>
        <w:rPr>
          <w:rFonts w:hint="eastAsia"/>
        </w:rPr>
        <w:t>базами</w:t>
      </w:r>
      <w:r>
        <w:t></w:t>
      </w:r>
      <w:r>
        <w:rPr>
          <w:rFonts w:hint="eastAsia"/>
        </w:rPr>
        <w:t>римського</w:t>
      </w:r>
      <w:r>
        <w:t></w:t>
      </w:r>
      <w:r>
        <w:rPr>
          <w:rFonts w:hint="eastAsia"/>
        </w:rPr>
        <w:t>флоту</w:t>
      </w:r>
      <w:r>
        <w:t></w:t>
      </w:r>
      <w:r>
        <w:t></w:t>
      </w:r>
      <w:r>
        <w:rPr>
          <w:rFonts w:hint="eastAsia"/>
        </w:rPr>
        <w:t>розташованих</w:t>
      </w:r>
      <w:r>
        <w:t></w:t>
      </w:r>
      <w:r>
        <w:rPr>
          <w:rFonts w:hint="eastAsia"/>
        </w:rPr>
        <w:t>у</w:t>
      </w:r>
      <w:r>
        <w:t></w:t>
      </w:r>
      <w:r>
        <w:rPr>
          <w:rFonts w:hint="eastAsia"/>
        </w:rPr>
        <w:t>провшци</w:t>
      </w:r>
      <w:r>
        <w:t></w:t>
      </w:r>
      <w:r>
        <w:rPr>
          <w:rFonts w:hint="eastAsia"/>
        </w:rPr>
        <w:t>Нижня</w:t>
      </w:r>
      <w:r>
        <w:t></w:t>
      </w:r>
      <w:r>
        <w:rPr>
          <w:rFonts w:hint="eastAsia"/>
        </w:rPr>
        <w:t>Мез</w:t>
      </w:r>
      <w:r>
        <w:t></w:t>
      </w:r>
      <w:r>
        <w:rPr>
          <w:rFonts w:hint="eastAsia"/>
        </w:rPr>
        <w:t>я</w:t>
      </w:r>
      <w:r>
        <w:t></w:t>
      </w:r>
      <w:r>
        <w:t></w:t>
      </w:r>
      <w:r>
        <w:t></w:t>
      </w:r>
      <w:r>
        <w:t></w:t>
      </w:r>
      <w:r>
        <w:rPr>
          <w:rFonts w:hint="eastAsia"/>
        </w:rPr>
        <w:t>для</w:t>
      </w:r>
      <w:r>
        <w:t></w:t>
      </w:r>
      <w:r>
        <w:rPr>
          <w:rFonts w:hint="eastAsia"/>
        </w:rPr>
        <w:t>перекидання</w:t>
      </w:r>
      <w:r>
        <w:t></w:t>
      </w:r>
      <w:r>
        <w:rPr>
          <w:rFonts w:hint="eastAsia"/>
        </w:rPr>
        <w:t>вшськових</w:t>
      </w:r>
      <w:r>
        <w:t></w:t>
      </w:r>
      <w:r>
        <w:rPr>
          <w:rFonts w:hint="eastAsia"/>
        </w:rPr>
        <w:t>п</w:t>
      </w:r>
      <w:r>
        <w:t></w:t>
      </w:r>
      <w:r>
        <w:rPr>
          <w:rFonts w:hint="eastAsia"/>
        </w:rPr>
        <w:t>дрозд</w:t>
      </w:r>
      <w:r>
        <w:t></w:t>
      </w:r>
      <w:r>
        <w:rPr>
          <w:rFonts w:hint="eastAsia"/>
        </w:rPr>
        <w:t>л</w:t>
      </w:r>
      <w:r>
        <w:t></w:t>
      </w:r>
      <w:r>
        <w:rPr>
          <w:rFonts w:hint="eastAsia"/>
        </w:rPr>
        <w:t>в</w:t>
      </w:r>
      <w:r>
        <w:t></w:t>
      </w:r>
      <w:r>
        <w:rPr>
          <w:rFonts w:hint="eastAsia"/>
        </w:rPr>
        <w:t>та</w:t>
      </w:r>
      <w:r>
        <w:t></w:t>
      </w:r>
      <w:r>
        <w:rPr>
          <w:rFonts w:hint="eastAsia"/>
        </w:rPr>
        <w:t>пров</w:t>
      </w:r>
      <w:r>
        <w:t></w:t>
      </w:r>
      <w:r>
        <w:rPr>
          <w:rFonts w:hint="eastAsia"/>
        </w:rPr>
        <w:t>анту</w:t>
      </w:r>
      <w:r>
        <w:t></w:t>
      </w:r>
    </w:p>
    <w:p w:rsidR="00CF00C8" w:rsidRPr="00CF00C8" w:rsidRDefault="00CF00C8" w:rsidP="00CF00C8">
      <w:r>
        <w:rPr>
          <w:rFonts w:hint="eastAsia"/>
        </w:rPr>
        <w:t>Навколо</w:t>
      </w:r>
      <w:r>
        <w:t></w:t>
      </w:r>
      <w:r>
        <w:rPr>
          <w:rFonts w:hint="eastAsia"/>
        </w:rPr>
        <w:t>Ольв</w:t>
      </w:r>
      <w:r>
        <w:t></w:t>
      </w:r>
      <w:r>
        <w:t></w:t>
      </w:r>
      <w:r>
        <w:t></w:t>
      </w:r>
      <w:r>
        <w:rPr>
          <w:rFonts w:hint="eastAsia"/>
        </w:rPr>
        <w:t>сформувався</w:t>
      </w:r>
      <w:r>
        <w:t></w:t>
      </w:r>
      <w:r>
        <w:rPr>
          <w:rFonts w:hint="eastAsia"/>
        </w:rPr>
        <w:t>комплекс</w:t>
      </w:r>
      <w:r>
        <w:t></w:t>
      </w:r>
      <w:r>
        <w:rPr>
          <w:rFonts w:hint="eastAsia"/>
        </w:rPr>
        <w:t>городищ</w:t>
      </w:r>
      <w:r>
        <w:t></w:t>
      </w:r>
      <w:r>
        <w:t></w:t>
      </w:r>
      <w:r>
        <w:rPr>
          <w:rFonts w:hint="eastAsia"/>
        </w:rPr>
        <w:t>у</w:t>
      </w:r>
      <w:r>
        <w:t></w:t>
      </w:r>
      <w:r>
        <w:rPr>
          <w:rFonts w:hint="eastAsia"/>
        </w:rPr>
        <w:t>зведенн</w:t>
      </w:r>
      <w:r>
        <w:t></w:t>
      </w:r>
      <w:r>
        <w:t></w:t>
      </w:r>
      <w:r>
        <w:rPr>
          <w:rFonts w:hint="eastAsia"/>
        </w:rPr>
        <w:t>яких</w:t>
      </w:r>
      <w:r>
        <w:t></w:t>
      </w:r>
      <w:r>
        <w:rPr>
          <w:rFonts w:hint="eastAsia"/>
        </w:rPr>
        <w:t>простежено</w:t>
      </w:r>
      <w:r>
        <w:t></w:t>
      </w:r>
      <w:r>
        <w:rPr>
          <w:rFonts w:hint="eastAsia"/>
        </w:rPr>
        <w:t>римськ</w:t>
      </w:r>
      <w:r>
        <w:t></w:t>
      </w:r>
      <w:r>
        <w:t></w:t>
      </w:r>
      <w:r>
        <w:rPr>
          <w:rFonts w:hint="eastAsia"/>
        </w:rPr>
        <w:t>буд</w:t>
      </w:r>
      <w:r>
        <w:t></w:t>
      </w:r>
      <w:r>
        <w:rPr>
          <w:rFonts w:hint="eastAsia"/>
        </w:rPr>
        <w:t>вельн</w:t>
      </w:r>
      <w:r>
        <w:t></w:t>
      </w:r>
      <w:r>
        <w:t></w:t>
      </w:r>
      <w:r>
        <w:rPr>
          <w:rFonts w:hint="eastAsia"/>
        </w:rPr>
        <w:t>прийоми</w:t>
      </w:r>
      <w:r>
        <w:t></w:t>
      </w:r>
      <w:r>
        <w:t></w:t>
      </w:r>
      <w:r>
        <w:rPr>
          <w:rFonts w:hint="eastAsia"/>
        </w:rPr>
        <w:t>а</w:t>
      </w:r>
      <w:r>
        <w:t></w:t>
      </w:r>
      <w:r>
        <w:rPr>
          <w:rFonts w:hint="eastAsia"/>
        </w:rPr>
        <w:t>у</w:t>
      </w:r>
      <w:r>
        <w:t></w:t>
      </w:r>
      <w:r>
        <w:rPr>
          <w:rFonts w:hint="eastAsia"/>
        </w:rPr>
        <w:t>матер</w:t>
      </w:r>
      <w:r>
        <w:t></w:t>
      </w:r>
      <w:r>
        <w:rPr>
          <w:rFonts w:hint="eastAsia"/>
        </w:rPr>
        <w:t>альн</w:t>
      </w:r>
      <w:r>
        <w:t></w:t>
      </w:r>
      <w:r>
        <w:rPr>
          <w:rFonts w:hint="eastAsia"/>
        </w:rPr>
        <w:t>й</w:t>
      </w:r>
      <w:r>
        <w:t></w:t>
      </w:r>
      <w:r>
        <w:rPr>
          <w:rFonts w:hint="eastAsia"/>
        </w:rPr>
        <w:t>культур</w:t>
      </w:r>
      <w:r>
        <w:t></w:t>
      </w:r>
      <w:r>
        <w:t></w:t>
      </w:r>
      <w:r>
        <w:t></w:t>
      </w:r>
      <w:r>
        <w:t></w:t>
      </w:r>
      <w:r>
        <w:rPr>
          <w:rFonts w:hint="eastAsia"/>
        </w:rPr>
        <w:t>суттевий</w:t>
      </w:r>
      <w:r>
        <w:t></w:t>
      </w:r>
      <w:r>
        <w:rPr>
          <w:rFonts w:hint="eastAsia"/>
        </w:rPr>
        <w:t>пров</w:t>
      </w:r>
      <w:r>
        <w:t></w:t>
      </w:r>
      <w:r>
        <w:rPr>
          <w:rFonts w:hint="eastAsia"/>
        </w:rPr>
        <w:t>нц</w:t>
      </w:r>
      <w:r>
        <w:t></w:t>
      </w:r>
      <w:r>
        <w:rPr>
          <w:rFonts w:hint="eastAsia"/>
        </w:rPr>
        <w:t>йно</w:t>
      </w:r>
      <w:r>
        <w:t></w:t>
      </w:r>
      <w:r>
        <w:rPr>
          <w:rFonts w:hint="eastAsia"/>
        </w:rPr>
        <w:t>римський</w:t>
      </w:r>
      <w:r>
        <w:t></w:t>
      </w:r>
      <w:r>
        <w:rPr>
          <w:rFonts w:hint="eastAsia"/>
        </w:rPr>
        <w:t>вплив</w:t>
      </w:r>
      <w:r>
        <w:t></w:t>
      </w:r>
      <w:r>
        <w:t></w:t>
      </w:r>
      <w:r>
        <w:rPr>
          <w:rFonts w:hint="eastAsia"/>
        </w:rPr>
        <w:t>Оборонна</w:t>
      </w:r>
      <w:r>
        <w:t></w:t>
      </w:r>
      <w:r>
        <w:rPr>
          <w:rFonts w:hint="eastAsia"/>
        </w:rPr>
        <w:t>система</w:t>
      </w:r>
      <w:r>
        <w:t></w:t>
      </w:r>
      <w:r>
        <w:rPr>
          <w:rFonts w:hint="eastAsia"/>
        </w:rPr>
        <w:t>Ольвшсько</w:t>
      </w:r>
      <w:r>
        <w:t></w:t>
      </w:r>
      <w:r>
        <w:t></w:t>
      </w:r>
      <w:r>
        <w:t></w:t>
      </w:r>
      <w:r>
        <w:rPr>
          <w:rFonts w:hint="eastAsia"/>
        </w:rPr>
        <w:t>держави</w:t>
      </w:r>
      <w:r>
        <w:t></w:t>
      </w:r>
      <w:r>
        <w:rPr>
          <w:rFonts w:hint="eastAsia"/>
        </w:rPr>
        <w:t>слугувала</w:t>
      </w:r>
      <w:r>
        <w:t></w:t>
      </w:r>
      <w:r>
        <w:rPr>
          <w:rFonts w:hint="eastAsia"/>
        </w:rPr>
        <w:t>сполучною</w:t>
      </w:r>
      <w:r>
        <w:t></w:t>
      </w:r>
      <w:r>
        <w:rPr>
          <w:rFonts w:hint="eastAsia"/>
        </w:rPr>
        <w:t>ланкою</w:t>
      </w:r>
      <w:r>
        <w:t></w:t>
      </w:r>
      <w:r>
        <w:rPr>
          <w:rFonts w:hint="eastAsia"/>
        </w:rPr>
        <w:t>у</w:t>
      </w:r>
      <w:r>
        <w:t></w:t>
      </w:r>
      <w:r>
        <w:rPr>
          <w:rFonts w:hint="eastAsia"/>
        </w:rPr>
        <w:t>систем</w:t>
      </w:r>
      <w:r>
        <w:t></w:t>
      </w:r>
      <w:r>
        <w:t></w:t>
      </w:r>
      <w:r>
        <w:rPr>
          <w:rFonts w:hint="eastAsia"/>
        </w:rPr>
        <w:t>придунайських</w:t>
      </w:r>
      <w:r>
        <w:t></w:t>
      </w:r>
      <w:r>
        <w:rPr>
          <w:rFonts w:hint="eastAsia"/>
        </w:rPr>
        <w:t>укр</w:t>
      </w:r>
      <w:r>
        <w:t></w:t>
      </w:r>
      <w:r>
        <w:rPr>
          <w:rFonts w:hint="eastAsia"/>
        </w:rPr>
        <w:t>плень</w:t>
      </w:r>
      <w:r>
        <w:t></w:t>
      </w:r>
      <w:r>
        <w:t></w:t>
      </w:r>
      <w:r>
        <w:rPr>
          <w:rFonts w:hint="eastAsia"/>
        </w:rPr>
        <w:t>виконувала</w:t>
      </w:r>
      <w:r>
        <w:t></w:t>
      </w:r>
      <w:r>
        <w:rPr>
          <w:rFonts w:hint="eastAsia"/>
        </w:rPr>
        <w:t>роль</w:t>
      </w:r>
      <w:r>
        <w:t></w:t>
      </w:r>
      <w:r>
        <w:rPr>
          <w:rFonts w:hint="eastAsia"/>
        </w:rPr>
        <w:t>передового</w:t>
      </w:r>
      <w:r>
        <w:t></w:t>
      </w:r>
      <w:r>
        <w:rPr>
          <w:rFonts w:hint="eastAsia"/>
        </w:rPr>
        <w:t>форпосту</w:t>
      </w:r>
      <w:r>
        <w:t></w:t>
      </w:r>
      <w:r>
        <w:rPr>
          <w:rFonts w:hint="eastAsia"/>
        </w:rPr>
        <w:t>для</w:t>
      </w:r>
      <w:r>
        <w:t></w:t>
      </w:r>
      <w:r>
        <w:rPr>
          <w:rFonts w:hint="eastAsia"/>
        </w:rPr>
        <w:t>стримування</w:t>
      </w:r>
      <w:r>
        <w:t></w:t>
      </w:r>
      <w:r>
        <w:rPr>
          <w:rFonts w:hint="eastAsia"/>
        </w:rPr>
        <w:t>варварських</w:t>
      </w:r>
      <w:r>
        <w:t></w:t>
      </w:r>
      <w:r>
        <w:rPr>
          <w:rFonts w:hint="eastAsia"/>
        </w:rPr>
        <w:t>племен</w:t>
      </w:r>
      <w:r>
        <w:t></w:t>
      </w:r>
      <w:r>
        <w:rPr>
          <w:rFonts w:hint="eastAsia"/>
        </w:rPr>
        <w:t>на</w:t>
      </w:r>
      <w:r>
        <w:t></w:t>
      </w:r>
      <w:r>
        <w:rPr>
          <w:rFonts w:hint="eastAsia"/>
        </w:rPr>
        <w:t>тдступах</w:t>
      </w:r>
      <w:r>
        <w:t></w:t>
      </w:r>
      <w:r>
        <w:rPr>
          <w:rFonts w:hint="eastAsia"/>
        </w:rPr>
        <w:t>до</w:t>
      </w:r>
      <w:r>
        <w:t></w:t>
      </w:r>
      <w:r>
        <w:rPr>
          <w:rFonts w:hint="eastAsia"/>
        </w:rPr>
        <w:t>безпосередн</w:t>
      </w:r>
      <w:r>
        <w:t></w:t>
      </w:r>
      <w:r>
        <w:rPr>
          <w:rFonts w:hint="eastAsia"/>
        </w:rPr>
        <w:t>х</w:t>
      </w:r>
      <w:r>
        <w:t></w:t>
      </w:r>
      <w:r>
        <w:rPr>
          <w:rFonts w:hint="eastAsia"/>
        </w:rPr>
        <w:t>кордон</w:t>
      </w:r>
      <w:r>
        <w:t></w:t>
      </w:r>
      <w:r>
        <w:rPr>
          <w:rFonts w:hint="eastAsia"/>
        </w:rPr>
        <w:t>в</w:t>
      </w:r>
      <w:r>
        <w:t></w:t>
      </w:r>
      <w:r>
        <w:rPr>
          <w:rFonts w:hint="eastAsia"/>
        </w:rPr>
        <w:t>Римсько</w:t>
      </w:r>
      <w:r>
        <w:t></w:t>
      </w:r>
      <w:r>
        <w:t></w:t>
      </w:r>
      <w:r>
        <w:t></w:t>
      </w:r>
      <w:r>
        <w:rPr>
          <w:rFonts w:hint="eastAsia"/>
        </w:rPr>
        <w:t>мпер</w:t>
      </w:r>
      <w:r>
        <w:t></w:t>
      </w:r>
      <w:r>
        <w:t></w:t>
      </w:r>
      <w:r>
        <w:t></w:t>
      </w:r>
      <w:r>
        <w:t></w:t>
      </w:r>
      <w:r>
        <w:rPr>
          <w:rFonts w:hint="eastAsia"/>
        </w:rPr>
        <w:t>та</w:t>
      </w:r>
      <w:r>
        <w:t></w:t>
      </w:r>
      <w:r>
        <w:rPr>
          <w:rFonts w:hint="eastAsia"/>
        </w:rPr>
        <w:t>контролювала</w:t>
      </w:r>
      <w:r>
        <w:t></w:t>
      </w:r>
      <w:r>
        <w:rPr>
          <w:rFonts w:hint="eastAsia"/>
        </w:rPr>
        <w:t>д</w:t>
      </w:r>
      <w:r>
        <w:t></w:t>
      </w:r>
      <w:r>
        <w:rPr>
          <w:rFonts w:hint="eastAsia"/>
        </w:rPr>
        <w:t>лянку</w:t>
      </w:r>
      <w:r>
        <w:t></w:t>
      </w:r>
      <w:r>
        <w:rPr>
          <w:rFonts w:hint="eastAsia"/>
        </w:rPr>
        <w:t>сухопутного</w:t>
      </w:r>
      <w:r>
        <w:t></w:t>
      </w:r>
      <w:r>
        <w:rPr>
          <w:rFonts w:hint="eastAsia"/>
        </w:rPr>
        <w:t>шляху</w:t>
      </w:r>
      <w:r>
        <w:t></w:t>
      </w:r>
      <w:r>
        <w:rPr>
          <w:rFonts w:hint="eastAsia"/>
        </w:rPr>
        <w:t>з</w:t>
      </w:r>
      <w:r>
        <w:t></w:t>
      </w:r>
      <w:r>
        <w:rPr>
          <w:rFonts w:hint="eastAsia"/>
        </w:rPr>
        <w:t>Нижньо</w:t>
      </w:r>
      <w:r>
        <w:t></w:t>
      </w:r>
      <w:r>
        <w:t></w:t>
      </w:r>
      <w:r>
        <w:t></w:t>
      </w:r>
      <w:r>
        <w:rPr>
          <w:rFonts w:hint="eastAsia"/>
        </w:rPr>
        <w:t>Мези</w:t>
      </w:r>
      <w:r>
        <w:t></w:t>
      </w:r>
      <w:r>
        <w:rPr>
          <w:rFonts w:hint="eastAsia"/>
        </w:rPr>
        <w:t>до</w:t>
      </w:r>
      <w:r>
        <w:t></w:t>
      </w:r>
      <w:r>
        <w:rPr>
          <w:rFonts w:hint="eastAsia"/>
        </w:rPr>
        <w:t>Таврики</w:t>
      </w:r>
      <w:r>
        <w:t></w:t>
      </w:r>
      <w:r>
        <w:t></w:t>
      </w:r>
      <w:r>
        <w:rPr>
          <w:rFonts w:hint="eastAsia"/>
        </w:rPr>
        <w:t>На</w:t>
      </w:r>
      <w:r>
        <w:t></w:t>
      </w:r>
      <w:r>
        <w:rPr>
          <w:rFonts w:hint="eastAsia"/>
        </w:rPr>
        <w:t>користь</w:t>
      </w:r>
      <w:r>
        <w:t></w:t>
      </w:r>
      <w:r>
        <w:rPr>
          <w:rFonts w:hint="eastAsia"/>
        </w:rPr>
        <w:t>цього</w:t>
      </w:r>
      <w:r>
        <w:t></w:t>
      </w:r>
      <w:r>
        <w:rPr>
          <w:rFonts w:hint="eastAsia"/>
        </w:rPr>
        <w:t>свщчить</w:t>
      </w:r>
      <w:r>
        <w:t></w:t>
      </w:r>
      <w:r>
        <w:rPr>
          <w:rFonts w:hint="eastAsia"/>
        </w:rPr>
        <w:t>фрагмент</w:t>
      </w:r>
      <w:r>
        <w:t></w:t>
      </w:r>
      <w:r>
        <w:rPr>
          <w:rFonts w:hint="eastAsia"/>
        </w:rPr>
        <w:t>мапи</w:t>
      </w:r>
      <w:r>
        <w:t></w:t>
      </w:r>
      <w:r>
        <w:rPr>
          <w:rFonts w:hint="eastAsia"/>
        </w:rPr>
        <w:t>на</w:t>
      </w:r>
      <w:r>
        <w:t></w:t>
      </w:r>
      <w:r>
        <w:rPr>
          <w:rFonts w:hint="eastAsia"/>
        </w:rPr>
        <w:t>римському</w:t>
      </w:r>
      <w:r>
        <w:t></w:t>
      </w:r>
      <w:r>
        <w:rPr>
          <w:rFonts w:hint="eastAsia"/>
        </w:rPr>
        <w:t>щит</w:t>
      </w:r>
      <w:r>
        <w:t></w:t>
      </w:r>
      <w:r>
        <w:t></w:t>
      </w:r>
      <w:r>
        <w:rPr>
          <w:rFonts w:hint="eastAsia"/>
        </w:rPr>
        <w:t>з</w:t>
      </w:r>
      <w:r>
        <w:t></w:t>
      </w:r>
      <w:r>
        <w:rPr>
          <w:rFonts w:hint="eastAsia"/>
        </w:rPr>
        <w:t>розкопок</w:t>
      </w:r>
      <w:r>
        <w:t></w:t>
      </w:r>
      <w:r>
        <w:rPr>
          <w:rFonts w:hint="eastAsia"/>
        </w:rPr>
        <w:t>античного</w:t>
      </w:r>
      <w:r>
        <w:t></w:t>
      </w:r>
      <w:r>
        <w:rPr>
          <w:rFonts w:hint="eastAsia"/>
        </w:rPr>
        <w:t>м</w:t>
      </w:r>
      <w:r>
        <w:t></w:t>
      </w:r>
      <w:r>
        <w:rPr>
          <w:rFonts w:hint="eastAsia"/>
        </w:rPr>
        <w:t>ста</w:t>
      </w:r>
      <w:r>
        <w:t></w:t>
      </w:r>
      <w:r>
        <w:rPr>
          <w:rFonts w:hint="eastAsia"/>
        </w:rPr>
        <w:t>Дура</w:t>
      </w:r>
      <w:r>
        <w:t></w:t>
      </w:r>
      <w:r>
        <w:rPr>
          <w:rFonts w:hint="eastAsia"/>
        </w:rPr>
        <w:t>Европос</w:t>
      </w:r>
      <w:r>
        <w:t></w:t>
      </w:r>
      <w:r>
        <w:t></w:t>
      </w:r>
      <w:r>
        <w:rPr>
          <w:rFonts w:hint="eastAsia"/>
        </w:rPr>
        <w:t>на</w:t>
      </w:r>
      <w:r>
        <w:t></w:t>
      </w:r>
      <w:r>
        <w:rPr>
          <w:rFonts w:hint="eastAsia"/>
        </w:rPr>
        <w:t>якому</w:t>
      </w:r>
      <w:r>
        <w:t></w:t>
      </w:r>
      <w:r>
        <w:rPr>
          <w:rFonts w:hint="eastAsia"/>
        </w:rPr>
        <w:t>зображений</w:t>
      </w:r>
      <w:r>
        <w:t></w:t>
      </w:r>
      <w:r>
        <w:rPr>
          <w:rFonts w:hint="eastAsia"/>
        </w:rPr>
        <w:t>сухопутний</w:t>
      </w:r>
      <w:r>
        <w:t></w:t>
      </w:r>
      <w:r>
        <w:t></w:t>
      </w:r>
      <w:r>
        <w:t></w:t>
      </w:r>
      <w:r>
        <w:rPr>
          <w:rFonts w:hint="eastAsia"/>
        </w:rPr>
        <w:t>морський</w:t>
      </w:r>
      <w:r>
        <w:t></w:t>
      </w:r>
      <w:r>
        <w:rPr>
          <w:rFonts w:hint="eastAsia"/>
        </w:rPr>
        <w:t>шляхи</w:t>
      </w:r>
      <w:r>
        <w:t></w:t>
      </w:r>
      <w:r>
        <w:rPr>
          <w:rFonts w:hint="eastAsia"/>
        </w:rPr>
        <w:t>у</w:t>
      </w:r>
      <w:r>
        <w:t></w:t>
      </w:r>
      <w:r>
        <w:rPr>
          <w:rFonts w:hint="eastAsia"/>
        </w:rPr>
        <w:t>Швшчному</w:t>
      </w:r>
      <w:r>
        <w:t></w:t>
      </w:r>
      <w:r>
        <w:rPr>
          <w:rFonts w:hint="eastAsia"/>
        </w:rPr>
        <w:t>Причорномор’</w:t>
      </w:r>
      <w:r>
        <w:t></w:t>
      </w:r>
      <w:r>
        <w:t></w:t>
      </w:r>
      <w:r>
        <w:t></w:t>
      </w:r>
      <w:r>
        <w:t></w:t>
      </w:r>
      <w:r>
        <w:t></w:t>
      </w:r>
      <w:r>
        <w:rPr>
          <w:rFonts w:hint="eastAsia"/>
        </w:rPr>
        <w:t>у</w:t>
      </w:r>
      <w:r>
        <w:t></w:t>
      </w:r>
      <w:r>
        <w:rPr>
          <w:rFonts w:hint="eastAsia"/>
        </w:rPr>
        <w:t>вигляд</w:t>
      </w:r>
      <w:r>
        <w:t></w:t>
      </w:r>
      <w:r>
        <w:t></w:t>
      </w:r>
      <w:r>
        <w:rPr>
          <w:rFonts w:hint="eastAsia"/>
        </w:rPr>
        <w:t>кам’яно</w:t>
      </w:r>
      <w:r>
        <w:t></w:t>
      </w:r>
      <w:r>
        <w:t></w:t>
      </w:r>
      <w:r>
        <w:t></w:t>
      </w:r>
      <w:r>
        <w:rPr>
          <w:rFonts w:hint="eastAsia"/>
        </w:rPr>
        <w:t>фортец</w:t>
      </w:r>
      <w:r>
        <w:t></w:t>
      </w:r>
      <w:r>
        <w:t></w:t>
      </w:r>
      <w:r>
        <w:rPr>
          <w:rFonts w:hint="eastAsia"/>
        </w:rPr>
        <w:t>зазначена</w:t>
      </w:r>
      <w:r>
        <w:t></w:t>
      </w:r>
      <w:r>
        <w:rPr>
          <w:rFonts w:hint="eastAsia"/>
        </w:rPr>
        <w:t>Ольв</w:t>
      </w:r>
      <w:r>
        <w:t></w:t>
      </w:r>
      <w:r>
        <w:rPr>
          <w:rFonts w:hint="eastAsia"/>
        </w:rPr>
        <w:t>я</w:t>
      </w:r>
      <w:r>
        <w:t></w:t>
      </w:r>
      <w:r>
        <w:t></w:t>
      </w:r>
      <w:r>
        <w:rPr>
          <w:rFonts w:hint="eastAsia"/>
        </w:rPr>
        <w:t>Борисфен</w:t>
      </w:r>
      <w:r>
        <w:t></w:t>
      </w:r>
      <w:r>
        <w:t></w:t>
      </w:r>
      <w:r>
        <w:t></w:t>
      </w:r>
      <w:r>
        <w:rPr>
          <w:rFonts w:hint="eastAsia"/>
        </w:rPr>
        <w:t>У</w:t>
      </w:r>
      <w:r>
        <w:t></w:t>
      </w:r>
      <w:r>
        <w:rPr>
          <w:rFonts w:hint="eastAsia"/>
        </w:rPr>
        <w:t>той</w:t>
      </w:r>
      <w:r>
        <w:t></w:t>
      </w:r>
      <w:r>
        <w:rPr>
          <w:rFonts w:hint="eastAsia"/>
        </w:rPr>
        <w:t>же</w:t>
      </w:r>
      <w:r>
        <w:t></w:t>
      </w:r>
      <w:r>
        <w:rPr>
          <w:rFonts w:hint="eastAsia"/>
        </w:rPr>
        <w:t>час</w:t>
      </w:r>
      <w:r>
        <w:t></w:t>
      </w:r>
      <w:r>
        <w:t></w:t>
      </w:r>
      <w:r>
        <w:rPr>
          <w:rFonts w:hint="eastAsia"/>
        </w:rPr>
        <w:t>фортец</w:t>
      </w:r>
      <w:r>
        <w:t></w:t>
      </w:r>
      <w:r>
        <w:t></w:t>
      </w:r>
      <w:r>
        <w:rPr>
          <w:rFonts w:hint="eastAsia"/>
        </w:rPr>
        <w:t>навколо</w:t>
      </w:r>
      <w:r>
        <w:t></w:t>
      </w:r>
      <w:r>
        <w:rPr>
          <w:rFonts w:hint="eastAsia"/>
        </w:rPr>
        <w:t>Ольви</w:t>
      </w:r>
      <w:r>
        <w:t></w:t>
      </w:r>
      <w:r>
        <w:t></w:t>
      </w:r>
      <w:r>
        <w:rPr>
          <w:rFonts w:hint="eastAsia"/>
        </w:rPr>
        <w:t>як</w:t>
      </w:r>
      <w:r>
        <w:t></w:t>
      </w:r>
      <w:r>
        <w:t></w:t>
      </w:r>
      <w:r>
        <w:t></w:t>
      </w:r>
      <w:r>
        <w:rPr>
          <w:rFonts w:hint="eastAsia"/>
        </w:rPr>
        <w:t>саме</w:t>
      </w:r>
      <w:r>
        <w:t></w:t>
      </w:r>
      <w:r>
        <w:rPr>
          <w:rFonts w:hint="eastAsia"/>
        </w:rPr>
        <w:t>мюто</w:t>
      </w:r>
      <w:r>
        <w:t></w:t>
      </w:r>
      <w:r>
        <w:t></w:t>
      </w:r>
      <w:r>
        <w:rPr>
          <w:rFonts w:hint="eastAsia"/>
        </w:rPr>
        <w:t>були</w:t>
      </w:r>
      <w:r>
        <w:t></w:t>
      </w:r>
      <w:r>
        <w:rPr>
          <w:rFonts w:hint="eastAsia"/>
        </w:rPr>
        <w:t>посередниками</w:t>
      </w:r>
      <w:r>
        <w:t></w:t>
      </w:r>
      <w:r>
        <w:rPr>
          <w:rFonts w:hint="eastAsia"/>
        </w:rPr>
        <w:t>культурного</w:t>
      </w:r>
      <w:r>
        <w:t></w:t>
      </w:r>
      <w:r>
        <w:rPr>
          <w:rFonts w:hint="eastAsia"/>
        </w:rPr>
        <w:t>Г</w:t>
      </w:r>
      <w:r>
        <w:t></w:t>
      </w:r>
      <w:r>
        <w:rPr>
          <w:rFonts w:hint="eastAsia"/>
        </w:rPr>
        <w:t>торгГвельного</w:t>
      </w:r>
      <w:r>
        <w:t></w:t>
      </w:r>
      <w:r>
        <w:rPr>
          <w:rFonts w:hint="eastAsia"/>
        </w:rPr>
        <w:t>обмГну</w:t>
      </w:r>
      <w:r>
        <w:t></w:t>
      </w:r>
      <w:r>
        <w:rPr>
          <w:rFonts w:hint="eastAsia"/>
        </w:rPr>
        <w:t>мГж</w:t>
      </w:r>
      <w:r>
        <w:t></w:t>
      </w:r>
      <w:r>
        <w:rPr>
          <w:rFonts w:hint="eastAsia"/>
        </w:rPr>
        <w:t>Римською</w:t>
      </w:r>
      <w:r>
        <w:t></w:t>
      </w:r>
      <w:r>
        <w:rPr>
          <w:rFonts w:hint="eastAsia"/>
        </w:rPr>
        <w:t>ГмперГею</w:t>
      </w:r>
      <w:r>
        <w:t></w:t>
      </w:r>
      <w:r>
        <w:rPr>
          <w:rFonts w:hint="eastAsia"/>
        </w:rPr>
        <w:t>та</w:t>
      </w:r>
      <w:r>
        <w:t></w:t>
      </w:r>
      <w:r>
        <w:rPr>
          <w:rFonts w:hint="eastAsia"/>
        </w:rPr>
        <w:t>навколишнГми</w:t>
      </w:r>
      <w:r>
        <w:t></w:t>
      </w:r>
      <w:r>
        <w:rPr>
          <w:rFonts w:hint="eastAsia"/>
        </w:rPr>
        <w:t>племенами</w:t>
      </w:r>
      <w:r>
        <w:t></w:t>
      </w:r>
      <w:r>
        <w:t></w:t>
      </w:r>
      <w:r>
        <w:rPr>
          <w:rFonts w:hint="eastAsia"/>
        </w:rPr>
        <w:t>Тобто</w:t>
      </w:r>
      <w:r>
        <w:t></w:t>
      </w:r>
      <w:r>
        <w:t></w:t>
      </w:r>
      <w:r>
        <w:rPr>
          <w:rFonts w:hint="eastAsia"/>
        </w:rPr>
        <w:t>римською</w:t>
      </w:r>
      <w:r>
        <w:t></w:t>
      </w:r>
      <w:r>
        <w:rPr>
          <w:rFonts w:hint="eastAsia"/>
        </w:rPr>
        <w:t>вшськовою</w:t>
      </w:r>
      <w:r>
        <w:t></w:t>
      </w:r>
      <w:r>
        <w:rPr>
          <w:rFonts w:hint="eastAsia"/>
        </w:rPr>
        <w:t>присутшстю</w:t>
      </w:r>
      <w:r>
        <w:t></w:t>
      </w:r>
      <w:r>
        <w:rPr>
          <w:rFonts w:hint="eastAsia"/>
        </w:rPr>
        <w:t>у</w:t>
      </w:r>
      <w:r>
        <w:t></w:t>
      </w:r>
      <w:r>
        <w:rPr>
          <w:rFonts w:hint="eastAsia"/>
        </w:rPr>
        <w:t>цьому</w:t>
      </w:r>
      <w:r>
        <w:t></w:t>
      </w:r>
      <w:r>
        <w:rPr>
          <w:rFonts w:hint="eastAsia"/>
        </w:rPr>
        <w:t>регюш</w:t>
      </w:r>
      <w:r>
        <w:t></w:t>
      </w:r>
      <w:r>
        <w:t></w:t>
      </w:r>
      <w:r>
        <w:rPr>
          <w:rFonts w:hint="eastAsia"/>
        </w:rPr>
        <w:t>окрГм</w:t>
      </w:r>
      <w:r>
        <w:t></w:t>
      </w:r>
      <w:r>
        <w:rPr>
          <w:rFonts w:hint="eastAsia"/>
        </w:rPr>
        <w:t>безпеково</w:t>
      </w:r>
      <w:r>
        <w:t></w:t>
      </w:r>
      <w:r>
        <w:t></w:t>
      </w:r>
      <w:r>
        <w:rPr>
          <w:rFonts w:hint="eastAsia"/>
        </w:rPr>
        <w:t>складово</w:t>
      </w:r>
      <w:r>
        <w:t></w:t>
      </w:r>
      <w:r>
        <w:t></w:t>
      </w:r>
      <w:r>
        <w:t></w:t>
      </w:r>
      <w:r>
        <w:rPr>
          <w:rFonts w:hint="eastAsia"/>
        </w:rPr>
        <w:t>римська</w:t>
      </w:r>
      <w:r>
        <w:t></w:t>
      </w:r>
      <w:r>
        <w:rPr>
          <w:rFonts w:hint="eastAsia"/>
        </w:rPr>
        <w:t>адмГнГстрацГя</w:t>
      </w:r>
      <w:r>
        <w:t></w:t>
      </w:r>
      <w:r>
        <w:rPr>
          <w:rFonts w:hint="eastAsia"/>
        </w:rPr>
        <w:t>знову</w:t>
      </w:r>
      <w:r>
        <w:t></w:t>
      </w:r>
      <w:r>
        <w:t></w:t>
      </w:r>
      <w:r>
        <w:rPr>
          <w:rFonts w:hint="eastAsia"/>
        </w:rPr>
        <w:t>як</w:t>
      </w:r>
      <w:r>
        <w:t></w:t>
      </w:r>
      <w:r>
        <w:rPr>
          <w:rFonts w:hint="eastAsia"/>
        </w:rPr>
        <w:t>у</w:t>
      </w:r>
      <w:r>
        <w:t></w:t>
      </w:r>
      <w:r>
        <w:rPr>
          <w:rFonts w:hint="eastAsia"/>
        </w:rPr>
        <w:t>раннш</w:t>
      </w:r>
      <w:r>
        <w:t></w:t>
      </w:r>
      <w:r>
        <w:rPr>
          <w:rFonts w:hint="eastAsia"/>
        </w:rPr>
        <w:t>перГод</w:t>
      </w:r>
      <w:r>
        <w:t></w:t>
      </w:r>
      <w:r>
        <w:t></w:t>
      </w:r>
      <w:r>
        <w:rPr>
          <w:rFonts w:hint="eastAsia"/>
        </w:rPr>
        <w:t>забезпечувала</w:t>
      </w:r>
      <w:r>
        <w:t></w:t>
      </w:r>
      <w:r>
        <w:rPr>
          <w:rFonts w:hint="eastAsia"/>
        </w:rPr>
        <w:t>власнГ</w:t>
      </w:r>
      <w:r>
        <w:t></w:t>
      </w:r>
      <w:r>
        <w:rPr>
          <w:rFonts w:hint="eastAsia"/>
        </w:rPr>
        <w:t>економГчнГ</w:t>
      </w:r>
      <w:r>
        <w:t></w:t>
      </w:r>
      <w:r>
        <w:rPr>
          <w:rFonts w:hint="eastAsia"/>
        </w:rPr>
        <w:t>Гнтереси</w:t>
      </w:r>
      <w:r>
        <w:t></w:t>
      </w:r>
      <w:bookmarkStart w:id="0" w:name="_GoBack"/>
      <w:bookmarkEnd w:id="0"/>
    </w:p>
    <w:sectPr w:rsidR="00CF00C8" w:rsidRPr="00CF00C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E75" w:rsidRDefault="00713E75">
      <w:pPr>
        <w:spacing w:after="0" w:line="240" w:lineRule="auto"/>
      </w:pPr>
      <w:r>
        <w:separator/>
      </w:r>
    </w:p>
  </w:endnote>
  <w:endnote w:type="continuationSeparator" w:id="0">
    <w:p w:rsidR="00713E75" w:rsidRDefault="00713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9264"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E75" w:rsidRDefault="00713E75"/>
    <w:p w:rsidR="00713E75" w:rsidRDefault="00713E75"/>
    <w:p w:rsidR="00713E75" w:rsidRDefault="00713E75"/>
    <w:p w:rsidR="00713E75" w:rsidRDefault="00713E75"/>
    <w:p w:rsidR="00713E75" w:rsidRDefault="00713E75"/>
    <w:p w:rsidR="00713E75" w:rsidRDefault="00713E75"/>
    <w:p w:rsidR="00713E75" w:rsidRDefault="00713E7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E75" w:rsidRDefault="00713E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13E75" w:rsidRDefault="00713E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13E75" w:rsidRDefault="00713E75"/>
    <w:p w:rsidR="00713E75" w:rsidRDefault="00713E75"/>
    <w:p w:rsidR="00713E75" w:rsidRDefault="00713E7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3E75" w:rsidRDefault="00713E75"/>
                          <w:p w:rsidR="00713E75" w:rsidRDefault="00713E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13E75" w:rsidRDefault="00713E75"/>
                    <w:p w:rsidR="00713E75" w:rsidRDefault="00713E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13E75" w:rsidRDefault="00713E75"/>
    <w:p w:rsidR="00713E75" w:rsidRDefault="00713E75">
      <w:pPr>
        <w:rPr>
          <w:sz w:val="2"/>
          <w:szCs w:val="2"/>
        </w:rPr>
      </w:pPr>
    </w:p>
    <w:p w:rsidR="00713E75" w:rsidRDefault="00713E75"/>
    <w:p w:rsidR="00713E75" w:rsidRDefault="00713E75">
      <w:pPr>
        <w:spacing w:after="0" w:line="240" w:lineRule="auto"/>
      </w:pPr>
    </w:p>
  </w:footnote>
  <w:footnote w:type="continuationSeparator" w:id="0">
    <w:p w:rsidR="00713E75" w:rsidRDefault="00713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75"/>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6C4"/>
    <w:rsid w:val="007C1711"/>
    <w:rsid w:val="007C17E8"/>
    <w:rsid w:val="007C17F0"/>
    <w:rsid w:val="007C1813"/>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DD0EA37"/>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10"/>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477C3-D6AB-4C99-AA4A-C1C33F85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6068</TotalTime>
  <Pages>5</Pages>
  <Words>1226</Words>
  <Characters>6989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8199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143</cp:revision>
  <cp:lastPrinted>2009-02-06T05:36:00Z</cp:lastPrinted>
  <dcterms:created xsi:type="dcterms:W3CDTF">2023-04-19T19:47:00Z</dcterms:created>
  <dcterms:modified xsi:type="dcterms:W3CDTF">2023-05-01T11:25:00Z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