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C879E" w14:textId="41D18B64" w:rsidR="0062082A" w:rsidRDefault="004B0D95" w:rsidP="004B0D95">
      <w:pPr>
        <w:rPr>
          <w:lang w:val="ru-RU"/>
        </w:rPr>
      </w:pPr>
      <w:r w:rsidRPr="004B0D95">
        <w:rPr>
          <w:rFonts w:hint="eastAsia"/>
        </w:rPr>
        <w:t>Колгаева</w:t>
      </w:r>
      <w:r w:rsidRPr="004B0D95">
        <w:t xml:space="preserve"> </w:t>
      </w:r>
      <w:r w:rsidRPr="004B0D95">
        <w:rPr>
          <w:rFonts w:hint="eastAsia"/>
        </w:rPr>
        <w:t>Дагмара</w:t>
      </w:r>
      <w:r w:rsidRPr="004B0D95">
        <w:t xml:space="preserve"> </w:t>
      </w:r>
      <w:r w:rsidRPr="004B0D95">
        <w:rPr>
          <w:rFonts w:hint="eastAsia"/>
        </w:rPr>
        <w:t>Исаевна</w:t>
      </w:r>
      <w:r>
        <w:rPr>
          <w:lang w:val="ru-RU"/>
        </w:rPr>
        <w:t xml:space="preserve"> </w:t>
      </w:r>
      <w:r w:rsidRPr="004B0D95">
        <w:rPr>
          <w:rFonts w:hint="eastAsia"/>
          <w:lang w:val="ru-RU"/>
        </w:rPr>
        <w:t>Комплексное</w:t>
      </w:r>
      <w:r w:rsidRPr="004B0D95">
        <w:rPr>
          <w:lang w:val="ru-RU"/>
        </w:rPr>
        <w:t xml:space="preserve"> </w:t>
      </w:r>
      <w:r w:rsidRPr="004B0D95">
        <w:rPr>
          <w:rFonts w:hint="eastAsia"/>
          <w:lang w:val="ru-RU"/>
        </w:rPr>
        <w:t>применение</w:t>
      </w:r>
      <w:r w:rsidRPr="004B0D95">
        <w:rPr>
          <w:lang w:val="ru-RU"/>
        </w:rPr>
        <w:t xml:space="preserve"> </w:t>
      </w:r>
      <w:r w:rsidRPr="004B0D95">
        <w:rPr>
          <w:rFonts w:hint="eastAsia"/>
          <w:lang w:val="ru-RU"/>
        </w:rPr>
        <w:t>пульсирующего</w:t>
      </w:r>
      <w:r w:rsidRPr="004B0D95">
        <w:rPr>
          <w:lang w:val="ru-RU"/>
        </w:rPr>
        <w:t xml:space="preserve"> </w:t>
      </w:r>
      <w:r w:rsidRPr="004B0D95">
        <w:rPr>
          <w:rFonts w:hint="eastAsia"/>
          <w:lang w:val="ru-RU"/>
        </w:rPr>
        <w:t>низкочастотного</w:t>
      </w:r>
      <w:r w:rsidRPr="004B0D95">
        <w:rPr>
          <w:lang w:val="ru-RU"/>
        </w:rPr>
        <w:t xml:space="preserve"> </w:t>
      </w:r>
      <w:r w:rsidRPr="004B0D95">
        <w:rPr>
          <w:rFonts w:hint="eastAsia"/>
          <w:lang w:val="ru-RU"/>
        </w:rPr>
        <w:t>переменного</w:t>
      </w:r>
      <w:r w:rsidRPr="004B0D95">
        <w:rPr>
          <w:lang w:val="ru-RU"/>
        </w:rPr>
        <w:t xml:space="preserve"> </w:t>
      </w:r>
      <w:r w:rsidRPr="004B0D95">
        <w:rPr>
          <w:rFonts w:hint="eastAsia"/>
          <w:lang w:val="ru-RU"/>
        </w:rPr>
        <w:t>электрического</w:t>
      </w:r>
      <w:r w:rsidRPr="004B0D95">
        <w:rPr>
          <w:lang w:val="ru-RU"/>
        </w:rPr>
        <w:t xml:space="preserve"> </w:t>
      </w:r>
      <w:r w:rsidRPr="004B0D95">
        <w:rPr>
          <w:rFonts w:hint="eastAsia"/>
          <w:lang w:val="ru-RU"/>
        </w:rPr>
        <w:t>и</w:t>
      </w:r>
      <w:r w:rsidRPr="004B0D95">
        <w:rPr>
          <w:lang w:val="ru-RU"/>
        </w:rPr>
        <w:t xml:space="preserve"> </w:t>
      </w:r>
      <w:r w:rsidRPr="004B0D95">
        <w:rPr>
          <w:rFonts w:hint="eastAsia"/>
          <w:lang w:val="ru-RU"/>
        </w:rPr>
        <w:t>высокоинтенсивного</w:t>
      </w:r>
      <w:r w:rsidRPr="004B0D95">
        <w:rPr>
          <w:lang w:val="ru-RU"/>
        </w:rPr>
        <w:t xml:space="preserve"> </w:t>
      </w:r>
      <w:r w:rsidRPr="004B0D95">
        <w:rPr>
          <w:rFonts w:hint="eastAsia"/>
          <w:lang w:val="ru-RU"/>
        </w:rPr>
        <w:t>сфокусированного</w:t>
      </w:r>
      <w:r w:rsidRPr="004B0D95">
        <w:rPr>
          <w:lang w:val="ru-RU"/>
        </w:rPr>
        <w:t xml:space="preserve"> </w:t>
      </w:r>
      <w:r w:rsidRPr="004B0D95">
        <w:rPr>
          <w:rFonts w:hint="eastAsia"/>
          <w:lang w:val="ru-RU"/>
        </w:rPr>
        <w:t>электромагнитного</w:t>
      </w:r>
      <w:r w:rsidRPr="004B0D95">
        <w:rPr>
          <w:lang w:val="ru-RU"/>
        </w:rPr>
        <w:t xml:space="preserve"> </w:t>
      </w:r>
      <w:r w:rsidRPr="004B0D95">
        <w:rPr>
          <w:rFonts w:hint="eastAsia"/>
          <w:lang w:val="ru-RU"/>
        </w:rPr>
        <w:t>полей</w:t>
      </w:r>
      <w:r w:rsidRPr="004B0D95">
        <w:rPr>
          <w:lang w:val="ru-RU"/>
        </w:rPr>
        <w:t xml:space="preserve"> </w:t>
      </w:r>
      <w:r w:rsidRPr="004B0D95">
        <w:rPr>
          <w:rFonts w:hint="eastAsia"/>
          <w:lang w:val="ru-RU"/>
        </w:rPr>
        <w:t>при</w:t>
      </w:r>
      <w:r w:rsidRPr="004B0D95">
        <w:rPr>
          <w:lang w:val="ru-RU"/>
        </w:rPr>
        <w:t xml:space="preserve"> </w:t>
      </w:r>
      <w:r w:rsidRPr="004B0D95">
        <w:rPr>
          <w:rFonts w:hint="eastAsia"/>
          <w:lang w:val="ru-RU"/>
        </w:rPr>
        <w:t>стрессовом</w:t>
      </w:r>
      <w:r w:rsidRPr="004B0D95">
        <w:rPr>
          <w:lang w:val="ru-RU"/>
        </w:rPr>
        <w:t xml:space="preserve"> </w:t>
      </w:r>
      <w:r w:rsidRPr="004B0D95">
        <w:rPr>
          <w:rFonts w:hint="eastAsia"/>
          <w:lang w:val="ru-RU"/>
        </w:rPr>
        <w:t>недержании</w:t>
      </w:r>
      <w:r w:rsidRPr="004B0D95">
        <w:rPr>
          <w:lang w:val="ru-RU"/>
        </w:rPr>
        <w:t xml:space="preserve"> </w:t>
      </w:r>
      <w:r w:rsidRPr="004B0D95">
        <w:rPr>
          <w:rFonts w:hint="eastAsia"/>
          <w:lang w:val="ru-RU"/>
        </w:rPr>
        <w:t>мочи</w:t>
      </w:r>
      <w:r w:rsidRPr="004B0D95">
        <w:rPr>
          <w:lang w:val="ru-RU"/>
        </w:rPr>
        <w:t xml:space="preserve"> </w:t>
      </w:r>
      <w:r w:rsidRPr="004B0D95">
        <w:rPr>
          <w:rFonts w:hint="eastAsia"/>
          <w:lang w:val="ru-RU"/>
        </w:rPr>
        <w:t>у</w:t>
      </w:r>
      <w:r w:rsidRPr="004B0D95">
        <w:rPr>
          <w:lang w:val="ru-RU"/>
        </w:rPr>
        <w:t xml:space="preserve"> </w:t>
      </w:r>
      <w:r w:rsidRPr="004B0D95">
        <w:rPr>
          <w:rFonts w:hint="eastAsia"/>
          <w:lang w:val="ru-RU"/>
        </w:rPr>
        <w:t>женщин</w:t>
      </w:r>
    </w:p>
    <w:p w14:paraId="34C78178" w14:textId="77777777" w:rsidR="004B0D95" w:rsidRPr="004B0D95" w:rsidRDefault="004B0D95" w:rsidP="004B0D95">
      <w:pPr>
        <w:rPr>
          <w:lang w:val="ru-RU"/>
        </w:rPr>
      </w:pPr>
      <w:r w:rsidRPr="004B0D95">
        <w:rPr>
          <w:rFonts w:hint="eastAsia"/>
          <w:lang w:val="ru-RU"/>
        </w:rPr>
        <w:t>ОГЛАВЛЕНИЕ</w:t>
      </w:r>
      <w:r w:rsidRPr="004B0D95">
        <w:rPr>
          <w:lang w:val="ru-RU"/>
        </w:rPr>
        <w:t xml:space="preserve"> </w:t>
      </w:r>
      <w:r w:rsidRPr="004B0D95">
        <w:rPr>
          <w:rFonts w:hint="eastAsia"/>
          <w:lang w:val="ru-RU"/>
        </w:rPr>
        <w:t>ДИССЕРТАЦИИ</w:t>
      </w:r>
    </w:p>
    <w:p w14:paraId="64BE98CE" w14:textId="77777777" w:rsidR="004B0D95" w:rsidRPr="004B0D95" w:rsidRDefault="004B0D95" w:rsidP="004B0D95">
      <w:pPr>
        <w:rPr>
          <w:lang w:val="ru-RU"/>
        </w:rPr>
      </w:pPr>
      <w:r w:rsidRPr="004B0D95">
        <w:rPr>
          <w:rFonts w:hint="eastAsia"/>
          <w:lang w:val="ru-RU"/>
        </w:rPr>
        <w:t>кандидат</w:t>
      </w:r>
      <w:r w:rsidRPr="004B0D95">
        <w:rPr>
          <w:lang w:val="ru-RU"/>
        </w:rPr>
        <w:t xml:space="preserve"> </w:t>
      </w:r>
      <w:r w:rsidRPr="004B0D95">
        <w:rPr>
          <w:rFonts w:hint="eastAsia"/>
          <w:lang w:val="ru-RU"/>
        </w:rPr>
        <w:t>наук</w:t>
      </w:r>
      <w:r w:rsidRPr="004B0D95">
        <w:rPr>
          <w:lang w:val="ru-RU"/>
        </w:rPr>
        <w:t xml:space="preserve"> </w:t>
      </w:r>
      <w:r w:rsidRPr="004B0D95">
        <w:rPr>
          <w:rFonts w:hint="eastAsia"/>
          <w:lang w:val="ru-RU"/>
        </w:rPr>
        <w:t>Колгаева</w:t>
      </w:r>
      <w:r w:rsidRPr="004B0D95">
        <w:rPr>
          <w:lang w:val="ru-RU"/>
        </w:rPr>
        <w:t xml:space="preserve"> </w:t>
      </w:r>
      <w:r w:rsidRPr="004B0D95">
        <w:rPr>
          <w:rFonts w:hint="eastAsia"/>
          <w:lang w:val="ru-RU"/>
        </w:rPr>
        <w:t>Дагмара</w:t>
      </w:r>
      <w:r w:rsidRPr="004B0D95">
        <w:rPr>
          <w:lang w:val="ru-RU"/>
        </w:rPr>
        <w:t xml:space="preserve"> </w:t>
      </w:r>
      <w:r w:rsidRPr="004B0D95">
        <w:rPr>
          <w:rFonts w:hint="eastAsia"/>
          <w:lang w:val="ru-RU"/>
        </w:rPr>
        <w:t>Исаевна</w:t>
      </w:r>
    </w:p>
    <w:p w14:paraId="7EF90A39" w14:textId="77777777" w:rsidR="004B0D95" w:rsidRPr="004B0D95" w:rsidRDefault="004B0D95" w:rsidP="004B0D95">
      <w:pPr>
        <w:rPr>
          <w:lang w:val="ru-RU"/>
        </w:rPr>
      </w:pPr>
      <w:r w:rsidRPr="004B0D95">
        <w:rPr>
          <w:rFonts w:hint="eastAsia"/>
          <w:lang w:val="ru-RU"/>
        </w:rPr>
        <w:t>ВВЕДЕНИЕ</w:t>
      </w:r>
    </w:p>
    <w:p w14:paraId="330A226C" w14:textId="77777777" w:rsidR="004B0D95" w:rsidRPr="004B0D95" w:rsidRDefault="004B0D95" w:rsidP="004B0D95">
      <w:pPr>
        <w:rPr>
          <w:lang w:val="ru-RU"/>
        </w:rPr>
      </w:pPr>
    </w:p>
    <w:p w14:paraId="26D74A80" w14:textId="77777777" w:rsidR="004B0D95" w:rsidRPr="004B0D95" w:rsidRDefault="004B0D95" w:rsidP="004B0D95">
      <w:pPr>
        <w:rPr>
          <w:lang w:val="ru-RU"/>
        </w:rPr>
      </w:pPr>
      <w:r w:rsidRPr="004B0D95">
        <w:rPr>
          <w:rFonts w:hint="eastAsia"/>
          <w:lang w:val="ru-RU"/>
        </w:rPr>
        <w:t>Глава</w:t>
      </w:r>
      <w:r w:rsidRPr="004B0D95">
        <w:rPr>
          <w:lang w:val="ru-RU"/>
        </w:rPr>
        <w:t xml:space="preserve"> 1. </w:t>
      </w:r>
      <w:r w:rsidRPr="004B0D95">
        <w:rPr>
          <w:rFonts w:hint="eastAsia"/>
          <w:lang w:val="ru-RU"/>
        </w:rPr>
        <w:t>ОБЗОР</w:t>
      </w:r>
      <w:r w:rsidRPr="004B0D95">
        <w:rPr>
          <w:lang w:val="ru-RU"/>
        </w:rPr>
        <w:t xml:space="preserve"> </w:t>
      </w:r>
      <w:r w:rsidRPr="004B0D95">
        <w:rPr>
          <w:rFonts w:hint="eastAsia"/>
          <w:lang w:val="ru-RU"/>
        </w:rPr>
        <w:t>ЛИТЕРАТУРЫ</w:t>
      </w:r>
    </w:p>
    <w:p w14:paraId="2C51CBFF" w14:textId="77777777" w:rsidR="004B0D95" w:rsidRPr="004B0D95" w:rsidRDefault="004B0D95" w:rsidP="004B0D95">
      <w:pPr>
        <w:rPr>
          <w:lang w:val="ru-RU"/>
        </w:rPr>
      </w:pPr>
    </w:p>
    <w:p w14:paraId="590BB1A7" w14:textId="77777777" w:rsidR="004B0D95" w:rsidRPr="004B0D95" w:rsidRDefault="004B0D95" w:rsidP="004B0D95">
      <w:pPr>
        <w:rPr>
          <w:lang w:val="ru-RU"/>
        </w:rPr>
      </w:pPr>
      <w:r w:rsidRPr="004B0D95">
        <w:rPr>
          <w:lang w:val="ru-RU"/>
        </w:rPr>
        <w:t xml:space="preserve">1.1. </w:t>
      </w:r>
      <w:r w:rsidRPr="004B0D95">
        <w:rPr>
          <w:rFonts w:hint="eastAsia"/>
          <w:lang w:val="ru-RU"/>
        </w:rPr>
        <w:t>Современные</w:t>
      </w:r>
      <w:r w:rsidRPr="004B0D95">
        <w:rPr>
          <w:lang w:val="ru-RU"/>
        </w:rPr>
        <w:t xml:space="preserve"> </w:t>
      </w:r>
      <w:r w:rsidRPr="004B0D95">
        <w:rPr>
          <w:rFonts w:hint="eastAsia"/>
          <w:lang w:val="ru-RU"/>
        </w:rPr>
        <w:t>представления</w:t>
      </w:r>
      <w:r w:rsidRPr="004B0D95">
        <w:rPr>
          <w:lang w:val="ru-RU"/>
        </w:rPr>
        <w:t xml:space="preserve"> </w:t>
      </w:r>
      <w:r w:rsidRPr="004B0D95">
        <w:rPr>
          <w:rFonts w:hint="eastAsia"/>
          <w:lang w:val="ru-RU"/>
        </w:rPr>
        <w:t>об</w:t>
      </w:r>
      <w:r w:rsidRPr="004B0D95">
        <w:rPr>
          <w:lang w:val="ru-RU"/>
        </w:rPr>
        <w:t xml:space="preserve"> </w:t>
      </w:r>
      <w:r w:rsidRPr="004B0D95">
        <w:rPr>
          <w:rFonts w:hint="eastAsia"/>
          <w:lang w:val="ru-RU"/>
        </w:rPr>
        <w:t>эпидемиологии</w:t>
      </w:r>
      <w:r w:rsidRPr="004B0D95">
        <w:rPr>
          <w:lang w:val="ru-RU"/>
        </w:rPr>
        <w:t xml:space="preserve">, </w:t>
      </w:r>
      <w:r w:rsidRPr="004B0D95">
        <w:rPr>
          <w:rFonts w:hint="eastAsia"/>
          <w:lang w:val="ru-RU"/>
        </w:rPr>
        <w:t>патогенезе</w:t>
      </w:r>
      <w:r w:rsidRPr="004B0D95">
        <w:rPr>
          <w:lang w:val="ru-RU"/>
        </w:rPr>
        <w:t xml:space="preserve"> </w:t>
      </w:r>
      <w:r w:rsidRPr="004B0D95">
        <w:rPr>
          <w:rFonts w:hint="eastAsia"/>
          <w:lang w:val="ru-RU"/>
        </w:rPr>
        <w:t>и</w:t>
      </w:r>
      <w:r w:rsidRPr="004B0D95">
        <w:rPr>
          <w:lang w:val="ru-RU"/>
        </w:rPr>
        <w:t xml:space="preserve"> 16 </w:t>
      </w:r>
      <w:r w:rsidRPr="004B0D95">
        <w:rPr>
          <w:rFonts w:hint="eastAsia"/>
          <w:lang w:val="ru-RU"/>
        </w:rPr>
        <w:t>подходах</w:t>
      </w:r>
      <w:r w:rsidRPr="004B0D95">
        <w:rPr>
          <w:lang w:val="ru-RU"/>
        </w:rPr>
        <w:t xml:space="preserve"> </w:t>
      </w:r>
      <w:r w:rsidRPr="004B0D95">
        <w:rPr>
          <w:rFonts w:hint="eastAsia"/>
          <w:lang w:val="ru-RU"/>
        </w:rPr>
        <w:t>к</w:t>
      </w:r>
      <w:r w:rsidRPr="004B0D95">
        <w:rPr>
          <w:lang w:val="ru-RU"/>
        </w:rPr>
        <w:t xml:space="preserve"> </w:t>
      </w:r>
      <w:r w:rsidRPr="004B0D95">
        <w:rPr>
          <w:rFonts w:hint="eastAsia"/>
          <w:lang w:val="ru-RU"/>
        </w:rPr>
        <w:t>консервативному</w:t>
      </w:r>
      <w:r w:rsidRPr="004B0D95">
        <w:rPr>
          <w:lang w:val="ru-RU"/>
        </w:rPr>
        <w:t xml:space="preserve"> </w:t>
      </w:r>
      <w:r w:rsidRPr="004B0D95">
        <w:rPr>
          <w:rFonts w:hint="eastAsia"/>
          <w:lang w:val="ru-RU"/>
        </w:rPr>
        <w:t>лечению</w:t>
      </w:r>
      <w:r w:rsidRPr="004B0D95">
        <w:rPr>
          <w:lang w:val="ru-RU"/>
        </w:rPr>
        <w:t xml:space="preserve"> </w:t>
      </w:r>
      <w:r w:rsidRPr="004B0D95">
        <w:rPr>
          <w:rFonts w:hint="eastAsia"/>
          <w:lang w:val="ru-RU"/>
        </w:rPr>
        <w:t>недержания</w:t>
      </w:r>
      <w:r w:rsidRPr="004B0D95">
        <w:rPr>
          <w:lang w:val="ru-RU"/>
        </w:rPr>
        <w:t xml:space="preserve"> </w:t>
      </w:r>
      <w:r w:rsidRPr="004B0D95">
        <w:rPr>
          <w:rFonts w:hint="eastAsia"/>
          <w:lang w:val="ru-RU"/>
        </w:rPr>
        <w:t>мочи</w:t>
      </w:r>
      <w:r w:rsidRPr="004B0D95">
        <w:rPr>
          <w:lang w:val="ru-RU"/>
        </w:rPr>
        <w:t xml:space="preserve"> </w:t>
      </w:r>
      <w:r w:rsidRPr="004B0D95">
        <w:rPr>
          <w:rFonts w:hint="eastAsia"/>
          <w:lang w:val="ru-RU"/>
        </w:rPr>
        <w:t>у</w:t>
      </w:r>
      <w:r w:rsidRPr="004B0D95">
        <w:rPr>
          <w:lang w:val="ru-RU"/>
        </w:rPr>
        <w:t xml:space="preserve"> </w:t>
      </w:r>
      <w:r w:rsidRPr="004B0D95">
        <w:rPr>
          <w:rFonts w:hint="eastAsia"/>
          <w:lang w:val="ru-RU"/>
        </w:rPr>
        <w:t>женщин</w:t>
      </w:r>
    </w:p>
    <w:p w14:paraId="30AB4077" w14:textId="77777777" w:rsidR="004B0D95" w:rsidRPr="004B0D95" w:rsidRDefault="004B0D95" w:rsidP="004B0D95">
      <w:pPr>
        <w:rPr>
          <w:lang w:val="ru-RU"/>
        </w:rPr>
      </w:pPr>
    </w:p>
    <w:p w14:paraId="34D4E52E" w14:textId="77777777" w:rsidR="004B0D95" w:rsidRPr="004B0D95" w:rsidRDefault="004B0D95" w:rsidP="004B0D95">
      <w:pPr>
        <w:rPr>
          <w:lang w:val="ru-RU"/>
        </w:rPr>
      </w:pPr>
      <w:r w:rsidRPr="004B0D95">
        <w:rPr>
          <w:lang w:val="ru-RU"/>
        </w:rPr>
        <w:t xml:space="preserve">1.2. </w:t>
      </w:r>
      <w:r w:rsidRPr="004B0D95">
        <w:rPr>
          <w:rFonts w:hint="eastAsia"/>
          <w:lang w:val="ru-RU"/>
        </w:rPr>
        <w:t>Современные</w:t>
      </w:r>
      <w:r w:rsidRPr="004B0D95">
        <w:rPr>
          <w:lang w:val="ru-RU"/>
        </w:rPr>
        <w:t xml:space="preserve"> </w:t>
      </w:r>
      <w:r w:rsidRPr="004B0D95">
        <w:rPr>
          <w:rFonts w:hint="eastAsia"/>
          <w:lang w:val="ru-RU"/>
        </w:rPr>
        <w:t>подходы</w:t>
      </w:r>
      <w:r w:rsidRPr="004B0D95">
        <w:rPr>
          <w:lang w:val="ru-RU"/>
        </w:rPr>
        <w:t xml:space="preserve"> </w:t>
      </w:r>
      <w:r w:rsidRPr="004B0D95">
        <w:rPr>
          <w:rFonts w:hint="eastAsia"/>
          <w:lang w:val="ru-RU"/>
        </w:rPr>
        <w:t>к</w:t>
      </w:r>
      <w:r w:rsidRPr="004B0D95">
        <w:rPr>
          <w:lang w:val="ru-RU"/>
        </w:rPr>
        <w:t xml:space="preserve"> </w:t>
      </w:r>
      <w:r w:rsidRPr="004B0D95">
        <w:rPr>
          <w:rFonts w:hint="eastAsia"/>
          <w:lang w:val="ru-RU"/>
        </w:rPr>
        <w:t>немедикаментозному</w:t>
      </w:r>
      <w:r w:rsidRPr="004B0D95">
        <w:rPr>
          <w:lang w:val="ru-RU"/>
        </w:rPr>
        <w:t xml:space="preserve"> </w:t>
      </w:r>
      <w:r w:rsidRPr="004B0D95">
        <w:rPr>
          <w:rFonts w:hint="eastAsia"/>
          <w:lang w:val="ru-RU"/>
        </w:rPr>
        <w:t>лечению</w:t>
      </w:r>
      <w:r w:rsidRPr="004B0D95">
        <w:rPr>
          <w:lang w:val="ru-RU"/>
        </w:rPr>
        <w:t xml:space="preserve"> </w:t>
      </w:r>
      <w:r w:rsidRPr="004B0D95">
        <w:rPr>
          <w:rFonts w:hint="eastAsia"/>
          <w:lang w:val="ru-RU"/>
        </w:rPr>
        <w:t>недержания</w:t>
      </w:r>
      <w:r w:rsidRPr="004B0D95">
        <w:rPr>
          <w:lang w:val="ru-RU"/>
        </w:rPr>
        <w:t xml:space="preserve"> 25 </w:t>
      </w:r>
      <w:r w:rsidRPr="004B0D95">
        <w:rPr>
          <w:rFonts w:hint="eastAsia"/>
          <w:lang w:val="ru-RU"/>
        </w:rPr>
        <w:t>мочи</w:t>
      </w:r>
      <w:r w:rsidRPr="004B0D95">
        <w:rPr>
          <w:lang w:val="ru-RU"/>
        </w:rPr>
        <w:t xml:space="preserve"> </w:t>
      </w:r>
      <w:r w:rsidRPr="004B0D95">
        <w:rPr>
          <w:rFonts w:hint="eastAsia"/>
          <w:lang w:val="ru-RU"/>
        </w:rPr>
        <w:t>у</w:t>
      </w:r>
      <w:r w:rsidRPr="004B0D95">
        <w:rPr>
          <w:lang w:val="ru-RU"/>
        </w:rPr>
        <w:t xml:space="preserve"> </w:t>
      </w:r>
      <w:r w:rsidRPr="004B0D95">
        <w:rPr>
          <w:rFonts w:hint="eastAsia"/>
          <w:lang w:val="ru-RU"/>
        </w:rPr>
        <w:t>женщин</w:t>
      </w:r>
    </w:p>
    <w:p w14:paraId="6668E848" w14:textId="77777777" w:rsidR="004B0D95" w:rsidRPr="004B0D95" w:rsidRDefault="004B0D95" w:rsidP="004B0D95">
      <w:pPr>
        <w:rPr>
          <w:lang w:val="ru-RU"/>
        </w:rPr>
      </w:pPr>
    </w:p>
    <w:p w14:paraId="61A3F270" w14:textId="77777777" w:rsidR="004B0D95" w:rsidRPr="004B0D95" w:rsidRDefault="004B0D95" w:rsidP="004B0D95">
      <w:pPr>
        <w:rPr>
          <w:lang w:val="ru-RU"/>
        </w:rPr>
      </w:pPr>
      <w:r w:rsidRPr="004B0D95">
        <w:rPr>
          <w:lang w:val="ru-RU"/>
        </w:rPr>
        <w:t xml:space="preserve">1.3. </w:t>
      </w:r>
      <w:r w:rsidRPr="004B0D95">
        <w:rPr>
          <w:rFonts w:hint="eastAsia"/>
          <w:lang w:val="ru-RU"/>
        </w:rPr>
        <w:t>Обоснование</w:t>
      </w:r>
      <w:r w:rsidRPr="004B0D95">
        <w:rPr>
          <w:lang w:val="ru-RU"/>
        </w:rPr>
        <w:t xml:space="preserve"> </w:t>
      </w:r>
      <w:r w:rsidRPr="004B0D95">
        <w:rPr>
          <w:rFonts w:hint="eastAsia"/>
          <w:lang w:val="ru-RU"/>
        </w:rPr>
        <w:t>применения</w:t>
      </w:r>
      <w:r w:rsidRPr="004B0D95">
        <w:rPr>
          <w:lang w:val="ru-RU"/>
        </w:rPr>
        <w:t xml:space="preserve"> </w:t>
      </w:r>
      <w:r w:rsidRPr="004B0D95">
        <w:rPr>
          <w:rFonts w:hint="eastAsia"/>
          <w:lang w:val="ru-RU"/>
        </w:rPr>
        <w:t>импульсного</w:t>
      </w:r>
      <w:r w:rsidRPr="004B0D95">
        <w:rPr>
          <w:lang w:val="ru-RU"/>
        </w:rPr>
        <w:t xml:space="preserve"> </w:t>
      </w:r>
      <w:r w:rsidRPr="004B0D95">
        <w:rPr>
          <w:rFonts w:hint="eastAsia"/>
          <w:lang w:val="ru-RU"/>
        </w:rPr>
        <w:t>низкочастотного</w:t>
      </w:r>
      <w:r w:rsidRPr="004B0D95">
        <w:rPr>
          <w:lang w:val="ru-RU"/>
        </w:rPr>
        <w:t xml:space="preserve"> 30 </w:t>
      </w:r>
      <w:r w:rsidRPr="004B0D95">
        <w:rPr>
          <w:rFonts w:hint="eastAsia"/>
          <w:lang w:val="ru-RU"/>
        </w:rPr>
        <w:t>электростатического</w:t>
      </w:r>
      <w:r w:rsidRPr="004B0D95">
        <w:rPr>
          <w:lang w:val="ru-RU"/>
        </w:rPr>
        <w:t xml:space="preserve"> </w:t>
      </w:r>
      <w:r w:rsidRPr="004B0D95">
        <w:rPr>
          <w:rFonts w:hint="eastAsia"/>
          <w:lang w:val="ru-RU"/>
        </w:rPr>
        <w:t>массажа</w:t>
      </w:r>
      <w:r w:rsidRPr="004B0D95">
        <w:rPr>
          <w:lang w:val="ru-RU"/>
        </w:rPr>
        <w:t xml:space="preserve"> </w:t>
      </w:r>
      <w:r w:rsidRPr="004B0D95">
        <w:rPr>
          <w:rFonts w:hint="eastAsia"/>
          <w:lang w:val="ru-RU"/>
        </w:rPr>
        <w:t>в</w:t>
      </w:r>
      <w:r w:rsidRPr="004B0D95">
        <w:rPr>
          <w:lang w:val="ru-RU"/>
        </w:rPr>
        <w:t xml:space="preserve"> </w:t>
      </w:r>
      <w:r w:rsidRPr="004B0D95">
        <w:rPr>
          <w:rFonts w:hint="eastAsia"/>
          <w:lang w:val="ru-RU"/>
        </w:rPr>
        <w:t>лечении</w:t>
      </w:r>
      <w:r w:rsidRPr="004B0D95">
        <w:rPr>
          <w:lang w:val="ru-RU"/>
        </w:rPr>
        <w:t xml:space="preserve"> </w:t>
      </w:r>
      <w:r w:rsidRPr="004B0D95">
        <w:rPr>
          <w:rFonts w:hint="eastAsia"/>
          <w:lang w:val="ru-RU"/>
        </w:rPr>
        <w:t>стрессового</w:t>
      </w:r>
      <w:r w:rsidRPr="004B0D95">
        <w:rPr>
          <w:lang w:val="ru-RU"/>
        </w:rPr>
        <w:t xml:space="preserve"> </w:t>
      </w:r>
      <w:r w:rsidRPr="004B0D95">
        <w:rPr>
          <w:rFonts w:hint="eastAsia"/>
          <w:lang w:val="ru-RU"/>
        </w:rPr>
        <w:t>недержания</w:t>
      </w:r>
      <w:r w:rsidRPr="004B0D95">
        <w:rPr>
          <w:lang w:val="ru-RU"/>
        </w:rPr>
        <w:t xml:space="preserve"> </w:t>
      </w:r>
      <w:r w:rsidRPr="004B0D95">
        <w:rPr>
          <w:rFonts w:hint="eastAsia"/>
          <w:lang w:val="ru-RU"/>
        </w:rPr>
        <w:t>мочи</w:t>
      </w:r>
    </w:p>
    <w:p w14:paraId="69989C2F" w14:textId="77777777" w:rsidR="004B0D95" w:rsidRPr="004B0D95" w:rsidRDefault="004B0D95" w:rsidP="004B0D95">
      <w:pPr>
        <w:rPr>
          <w:lang w:val="ru-RU"/>
        </w:rPr>
      </w:pPr>
    </w:p>
    <w:p w14:paraId="1EACADB0" w14:textId="77777777" w:rsidR="004B0D95" w:rsidRPr="004B0D95" w:rsidRDefault="004B0D95" w:rsidP="004B0D95">
      <w:pPr>
        <w:rPr>
          <w:lang w:val="ru-RU"/>
        </w:rPr>
      </w:pPr>
      <w:r w:rsidRPr="004B0D95">
        <w:rPr>
          <w:lang w:val="ru-RU"/>
        </w:rPr>
        <w:t xml:space="preserve">1.4. </w:t>
      </w:r>
      <w:r w:rsidRPr="004B0D95">
        <w:rPr>
          <w:rFonts w:hint="eastAsia"/>
          <w:lang w:val="ru-RU"/>
        </w:rPr>
        <w:t>Основные</w:t>
      </w:r>
      <w:r w:rsidRPr="004B0D95">
        <w:rPr>
          <w:lang w:val="ru-RU"/>
        </w:rPr>
        <w:t xml:space="preserve"> </w:t>
      </w:r>
      <w:r w:rsidRPr="004B0D95">
        <w:rPr>
          <w:rFonts w:hint="eastAsia"/>
          <w:lang w:val="ru-RU"/>
        </w:rPr>
        <w:t>предпосылки</w:t>
      </w:r>
      <w:r w:rsidRPr="004B0D95">
        <w:rPr>
          <w:lang w:val="ru-RU"/>
        </w:rPr>
        <w:t xml:space="preserve"> </w:t>
      </w:r>
      <w:r w:rsidRPr="004B0D95">
        <w:rPr>
          <w:rFonts w:hint="eastAsia"/>
          <w:lang w:val="ru-RU"/>
        </w:rPr>
        <w:t>для</w:t>
      </w:r>
      <w:r w:rsidRPr="004B0D95">
        <w:rPr>
          <w:lang w:val="ru-RU"/>
        </w:rPr>
        <w:t xml:space="preserve"> </w:t>
      </w:r>
      <w:r w:rsidRPr="004B0D95">
        <w:rPr>
          <w:rFonts w:hint="eastAsia"/>
          <w:lang w:val="ru-RU"/>
        </w:rPr>
        <w:t>применения</w:t>
      </w:r>
      <w:r w:rsidRPr="004B0D95">
        <w:rPr>
          <w:lang w:val="ru-RU"/>
        </w:rPr>
        <w:t xml:space="preserve"> </w:t>
      </w:r>
      <w:r w:rsidRPr="004B0D95">
        <w:rPr>
          <w:rFonts w:hint="eastAsia"/>
          <w:lang w:val="ru-RU"/>
        </w:rPr>
        <w:t>высокоинтенсивных</w:t>
      </w:r>
      <w:r w:rsidRPr="004B0D95">
        <w:rPr>
          <w:lang w:val="ru-RU"/>
        </w:rPr>
        <w:t xml:space="preserve"> 34 </w:t>
      </w:r>
      <w:r w:rsidRPr="004B0D95">
        <w:rPr>
          <w:rFonts w:hint="eastAsia"/>
          <w:lang w:val="ru-RU"/>
        </w:rPr>
        <w:t>магнитных</w:t>
      </w:r>
      <w:r w:rsidRPr="004B0D95">
        <w:rPr>
          <w:lang w:val="ru-RU"/>
        </w:rPr>
        <w:t xml:space="preserve"> </w:t>
      </w:r>
      <w:r w:rsidRPr="004B0D95">
        <w:rPr>
          <w:rFonts w:hint="eastAsia"/>
          <w:lang w:val="ru-RU"/>
        </w:rPr>
        <w:t>полей</w:t>
      </w:r>
      <w:r w:rsidRPr="004B0D95">
        <w:rPr>
          <w:lang w:val="ru-RU"/>
        </w:rPr>
        <w:t xml:space="preserve"> </w:t>
      </w:r>
      <w:r w:rsidRPr="004B0D95">
        <w:rPr>
          <w:rFonts w:hint="eastAsia"/>
          <w:lang w:val="ru-RU"/>
        </w:rPr>
        <w:t>с</w:t>
      </w:r>
      <w:r w:rsidRPr="004B0D95">
        <w:rPr>
          <w:lang w:val="ru-RU"/>
        </w:rPr>
        <w:t xml:space="preserve"> </w:t>
      </w:r>
      <w:r w:rsidRPr="004B0D95">
        <w:rPr>
          <w:rFonts w:hint="eastAsia"/>
          <w:lang w:val="ru-RU"/>
        </w:rPr>
        <w:t>целью</w:t>
      </w:r>
      <w:r w:rsidRPr="004B0D95">
        <w:rPr>
          <w:lang w:val="ru-RU"/>
        </w:rPr>
        <w:t xml:space="preserve"> </w:t>
      </w:r>
      <w:r w:rsidRPr="004B0D95">
        <w:rPr>
          <w:rFonts w:hint="eastAsia"/>
          <w:lang w:val="ru-RU"/>
        </w:rPr>
        <w:t>магнитостимуляции</w:t>
      </w:r>
      <w:r w:rsidRPr="004B0D95">
        <w:rPr>
          <w:lang w:val="ru-RU"/>
        </w:rPr>
        <w:t xml:space="preserve"> </w:t>
      </w:r>
      <w:r w:rsidRPr="004B0D95">
        <w:rPr>
          <w:rFonts w:hint="eastAsia"/>
          <w:lang w:val="ru-RU"/>
        </w:rPr>
        <w:t>при</w:t>
      </w:r>
      <w:r w:rsidRPr="004B0D95">
        <w:rPr>
          <w:lang w:val="ru-RU"/>
        </w:rPr>
        <w:t xml:space="preserve"> </w:t>
      </w:r>
      <w:r w:rsidRPr="004B0D95">
        <w:rPr>
          <w:rFonts w:hint="eastAsia"/>
          <w:lang w:val="ru-RU"/>
        </w:rPr>
        <w:t>стрессовом</w:t>
      </w:r>
      <w:r w:rsidRPr="004B0D95">
        <w:rPr>
          <w:lang w:val="ru-RU"/>
        </w:rPr>
        <w:t xml:space="preserve"> </w:t>
      </w:r>
      <w:r w:rsidRPr="004B0D95">
        <w:rPr>
          <w:rFonts w:hint="eastAsia"/>
          <w:lang w:val="ru-RU"/>
        </w:rPr>
        <w:t>недержании</w:t>
      </w:r>
      <w:r w:rsidRPr="004B0D95">
        <w:rPr>
          <w:lang w:val="ru-RU"/>
        </w:rPr>
        <w:t xml:space="preserve"> </w:t>
      </w:r>
      <w:r w:rsidRPr="004B0D95">
        <w:rPr>
          <w:rFonts w:hint="eastAsia"/>
          <w:lang w:val="ru-RU"/>
        </w:rPr>
        <w:t>мочи</w:t>
      </w:r>
    </w:p>
    <w:p w14:paraId="61900104" w14:textId="77777777" w:rsidR="004B0D95" w:rsidRPr="004B0D95" w:rsidRDefault="004B0D95" w:rsidP="004B0D95">
      <w:pPr>
        <w:rPr>
          <w:lang w:val="ru-RU"/>
        </w:rPr>
      </w:pPr>
    </w:p>
    <w:p w14:paraId="6C83EC9D" w14:textId="77777777" w:rsidR="004B0D95" w:rsidRPr="004B0D95" w:rsidRDefault="004B0D95" w:rsidP="004B0D95">
      <w:pPr>
        <w:rPr>
          <w:lang w:val="ru-RU"/>
        </w:rPr>
      </w:pPr>
      <w:r w:rsidRPr="004B0D95">
        <w:rPr>
          <w:lang w:val="ru-RU"/>
        </w:rPr>
        <w:t xml:space="preserve">1.5. </w:t>
      </w:r>
      <w:r w:rsidRPr="004B0D95">
        <w:rPr>
          <w:rFonts w:hint="eastAsia"/>
          <w:lang w:val="ru-RU"/>
        </w:rPr>
        <w:t>Технология</w:t>
      </w:r>
      <w:r w:rsidRPr="004B0D95">
        <w:rPr>
          <w:lang w:val="ru-RU"/>
        </w:rPr>
        <w:t xml:space="preserve"> </w:t>
      </w:r>
      <w:r w:rsidRPr="004B0D95">
        <w:rPr>
          <w:rFonts w:hint="eastAsia"/>
          <w:lang w:val="ru-RU"/>
        </w:rPr>
        <w:t>высокоинтенсивного</w:t>
      </w:r>
      <w:r w:rsidRPr="004B0D95">
        <w:rPr>
          <w:lang w:val="ru-RU"/>
        </w:rPr>
        <w:t xml:space="preserve"> </w:t>
      </w:r>
      <w:r w:rsidRPr="004B0D95">
        <w:rPr>
          <w:rFonts w:hint="eastAsia"/>
          <w:lang w:val="ru-RU"/>
        </w:rPr>
        <w:t>сфокусированного</w:t>
      </w:r>
      <w:r w:rsidRPr="004B0D95">
        <w:rPr>
          <w:lang w:val="ru-RU"/>
        </w:rPr>
        <w:t xml:space="preserve"> 36 </w:t>
      </w:r>
      <w:r w:rsidRPr="004B0D95">
        <w:rPr>
          <w:rFonts w:hint="eastAsia"/>
          <w:lang w:val="ru-RU"/>
        </w:rPr>
        <w:t>электромагнитного</w:t>
      </w:r>
      <w:r w:rsidRPr="004B0D95">
        <w:rPr>
          <w:lang w:val="ru-RU"/>
        </w:rPr>
        <w:t xml:space="preserve"> </w:t>
      </w:r>
      <w:r w:rsidRPr="004B0D95">
        <w:rPr>
          <w:rFonts w:hint="eastAsia"/>
          <w:lang w:val="ru-RU"/>
        </w:rPr>
        <w:t>поля</w:t>
      </w:r>
      <w:r w:rsidRPr="004B0D95">
        <w:rPr>
          <w:lang w:val="ru-RU"/>
        </w:rPr>
        <w:t xml:space="preserve">, </w:t>
      </w:r>
      <w:r w:rsidRPr="004B0D95">
        <w:rPr>
          <w:rFonts w:hint="eastAsia"/>
          <w:lang w:val="ru-RU"/>
        </w:rPr>
        <w:t>основные</w:t>
      </w:r>
      <w:r w:rsidRPr="004B0D95">
        <w:rPr>
          <w:lang w:val="ru-RU"/>
        </w:rPr>
        <w:t xml:space="preserve"> </w:t>
      </w:r>
      <w:r w:rsidRPr="004B0D95">
        <w:rPr>
          <w:rFonts w:hint="eastAsia"/>
          <w:lang w:val="ru-RU"/>
        </w:rPr>
        <w:t>механизмы</w:t>
      </w:r>
      <w:r w:rsidRPr="004B0D95">
        <w:rPr>
          <w:lang w:val="ru-RU"/>
        </w:rPr>
        <w:t xml:space="preserve"> </w:t>
      </w:r>
      <w:r w:rsidRPr="004B0D95">
        <w:rPr>
          <w:rFonts w:hint="eastAsia"/>
          <w:lang w:val="ru-RU"/>
        </w:rPr>
        <w:t>действия</w:t>
      </w:r>
    </w:p>
    <w:p w14:paraId="1C192E09" w14:textId="77777777" w:rsidR="004B0D95" w:rsidRPr="004B0D95" w:rsidRDefault="004B0D95" w:rsidP="004B0D95">
      <w:pPr>
        <w:rPr>
          <w:lang w:val="ru-RU"/>
        </w:rPr>
      </w:pPr>
    </w:p>
    <w:p w14:paraId="0D07D16F" w14:textId="77777777" w:rsidR="004B0D95" w:rsidRPr="004B0D95" w:rsidRDefault="004B0D95" w:rsidP="004B0D95">
      <w:pPr>
        <w:rPr>
          <w:lang w:val="ru-RU"/>
        </w:rPr>
      </w:pPr>
      <w:r w:rsidRPr="004B0D95">
        <w:rPr>
          <w:lang w:val="ru-RU"/>
        </w:rPr>
        <w:t xml:space="preserve">1.6. </w:t>
      </w:r>
      <w:r w:rsidRPr="004B0D95">
        <w:rPr>
          <w:rFonts w:hint="eastAsia"/>
          <w:lang w:val="ru-RU"/>
        </w:rPr>
        <w:t>Основные</w:t>
      </w:r>
      <w:r w:rsidRPr="004B0D95">
        <w:rPr>
          <w:lang w:val="ru-RU"/>
        </w:rPr>
        <w:t xml:space="preserve"> </w:t>
      </w:r>
      <w:r w:rsidRPr="004B0D95">
        <w:rPr>
          <w:rFonts w:hint="eastAsia"/>
          <w:lang w:val="ru-RU"/>
        </w:rPr>
        <w:t>механизмы</w:t>
      </w:r>
      <w:r w:rsidRPr="004B0D95">
        <w:rPr>
          <w:lang w:val="ru-RU"/>
        </w:rPr>
        <w:t xml:space="preserve"> </w:t>
      </w:r>
      <w:r w:rsidRPr="004B0D95">
        <w:rPr>
          <w:rFonts w:hint="eastAsia"/>
          <w:lang w:val="ru-RU"/>
        </w:rPr>
        <w:t>биологического</w:t>
      </w:r>
      <w:r w:rsidRPr="004B0D95">
        <w:rPr>
          <w:lang w:val="ru-RU"/>
        </w:rPr>
        <w:t xml:space="preserve"> </w:t>
      </w:r>
      <w:r w:rsidRPr="004B0D95">
        <w:rPr>
          <w:rFonts w:hint="eastAsia"/>
          <w:lang w:val="ru-RU"/>
        </w:rPr>
        <w:t>и</w:t>
      </w:r>
      <w:r w:rsidRPr="004B0D95">
        <w:rPr>
          <w:lang w:val="ru-RU"/>
        </w:rPr>
        <w:t xml:space="preserve"> </w:t>
      </w:r>
      <w:r w:rsidRPr="004B0D95">
        <w:rPr>
          <w:rFonts w:hint="eastAsia"/>
          <w:lang w:val="ru-RU"/>
        </w:rPr>
        <w:t>лечебного</w:t>
      </w:r>
      <w:r w:rsidRPr="004B0D95">
        <w:rPr>
          <w:lang w:val="ru-RU"/>
        </w:rPr>
        <w:t xml:space="preserve"> </w:t>
      </w:r>
      <w:r w:rsidRPr="004B0D95">
        <w:rPr>
          <w:rFonts w:hint="eastAsia"/>
          <w:lang w:val="ru-RU"/>
        </w:rPr>
        <w:t>действия</w:t>
      </w:r>
      <w:r w:rsidRPr="004B0D95">
        <w:rPr>
          <w:lang w:val="ru-RU"/>
        </w:rPr>
        <w:t xml:space="preserve"> 38 </w:t>
      </w:r>
      <w:r w:rsidRPr="004B0D95">
        <w:rPr>
          <w:rFonts w:hint="eastAsia"/>
          <w:lang w:val="ru-RU"/>
        </w:rPr>
        <w:t>высокоинтенсивного</w:t>
      </w:r>
      <w:r w:rsidRPr="004B0D95">
        <w:rPr>
          <w:lang w:val="ru-RU"/>
        </w:rPr>
        <w:t xml:space="preserve"> </w:t>
      </w:r>
      <w:r w:rsidRPr="004B0D95">
        <w:rPr>
          <w:rFonts w:hint="eastAsia"/>
          <w:lang w:val="ru-RU"/>
        </w:rPr>
        <w:t>сфокусированного</w:t>
      </w:r>
      <w:r w:rsidRPr="004B0D95">
        <w:rPr>
          <w:lang w:val="ru-RU"/>
        </w:rPr>
        <w:t xml:space="preserve"> </w:t>
      </w:r>
      <w:r w:rsidRPr="004B0D95">
        <w:rPr>
          <w:rFonts w:hint="eastAsia"/>
          <w:lang w:val="ru-RU"/>
        </w:rPr>
        <w:t>электромагнитного</w:t>
      </w:r>
      <w:r w:rsidRPr="004B0D95">
        <w:rPr>
          <w:lang w:val="ru-RU"/>
        </w:rPr>
        <w:t xml:space="preserve"> </w:t>
      </w:r>
      <w:r w:rsidRPr="004B0D95">
        <w:rPr>
          <w:rFonts w:hint="eastAsia"/>
          <w:lang w:val="ru-RU"/>
        </w:rPr>
        <w:t>поля</w:t>
      </w:r>
    </w:p>
    <w:p w14:paraId="7FFA51B5" w14:textId="77777777" w:rsidR="004B0D95" w:rsidRPr="004B0D95" w:rsidRDefault="004B0D95" w:rsidP="004B0D95">
      <w:pPr>
        <w:rPr>
          <w:lang w:val="ru-RU"/>
        </w:rPr>
      </w:pPr>
    </w:p>
    <w:p w14:paraId="411D8A69" w14:textId="77777777" w:rsidR="004B0D95" w:rsidRPr="004B0D95" w:rsidRDefault="004B0D95" w:rsidP="004B0D95">
      <w:pPr>
        <w:rPr>
          <w:lang w:val="ru-RU"/>
        </w:rPr>
      </w:pPr>
      <w:r w:rsidRPr="004B0D95">
        <w:rPr>
          <w:rFonts w:hint="eastAsia"/>
          <w:lang w:val="ru-RU"/>
        </w:rPr>
        <w:t>Глава</w:t>
      </w:r>
      <w:r w:rsidRPr="004B0D95">
        <w:rPr>
          <w:lang w:val="ru-RU"/>
        </w:rPr>
        <w:t xml:space="preserve"> 2. </w:t>
      </w:r>
      <w:r w:rsidRPr="004B0D95">
        <w:rPr>
          <w:rFonts w:hint="eastAsia"/>
          <w:lang w:val="ru-RU"/>
        </w:rPr>
        <w:t>МАТЕРИАЛ</w:t>
      </w:r>
      <w:r w:rsidRPr="004B0D95">
        <w:rPr>
          <w:lang w:val="ru-RU"/>
        </w:rPr>
        <w:t xml:space="preserve"> </w:t>
      </w:r>
      <w:r w:rsidRPr="004B0D95">
        <w:rPr>
          <w:rFonts w:hint="eastAsia"/>
          <w:lang w:val="ru-RU"/>
        </w:rPr>
        <w:t>И</w:t>
      </w:r>
      <w:r w:rsidRPr="004B0D95">
        <w:rPr>
          <w:lang w:val="ru-RU"/>
        </w:rPr>
        <w:t xml:space="preserve"> </w:t>
      </w:r>
      <w:r w:rsidRPr="004B0D95">
        <w:rPr>
          <w:rFonts w:hint="eastAsia"/>
          <w:lang w:val="ru-RU"/>
        </w:rPr>
        <w:t>МЕТОДЫ</w:t>
      </w:r>
      <w:r w:rsidRPr="004B0D95">
        <w:rPr>
          <w:lang w:val="ru-RU"/>
        </w:rPr>
        <w:t xml:space="preserve"> </w:t>
      </w:r>
      <w:r w:rsidRPr="004B0D95">
        <w:rPr>
          <w:rFonts w:hint="eastAsia"/>
          <w:lang w:val="ru-RU"/>
        </w:rPr>
        <w:t>ИССЛЕДОВАНИЯ</w:t>
      </w:r>
    </w:p>
    <w:p w14:paraId="2553A926" w14:textId="77777777" w:rsidR="004B0D95" w:rsidRPr="004B0D95" w:rsidRDefault="004B0D95" w:rsidP="004B0D95">
      <w:pPr>
        <w:rPr>
          <w:lang w:val="ru-RU"/>
        </w:rPr>
      </w:pPr>
    </w:p>
    <w:p w14:paraId="158CE9D4" w14:textId="77777777" w:rsidR="004B0D95" w:rsidRPr="004B0D95" w:rsidRDefault="004B0D95" w:rsidP="004B0D95">
      <w:pPr>
        <w:rPr>
          <w:lang w:val="ru-RU"/>
        </w:rPr>
      </w:pPr>
      <w:r w:rsidRPr="004B0D95">
        <w:rPr>
          <w:lang w:val="ru-RU"/>
        </w:rPr>
        <w:lastRenderedPageBreak/>
        <w:t xml:space="preserve">2.1. </w:t>
      </w:r>
      <w:r w:rsidRPr="004B0D95">
        <w:rPr>
          <w:rFonts w:hint="eastAsia"/>
          <w:lang w:val="ru-RU"/>
        </w:rPr>
        <w:t>Условия</w:t>
      </w:r>
      <w:r w:rsidRPr="004B0D95">
        <w:rPr>
          <w:lang w:val="ru-RU"/>
        </w:rPr>
        <w:t xml:space="preserve">, </w:t>
      </w:r>
      <w:r w:rsidRPr="004B0D95">
        <w:rPr>
          <w:rFonts w:hint="eastAsia"/>
          <w:lang w:val="ru-RU"/>
        </w:rPr>
        <w:t>объем</w:t>
      </w:r>
      <w:r w:rsidRPr="004B0D95">
        <w:rPr>
          <w:lang w:val="ru-RU"/>
        </w:rPr>
        <w:t xml:space="preserve"> </w:t>
      </w:r>
      <w:r w:rsidRPr="004B0D95">
        <w:rPr>
          <w:rFonts w:hint="eastAsia"/>
          <w:lang w:val="ru-RU"/>
        </w:rPr>
        <w:t>и</w:t>
      </w:r>
      <w:r w:rsidRPr="004B0D95">
        <w:rPr>
          <w:lang w:val="ru-RU"/>
        </w:rPr>
        <w:t xml:space="preserve"> </w:t>
      </w:r>
      <w:r w:rsidRPr="004B0D95">
        <w:rPr>
          <w:rFonts w:hint="eastAsia"/>
          <w:lang w:val="ru-RU"/>
        </w:rPr>
        <w:t>методы</w:t>
      </w:r>
      <w:r w:rsidRPr="004B0D95">
        <w:rPr>
          <w:lang w:val="ru-RU"/>
        </w:rPr>
        <w:t xml:space="preserve"> </w:t>
      </w:r>
      <w:r w:rsidRPr="004B0D95">
        <w:rPr>
          <w:rFonts w:hint="eastAsia"/>
          <w:lang w:val="ru-RU"/>
        </w:rPr>
        <w:t>исследований</w:t>
      </w:r>
    </w:p>
    <w:p w14:paraId="59F32761" w14:textId="77777777" w:rsidR="004B0D95" w:rsidRPr="004B0D95" w:rsidRDefault="004B0D95" w:rsidP="004B0D95">
      <w:pPr>
        <w:rPr>
          <w:lang w:val="ru-RU"/>
        </w:rPr>
      </w:pPr>
    </w:p>
    <w:p w14:paraId="603AAB5F" w14:textId="77777777" w:rsidR="004B0D95" w:rsidRPr="004B0D95" w:rsidRDefault="004B0D95" w:rsidP="004B0D95">
      <w:pPr>
        <w:rPr>
          <w:lang w:val="ru-RU"/>
        </w:rPr>
      </w:pPr>
      <w:r w:rsidRPr="004B0D95">
        <w:rPr>
          <w:lang w:val="ru-RU"/>
        </w:rPr>
        <w:t xml:space="preserve">2.2. </w:t>
      </w:r>
      <w:r w:rsidRPr="004B0D95">
        <w:rPr>
          <w:rFonts w:hint="eastAsia"/>
          <w:lang w:val="ru-RU"/>
        </w:rPr>
        <w:t>Методы</w:t>
      </w:r>
      <w:r w:rsidRPr="004B0D95">
        <w:rPr>
          <w:lang w:val="ru-RU"/>
        </w:rPr>
        <w:t xml:space="preserve"> </w:t>
      </w:r>
      <w:r w:rsidRPr="004B0D95">
        <w:rPr>
          <w:rFonts w:hint="eastAsia"/>
          <w:lang w:val="ru-RU"/>
        </w:rPr>
        <w:t>исследования</w:t>
      </w:r>
    </w:p>
    <w:p w14:paraId="45CD545F" w14:textId="77777777" w:rsidR="004B0D95" w:rsidRPr="004B0D95" w:rsidRDefault="004B0D95" w:rsidP="004B0D95">
      <w:pPr>
        <w:rPr>
          <w:lang w:val="ru-RU"/>
        </w:rPr>
      </w:pPr>
    </w:p>
    <w:p w14:paraId="712A99D3" w14:textId="77777777" w:rsidR="004B0D95" w:rsidRPr="004B0D95" w:rsidRDefault="004B0D95" w:rsidP="004B0D95">
      <w:pPr>
        <w:rPr>
          <w:lang w:val="ru-RU"/>
        </w:rPr>
      </w:pPr>
      <w:r w:rsidRPr="004B0D95">
        <w:rPr>
          <w:lang w:val="ru-RU"/>
        </w:rPr>
        <w:t xml:space="preserve">2.2.1. </w:t>
      </w:r>
      <w:r w:rsidRPr="004B0D95">
        <w:rPr>
          <w:rFonts w:hint="eastAsia"/>
          <w:lang w:val="ru-RU"/>
        </w:rPr>
        <w:t>Оценка</w:t>
      </w:r>
      <w:r w:rsidRPr="004B0D95">
        <w:rPr>
          <w:lang w:val="ru-RU"/>
        </w:rPr>
        <w:t xml:space="preserve"> </w:t>
      </w:r>
      <w:r w:rsidRPr="004B0D95">
        <w:rPr>
          <w:rFonts w:hint="eastAsia"/>
          <w:lang w:val="ru-RU"/>
        </w:rPr>
        <w:t>общего</w:t>
      </w:r>
      <w:r w:rsidRPr="004B0D95">
        <w:rPr>
          <w:lang w:val="ru-RU"/>
        </w:rPr>
        <w:t xml:space="preserve"> </w:t>
      </w:r>
      <w:r w:rsidRPr="004B0D95">
        <w:rPr>
          <w:rFonts w:hint="eastAsia"/>
          <w:lang w:val="ru-RU"/>
        </w:rPr>
        <w:t>состояния</w:t>
      </w:r>
    </w:p>
    <w:p w14:paraId="0A5C2147" w14:textId="77777777" w:rsidR="004B0D95" w:rsidRPr="004B0D95" w:rsidRDefault="004B0D95" w:rsidP="004B0D95">
      <w:pPr>
        <w:rPr>
          <w:lang w:val="ru-RU"/>
        </w:rPr>
      </w:pPr>
    </w:p>
    <w:p w14:paraId="0B754A62" w14:textId="77777777" w:rsidR="004B0D95" w:rsidRPr="004B0D95" w:rsidRDefault="004B0D95" w:rsidP="004B0D95">
      <w:pPr>
        <w:rPr>
          <w:lang w:val="ru-RU"/>
        </w:rPr>
      </w:pPr>
      <w:r w:rsidRPr="004B0D95">
        <w:rPr>
          <w:lang w:val="ru-RU"/>
        </w:rPr>
        <w:t xml:space="preserve">2.2.2. </w:t>
      </w:r>
      <w:r w:rsidRPr="004B0D95">
        <w:rPr>
          <w:rFonts w:hint="eastAsia"/>
          <w:lang w:val="ru-RU"/>
        </w:rPr>
        <w:t>Абдоминальное</w:t>
      </w:r>
      <w:r w:rsidRPr="004B0D95">
        <w:rPr>
          <w:lang w:val="ru-RU"/>
        </w:rPr>
        <w:t xml:space="preserve"> </w:t>
      </w:r>
      <w:r w:rsidRPr="004B0D95">
        <w:rPr>
          <w:rFonts w:hint="eastAsia"/>
          <w:lang w:val="ru-RU"/>
        </w:rPr>
        <w:t>обследование</w:t>
      </w:r>
    </w:p>
    <w:p w14:paraId="2DB33DD0" w14:textId="77777777" w:rsidR="004B0D95" w:rsidRPr="004B0D95" w:rsidRDefault="004B0D95" w:rsidP="004B0D95">
      <w:pPr>
        <w:rPr>
          <w:lang w:val="ru-RU"/>
        </w:rPr>
      </w:pPr>
    </w:p>
    <w:p w14:paraId="50570E7B" w14:textId="77777777" w:rsidR="004B0D95" w:rsidRPr="004B0D95" w:rsidRDefault="004B0D95" w:rsidP="004B0D95">
      <w:pPr>
        <w:rPr>
          <w:lang w:val="ru-RU"/>
        </w:rPr>
      </w:pPr>
      <w:r w:rsidRPr="004B0D95">
        <w:rPr>
          <w:lang w:val="ru-RU"/>
        </w:rPr>
        <w:t xml:space="preserve">2.2.3. </w:t>
      </w:r>
      <w:r w:rsidRPr="004B0D95">
        <w:rPr>
          <w:rFonts w:hint="eastAsia"/>
          <w:lang w:val="ru-RU"/>
        </w:rPr>
        <w:t>Оценка</w:t>
      </w:r>
      <w:r w:rsidRPr="004B0D95">
        <w:rPr>
          <w:lang w:val="ru-RU"/>
        </w:rPr>
        <w:t xml:space="preserve"> </w:t>
      </w:r>
      <w:r w:rsidRPr="004B0D95">
        <w:rPr>
          <w:rFonts w:hint="eastAsia"/>
          <w:lang w:val="ru-RU"/>
        </w:rPr>
        <w:t>сопутствующих</w:t>
      </w:r>
      <w:r w:rsidRPr="004B0D95">
        <w:rPr>
          <w:lang w:val="ru-RU"/>
        </w:rPr>
        <w:t xml:space="preserve"> </w:t>
      </w:r>
      <w:r w:rsidRPr="004B0D95">
        <w:rPr>
          <w:rFonts w:hint="eastAsia"/>
          <w:lang w:val="ru-RU"/>
        </w:rPr>
        <w:t>нарушений</w:t>
      </w:r>
      <w:r w:rsidRPr="004B0D95">
        <w:rPr>
          <w:lang w:val="ru-RU"/>
        </w:rPr>
        <w:t xml:space="preserve"> </w:t>
      </w:r>
      <w:r w:rsidRPr="004B0D95">
        <w:rPr>
          <w:rFonts w:hint="eastAsia"/>
          <w:lang w:val="ru-RU"/>
        </w:rPr>
        <w:t>резервуарной</w:t>
      </w:r>
      <w:r w:rsidRPr="004B0D95">
        <w:rPr>
          <w:lang w:val="ru-RU"/>
        </w:rPr>
        <w:t xml:space="preserve"> </w:t>
      </w:r>
      <w:r w:rsidRPr="004B0D95">
        <w:rPr>
          <w:rFonts w:hint="eastAsia"/>
          <w:lang w:val="ru-RU"/>
        </w:rPr>
        <w:t>функции</w:t>
      </w:r>
      <w:r w:rsidRPr="004B0D95">
        <w:rPr>
          <w:lang w:val="ru-RU"/>
        </w:rPr>
        <w:t xml:space="preserve"> </w:t>
      </w:r>
      <w:r w:rsidRPr="004B0D95">
        <w:rPr>
          <w:rFonts w:hint="eastAsia"/>
          <w:lang w:val="ru-RU"/>
        </w:rPr>
        <w:t>и</w:t>
      </w:r>
      <w:r w:rsidRPr="004B0D95">
        <w:rPr>
          <w:lang w:val="ru-RU"/>
        </w:rPr>
        <w:t xml:space="preserve"> 50 </w:t>
      </w:r>
      <w:r w:rsidRPr="004B0D95">
        <w:rPr>
          <w:rFonts w:hint="eastAsia"/>
          <w:lang w:val="ru-RU"/>
        </w:rPr>
        <w:t>функции</w:t>
      </w:r>
      <w:r w:rsidRPr="004B0D95">
        <w:rPr>
          <w:lang w:val="ru-RU"/>
        </w:rPr>
        <w:t xml:space="preserve"> </w:t>
      </w:r>
      <w:r w:rsidRPr="004B0D95">
        <w:rPr>
          <w:rFonts w:hint="eastAsia"/>
          <w:lang w:val="ru-RU"/>
        </w:rPr>
        <w:t>опорожнения</w:t>
      </w:r>
      <w:r w:rsidRPr="004B0D95">
        <w:rPr>
          <w:lang w:val="ru-RU"/>
        </w:rPr>
        <w:t xml:space="preserve"> </w:t>
      </w:r>
      <w:r w:rsidRPr="004B0D95">
        <w:rPr>
          <w:rFonts w:hint="eastAsia"/>
          <w:lang w:val="ru-RU"/>
        </w:rPr>
        <w:t>мочевого</w:t>
      </w:r>
      <w:r w:rsidRPr="004B0D95">
        <w:rPr>
          <w:lang w:val="ru-RU"/>
        </w:rPr>
        <w:t xml:space="preserve"> </w:t>
      </w:r>
      <w:r w:rsidRPr="004B0D95">
        <w:rPr>
          <w:rFonts w:hint="eastAsia"/>
          <w:lang w:val="ru-RU"/>
        </w:rPr>
        <w:t>пузыря</w:t>
      </w:r>
    </w:p>
    <w:p w14:paraId="36D36E2F" w14:textId="77777777" w:rsidR="004B0D95" w:rsidRPr="004B0D95" w:rsidRDefault="004B0D95" w:rsidP="004B0D95">
      <w:pPr>
        <w:rPr>
          <w:lang w:val="ru-RU"/>
        </w:rPr>
      </w:pPr>
    </w:p>
    <w:p w14:paraId="6836D152" w14:textId="77777777" w:rsidR="004B0D95" w:rsidRPr="004B0D95" w:rsidRDefault="004B0D95" w:rsidP="004B0D95">
      <w:pPr>
        <w:rPr>
          <w:lang w:val="ru-RU"/>
        </w:rPr>
      </w:pPr>
      <w:r w:rsidRPr="004B0D95">
        <w:rPr>
          <w:lang w:val="ru-RU"/>
        </w:rPr>
        <w:t xml:space="preserve">2.2.4. </w:t>
      </w:r>
      <w:r w:rsidRPr="004B0D95">
        <w:rPr>
          <w:rFonts w:hint="eastAsia"/>
          <w:lang w:val="ru-RU"/>
        </w:rPr>
        <w:t>Инструментальные</w:t>
      </w:r>
      <w:r w:rsidRPr="004B0D95">
        <w:rPr>
          <w:lang w:val="ru-RU"/>
        </w:rPr>
        <w:t xml:space="preserve"> </w:t>
      </w:r>
      <w:r w:rsidRPr="004B0D95">
        <w:rPr>
          <w:rFonts w:hint="eastAsia"/>
          <w:lang w:val="ru-RU"/>
        </w:rPr>
        <w:t>и</w:t>
      </w:r>
      <w:r w:rsidRPr="004B0D95">
        <w:rPr>
          <w:lang w:val="ru-RU"/>
        </w:rPr>
        <w:t xml:space="preserve"> </w:t>
      </w:r>
      <w:r w:rsidRPr="004B0D95">
        <w:rPr>
          <w:rFonts w:hint="eastAsia"/>
          <w:lang w:val="ru-RU"/>
        </w:rPr>
        <w:t>функциональные</w:t>
      </w:r>
      <w:r w:rsidRPr="004B0D95">
        <w:rPr>
          <w:lang w:val="ru-RU"/>
        </w:rPr>
        <w:t xml:space="preserve"> </w:t>
      </w:r>
      <w:r w:rsidRPr="004B0D95">
        <w:rPr>
          <w:rFonts w:hint="eastAsia"/>
          <w:lang w:val="ru-RU"/>
        </w:rPr>
        <w:t>методы</w:t>
      </w:r>
      <w:r w:rsidRPr="004B0D95">
        <w:rPr>
          <w:lang w:val="ru-RU"/>
        </w:rPr>
        <w:t xml:space="preserve"> </w:t>
      </w:r>
      <w:r w:rsidRPr="004B0D95">
        <w:rPr>
          <w:rFonts w:hint="eastAsia"/>
          <w:lang w:val="ru-RU"/>
        </w:rPr>
        <w:t>исследования</w:t>
      </w:r>
    </w:p>
    <w:p w14:paraId="1A09253C" w14:textId="77777777" w:rsidR="004B0D95" w:rsidRPr="004B0D95" w:rsidRDefault="004B0D95" w:rsidP="004B0D95">
      <w:pPr>
        <w:rPr>
          <w:lang w:val="ru-RU"/>
        </w:rPr>
      </w:pPr>
    </w:p>
    <w:p w14:paraId="6BE63E98" w14:textId="77777777" w:rsidR="004B0D95" w:rsidRPr="004B0D95" w:rsidRDefault="004B0D95" w:rsidP="004B0D95">
      <w:pPr>
        <w:rPr>
          <w:lang w:val="ru-RU"/>
        </w:rPr>
      </w:pPr>
      <w:r w:rsidRPr="004B0D95">
        <w:rPr>
          <w:lang w:val="ru-RU"/>
        </w:rPr>
        <w:t xml:space="preserve">2.2.4.1. </w:t>
      </w:r>
      <w:r w:rsidRPr="004B0D95">
        <w:rPr>
          <w:rFonts w:hint="eastAsia"/>
          <w:lang w:val="ru-RU"/>
        </w:rPr>
        <w:t>Ультразвуковое</w:t>
      </w:r>
      <w:r w:rsidRPr="004B0D95">
        <w:rPr>
          <w:lang w:val="ru-RU"/>
        </w:rPr>
        <w:t xml:space="preserve"> </w:t>
      </w:r>
      <w:r w:rsidRPr="004B0D95">
        <w:rPr>
          <w:rFonts w:hint="eastAsia"/>
          <w:lang w:val="ru-RU"/>
        </w:rPr>
        <w:t>исследование</w:t>
      </w:r>
      <w:r w:rsidRPr="004B0D95">
        <w:rPr>
          <w:lang w:val="ru-RU"/>
        </w:rPr>
        <w:t xml:space="preserve"> </w:t>
      </w:r>
      <w:r w:rsidRPr="004B0D95">
        <w:rPr>
          <w:rFonts w:hint="eastAsia"/>
          <w:lang w:val="ru-RU"/>
        </w:rPr>
        <w:t>мочевого</w:t>
      </w:r>
      <w:r w:rsidRPr="004B0D95">
        <w:rPr>
          <w:lang w:val="ru-RU"/>
        </w:rPr>
        <w:t xml:space="preserve"> </w:t>
      </w:r>
      <w:r w:rsidRPr="004B0D95">
        <w:rPr>
          <w:rFonts w:hint="eastAsia"/>
          <w:lang w:val="ru-RU"/>
        </w:rPr>
        <w:t>пузыря</w:t>
      </w:r>
    </w:p>
    <w:p w14:paraId="7AFC3837" w14:textId="77777777" w:rsidR="004B0D95" w:rsidRPr="004B0D95" w:rsidRDefault="004B0D95" w:rsidP="004B0D95">
      <w:pPr>
        <w:rPr>
          <w:lang w:val="ru-RU"/>
        </w:rPr>
      </w:pPr>
    </w:p>
    <w:p w14:paraId="39057E82" w14:textId="77777777" w:rsidR="004B0D95" w:rsidRPr="004B0D95" w:rsidRDefault="004B0D95" w:rsidP="004B0D95">
      <w:pPr>
        <w:rPr>
          <w:lang w:val="ru-RU"/>
        </w:rPr>
      </w:pPr>
      <w:r w:rsidRPr="004B0D95">
        <w:rPr>
          <w:lang w:val="ru-RU"/>
        </w:rPr>
        <w:t xml:space="preserve">2.2.4.2. </w:t>
      </w:r>
      <w:r w:rsidRPr="004B0D95">
        <w:rPr>
          <w:rFonts w:hint="eastAsia"/>
          <w:lang w:val="ru-RU"/>
        </w:rPr>
        <w:t>Перинеометрия</w:t>
      </w:r>
    </w:p>
    <w:p w14:paraId="22D303B1" w14:textId="77777777" w:rsidR="004B0D95" w:rsidRPr="004B0D95" w:rsidRDefault="004B0D95" w:rsidP="004B0D95">
      <w:pPr>
        <w:rPr>
          <w:lang w:val="ru-RU"/>
        </w:rPr>
      </w:pPr>
    </w:p>
    <w:p w14:paraId="14415533" w14:textId="77777777" w:rsidR="004B0D95" w:rsidRPr="004B0D95" w:rsidRDefault="004B0D95" w:rsidP="004B0D95">
      <w:pPr>
        <w:rPr>
          <w:lang w:val="ru-RU"/>
        </w:rPr>
      </w:pPr>
      <w:r w:rsidRPr="004B0D95">
        <w:rPr>
          <w:lang w:val="ru-RU"/>
        </w:rPr>
        <w:t xml:space="preserve">2.2.4.3. </w:t>
      </w:r>
      <w:r w:rsidRPr="004B0D95">
        <w:rPr>
          <w:rFonts w:hint="eastAsia"/>
          <w:lang w:val="ru-RU"/>
        </w:rPr>
        <w:t>Оценка</w:t>
      </w:r>
      <w:r w:rsidRPr="004B0D95">
        <w:rPr>
          <w:lang w:val="ru-RU"/>
        </w:rPr>
        <w:t xml:space="preserve"> </w:t>
      </w:r>
      <w:r w:rsidRPr="004B0D95">
        <w:rPr>
          <w:rFonts w:hint="eastAsia"/>
          <w:lang w:val="ru-RU"/>
        </w:rPr>
        <w:t>выраженности</w:t>
      </w:r>
      <w:r w:rsidRPr="004B0D95">
        <w:rPr>
          <w:lang w:val="ru-RU"/>
        </w:rPr>
        <w:t xml:space="preserve"> </w:t>
      </w:r>
      <w:r w:rsidRPr="004B0D95">
        <w:rPr>
          <w:rFonts w:hint="eastAsia"/>
          <w:lang w:val="ru-RU"/>
        </w:rPr>
        <w:t>проявлений</w:t>
      </w:r>
      <w:r w:rsidRPr="004B0D95">
        <w:rPr>
          <w:lang w:val="ru-RU"/>
        </w:rPr>
        <w:t xml:space="preserve"> </w:t>
      </w:r>
      <w:r w:rsidRPr="004B0D95">
        <w:rPr>
          <w:rFonts w:hint="eastAsia"/>
          <w:lang w:val="ru-RU"/>
        </w:rPr>
        <w:t>недержания</w:t>
      </w:r>
      <w:r w:rsidRPr="004B0D95">
        <w:rPr>
          <w:lang w:val="ru-RU"/>
        </w:rPr>
        <w:t xml:space="preserve"> </w:t>
      </w:r>
      <w:r w:rsidRPr="004B0D95">
        <w:rPr>
          <w:rFonts w:hint="eastAsia"/>
          <w:lang w:val="ru-RU"/>
        </w:rPr>
        <w:t>мочи</w:t>
      </w:r>
    </w:p>
    <w:p w14:paraId="296E4C56" w14:textId="77777777" w:rsidR="004B0D95" w:rsidRPr="004B0D95" w:rsidRDefault="004B0D95" w:rsidP="004B0D95">
      <w:pPr>
        <w:rPr>
          <w:lang w:val="ru-RU"/>
        </w:rPr>
      </w:pPr>
    </w:p>
    <w:p w14:paraId="07734BAC" w14:textId="77777777" w:rsidR="004B0D95" w:rsidRPr="004B0D95" w:rsidRDefault="004B0D95" w:rsidP="004B0D95">
      <w:pPr>
        <w:rPr>
          <w:lang w:val="ru-RU"/>
        </w:rPr>
      </w:pPr>
      <w:r w:rsidRPr="004B0D95">
        <w:rPr>
          <w:lang w:val="ru-RU"/>
        </w:rPr>
        <w:t xml:space="preserve">2.2.4.3.1. </w:t>
      </w:r>
      <w:r w:rsidRPr="004B0D95">
        <w:rPr>
          <w:rFonts w:hint="eastAsia"/>
          <w:lang w:val="ru-RU"/>
        </w:rPr>
        <w:t>Одночасовой</w:t>
      </w:r>
      <w:r w:rsidRPr="004B0D95">
        <w:rPr>
          <w:lang w:val="ru-RU"/>
        </w:rPr>
        <w:t xml:space="preserve"> </w:t>
      </w:r>
      <w:r w:rsidRPr="004B0D95">
        <w:rPr>
          <w:rFonts w:hint="eastAsia"/>
          <w:lang w:val="ru-RU"/>
        </w:rPr>
        <w:t>и</w:t>
      </w:r>
      <w:r w:rsidRPr="004B0D95">
        <w:rPr>
          <w:lang w:val="ru-RU"/>
        </w:rPr>
        <w:t xml:space="preserve"> </w:t>
      </w:r>
      <w:r w:rsidRPr="004B0D95">
        <w:rPr>
          <w:rFonts w:hint="eastAsia"/>
          <w:lang w:val="ru-RU"/>
        </w:rPr>
        <w:t>суточный</w:t>
      </w:r>
      <w:r w:rsidRPr="004B0D95">
        <w:rPr>
          <w:lang w:val="ru-RU"/>
        </w:rPr>
        <w:t xml:space="preserve"> </w:t>
      </w:r>
      <w:r w:rsidRPr="004B0D95">
        <w:rPr>
          <w:rFonts w:hint="eastAsia"/>
          <w:lang w:val="ru-RU"/>
        </w:rPr>
        <w:t>тесты</w:t>
      </w:r>
      <w:r w:rsidRPr="004B0D95">
        <w:rPr>
          <w:lang w:val="ru-RU"/>
        </w:rPr>
        <w:t xml:space="preserve"> </w:t>
      </w:r>
      <w:r w:rsidRPr="004B0D95">
        <w:rPr>
          <w:rFonts w:hint="eastAsia"/>
          <w:lang w:val="ru-RU"/>
        </w:rPr>
        <w:t>с</w:t>
      </w:r>
      <w:r w:rsidRPr="004B0D95">
        <w:rPr>
          <w:lang w:val="ru-RU"/>
        </w:rPr>
        <w:t xml:space="preserve"> </w:t>
      </w:r>
      <w:r w:rsidRPr="004B0D95">
        <w:rPr>
          <w:rFonts w:hint="eastAsia"/>
          <w:lang w:val="ru-RU"/>
        </w:rPr>
        <w:t>прокладкой</w:t>
      </w:r>
      <w:r w:rsidRPr="004B0D95">
        <w:rPr>
          <w:lang w:val="ru-RU"/>
        </w:rPr>
        <w:t xml:space="preserve"> (Pad-</w:t>
      </w:r>
      <w:r w:rsidRPr="004B0D95">
        <w:rPr>
          <w:rFonts w:hint="eastAsia"/>
          <w:lang w:val="ru-RU"/>
        </w:rPr>
        <w:t>тест</w:t>
      </w:r>
      <w:r w:rsidRPr="004B0D95">
        <w:rPr>
          <w:lang w:val="ru-RU"/>
        </w:rPr>
        <w:t>)</w:t>
      </w:r>
    </w:p>
    <w:p w14:paraId="6D2AC373" w14:textId="77777777" w:rsidR="004B0D95" w:rsidRPr="004B0D95" w:rsidRDefault="004B0D95" w:rsidP="004B0D95">
      <w:pPr>
        <w:rPr>
          <w:lang w:val="ru-RU"/>
        </w:rPr>
      </w:pPr>
    </w:p>
    <w:p w14:paraId="1C98F4F0" w14:textId="77777777" w:rsidR="004B0D95" w:rsidRPr="004B0D95" w:rsidRDefault="004B0D95" w:rsidP="004B0D95">
      <w:pPr>
        <w:rPr>
          <w:lang w:val="ru-RU"/>
        </w:rPr>
      </w:pPr>
      <w:r w:rsidRPr="004B0D95">
        <w:rPr>
          <w:lang w:val="ru-RU"/>
        </w:rPr>
        <w:t xml:space="preserve">2.3. </w:t>
      </w:r>
      <w:r w:rsidRPr="004B0D95">
        <w:rPr>
          <w:rFonts w:hint="eastAsia"/>
          <w:lang w:val="ru-RU"/>
        </w:rPr>
        <w:t>Вопросники</w:t>
      </w:r>
      <w:r w:rsidRPr="004B0D95">
        <w:rPr>
          <w:lang w:val="ru-RU"/>
        </w:rPr>
        <w:t xml:space="preserve"> </w:t>
      </w:r>
      <w:r w:rsidRPr="004B0D95">
        <w:rPr>
          <w:rFonts w:hint="eastAsia"/>
          <w:lang w:val="ru-RU"/>
        </w:rPr>
        <w:t>и</w:t>
      </w:r>
      <w:r w:rsidRPr="004B0D95">
        <w:rPr>
          <w:lang w:val="ru-RU"/>
        </w:rPr>
        <w:t xml:space="preserve"> </w:t>
      </w:r>
      <w:r w:rsidRPr="004B0D95">
        <w:rPr>
          <w:rFonts w:hint="eastAsia"/>
          <w:lang w:val="ru-RU"/>
        </w:rPr>
        <w:t>тесты</w:t>
      </w:r>
      <w:r w:rsidRPr="004B0D95">
        <w:rPr>
          <w:lang w:val="ru-RU"/>
        </w:rPr>
        <w:t xml:space="preserve"> </w:t>
      </w:r>
      <w:r w:rsidRPr="004B0D95">
        <w:rPr>
          <w:rFonts w:hint="eastAsia"/>
          <w:lang w:val="ru-RU"/>
        </w:rPr>
        <w:t>для</w:t>
      </w:r>
      <w:r w:rsidRPr="004B0D95">
        <w:rPr>
          <w:lang w:val="ru-RU"/>
        </w:rPr>
        <w:t xml:space="preserve"> </w:t>
      </w:r>
      <w:r w:rsidRPr="004B0D95">
        <w:rPr>
          <w:rFonts w:hint="eastAsia"/>
          <w:lang w:val="ru-RU"/>
        </w:rPr>
        <w:t>оценки</w:t>
      </w:r>
      <w:r w:rsidRPr="004B0D95">
        <w:rPr>
          <w:lang w:val="ru-RU"/>
        </w:rPr>
        <w:t xml:space="preserve"> </w:t>
      </w:r>
      <w:r w:rsidRPr="004B0D95">
        <w:rPr>
          <w:rFonts w:hint="eastAsia"/>
          <w:lang w:val="ru-RU"/>
        </w:rPr>
        <w:t>качества</w:t>
      </w:r>
      <w:r w:rsidRPr="004B0D95">
        <w:rPr>
          <w:lang w:val="ru-RU"/>
        </w:rPr>
        <w:t xml:space="preserve"> </w:t>
      </w:r>
      <w:r w:rsidRPr="004B0D95">
        <w:rPr>
          <w:rFonts w:hint="eastAsia"/>
          <w:lang w:val="ru-RU"/>
        </w:rPr>
        <w:t>жизни</w:t>
      </w:r>
    </w:p>
    <w:p w14:paraId="32F94CDE" w14:textId="77777777" w:rsidR="004B0D95" w:rsidRPr="004B0D95" w:rsidRDefault="004B0D95" w:rsidP="004B0D95">
      <w:pPr>
        <w:rPr>
          <w:lang w:val="ru-RU"/>
        </w:rPr>
      </w:pPr>
    </w:p>
    <w:p w14:paraId="2106A489" w14:textId="77777777" w:rsidR="004B0D95" w:rsidRPr="004B0D95" w:rsidRDefault="004B0D95" w:rsidP="004B0D95">
      <w:pPr>
        <w:rPr>
          <w:lang w:val="ru-RU"/>
        </w:rPr>
      </w:pPr>
      <w:r w:rsidRPr="004B0D95">
        <w:rPr>
          <w:lang w:val="ru-RU"/>
        </w:rPr>
        <w:t xml:space="preserve">2.3.1. </w:t>
      </w:r>
      <w:r w:rsidRPr="004B0D95">
        <w:rPr>
          <w:rFonts w:hint="eastAsia"/>
          <w:lang w:val="ru-RU"/>
        </w:rPr>
        <w:t>Вопросник</w:t>
      </w:r>
      <w:r w:rsidRPr="004B0D95">
        <w:rPr>
          <w:lang w:val="ru-RU"/>
        </w:rPr>
        <w:t xml:space="preserve"> </w:t>
      </w:r>
      <w:r w:rsidRPr="004B0D95">
        <w:rPr>
          <w:rFonts w:hint="eastAsia"/>
          <w:lang w:val="ru-RU"/>
        </w:rPr>
        <w:t>Международного</w:t>
      </w:r>
      <w:r w:rsidRPr="004B0D95">
        <w:rPr>
          <w:lang w:val="ru-RU"/>
        </w:rPr>
        <w:t xml:space="preserve"> </w:t>
      </w:r>
      <w:r w:rsidRPr="004B0D95">
        <w:rPr>
          <w:rFonts w:hint="eastAsia"/>
          <w:lang w:val="ru-RU"/>
        </w:rPr>
        <w:t>консилиума</w:t>
      </w:r>
      <w:r w:rsidRPr="004B0D95">
        <w:rPr>
          <w:lang w:val="ru-RU"/>
        </w:rPr>
        <w:t xml:space="preserve"> </w:t>
      </w:r>
      <w:r w:rsidRPr="004B0D95">
        <w:rPr>
          <w:rFonts w:hint="eastAsia"/>
          <w:lang w:val="ru-RU"/>
        </w:rPr>
        <w:t>по</w:t>
      </w:r>
      <w:r w:rsidRPr="004B0D95">
        <w:rPr>
          <w:lang w:val="ru-RU"/>
        </w:rPr>
        <w:t xml:space="preserve"> </w:t>
      </w:r>
      <w:r w:rsidRPr="004B0D95">
        <w:rPr>
          <w:rFonts w:hint="eastAsia"/>
          <w:lang w:val="ru-RU"/>
        </w:rPr>
        <w:t>недержанию</w:t>
      </w:r>
      <w:r w:rsidRPr="004B0D95">
        <w:rPr>
          <w:lang w:val="ru-RU"/>
        </w:rPr>
        <w:t xml:space="preserve"> </w:t>
      </w:r>
      <w:r w:rsidRPr="004B0D95">
        <w:rPr>
          <w:rFonts w:hint="eastAsia"/>
          <w:lang w:val="ru-RU"/>
        </w:rPr>
        <w:t>мочи</w:t>
      </w:r>
      <w:r w:rsidRPr="004B0D95">
        <w:rPr>
          <w:lang w:val="ru-RU"/>
        </w:rPr>
        <w:t xml:space="preserve"> 51 ICIQ-SF</w:t>
      </w:r>
    </w:p>
    <w:p w14:paraId="16E2E4FA" w14:textId="77777777" w:rsidR="004B0D95" w:rsidRPr="004B0D95" w:rsidRDefault="004B0D95" w:rsidP="004B0D95">
      <w:pPr>
        <w:rPr>
          <w:lang w:val="ru-RU"/>
        </w:rPr>
      </w:pPr>
    </w:p>
    <w:p w14:paraId="1977100F" w14:textId="77777777" w:rsidR="004B0D95" w:rsidRPr="004B0D95" w:rsidRDefault="004B0D95" w:rsidP="004B0D95">
      <w:pPr>
        <w:rPr>
          <w:lang w:val="ru-RU"/>
        </w:rPr>
      </w:pPr>
      <w:r w:rsidRPr="004B0D95">
        <w:rPr>
          <w:lang w:val="ru-RU"/>
        </w:rPr>
        <w:t xml:space="preserve">2.3.2. </w:t>
      </w:r>
      <w:r w:rsidRPr="004B0D95">
        <w:rPr>
          <w:rFonts w:hint="eastAsia"/>
          <w:lang w:val="ru-RU"/>
        </w:rPr>
        <w:t>Анкета</w:t>
      </w:r>
      <w:r w:rsidRPr="004B0D95">
        <w:rPr>
          <w:lang w:val="ru-RU"/>
        </w:rPr>
        <w:t xml:space="preserve"> Incontinence Impact Questionnaire (IIQ-7)</w:t>
      </w:r>
    </w:p>
    <w:p w14:paraId="07AFBCA2" w14:textId="77777777" w:rsidR="004B0D95" w:rsidRPr="004B0D95" w:rsidRDefault="004B0D95" w:rsidP="004B0D95">
      <w:pPr>
        <w:rPr>
          <w:lang w:val="ru-RU"/>
        </w:rPr>
      </w:pPr>
    </w:p>
    <w:p w14:paraId="7BE45AA1" w14:textId="77777777" w:rsidR="004B0D95" w:rsidRPr="004B0D95" w:rsidRDefault="004B0D95" w:rsidP="004B0D95">
      <w:pPr>
        <w:rPr>
          <w:lang w:val="ru-RU"/>
        </w:rPr>
      </w:pPr>
      <w:r w:rsidRPr="004B0D95">
        <w:rPr>
          <w:lang w:val="ru-RU"/>
        </w:rPr>
        <w:t xml:space="preserve">2.3.3. </w:t>
      </w:r>
      <w:r w:rsidRPr="004B0D95">
        <w:rPr>
          <w:rFonts w:hint="eastAsia"/>
          <w:lang w:val="ru-RU"/>
        </w:rPr>
        <w:t>Шкала</w:t>
      </w:r>
      <w:r w:rsidRPr="004B0D95">
        <w:rPr>
          <w:lang w:val="ru-RU"/>
        </w:rPr>
        <w:t xml:space="preserve"> </w:t>
      </w:r>
      <w:r w:rsidRPr="004B0D95">
        <w:rPr>
          <w:rFonts w:hint="eastAsia"/>
          <w:lang w:val="ru-RU"/>
        </w:rPr>
        <w:t>оценки</w:t>
      </w:r>
      <w:r w:rsidRPr="004B0D95">
        <w:rPr>
          <w:lang w:val="ru-RU"/>
        </w:rPr>
        <w:t xml:space="preserve"> </w:t>
      </w:r>
      <w:r w:rsidRPr="004B0D95">
        <w:rPr>
          <w:rFonts w:hint="eastAsia"/>
          <w:lang w:val="ru-RU"/>
        </w:rPr>
        <w:t>влияния</w:t>
      </w:r>
      <w:r w:rsidRPr="004B0D95">
        <w:rPr>
          <w:lang w:val="ru-RU"/>
        </w:rPr>
        <w:t xml:space="preserve"> </w:t>
      </w:r>
      <w:r w:rsidRPr="004B0D95">
        <w:rPr>
          <w:rFonts w:hint="eastAsia"/>
          <w:lang w:val="ru-RU"/>
        </w:rPr>
        <w:t>недержания</w:t>
      </w:r>
      <w:r w:rsidRPr="004B0D95">
        <w:rPr>
          <w:lang w:val="ru-RU"/>
        </w:rPr>
        <w:t xml:space="preserve"> </w:t>
      </w:r>
      <w:r w:rsidRPr="004B0D95">
        <w:rPr>
          <w:rFonts w:hint="eastAsia"/>
          <w:lang w:val="ru-RU"/>
        </w:rPr>
        <w:t>мочи</w:t>
      </w:r>
      <w:r w:rsidRPr="004B0D95">
        <w:rPr>
          <w:lang w:val="ru-RU"/>
        </w:rPr>
        <w:t xml:space="preserve"> </w:t>
      </w:r>
      <w:r w:rsidRPr="004B0D95">
        <w:rPr>
          <w:rFonts w:hint="eastAsia"/>
          <w:lang w:val="ru-RU"/>
        </w:rPr>
        <w:t>на</w:t>
      </w:r>
      <w:r w:rsidRPr="004B0D95">
        <w:rPr>
          <w:lang w:val="ru-RU"/>
        </w:rPr>
        <w:t xml:space="preserve"> </w:t>
      </w:r>
      <w:r w:rsidRPr="004B0D95">
        <w:rPr>
          <w:rFonts w:hint="eastAsia"/>
          <w:lang w:val="ru-RU"/>
        </w:rPr>
        <w:t>качес</w:t>
      </w:r>
      <w:r w:rsidRPr="004B0D95">
        <w:rPr>
          <w:rFonts w:hint="eastAsia"/>
          <w:lang w:val="ru-RU"/>
        </w:rPr>
        <w:lastRenderedPageBreak/>
        <w:t>тво</w:t>
      </w:r>
      <w:r w:rsidRPr="004B0D95">
        <w:rPr>
          <w:lang w:val="ru-RU"/>
        </w:rPr>
        <w:t xml:space="preserve"> </w:t>
      </w:r>
      <w:r w:rsidRPr="004B0D95">
        <w:rPr>
          <w:rFonts w:hint="eastAsia"/>
          <w:lang w:val="ru-RU"/>
        </w:rPr>
        <w:t>жизни</w:t>
      </w:r>
      <w:r w:rsidRPr="004B0D95">
        <w:rPr>
          <w:lang w:val="ru-RU"/>
        </w:rPr>
        <w:t xml:space="preserve"> (QOL)</w:t>
      </w:r>
    </w:p>
    <w:p w14:paraId="0275D325" w14:textId="77777777" w:rsidR="004B0D95" w:rsidRPr="004B0D95" w:rsidRDefault="004B0D95" w:rsidP="004B0D95">
      <w:pPr>
        <w:rPr>
          <w:lang w:val="ru-RU"/>
        </w:rPr>
      </w:pPr>
    </w:p>
    <w:p w14:paraId="7D31E145" w14:textId="77777777" w:rsidR="004B0D95" w:rsidRPr="004B0D95" w:rsidRDefault="004B0D95" w:rsidP="004B0D95">
      <w:pPr>
        <w:rPr>
          <w:lang w:val="ru-RU"/>
        </w:rPr>
      </w:pPr>
      <w:r w:rsidRPr="004B0D95">
        <w:rPr>
          <w:lang w:val="ru-RU"/>
        </w:rPr>
        <w:t xml:space="preserve">2.4. </w:t>
      </w:r>
      <w:r w:rsidRPr="004B0D95">
        <w:rPr>
          <w:rFonts w:hint="eastAsia"/>
          <w:lang w:val="ru-RU"/>
        </w:rPr>
        <w:t>Оценка</w:t>
      </w:r>
      <w:r w:rsidRPr="004B0D95">
        <w:rPr>
          <w:lang w:val="ru-RU"/>
        </w:rPr>
        <w:t xml:space="preserve"> </w:t>
      </w:r>
      <w:r w:rsidRPr="004B0D95">
        <w:rPr>
          <w:rFonts w:hint="eastAsia"/>
          <w:lang w:val="ru-RU"/>
        </w:rPr>
        <w:t>эффективности</w:t>
      </w:r>
      <w:r w:rsidRPr="004B0D95">
        <w:rPr>
          <w:lang w:val="ru-RU"/>
        </w:rPr>
        <w:t xml:space="preserve"> </w:t>
      </w:r>
      <w:r w:rsidRPr="004B0D95">
        <w:rPr>
          <w:rFonts w:hint="eastAsia"/>
          <w:lang w:val="ru-RU"/>
        </w:rPr>
        <w:t>проводимого</w:t>
      </w:r>
      <w:r w:rsidRPr="004B0D95">
        <w:rPr>
          <w:lang w:val="ru-RU"/>
        </w:rPr>
        <w:t xml:space="preserve"> </w:t>
      </w:r>
      <w:r w:rsidRPr="004B0D95">
        <w:rPr>
          <w:rFonts w:hint="eastAsia"/>
          <w:lang w:val="ru-RU"/>
        </w:rPr>
        <w:t>лечения</w:t>
      </w:r>
    </w:p>
    <w:p w14:paraId="7D9C020F" w14:textId="77777777" w:rsidR="004B0D95" w:rsidRPr="004B0D95" w:rsidRDefault="004B0D95" w:rsidP="004B0D95">
      <w:pPr>
        <w:rPr>
          <w:lang w:val="ru-RU"/>
        </w:rPr>
      </w:pPr>
    </w:p>
    <w:p w14:paraId="6508033E" w14:textId="77777777" w:rsidR="004B0D95" w:rsidRPr="004B0D95" w:rsidRDefault="004B0D95" w:rsidP="004B0D95">
      <w:pPr>
        <w:rPr>
          <w:lang w:val="ru-RU"/>
        </w:rPr>
      </w:pPr>
      <w:r w:rsidRPr="004B0D95">
        <w:rPr>
          <w:lang w:val="ru-RU"/>
        </w:rPr>
        <w:t xml:space="preserve">2.5. </w:t>
      </w:r>
      <w:r w:rsidRPr="004B0D95">
        <w:rPr>
          <w:rFonts w:hint="eastAsia"/>
          <w:lang w:val="ru-RU"/>
        </w:rPr>
        <w:t>Методики</w:t>
      </w:r>
      <w:r w:rsidRPr="004B0D95">
        <w:rPr>
          <w:lang w:val="ru-RU"/>
        </w:rPr>
        <w:t xml:space="preserve"> </w:t>
      </w:r>
      <w:r w:rsidRPr="004B0D95">
        <w:rPr>
          <w:rFonts w:hint="eastAsia"/>
          <w:lang w:val="ru-RU"/>
        </w:rPr>
        <w:t>немедикаментозного</w:t>
      </w:r>
      <w:r w:rsidRPr="004B0D95">
        <w:rPr>
          <w:lang w:val="ru-RU"/>
        </w:rPr>
        <w:t xml:space="preserve"> </w:t>
      </w:r>
      <w:r w:rsidRPr="004B0D95">
        <w:rPr>
          <w:rFonts w:hint="eastAsia"/>
          <w:lang w:val="ru-RU"/>
        </w:rPr>
        <w:t>лечения</w:t>
      </w:r>
    </w:p>
    <w:p w14:paraId="7F713CDC" w14:textId="77777777" w:rsidR="004B0D95" w:rsidRPr="004B0D95" w:rsidRDefault="004B0D95" w:rsidP="004B0D95">
      <w:pPr>
        <w:rPr>
          <w:lang w:val="ru-RU"/>
        </w:rPr>
      </w:pPr>
    </w:p>
    <w:p w14:paraId="3638ADDF" w14:textId="77777777" w:rsidR="004B0D95" w:rsidRPr="004B0D95" w:rsidRDefault="004B0D95" w:rsidP="004B0D95">
      <w:pPr>
        <w:rPr>
          <w:lang w:val="ru-RU"/>
        </w:rPr>
      </w:pPr>
      <w:r w:rsidRPr="004B0D95">
        <w:rPr>
          <w:lang w:val="ru-RU"/>
        </w:rPr>
        <w:t xml:space="preserve">2.5.1. </w:t>
      </w:r>
      <w:r w:rsidRPr="004B0D95">
        <w:rPr>
          <w:rFonts w:hint="eastAsia"/>
          <w:lang w:val="ru-RU"/>
        </w:rPr>
        <w:t>Методика</w:t>
      </w:r>
      <w:r w:rsidRPr="004B0D95">
        <w:rPr>
          <w:lang w:val="ru-RU"/>
        </w:rPr>
        <w:t xml:space="preserve"> </w:t>
      </w:r>
      <w:r w:rsidRPr="004B0D95">
        <w:rPr>
          <w:rFonts w:hint="eastAsia"/>
          <w:lang w:val="ru-RU"/>
        </w:rPr>
        <w:t>высокоинтенсивной</w:t>
      </w:r>
      <w:r w:rsidRPr="004B0D95">
        <w:rPr>
          <w:lang w:val="ru-RU"/>
        </w:rPr>
        <w:t xml:space="preserve"> </w:t>
      </w:r>
      <w:r w:rsidRPr="004B0D95">
        <w:rPr>
          <w:rFonts w:hint="eastAsia"/>
          <w:lang w:val="ru-RU"/>
        </w:rPr>
        <w:t>фокусированной</w:t>
      </w:r>
      <w:r w:rsidRPr="004B0D95">
        <w:rPr>
          <w:lang w:val="ru-RU"/>
        </w:rPr>
        <w:t xml:space="preserve"> 55 </w:t>
      </w:r>
      <w:r w:rsidRPr="004B0D95">
        <w:rPr>
          <w:rFonts w:hint="eastAsia"/>
          <w:lang w:val="ru-RU"/>
        </w:rPr>
        <w:t>электромагнитной</w:t>
      </w:r>
      <w:r w:rsidRPr="004B0D95">
        <w:rPr>
          <w:lang w:val="ru-RU"/>
        </w:rPr>
        <w:t xml:space="preserve"> </w:t>
      </w:r>
      <w:r w:rsidRPr="004B0D95">
        <w:rPr>
          <w:rFonts w:hint="eastAsia"/>
          <w:lang w:val="ru-RU"/>
        </w:rPr>
        <w:t>терапии</w:t>
      </w:r>
    </w:p>
    <w:p w14:paraId="377317DB" w14:textId="77777777" w:rsidR="004B0D95" w:rsidRPr="004B0D95" w:rsidRDefault="004B0D95" w:rsidP="004B0D95">
      <w:pPr>
        <w:rPr>
          <w:lang w:val="ru-RU"/>
        </w:rPr>
      </w:pPr>
    </w:p>
    <w:p w14:paraId="55671036" w14:textId="77777777" w:rsidR="004B0D95" w:rsidRPr="004B0D95" w:rsidRDefault="004B0D95" w:rsidP="004B0D95">
      <w:pPr>
        <w:rPr>
          <w:lang w:val="ru-RU"/>
        </w:rPr>
      </w:pPr>
      <w:r w:rsidRPr="004B0D95">
        <w:rPr>
          <w:lang w:val="ru-RU"/>
        </w:rPr>
        <w:t xml:space="preserve">2.5.2. </w:t>
      </w:r>
      <w:r w:rsidRPr="004B0D95">
        <w:rPr>
          <w:rFonts w:hint="eastAsia"/>
          <w:lang w:val="ru-RU"/>
        </w:rPr>
        <w:t>Методика</w:t>
      </w:r>
      <w:r w:rsidRPr="004B0D95">
        <w:rPr>
          <w:lang w:val="ru-RU"/>
        </w:rPr>
        <w:t xml:space="preserve"> </w:t>
      </w:r>
      <w:r w:rsidRPr="004B0D95">
        <w:rPr>
          <w:rFonts w:hint="eastAsia"/>
          <w:lang w:val="ru-RU"/>
        </w:rPr>
        <w:t>проведения</w:t>
      </w:r>
      <w:r w:rsidRPr="004B0D95">
        <w:rPr>
          <w:lang w:val="ru-RU"/>
        </w:rPr>
        <w:t xml:space="preserve"> </w:t>
      </w:r>
      <w:r w:rsidRPr="004B0D95">
        <w:rPr>
          <w:rFonts w:hint="eastAsia"/>
          <w:lang w:val="ru-RU"/>
        </w:rPr>
        <w:t>электростатического</w:t>
      </w:r>
      <w:r w:rsidRPr="004B0D95">
        <w:rPr>
          <w:lang w:val="ru-RU"/>
        </w:rPr>
        <w:t xml:space="preserve"> </w:t>
      </w:r>
      <w:r w:rsidRPr="004B0D95">
        <w:rPr>
          <w:rFonts w:hint="eastAsia"/>
          <w:lang w:val="ru-RU"/>
        </w:rPr>
        <w:t>массажа</w:t>
      </w:r>
    </w:p>
    <w:p w14:paraId="6DE5D7C8" w14:textId="77777777" w:rsidR="004B0D95" w:rsidRPr="004B0D95" w:rsidRDefault="004B0D95" w:rsidP="004B0D95">
      <w:pPr>
        <w:rPr>
          <w:lang w:val="ru-RU"/>
        </w:rPr>
      </w:pPr>
    </w:p>
    <w:p w14:paraId="259410A3" w14:textId="77777777" w:rsidR="004B0D95" w:rsidRPr="004B0D95" w:rsidRDefault="004B0D95" w:rsidP="004B0D95">
      <w:pPr>
        <w:rPr>
          <w:lang w:val="ru-RU"/>
        </w:rPr>
      </w:pPr>
      <w:r w:rsidRPr="004B0D95">
        <w:rPr>
          <w:lang w:val="ru-RU"/>
        </w:rPr>
        <w:t xml:space="preserve">2.5.3. </w:t>
      </w:r>
      <w:r w:rsidRPr="004B0D95">
        <w:rPr>
          <w:rFonts w:hint="eastAsia"/>
          <w:lang w:val="ru-RU"/>
        </w:rPr>
        <w:t>Упр</w:t>
      </w:r>
      <w:r w:rsidRPr="004B0D95">
        <w:rPr>
          <w:lang w:val="ru-RU"/>
        </w:rPr>
        <w:t xml:space="preserve"> </w:t>
      </w:r>
      <w:r w:rsidRPr="004B0D95">
        <w:rPr>
          <w:rFonts w:hint="eastAsia"/>
          <w:lang w:val="ru-RU"/>
        </w:rPr>
        <w:t>ажнения</w:t>
      </w:r>
      <w:r w:rsidRPr="004B0D95">
        <w:rPr>
          <w:lang w:val="ru-RU"/>
        </w:rPr>
        <w:t xml:space="preserve"> </w:t>
      </w:r>
      <w:r w:rsidRPr="004B0D95">
        <w:rPr>
          <w:rFonts w:hint="eastAsia"/>
          <w:lang w:val="ru-RU"/>
        </w:rPr>
        <w:t>Кегеля</w:t>
      </w:r>
    </w:p>
    <w:p w14:paraId="3C4F1628" w14:textId="77777777" w:rsidR="004B0D95" w:rsidRPr="004B0D95" w:rsidRDefault="004B0D95" w:rsidP="004B0D95">
      <w:pPr>
        <w:rPr>
          <w:lang w:val="ru-RU"/>
        </w:rPr>
      </w:pPr>
    </w:p>
    <w:p w14:paraId="4111C74F" w14:textId="77777777" w:rsidR="004B0D95" w:rsidRPr="004B0D95" w:rsidRDefault="004B0D95" w:rsidP="004B0D95">
      <w:pPr>
        <w:rPr>
          <w:lang w:val="ru-RU"/>
        </w:rPr>
      </w:pPr>
      <w:r w:rsidRPr="004B0D95">
        <w:rPr>
          <w:lang w:val="ru-RU"/>
        </w:rPr>
        <w:t xml:space="preserve">2.5.4. </w:t>
      </w:r>
      <w:r w:rsidRPr="004B0D95">
        <w:rPr>
          <w:rFonts w:hint="eastAsia"/>
          <w:lang w:val="ru-RU"/>
        </w:rPr>
        <w:t>Поведенческая</w:t>
      </w:r>
      <w:r w:rsidRPr="004B0D95">
        <w:rPr>
          <w:lang w:val="ru-RU"/>
        </w:rPr>
        <w:t xml:space="preserve"> </w:t>
      </w:r>
      <w:r w:rsidRPr="004B0D95">
        <w:rPr>
          <w:rFonts w:hint="eastAsia"/>
          <w:lang w:val="ru-RU"/>
        </w:rPr>
        <w:t>терапия</w:t>
      </w:r>
    </w:p>
    <w:p w14:paraId="6218062D" w14:textId="77777777" w:rsidR="004B0D95" w:rsidRPr="004B0D95" w:rsidRDefault="004B0D95" w:rsidP="004B0D95">
      <w:pPr>
        <w:rPr>
          <w:lang w:val="ru-RU"/>
        </w:rPr>
      </w:pPr>
    </w:p>
    <w:p w14:paraId="4EB1DC71" w14:textId="77777777" w:rsidR="004B0D95" w:rsidRPr="004B0D95" w:rsidRDefault="004B0D95" w:rsidP="004B0D95">
      <w:pPr>
        <w:rPr>
          <w:lang w:val="ru-RU"/>
        </w:rPr>
      </w:pPr>
      <w:r w:rsidRPr="004B0D95">
        <w:rPr>
          <w:lang w:val="ru-RU"/>
        </w:rPr>
        <w:t xml:space="preserve">2.6. </w:t>
      </w:r>
      <w:r w:rsidRPr="004B0D95">
        <w:rPr>
          <w:rFonts w:hint="eastAsia"/>
          <w:lang w:val="ru-RU"/>
        </w:rPr>
        <w:t>Статистическая</w:t>
      </w:r>
      <w:r w:rsidRPr="004B0D95">
        <w:rPr>
          <w:lang w:val="ru-RU"/>
        </w:rPr>
        <w:t xml:space="preserve"> </w:t>
      </w:r>
      <w:r w:rsidRPr="004B0D95">
        <w:rPr>
          <w:rFonts w:hint="eastAsia"/>
          <w:lang w:val="ru-RU"/>
        </w:rPr>
        <w:t>обработка</w:t>
      </w:r>
      <w:r w:rsidRPr="004B0D95">
        <w:rPr>
          <w:lang w:val="ru-RU"/>
        </w:rPr>
        <w:t xml:space="preserve"> </w:t>
      </w:r>
      <w:r w:rsidRPr="004B0D95">
        <w:rPr>
          <w:rFonts w:hint="eastAsia"/>
          <w:lang w:val="ru-RU"/>
        </w:rPr>
        <w:t>результатов</w:t>
      </w:r>
      <w:r w:rsidRPr="004B0D95">
        <w:rPr>
          <w:lang w:val="ru-RU"/>
        </w:rPr>
        <w:t xml:space="preserve"> </w:t>
      </w:r>
      <w:r w:rsidRPr="004B0D95">
        <w:rPr>
          <w:rFonts w:hint="eastAsia"/>
          <w:lang w:val="ru-RU"/>
        </w:rPr>
        <w:t>исследования</w:t>
      </w:r>
    </w:p>
    <w:p w14:paraId="1862AAB4" w14:textId="77777777" w:rsidR="004B0D95" w:rsidRPr="004B0D95" w:rsidRDefault="004B0D95" w:rsidP="004B0D95">
      <w:pPr>
        <w:rPr>
          <w:lang w:val="ru-RU"/>
        </w:rPr>
      </w:pPr>
    </w:p>
    <w:p w14:paraId="1C3B7217" w14:textId="77777777" w:rsidR="004B0D95" w:rsidRPr="004B0D95" w:rsidRDefault="004B0D95" w:rsidP="004B0D95">
      <w:pPr>
        <w:rPr>
          <w:lang w:val="ru-RU"/>
        </w:rPr>
      </w:pPr>
      <w:r w:rsidRPr="004B0D95">
        <w:rPr>
          <w:rFonts w:hint="eastAsia"/>
          <w:lang w:val="ru-RU"/>
        </w:rPr>
        <w:t>Глава</w:t>
      </w:r>
      <w:r w:rsidRPr="004B0D95">
        <w:rPr>
          <w:lang w:val="ru-RU"/>
        </w:rPr>
        <w:t xml:space="preserve"> 3. </w:t>
      </w:r>
      <w:r w:rsidRPr="004B0D95">
        <w:rPr>
          <w:rFonts w:hint="eastAsia"/>
          <w:lang w:val="ru-RU"/>
        </w:rPr>
        <w:t>КЛИНИЧЕСКАЯ</w:t>
      </w:r>
      <w:r w:rsidRPr="004B0D95">
        <w:rPr>
          <w:lang w:val="ru-RU"/>
        </w:rPr>
        <w:t xml:space="preserve"> </w:t>
      </w:r>
      <w:r w:rsidRPr="004B0D95">
        <w:rPr>
          <w:rFonts w:hint="eastAsia"/>
          <w:lang w:val="ru-RU"/>
        </w:rPr>
        <w:t>ХАРАКТЕРИСТИКА</w:t>
      </w:r>
      <w:r w:rsidRPr="004B0D95">
        <w:rPr>
          <w:lang w:val="ru-RU"/>
        </w:rPr>
        <w:t xml:space="preserve"> </w:t>
      </w:r>
      <w:r w:rsidRPr="004B0D95">
        <w:rPr>
          <w:rFonts w:hint="eastAsia"/>
          <w:lang w:val="ru-RU"/>
        </w:rPr>
        <w:t>ПАЦИЕНТОК</w:t>
      </w:r>
      <w:r w:rsidRPr="004B0D95">
        <w:rPr>
          <w:lang w:val="ru-RU"/>
        </w:rPr>
        <w:t xml:space="preserve"> </w:t>
      </w:r>
      <w:r w:rsidRPr="004B0D95">
        <w:rPr>
          <w:rFonts w:hint="eastAsia"/>
          <w:lang w:val="ru-RU"/>
        </w:rPr>
        <w:t>СО</w:t>
      </w:r>
    </w:p>
    <w:p w14:paraId="2F94A6C3" w14:textId="77777777" w:rsidR="004B0D95" w:rsidRPr="004B0D95" w:rsidRDefault="004B0D95" w:rsidP="004B0D95">
      <w:pPr>
        <w:rPr>
          <w:lang w:val="ru-RU"/>
        </w:rPr>
      </w:pPr>
    </w:p>
    <w:p w14:paraId="74CE4879" w14:textId="77777777" w:rsidR="004B0D95" w:rsidRPr="004B0D95" w:rsidRDefault="004B0D95" w:rsidP="004B0D95">
      <w:pPr>
        <w:rPr>
          <w:lang w:val="ru-RU"/>
        </w:rPr>
      </w:pPr>
      <w:r w:rsidRPr="004B0D95">
        <w:rPr>
          <w:rFonts w:hint="eastAsia"/>
          <w:lang w:val="ru-RU"/>
        </w:rPr>
        <w:t>СТРЕССОВЫМ</w:t>
      </w:r>
      <w:r w:rsidRPr="004B0D95">
        <w:rPr>
          <w:lang w:val="ru-RU"/>
        </w:rPr>
        <w:t xml:space="preserve"> </w:t>
      </w:r>
      <w:r w:rsidRPr="004B0D95">
        <w:rPr>
          <w:rFonts w:hint="eastAsia"/>
          <w:lang w:val="ru-RU"/>
        </w:rPr>
        <w:t>НЕДЕРЖАНИЕМ</w:t>
      </w:r>
      <w:r w:rsidRPr="004B0D95">
        <w:rPr>
          <w:lang w:val="ru-RU"/>
        </w:rPr>
        <w:t xml:space="preserve"> </w:t>
      </w:r>
      <w:r w:rsidRPr="004B0D95">
        <w:rPr>
          <w:rFonts w:hint="eastAsia"/>
          <w:lang w:val="ru-RU"/>
        </w:rPr>
        <w:t>МОЧИ</w:t>
      </w:r>
    </w:p>
    <w:p w14:paraId="28BF4EA8" w14:textId="77777777" w:rsidR="004B0D95" w:rsidRPr="004B0D95" w:rsidRDefault="004B0D95" w:rsidP="004B0D95">
      <w:pPr>
        <w:rPr>
          <w:lang w:val="ru-RU"/>
        </w:rPr>
      </w:pPr>
    </w:p>
    <w:p w14:paraId="4E3950E2" w14:textId="77777777" w:rsidR="004B0D95" w:rsidRPr="004B0D95" w:rsidRDefault="004B0D95" w:rsidP="004B0D95">
      <w:pPr>
        <w:rPr>
          <w:lang w:val="ru-RU"/>
        </w:rPr>
      </w:pPr>
      <w:r w:rsidRPr="004B0D95">
        <w:rPr>
          <w:rFonts w:hint="eastAsia"/>
          <w:lang w:val="ru-RU"/>
        </w:rPr>
        <w:t>Общая</w:t>
      </w:r>
      <w:r w:rsidRPr="004B0D95">
        <w:rPr>
          <w:lang w:val="ru-RU"/>
        </w:rPr>
        <w:t xml:space="preserve"> </w:t>
      </w:r>
      <w:r w:rsidRPr="004B0D95">
        <w:rPr>
          <w:rFonts w:hint="eastAsia"/>
          <w:lang w:val="ru-RU"/>
        </w:rPr>
        <w:t>клиническая</w:t>
      </w:r>
      <w:r w:rsidRPr="004B0D95">
        <w:rPr>
          <w:lang w:val="ru-RU"/>
        </w:rPr>
        <w:t xml:space="preserve"> </w:t>
      </w:r>
      <w:r w:rsidRPr="004B0D95">
        <w:rPr>
          <w:rFonts w:hint="eastAsia"/>
          <w:lang w:val="ru-RU"/>
        </w:rPr>
        <w:t>характеристика</w:t>
      </w:r>
      <w:r w:rsidRPr="004B0D95">
        <w:rPr>
          <w:lang w:val="ru-RU"/>
        </w:rPr>
        <w:t xml:space="preserve"> </w:t>
      </w:r>
      <w:r w:rsidRPr="004B0D95">
        <w:rPr>
          <w:rFonts w:hint="eastAsia"/>
          <w:lang w:val="ru-RU"/>
        </w:rPr>
        <w:t>пациенток</w:t>
      </w:r>
      <w:r w:rsidRPr="004B0D95">
        <w:rPr>
          <w:lang w:val="ru-RU"/>
        </w:rPr>
        <w:t xml:space="preserve"> </w:t>
      </w:r>
      <w:r w:rsidRPr="004B0D95">
        <w:rPr>
          <w:rFonts w:hint="eastAsia"/>
          <w:lang w:val="ru-RU"/>
        </w:rPr>
        <w:t>со</w:t>
      </w:r>
      <w:r w:rsidRPr="004B0D95">
        <w:rPr>
          <w:lang w:val="ru-RU"/>
        </w:rPr>
        <w:t xml:space="preserve"> </w:t>
      </w:r>
      <w:r w:rsidRPr="004B0D95">
        <w:rPr>
          <w:rFonts w:hint="eastAsia"/>
          <w:lang w:val="ru-RU"/>
        </w:rPr>
        <w:t>стрессовым</w:t>
      </w:r>
    </w:p>
    <w:p w14:paraId="07E0BD61" w14:textId="77777777" w:rsidR="004B0D95" w:rsidRPr="004B0D95" w:rsidRDefault="004B0D95" w:rsidP="004B0D95">
      <w:pPr>
        <w:rPr>
          <w:lang w:val="ru-RU"/>
        </w:rPr>
      </w:pPr>
    </w:p>
    <w:p w14:paraId="53CDEC75" w14:textId="77777777" w:rsidR="004B0D95" w:rsidRPr="004B0D95" w:rsidRDefault="004B0D95" w:rsidP="004B0D95">
      <w:pPr>
        <w:rPr>
          <w:lang w:val="ru-RU"/>
        </w:rPr>
      </w:pPr>
      <w:r w:rsidRPr="004B0D95">
        <w:rPr>
          <w:rFonts w:hint="eastAsia"/>
          <w:lang w:val="ru-RU"/>
        </w:rPr>
        <w:t>недержанием</w:t>
      </w:r>
      <w:r w:rsidRPr="004B0D95">
        <w:rPr>
          <w:lang w:val="ru-RU"/>
        </w:rPr>
        <w:t xml:space="preserve"> </w:t>
      </w:r>
      <w:r w:rsidRPr="004B0D95">
        <w:rPr>
          <w:rFonts w:hint="eastAsia"/>
          <w:lang w:val="ru-RU"/>
        </w:rPr>
        <w:t>мочи</w:t>
      </w:r>
    </w:p>
    <w:p w14:paraId="1DF52384" w14:textId="77777777" w:rsidR="004B0D95" w:rsidRPr="004B0D95" w:rsidRDefault="004B0D95" w:rsidP="004B0D95">
      <w:pPr>
        <w:rPr>
          <w:lang w:val="ru-RU"/>
        </w:rPr>
      </w:pPr>
    </w:p>
    <w:p w14:paraId="60603EB7" w14:textId="77777777" w:rsidR="004B0D95" w:rsidRPr="004B0D95" w:rsidRDefault="004B0D95" w:rsidP="004B0D95">
      <w:pPr>
        <w:rPr>
          <w:lang w:val="ru-RU"/>
        </w:rPr>
      </w:pPr>
      <w:r w:rsidRPr="004B0D95">
        <w:rPr>
          <w:rFonts w:hint="eastAsia"/>
          <w:lang w:val="ru-RU"/>
        </w:rPr>
        <w:t>Глава</w:t>
      </w:r>
      <w:r w:rsidRPr="004B0D95">
        <w:rPr>
          <w:lang w:val="ru-RU"/>
        </w:rPr>
        <w:t xml:space="preserve"> 4. </w:t>
      </w:r>
      <w:r w:rsidRPr="004B0D95">
        <w:rPr>
          <w:rFonts w:hint="eastAsia"/>
          <w:lang w:val="ru-RU"/>
        </w:rPr>
        <w:t>РЕЗУЛЬТАТЫ</w:t>
      </w:r>
      <w:r w:rsidRPr="004B0D95">
        <w:rPr>
          <w:lang w:val="ru-RU"/>
        </w:rPr>
        <w:t xml:space="preserve"> </w:t>
      </w:r>
      <w:r w:rsidRPr="004B0D95">
        <w:rPr>
          <w:rFonts w:hint="eastAsia"/>
          <w:lang w:val="ru-RU"/>
        </w:rPr>
        <w:t>СОБСТВЕННЫХ</w:t>
      </w:r>
      <w:r w:rsidRPr="004B0D95">
        <w:rPr>
          <w:lang w:val="ru-RU"/>
        </w:rPr>
        <w:t xml:space="preserve"> </w:t>
      </w:r>
      <w:r w:rsidRPr="004B0D95">
        <w:rPr>
          <w:rFonts w:hint="eastAsia"/>
          <w:lang w:val="ru-RU"/>
        </w:rPr>
        <w:t>ИССЛЕДОВАНИЙ</w:t>
      </w:r>
    </w:p>
    <w:p w14:paraId="6752E26C" w14:textId="77777777" w:rsidR="004B0D95" w:rsidRPr="004B0D95" w:rsidRDefault="004B0D95" w:rsidP="004B0D95">
      <w:pPr>
        <w:rPr>
          <w:lang w:val="ru-RU"/>
        </w:rPr>
      </w:pPr>
    </w:p>
    <w:p w14:paraId="71C5314F" w14:textId="77777777" w:rsidR="004B0D95" w:rsidRPr="004B0D95" w:rsidRDefault="004B0D95" w:rsidP="004B0D95">
      <w:pPr>
        <w:rPr>
          <w:lang w:val="ru-RU"/>
        </w:rPr>
      </w:pPr>
      <w:r w:rsidRPr="004B0D95">
        <w:rPr>
          <w:rFonts w:hint="eastAsia"/>
          <w:lang w:val="ru-RU"/>
        </w:rPr>
        <w:t>КЛИНИЧЕСКАЯ</w:t>
      </w:r>
      <w:r w:rsidRPr="004B0D95">
        <w:rPr>
          <w:lang w:val="ru-RU"/>
        </w:rPr>
        <w:t xml:space="preserve"> </w:t>
      </w:r>
      <w:r w:rsidRPr="004B0D95">
        <w:rPr>
          <w:rFonts w:hint="eastAsia"/>
          <w:lang w:val="ru-RU"/>
        </w:rPr>
        <w:t>ЭФФЕКТИВНОСТЬ</w:t>
      </w:r>
      <w:r w:rsidRPr="004B0D95">
        <w:rPr>
          <w:lang w:val="ru-RU"/>
        </w:rPr>
        <w:t xml:space="preserve"> </w:t>
      </w:r>
      <w:r w:rsidRPr="004B0D95">
        <w:rPr>
          <w:rFonts w:hint="eastAsia"/>
          <w:lang w:val="ru-RU"/>
        </w:rPr>
        <w:t>РАЗРАБОТАННЫХ</w:t>
      </w:r>
      <w:r w:rsidRPr="004B0D95">
        <w:rPr>
          <w:lang w:val="ru-RU"/>
        </w:rPr>
        <w:t xml:space="preserve"> </w:t>
      </w:r>
      <w:r w:rsidRPr="004B0D95">
        <w:rPr>
          <w:rFonts w:hint="eastAsia"/>
          <w:lang w:val="ru-RU"/>
        </w:rPr>
        <w:t>МЕТОДОВ</w:t>
      </w:r>
      <w:r w:rsidRPr="004B0D95">
        <w:rPr>
          <w:lang w:val="ru-RU"/>
        </w:rPr>
        <w:t xml:space="preserve"> </w:t>
      </w:r>
      <w:r w:rsidRPr="004B0D95">
        <w:rPr>
          <w:rFonts w:hint="eastAsia"/>
          <w:lang w:val="ru-RU"/>
        </w:rPr>
        <w:t>ЛЕЧЕНИЯ</w:t>
      </w:r>
      <w:r w:rsidRPr="004B0D95">
        <w:rPr>
          <w:lang w:val="ru-RU"/>
        </w:rPr>
        <w:t xml:space="preserve"> </w:t>
      </w:r>
      <w:r w:rsidRPr="004B0D95">
        <w:rPr>
          <w:rFonts w:hint="eastAsia"/>
          <w:lang w:val="ru-RU"/>
        </w:rPr>
        <w:t>СТРЕССОВОГО</w:t>
      </w:r>
      <w:r w:rsidRPr="004B0D95">
        <w:rPr>
          <w:lang w:val="ru-RU"/>
        </w:rPr>
        <w:t xml:space="preserve"> </w:t>
      </w:r>
      <w:r w:rsidRPr="004B0D95">
        <w:rPr>
          <w:rFonts w:hint="eastAsia"/>
          <w:lang w:val="ru-RU"/>
        </w:rPr>
        <w:t>НЕДЕРЖАНИЯ</w:t>
      </w:r>
      <w:r w:rsidRPr="004B0D95">
        <w:rPr>
          <w:lang w:val="ru-RU"/>
        </w:rPr>
        <w:t xml:space="preserve"> </w:t>
      </w:r>
      <w:r w:rsidRPr="004B0D95">
        <w:rPr>
          <w:rFonts w:hint="eastAsia"/>
          <w:lang w:val="ru-RU"/>
        </w:rPr>
        <w:t>МОЧИ</w:t>
      </w:r>
      <w:r w:rsidRPr="004B0D95">
        <w:rPr>
          <w:lang w:val="ru-RU"/>
        </w:rPr>
        <w:t xml:space="preserve"> </w:t>
      </w:r>
      <w:r w:rsidRPr="004B0D95">
        <w:rPr>
          <w:rFonts w:hint="eastAsia"/>
          <w:lang w:val="ru-RU"/>
        </w:rPr>
        <w:t>У</w:t>
      </w:r>
      <w:r w:rsidRPr="004B0D95">
        <w:rPr>
          <w:lang w:val="ru-RU"/>
        </w:rPr>
        <w:t xml:space="preserve"> </w:t>
      </w:r>
      <w:r w:rsidRPr="004B0D95">
        <w:rPr>
          <w:rFonts w:hint="eastAsia"/>
          <w:lang w:val="ru-RU"/>
        </w:rPr>
        <w:t>ЖЕНЩИН</w:t>
      </w:r>
    </w:p>
    <w:p w14:paraId="35018901" w14:textId="77777777" w:rsidR="004B0D95" w:rsidRPr="004B0D95" w:rsidRDefault="004B0D95" w:rsidP="004B0D95">
      <w:pPr>
        <w:rPr>
          <w:lang w:val="ru-RU"/>
        </w:rPr>
      </w:pPr>
    </w:p>
    <w:p w14:paraId="16F1B505" w14:textId="77777777" w:rsidR="004B0D95" w:rsidRPr="004B0D95" w:rsidRDefault="004B0D95" w:rsidP="004B0D95">
      <w:pPr>
        <w:rPr>
          <w:lang w:val="ru-RU"/>
        </w:rPr>
      </w:pPr>
      <w:r w:rsidRPr="004B0D95">
        <w:rPr>
          <w:lang w:val="ru-RU"/>
        </w:rPr>
        <w:t xml:space="preserve">4.1. </w:t>
      </w:r>
      <w:r w:rsidRPr="004B0D95">
        <w:rPr>
          <w:rFonts w:hint="eastAsia"/>
          <w:lang w:val="ru-RU"/>
        </w:rPr>
        <w:t>Динамика</w:t>
      </w:r>
      <w:r w:rsidRPr="004B0D95">
        <w:rPr>
          <w:lang w:val="ru-RU"/>
        </w:rPr>
        <w:t xml:space="preserve"> </w:t>
      </w:r>
      <w:r w:rsidRPr="004B0D95">
        <w:rPr>
          <w:rFonts w:hint="eastAsia"/>
          <w:lang w:val="ru-RU"/>
        </w:rPr>
        <w:t>клинических</w:t>
      </w:r>
      <w:r w:rsidRPr="004B0D95">
        <w:rPr>
          <w:lang w:val="ru-RU"/>
        </w:rPr>
        <w:t xml:space="preserve"> </w:t>
      </w:r>
      <w:r w:rsidRPr="004B0D95">
        <w:rPr>
          <w:rFonts w:hint="eastAsia"/>
          <w:lang w:val="ru-RU"/>
        </w:rPr>
        <w:t>проявлений</w:t>
      </w:r>
      <w:r w:rsidRPr="004B0D95">
        <w:rPr>
          <w:lang w:val="ru-RU"/>
        </w:rPr>
        <w:t xml:space="preserve"> </w:t>
      </w:r>
      <w:r w:rsidRPr="004B0D95">
        <w:rPr>
          <w:rFonts w:hint="eastAsia"/>
          <w:lang w:val="ru-RU"/>
        </w:rPr>
        <w:t>заболевания</w:t>
      </w:r>
      <w:r w:rsidRPr="004B0D95">
        <w:rPr>
          <w:lang w:val="ru-RU"/>
        </w:rPr>
        <w:t xml:space="preserve"> </w:t>
      </w:r>
      <w:r w:rsidRPr="004B0D95">
        <w:rPr>
          <w:rFonts w:hint="eastAsia"/>
          <w:lang w:val="ru-RU"/>
        </w:rPr>
        <w:t>и</w:t>
      </w:r>
      <w:r w:rsidRPr="004B0D95">
        <w:rPr>
          <w:lang w:val="ru-RU"/>
        </w:rPr>
        <w:t xml:space="preserve"> </w:t>
      </w:r>
      <w:r w:rsidRPr="004B0D95">
        <w:rPr>
          <w:rFonts w:hint="eastAsia"/>
          <w:lang w:val="ru-RU"/>
        </w:rPr>
        <w:t>основных</w:t>
      </w:r>
      <w:r w:rsidRPr="004B0D95">
        <w:rPr>
          <w:lang w:val="ru-RU"/>
        </w:rPr>
        <w:t xml:space="preserve"> </w:t>
      </w:r>
      <w:r w:rsidRPr="004B0D95">
        <w:rPr>
          <w:rFonts w:hint="eastAsia"/>
          <w:lang w:val="ru-RU"/>
        </w:rPr>
        <w:t>жалоб</w:t>
      </w:r>
      <w:r w:rsidRPr="004B0D95">
        <w:rPr>
          <w:lang w:val="ru-RU"/>
        </w:rPr>
        <w:t xml:space="preserve"> </w:t>
      </w:r>
      <w:r w:rsidRPr="004B0D95">
        <w:rPr>
          <w:rFonts w:hint="eastAsia"/>
          <w:lang w:val="ru-RU"/>
        </w:rPr>
        <w:t>у</w:t>
      </w:r>
      <w:r w:rsidRPr="004B0D95">
        <w:rPr>
          <w:lang w:val="ru-RU"/>
        </w:rPr>
        <w:t xml:space="preserve"> 69 </w:t>
      </w:r>
      <w:r w:rsidRPr="004B0D95">
        <w:rPr>
          <w:rFonts w:hint="eastAsia"/>
          <w:lang w:val="ru-RU"/>
        </w:rPr>
        <w:t>пациенток</w:t>
      </w:r>
      <w:r w:rsidRPr="004B0D95">
        <w:rPr>
          <w:lang w:val="ru-RU"/>
        </w:rPr>
        <w:t xml:space="preserve"> </w:t>
      </w:r>
      <w:r w:rsidRPr="004B0D95">
        <w:rPr>
          <w:rFonts w:hint="eastAsia"/>
          <w:lang w:val="ru-RU"/>
        </w:rPr>
        <w:t>со</w:t>
      </w:r>
      <w:r w:rsidRPr="004B0D95">
        <w:rPr>
          <w:lang w:val="ru-RU"/>
        </w:rPr>
        <w:t xml:space="preserve"> </w:t>
      </w:r>
      <w:r w:rsidRPr="004B0D95">
        <w:rPr>
          <w:rFonts w:hint="eastAsia"/>
          <w:lang w:val="ru-RU"/>
        </w:rPr>
        <w:t>стрессовым</w:t>
      </w:r>
      <w:r w:rsidRPr="004B0D95">
        <w:rPr>
          <w:lang w:val="ru-RU"/>
        </w:rPr>
        <w:t xml:space="preserve"> </w:t>
      </w:r>
      <w:r w:rsidRPr="004B0D95">
        <w:rPr>
          <w:rFonts w:hint="eastAsia"/>
          <w:lang w:val="ru-RU"/>
        </w:rPr>
        <w:t>недержанием</w:t>
      </w:r>
      <w:r w:rsidRPr="004B0D95">
        <w:rPr>
          <w:lang w:val="ru-RU"/>
        </w:rPr>
        <w:t xml:space="preserve"> </w:t>
      </w:r>
      <w:r w:rsidRPr="004B0D95">
        <w:rPr>
          <w:rFonts w:hint="eastAsia"/>
          <w:lang w:val="ru-RU"/>
        </w:rPr>
        <w:t>мочи</w:t>
      </w:r>
      <w:r w:rsidRPr="004B0D95">
        <w:rPr>
          <w:lang w:val="ru-RU"/>
        </w:rPr>
        <w:t xml:space="preserve"> </w:t>
      </w:r>
      <w:r w:rsidRPr="004B0D95">
        <w:rPr>
          <w:rFonts w:hint="eastAsia"/>
          <w:lang w:val="ru-RU"/>
        </w:rPr>
        <w:t>под</w:t>
      </w:r>
      <w:r w:rsidRPr="004B0D95">
        <w:rPr>
          <w:lang w:val="ru-RU"/>
        </w:rPr>
        <w:t xml:space="preserve"> </w:t>
      </w:r>
      <w:r w:rsidRPr="004B0D95">
        <w:rPr>
          <w:rFonts w:hint="eastAsia"/>
          <w:lang w:val="ru-RU"/>
        </w:rPr>
        <w:t>влиянием</w:t>
      </w:r>
      <w:r w:rsidRPr="004B0D95">
        <w:rPr>
          <w:lang w:val="ru-RU"/>
        </w:rPr>
        <w:t xml:space="preserve"> </w:t>
      </w:r>
      <w:r w:rsidRPr="004B0D95">
        <w:rPr>
          <w:rFonts w:hint="eastAsia"/>
          <w:lang w:val="ru-RU"/>
        </w:rPr>
        <w:t>разработанных</w:t>
      </w:r>
      <w:r w:rsidRPr="004B0D95">
        <w:rPr>
          <w:lang w:val="ru-RU"/>
        </w:rPr>
        <w:t xml:space="preserve"> </w:t>
      </w:r>
      <w:r w:rsidRPr="004B0D95">
        <w:rPr>
          <w:rFonts w:hint="eastAsia"/>
          <w:lang w:val="ru-RU"/>
        </w:rPr>
        <w:t>комплексов</w:t>
      </w:r>
      <w:r w:rsidRPr="004B0D95">
        <w:rPr>
          <w:lang w:val="ru-RU"/>
        </w:rPr>
        <w:t xml:space="preserve"> </w:t>
      </w:r>
      <w:r w:rsidRPr="004B0D95">
        <w:rPr>
          <w:rFonts w:hint="eastAsia"/>
          <w:lang w:val="ru-RU"/>
        </w:rPr>
        <w:t>лечения</w:t>
      </w:r>
    </w:p>
    <w:p w14:paraId="51BA497F" w14:textId="77777777" w:rsidR="004B0D95" w:rsidRPr="004B0D95" w:rsidRDefault="004B0D95" w:rsidP="004B0D95">
      <w:pPr>
        <w:rPr>
          <w:lang w:val="ru-RU"/>
        </w:rPr>
      </w:pPr>
    </w:p>
    <w:p w14:paraId="72A26E51" w14:textId="77777777" w:rsidR="004B0D95" w:rsidRPr="004B0D95" w:rsidRDefault="004B0D95" w:rsidP="004B0D95">
      <w:pPr>
        <w:rPr>
          <w:lang w:val="ru-RU"/>
        </w:rPr>
      </w:pPr>
      <w:r w:rsidRPr="004B0D95">
        <w:rPr>
          <w:lang w:val="ru-RU"/>
        </w:rPr>
        <w:t xml:space="preserve">4.2. </w:t>
      </w:r>
      <w:r w:rsidRPr="004B0D95">
        <w:rPr>
          <w:rFonts w:hint="eastAsia"/>
          <w:lang w:val="ru-RU"/>
        </w:rPr>
        <w:t>Оценка</w:t>
      </w:r>
      <w:r w:rsidRPr="004B0D95">
        <w:rPr>
          <w:lang w:val="ru-RU"/>
        </w:rPr>
        <w:t xml:space="preserve"> </w:t>
      </w:r>
      <w:r w:rsidRPr="004B0D95">
        <w:rPr>
          <w:rFonts w:hint="eastAsia"/>
          <w:lang w:val="ru-RU"/>
        </w:rPr>
        <w:t>влияния</w:t>
      </w:r>
      <w:r w:rsidRPr="004B0D95">
        <w:rPr>
          <w:lang w:val="ru-RU"/>
        </w:rPr>
        <w:t xml:space="preserve"> </w:t>
      </w:r>
      <w:r w:rsidRPr="004B0D95">
        <w:rPr>
          <w:rFonts w:hint="eastAsia"/>
          <w:lang w:val="ru-RU"/>
        </w:rPr>
        <w:t>разработанных</w:t>
      </w:r>
      <w:r w:rsidRPr="004B0D95">
        <w:rPr>
          <w:lang w:val="ru-RU"/>
        </w:rPr>
        <w:t xml:space="preserve"> </w:t>
      </w:r>
      <w:r w:rsidRPr="004B0D95">
        <w:rPr>
          <w:rFonts w:hint="eastAsia"/>
          <w:lang w:val="ru-RU"/>
        </w:rPr>
        <w:t>лечебных</w:t>
      </w:r>
      <w:r w:rsidRPr="004B0D95">
        <w:rPr>
          <w:lang w:val="ru-RU"/>
        </w:rPr>
        <w:t xml:space="preserve"> </w:t>
      </w:r>
      <w:r w:rsidRPr="004B0D95">
        <w:rPr>
          <w:rFonts w:hint="eastAsia"/>
          <w:lang w:val="ru-RU"/>
        </w:rPr>
        <w:t>комплексов</w:t>
      </w:r>
      <w:r w:rsidRPr="004B0D95">
        <w:rPr>
          <w:lang w:val="ru-RU"/>
        </w:rPr>
        <w:t xml:space="preserve"> </w:t>
      </w:r>
      <w:r w:rsidRPr="004B0D95">
        <w:rPr>
          <w:rFonts w:hint="eastAsia"/>
          <w:lang w:val="ru-RU"/>
        </w:rPr>
        <w:t>на</w:t>
      </w:r>
      <w:r w:rsidRPr="004B0D95">
        <w:rPr>
          <w:lang w:val="ru-RU"/>
        </w:rPr>
        <w:t xml:space="preserve"> </w:t>
      </w:r>
      <w:r w:rsidRPr="004B0D95">
        <w:rPr>
          <w:rFonts w:hint="eastAsia"/>
          <w:lang w:val="ru-RU"/>
        </w:rPr>
        <w:t>проявления</w:t>
      </w:r>
    </w:p>
    <w:p w14:paraId="5C6F09D1" w14:textId="77777777" w:rsidR="004B0D95" w:rsidRPr="004B0D95" w:rsidRDefault="004B0D95" w:rsidP="004B0D95">
      <w:pPr>
        <w:rPr>
          <w:lang w:val="ru-RU"/>
        </w:rPr>
      </w:pPr>
    </w:p>
    <w:p w14:paraId="2AD88273" w14:textId="77777777" w:rsidR="004B0D95" w:rsidRPr="004B0D95" w:rsidRDefault="004B0D95" w:rsidP="004B0D95">
      <w:pPr>
        <w:rPr>
          <w:lang w:val="ru-RU"/>
        </w:rPr>
      </w:pPr>
      <w:r w:rsidRPr="004B0D95">
        <w:rPr>
          <w:rFonts w:hint="eastAsia"/>
          <w:lang w:val="ru-RU"/>
        </w:rPr>
        <w:t>недержания</w:t>
      </w:r>
      <w:r w:rsidRPr="004B0D95">
        <w:rPr>
          <w:lang w:val="ru-RU"/>
        </w:rPr>
        <w:t xml:space="preserve"> </w:t>
      </w:r>
      <w:r w:rsidRPr="004B0D95">
        <w:rPr>
          <w:rFonts w:hint="eastAsia"/>
          <w:lang w:val="ru-RU"/>
        </w:rPr>
        <w:t>мочи</w:t>
      </w:r>
      <w:r w:rsidRPr="004B0D95">
        <w:rPr>
          <w:lang w:val="ru-RU"/>
        </w:rPr>
        <w:t xml:space="preserve"> </w:t>
      </w:r>
      <w:r w:rsidRPr="004B0D95">
        <w:rPr>
          <w:rFonts w:hint="eastAsia"/>
          <w:lang w:val="ru-RU"/>
        </w:rPr>
        <w:t>и</w:t>
      </w:r>
      <w:r w:rsidRPr="004B0D95">
        <w:rPr>
          <w:lang w:val="ru-RU"/>
        </w:rPr>
        <w:t xml:space="preserve"> </w:t>
      </w:r>
      <w:r w:rsidRPr="004B0D95">
        <w:rPr>
          <w:rFonts w:hint="eastAsia"/>
          <w:lang w:val="ru-RU"/>
        </w:rPr>
        <w:t>способность</w:t>
      </w:r>
      <w:r w:rsidRPr="004B0D95">
        <w:rPr>
          <w:lang w:val="ru-RU"/>
        </w:rPr>
        <w:t xml:space="preserve"> </w:t>
      </w:r>
      <w:r w:rsidRPr="004B0D95">
        <w:rPr>
          <w:rFonts w:hint="eastAsia"/>
          <w:lang w:val="ru-RU"/>
        </w:rPr>
        <w:t>ее</w:t>
      </w:r>
      <w:r w:rsidRPr="004B0D95">
        <w:rPr>
          <w:lang w:val="ru-RU"/>
        </w:rPr>
        <w:t xml:space="preserve"> </w:t>
      </w:r>
      <w:r w:rsidRPr="004B0D95">
        <w:rPr>
          <w:rFonts w:hint="eastAsia"/>
          <w:lang w:val="ru-RU"/>
        </w:rPr>
        <w:t>удержания</w:t>
      </w:r>
      <w:r w:rsidRPr="004B0D95">
        <w:rPr>
          <w:lang w:val="ru-RU"/>
        </w:rPr>
        <w:t xml:space="preserve"> </w:t>
      </w:r>
      <w:r w:rsidRPr="004B0D95">
        <w:rPr>
          <w:rFonts w:hint="eastAsia"/>
          <w:lang w:val="ru-RU"/>
        </w:rPr>
        <w:t>у</w:t>
      </w:r>
      <w:r w:rsidRPr="004B0D95">
        <w:rPr>
          <w:lang w:val="ru-RU"/>
        </w:rPr>
        <w:t xml:space="preserve"> </w:t>
      </w:r>
      <w:r w:rsidRPr="004B0D95">
        <w:rPr>
          <w:rFonts w:hint="eastAsia"/>
          <w:lang w:val="ru-RU"/>
        </w:rPr>
        <w:t>пациенток</w:t>
      </w:r>
      <w:r w:rsidRPr="004B0D95">
        <w:rPr>
          <w:lang w:val="ru-RU"/>
        </w:rPr>
        <w:t xml:space="preserve"> </w:t>
      </w:r>
      <w:r w:rsidRPr="004B0D95">
        <w:rPr>
          <w:rFonts w:hint="eastAsia"/>
          <w:lang w:val="ru-RU"/>
        </w:rPr>
        <w:t>со</w:t>
      </w:r>
      <w:r w:rsidRPr="004B0D95">
        <w:rPr>
          <w:lang w:val="ru-RU"/>
        </w:rPr>
        <w:t xml:space="preserve"> </w:t>
      </w:r>
      <w:r w:rsidRPr="004B0D95">
        <w:rPr>
          <w:rFonts w:hint="eastAsia"/>
          <w:lang w:val="ru-RU"/>
        </w:rPr>
        <w:t>стрессовым</w:t>
      </w:r>
      <w:r w:rsidRPr="004B0D95">
        <w:rPr>
          <w:lang w:val="ru-RU"/>
        </w:rPr>
        <w:t xml:space="preserve"> </w:t>
      </w:r>
      <w:r w:rsidRPr="004B0D95">
        <w:rPr>
          <w:rFonts w:hint="eastAsia"/>
          <w:lang w:val="ru-RU"/>
        </w:rPr>
        <w:t>недержанием</w:t>
      </w:r>
      <w:r w:rsidRPr="004B0D95">
        <w:rPr>
          <w:lang w:val="ru-RU"/>
        </w:rPr>
        <w:t xml:space="preserve"> </w:t>
      </w:r>
      <w:r w:rsidRPr="004B0D95">
        <w:rPr>
          <w:rFonts w:hint="eastAsia"/>
          <w:lang w:val="ru-RU"/>
        </w:rPr>
        <w:t>мочи</w:t>
      </w:r>
    </w:p>
    <w:p w14:paraId="4F11425A" w14:textId="77777777" w:rsidR="004B0D95" w:rsidRPr="004B0D95" w:rsidRDefault="004B0D95" w:rsidP="004B0D95">
      <w:pPr>
        <w:rPr>
          <w:lang w:val="ru-RU"/>
        </w:rPr>
      </w:pPr>
    </w:p>
    <w:p w14:paraId="642B68F6" w14:textId="77777777" w:rsidR="004B0D95" w:rsidRPr="004B0D95" w:rsidRDefault="004B0D95" w:rsidP="004B0D95">
      <w:pPr>
        <w:rPr>
          <w:lang w:val="ru-RU"/>
        </w:rPr>
      </w:pPr>
      <w:r w:rsidRPr="004B0D95">
        <w:rPr>
          <w:lang w:val="ru-RU"/>
        </w:rPr>
        <w:t xml:space="preserve">4.3. </w:t>
      </w:r>
      <w:r w:rsidRPr="004B0D95">
        <w:rPr>
          <w:rFonts w:hint="eastAsia"/>
          <w:lang w:val="ru-RU"/>
        </w:rPr>
        <w:t>Влияние</w:t>
      </w:r>
      <w:r w:rsidRPr="004B0D95">
        <w:rPr>
          <w:lang w:val="ru-RU"/>
        </w:rPr>
        <w:t xml:space="preserve"> </w:t>
      </w:r>
      <w:r w:rsidRPr="004B0D95">
        <w:rPr>
          <w:rFonts w:hint="eastAsia"/>
          <w:lang w:val="ru-RU"/>
        </w:rPr>
        <w:t>разработанных</w:t>
      </w:r>
      <w:r w:rsidRPr="004B0D95">
        <w:rPr>
          <w:lang w:val="ru-RU"/>
        </w:rPr>
        <w:t xml:space="preserve"> </w:t>
      </w:r>
      <w:r w:rsidRPr="004B0D95">
        <w:rPr>
          <w:rFonts w:hint="eastAsia"/>
          <w:lang w:val="ru-RU"/>
        </w:rPr>
        <w:t>лечебных</w:t>
      </w:r>
      <w:r w:rsidRPr="004B0D95">
        <w:rPr>
          <w:lang w:val="ru-RU"/>
        </w:rPr>
        <w:t xml:space="preserve"> </w:t>
      </w:r>
      <w:r w:rsidRPr="004B0D95">
        <w:rPr>
          <w:rFonts w:hint="eastAsia"/>
          <w:lang w:val="ru-RU"/>
        </w:rPr>
        <w:t>комплексов</w:t>
      </w:r>
      <w:r w:rsidRPr="004B0D95">
        <w:rPr>
          <w:lang w:val="ru-RU"/>
        </w:rPr>
        <w:t xml:space="preserve"> </w:t>
      </w:r>
      <w:r w:rsidRPr="004B0D95">
        <w:rPr>
          <w:rFonts w:hint="eastAsia"/>
          <w:lang w:val="ru-RU"/>
        </w:rPr>
        <w:t>на</w:t>
      </w:r>
      <w:r w:rsidRPr="004B0D95">
        <w:rPr>
          <w:lang w:val="ru-RU"/>
        </w:rPr>
        <w:t xml:space="preserve"> </w:t>
      </w:r>
      <w:r w:rsidRPr="004B0D95">
        <w:rPr>
          <w:rFonts w:hint="eastAsia"/>
          <w:lang w:val="ru-RU"/>
        </w:rPr>
        <w:t>состояние</w:t>
      </w:r>
      <w:r w:rsidRPr="004B0D95">
        <w:rPr>
          <w:lang w:val="ru-RU"/>
        </w:rPr>
        <w:t xml:space="preserve"> 90 </w:t>
      </w:r>
      <w:r w:rsidRPr="004B0D95">
        <w:rPr>
          <w:rFonts w:hint="eastAsia"/>
          <w:lang w:val="ru-RU"/>
        </w:rPr>
        <w:t>сократительной</w:t>
      </w:r>
      <w:r w:rsidRPr="004B0D95">
        <w:rPr>
          <w:lang w:val="ru-RU"/>
        </w:rPr>
        <w:t xml:space="preserve"> </w:t>
      </w:r>
      <w:r w:rsidRPr="004B0D95">
        <w:rPr>
          <w:rFonts w:hint="eastAsia"/>
          <w:lang w:val="ru-RU"/>
        </w:rPr>
        <w:t>способности</w:t>
      </w:r>
      <w:r w:rsidRPr="004B0D95">
        <w:rPr>
          <w:lang w:val="ru-RU"/>
        </w:rPr>
        <w:t xml:space="preserve"> </w:t>
      </w:r>
      <w:r w:rsidRPr="004B0D95">
        <w:rPr>
          <w:rFonts w:hint="eastAsia"/>
          <w:lang w:val="ru-RU"/>
        </w:rPr>
        <w:t>мышц</w:t>
      </w:r>
      <w:r w:rsidRPr="004B0D95">
        <w:rPr>
          <w:lang w:val="ru-RU"/>
        </w:rPr>
        <w:t xml:space="preserve"> </w:t>
      </w:r>
      <w:r w:rsidRPr="004B0D95">
        <w:rPr>
          <w:rFonts w:hint="eastAsia"/>
          <w:lang w:val="ru-RU"/>
        </w:rPr>
        <w:t>тазового</w:t>
      </w:r>
      <w:r w:rsidRPr="004B0D95">
        <w:rPr>
          <w:lang w:val="ru-RU"/>
        </w:rPr>
        <w:t xml:space="preserve"> </w:t>
      </w:r>
      <w:r w:rsidRPr="004B0D95">
        <w:rPr>
          <w:rFonts w:hint="eastAsia"/>
          <w:lang w:val="ru-RU"/>
        </w:rPr>
        <w:t>дна</w:t>
      </w:r>
      <w:r w:rsidRPr="004B0D95">
        <w:rPr>
          <w:lang w:val="ru-RU"/>
        </w:rPr>
        <w:t xml:space="preserve"> </w:t>
      </w:r>
      <w:r w:rsidRPr="004B0D95">
        <w:rPr>
          <w:rFonts w:hint="eastAsia"/>
          <w:lang w:val="ru-RU"/>
        </w:rPr>
        <w:t>у</w:t>
      </w:r>
      <w:r w:rsidRPr="004B0D95">
        <w:rPr>
          <w:lang w:val="ru-RU"/>
        </w:rPr>
        <w:t xml:space="preserve"> </w:t>
      </w:r>
      <w:r w:rsidRPr="004B0D95">
        <w:rPr>
          <w:rFonts w:hint="eastAsia"/>
          <w:lang w:val="ru-RU"/>
        </w:rPr>
        <w:t>пациенток</w:t>
      </w:r>
      <w:r w:rsidRPr="004B0D95">
        <w:rPr>
          <w:lang w:val="ru-RU"/>
        </w:rPr>
        <w:t xml:space="preserve"> </w:t>
      </w:r>
      <w:r w:rsidRPr="004B0D95">
        <w:rPr>
          <w:rFonts w:hint="eastAsia"/>
          <w:lang w:val="ru-RU"/>
        </w:rPr>
        <w:t>со</w:t>
      </w:r>
      <w:r w:rsidRPr="004B0D95">
        <w:rPr>
          <w:lang w:val="ru-RU"/>
        </w:rPr>
        <w:t xml:space="preserve"> </w:t>
      </w:r>
      <w:r w:rsidRPr="004B0D95">
        <w:rPr>
          <w:rFonts w:hint="eastAsia"/>
          <w:lang w:val="ru-RU"/>
        </w:rPr>
        <w:t>стрессовым</w:t>
      </w:r>
      <w:r w:rsidRPr="004B0D95">
        <w:rPr>
          <w:lang w:val="ru-RU"/>
        </w:rPr>
        <w:t xml:space="preserve"> </w:t>
      </w:r>
      <w:r w:rsidRPr="004B0D95">
        <w:rPr>
          <w:rFonts w:hint="eastAsia"/>
          <w:lang w:val="ru-RU"/>
        </w:rPr>
        <w:t>недержанием</w:t>
      </w:r>
      <w:r w:rsidRPr="004B0D95">
        <w:rPr>
          <w:lang w:val="ru-RU"/>
        </w:rPr>
        <w:t xml:space="preserve"> </w:t>
      </w:r>
      <w:r w:rsidRPr="004B0D95">
        <w:rPr>
          <w:rFonts w:hint="eastAsia"/>
          <w:lang w:val="ru-RU"/>
        </w:rPr>
        <w:t>мочи</w:t>
      </w:r>
      <w:r w:rsidRPr="004B0D95">
        <w:rPr>
          <w:lang w:val="ru-RU"/>
        </w:rPr>
        <w:t xml:space="preserve"> </w:t>
      </w:r>
      <w:r w:rsidRPr="004B0D95">
        <w:rPr>
          <w:rFonts w:hint="eastAsia"/>
          <w:lang w:val="ru-RU"/>
        </w:rPr>
        <w:t>по</w:t>
      </w:r>
      <w:r w:rsidRPr="004B0D95">
        <w:rPr>
          <w:lang w:val="ru-RU"/>
        </w:rPr>
        <w:t xml:space="preserve"> </w:t>
      </w:r>
      <w:r w:rsidRPr="004B0D95">
        <w:rPr>
          <w:rFonts w:hint="eastAsia"/>
          <w:lang w:val="ru-RU"/>
        </w:rPr>
        <w:t>данным</w:t>
      </w:r>
      <w:r w:rsidRPr="004B0D95">
        <w:rPr>
          <w:lang w:val="ru-RU"/>
        </w:rPr>
        <w:t xml:space="preserve"> </w:t>
      </w:r>
      <w:r w:rsidRPr="004B0D95">
        <w:rPr>
          <w:rFonts w:hint="eastAsia"/>
          <w:lang w:val="ru-RU"/>
        </w:rPr>
        <w:t>кашлевой</w:t>
      </w:r>
      <w:r w:rsidRPr="004B0D95">
        <w:rPr>
          <w:lang w:val="ru-RU"/>
        </w:rPr>
        <w:t xml:space="preserve"> </w:t>
      </w:r>
      <w:r w:rsidRPr="004B0D95">
        <w:rPr>
          <w:rFonts w:hint="eastAsia"/>
          <w:lang w:val="ru-RU"/>
        </w:rPr>
        <w:t>пробы</w:t>
      </w:r>
      <w:r w:rsidRPr="004B0D95">
        <w:rPr>
          <w:lang w:val="ru-RU"/>
        </w:rPr>
        <w:t xml:space="preserve">, </w:t>
      </w:r>
      <w:r w:rsidRPr="004B0D95">
        <w:rPr>
          <w:rFonts w:hint="eastAsia"/>
          <w:lang w:val="ru-RU"/>
        </w:rPr>
        <w:t>теста</w:t>
      </w:r>
      <w:r w:rsidRPr="004B0D95">
        <w:rPr>
          <w:lang w:val="ru-RU"/>
        </w:rPr>
        <w:t xml:space="preserve"> </w:t>
      </w:r>
      <w:r w:rsidRPr="004B0D95">
        <w:rPr>
          <w:rFonts w:hint="eastAsia"/>
          <w:lang w:val="ru-RU"/>
        </w:rPr>
        <w:t>Вальсальвы</w:t>
      </w:r>
      <w:r w:rsidRPr="004B0D95">
        <w:rPr>
          <w:lang w:val="ru-RU"/>
        </w:rPr>
        <w:t xml:space="preserve"> </w:t>
      </w:r>
      <w:r w:rsidRPr="004B0D95">
        <w:rPr>
          <w:rFonts w:hint="eastAsia"/>
          <w:lang w:val="ru-RU"/>
        </w:rPr>
        <w:t>и</w:t>
      </w:r>
      <w:r w:rsidRPr="004B0D95">
        <w:rPr>
          <w:lang w:val="ru-RU"/>
        </w:rPr>
        <w:t xml:space="preserve"> </w:t>
      </w:r>
      <w:r w:rsidRPr="004B0D95">
        <w:rPr>
          <w:rFonts w:hint="eastAsia"/>
          <w:lang w:val="ru-RU"/>
        </w:rPr>
        <w:t>перинеометрии</w:t>
      </w:r>
    </w:p>
    <w:p w14:paraId="70667F47" w14:textId="77777777" w:rsidR="004B0D95" w:rsidRPr="004B0D95" w:rsidRDefault="004B0D95" w:rsidP="004B0D95">
      <w:pPr>
        <w:rPr>
          <w:lang w:val="ru-RU"/>
        </w:rPr>
      </w:pPr>
    </w:p>
    <w:p w14:paraId="272DC5CC" w14:textId="77777777" w:rsidR="004B0D95" w:rsidRPr="004B0D95" w:rsidRDefault="004B0D95" w:rsidP="004B0D95">
      <w:pPr>
        <w:rPr>
          <w:lang w:val="ru-RU"/>
        </w:rPr>
      </w:pPr>
      <w:r w:rsidRPr="004B0D95">
        <w:rPr>
          <w:lang w:val="ru-RU"/>
        </w:rPr>
        <w:t xml:space="preserve">4.4. </w:t>
      </w:r>
      <w:r w:rsidRPr="004B0D95">
        <w:rPr>
          <w:rFonts w:hint="eastAsia"/>
          <w:lang w:val="ru-RU"/>
        </w:rPr>
        <w:t>Оценка</w:t>
      </w:r>
      <w:r w:rsidRPr="004B0D95">
        <w:rPr>
          <w:lang w:val="ru-RU"/>
        </w:rPr>
        <w:t xml:space="preserve"> </w:t>
      </w:r>
      <w:r w:rsidRPr="004B0D95">
        <w:rPr>
          <w:rFonts w:hint="eastAsia"/>
          <w:lang w:val="ru-RU"/>
        </w:rPr>
        <w:t>влияния</w:t>
      </w:r>
      <w:r w:rsidRPr="004B0D95">
        <w:rPr>
          <w:lang w:val="ru-RU"/>
        </w:rPr>
        <w:t xml:space="preserve"> </w:t>
      </w:r>
      <w:r w:rsidRPr="004B0D95">
        <w:rPr>
          <w:rFonts w:hint="eastAsia"/>
          <w:lang w:val="ru-RU"/>
        </w:rPr>
        <w:t>пульсирующего</w:t>
      </w:r>
      <w:r w:rsidRPr="004B0D95">
        <w:rPr>
          <w:lang w:val="ru-RU"/>
        </w:rPr>
        <w:t xml:space="preserve"> </w:t>
      </w:r>
      <w:r w:rsidRPr="004B0D95">
        <w:rPr>
          <w:rFonts w:hint="eastAsia"/>
          <w:lang w:val="ru-RU"/>
        </w:rPr>
        <w:t>низкочастотного</w:t>
      </w:r>
      <w:r w:rsidRPr="004B0D95">
        <w:rPr>
          <w:lang w:val="ru-RU"/>
        </w:rPr>
        <w:t xml:space="preserve"> </w:t>
      </w:r>
      <w:r w:rsidRPr="004B0D95">
        <w:rPr>
          <w:rFonts w:hint="eastAsia"/>
          <w:lang w:val="ru-RU"/>
        </w:rPr>
        <w:t>переменного</w:t>
      </w:r>
      <w:r w:rsidRPr="004B0D95">
        <w:rPr>
          <w:lang w:val="ru-RU"/>
        </w:rPr>
        <w:t xml:space="preserve"> 96 </w:t>
      </w:r>
      <w:r w:rsidRPr="004B0D95">
        <w:rPr>
          <w:rFonts w:hint="eastAsia"/>
          <w:lang w:val="ru-RU"/>
        </w:rPr>
        <w:t>электрического</w:t>
      </w:r>
      <w:r w:rsidRPr="004B0D95">
        <w:rPr>
          <w:lang w:val="ru-RU"/>
        </w:rPr>
        <w:t xml:space="preserve"> </w:t>
      </w:r>
      <w:r w:rsidRPr="004B0D95">
        <w:rPr>
          <w:rFonts w:hint="eastAsia"/>
          <w:lang w:val="ru-RU"/>
        </w:rPr>
        <w:t>и</w:t>
      </w:r>
      <w:r w:rsidRPr="004B0D95">
        <w:rPr>
          <w:lang w:val="ru-RU"/>
        </w:rPr>
        <w:t xml:space="preserve"> </w:t>
      </w:r>
      <w:r w:rsidRPr="004B0D95">
        <w:rPr>
          <w:rFonts w:hint="eastAsia"/>
          <w:lang w:val="ru-RU"/>
        </w:rPr>
        <w:t>высокоинтенсивного</w:t>
      </w:r>
      <w:r w:rsidRPr="004B0D95">
        <w:rPr>
          <w:lang w:val="ru-RU"/>
        </w:rPr>
        <w:t xml:space="preserve"> </w:t>
      </w:r>
      <w:r w:rsidRPr="004B0D95">
        <w:rPr>
          <w:rFonts w:hint="eastAsia"/>
          <w:lang w:val="ru-RU"/>
        </w:rPr>
        <w:t>сфокусированного</w:t>
      </w:r>
      <w:r w:rsidRPr="004B0D95">
        <w:rPr>
          <w:lang w:val="ru-RU"/>
        </w:rPr>
        <w:t xml:space="preserve"> </w:t>
      </w:r>
      <w:r w:rsidRPr="004B0D95">
        <w:rPr>
          <w:rFonts w:hint="eastAsia"/>
          <w:lang w:val="ru-RU"/>
        </w:rPr>
        <w:t>электромагнитного</w:t>
      </w:r>
      <w:r w:rsidRPr="004B0D95">
        <w:rPr>
          <w:lang w:val="ru-RU"/>
        </w:rPr>
        <w:t xml:space="preserve"> </w:t>
      </w:r>
      <w:r w:rsidRPr="004B0D95">
        <w:rPr>
          <w:rFonts w:hint="eastAsia"/>
          <w:lang w:val="ru-RU"/>
        </w:rPr>
        <w:t>полей</w:t>
      </w:r>
      <w:r w:rsidRPr="004B0D95">
        <w:rPr>
          <w:lang w:val="ru-RU"/>
        </w:rPr>
        <w:t xml:space="preserve"> </w:t>
      </w:r>
      <w:r w:rsidRPr="004B0D95">
        <w:rPr>
          <w:rFonts w:hint="eastAsia"/>
          <w:lang w:val="ru-RU"/>
        </w:rPr>
        <w:t>по</w:t>
      </w:r>
      <w:r w:rsidRPr="004B0D95">
        <w:rPr>
          <w:lang w:val="ru-RU"/>
        </w:rPr>
        <w:t xml:space="preserve"> </w:t>
      </w:r>
      <w:r w:rsidRPr="004B0D95">
        <w:rPr>
          <w:rFonts w:hint="eastAsia"/>
          <w:lang w:val="ru-RU"/>
        </w:rPr>
        <w:t>объективным</w:t>
      </w:r>
      <w:r w:rsidRPr="004B0D95">
        <w:rPr>
          <w:lang w:val="ru-RU"/>
        </w:rPr>
        <w:t xml:space="preserve"> </w:t>
      </w:r>
      <w:r w:rsidRPr="004B0D95">
        <w:rPr>
          <w:rFonts w:hint="eastAsia"/>
          <w:lang w:val="ru-RU"/>
        </w:rPr>
        <w:t>показателям</w:t>
      </w:r>
      <w:r w:rsidRPr="004B0D95">
        <w:rPr>
          <w:lang w:val="ru-RU"/>
        </w:rPr>
        <w:t xml:space="preserve"> </w:t>
      </w:r>
      <w:r w:rsidRPr="004B0D95">
        <w:rPr>
          <w:rFonts w:hint="eastAsia"/>
          <w:lang w:val="ru-RU"/>
        </w:rPr>
        <w:t>уродинамического</w:t>
      </w:r>
      <w:r w:rsidRPr="004B0D95">
        <w:rPr>
          <w:lang w:val="ru-RU"/>
        </w:rPr>
        <w:t xml:space="preserve"> </w:t>
      </w:r>
      <w:r w:rsidRPr="004B0D95">
        <w:rPr>
          <w:rFonts w:hint="eastAsia"/>
          <w:lang w:val="ru-RU"/>
        </w:rPr>
        <w:t>исследования</w:t>
      </w:r>
      <w:r w:rsidRPr="004B0D95">
        <w:rPr>
          <w:lang w:val="ru-RU"/>
        </w:rPr>
        <w:t xml:space="preserve"> </w:t>
      </w:r>
      <w:r w:rsidRPr="004B0D95">
        <w:rPr>
          <w:rFonts w:hint="eastAsia"/>
          <w:lang w:val="ru-RU"/>
        </w:rPr>
        <w:t>и</w:t>
      </w:r>
      <w:r w:rsidRPr="004B0D95">
        <w:rPr>
          <w:lang w:val="ru-RU"/>
        </w:rPr>
        <w:t xml:space="preserve"> </w:t>
      </w:r>
      <w:r w:rsidRPr="004B0D95">
        <w:rPr>
          <w:rFonts w:hint="eastAsia"/>
          <w:lang w:val="ru-RU"/>
        </w:rPr>
        <w:t>количеству</w:t>
      </w:r>
      <w:r w:rsidRPr="004B0D95">
        <w:rPr>
          <w:lang w:val="ru-RU"/>
        </w:rPr>
        <w:t xml:space="preserve"> </w:t>
      </w:r>
      <w:r w:rsidRPr="004B0D95">
        <w:rPr>
          <w:rFonts w:hint="eastAsia"/>
          <w:lang w:val="ru-RU"/>
        </w:rPr>
        <w:t>мочи</w:t>
      </w:r>
      <w:r w:rsidRPr="004B0D95">
        <w:rPr>
          <w:lang w:val="ru-RU"/>
        </w:rPr>
        <w:t xml:space="preserve">, </w:t>
      </w:r>
      <w:r w:rsidRPr="004B0D95">
        <w:rPr>
          <w:rFonts w:hint="eastAsia"/>
          <w:lang w:val="ru-RU"/>
        </w:rPr>
        <w:t>теряемому</w:t>
      </w:r>
      <w:r w:rsidRPr="004B0D95">
        <w:rPr>
          <w:lang w:val="ru-RU"/>
        </w:rPr>
        <w:t xml:space="preserve"> </w:t>
      </w:r>
      <w:r w:rsidRPr="004B0D95">
        <w:rPr>
          <w:rFonts w:hint="eastAsia"/>
          <w:lang w:val="ru-RU"/>
        </w:rPr>
        <w:t>за</w:t>
      </w:r>
      <w:r w:rsidRPr="004B0D95">
        <w:rPr>
          <w:lang w:val="ru-RU"/>
        </w:rPr>
        <w:t xml:space="preserve"> </w:t>
      </w:r>
      <w:r w:rsidRPr="004B0D95">
        <w:rPr>
          <w:rFonts w:hint="eastAsia"/>
          <w:lang w:val="ru-RU"/>
        </w:rPr>
        <w:t>один</w:t>
      </w:r>
      <w:r w:rsidRPr="004B0D95">
        <w:rPr>
          <w:lang w:val="ru-RU"/>
        </w:rPr>
        <w:t xml:space="preserve"> </w:t>
      </w:r>
      <w:r w:rsidRPr="004B0D95">
        <w:rPr>
          <w:rFonts w:hint="eastAsia"/>
          <w:lang w:val="ru-RU"/>
        </w:rPr>
        <w:t>час</w:t>
      </w:r>
      <w:r w:rsidRPr="004B0D95">
        <w:rPr>
          <w:lang w:val="ru-RU"/>
        </w:rPr>
        <w:t xml:space="preserve"> </w:t>
      </w:r>
      <w:r w:rsidRPr="004B0D95">
        <w:rPr>
          <w:rFonts w:hint="eastAsia"/>
          <w:lang w:val="ru-RU"/>
        </w:rPr>
        <w:t>у</w:t>
      </w:r>
      <w:r w:rsidRPr="004B0D95">
        <w:rPr>
          <w:lang w:val="ru-RU"/>
        </w:rPr>
        <w:t xml:space="preserve"> </w:t>
      </w:r>
      <w:r w:rsidRPr="004B0D95">
        <w:rPr>
          <w:rFonts w:hint="eastAsia"/>
          <w:lang w:val="ru-RU"/>
        </w:rPr>
        <w:t>пациенток</w:t>
      </w:r>
      <w:r w:rsidRPr="004B0D95">
        <w:rPr>
          <w:lang w:val="ru-RU"/>
        </w:rPr>
        <w:t xml:space="preserve"> </w:t>
      </w:r>
      <w:r w:rsidRPr="004B0D95">
        <w:rPr>
          <w:rFonts w:hint="eastAsia"/>
          <w:lang w:val="ru-RU"/>
        </w:rPr>
        <w:t>со</w:t>
      </w:r>
      <w:r w:rsidRPr="004B0D95">
        <w:rPr>
          <w:lang w:val="ru-RU"/>
        </w:rPr>
        <w:t xml:space="preserve"> </w:t>
      </w:r>
      <w:r w:rsidRPr="004B0D95">
        <w:rPr>
          <w:rFonts w:hint="eastAsia"/>
          <w:lang w:val="ru-RU"/>
        </w:rPr>
        <w:t>стрессовым</w:t>
      </w:r>
      <w:r w:rsidRPr="004B0D95">
        <w:rPr>
          <w:lang w:val="ru-RU"/>
        </w:rPr>
        <w:t xml:space="preserve"> </w:t>
      </w:r>
      <w:r w:rsidRPr="004B0D95">
        <w:rPr>
          <w:rFonts w:hint="eastAsia"/>
          <w:lang w:val="ru-RU"/>
        </w:rPr>
        <w:t>недержанием</w:t>
      </w:r>
      <w:r w:rsidRPr="004B0D95">
        <w:rPr>
          <w:lang w:val="ru-RU"/>
        </w:rPr>
        <w:t xml:space="preserve"> </w:t>
      </w:r>
      <w:r w:rsidRPr="004B0D95">
        <w:rPr>
          <w:rFonts w:hint="eastAsia"/>
          <w:lang w:val="ru-RU"/>
        </w:rPr>
        <w:t>мочи</w:t>
      </w:r>
    </w:p>
    <w:p w14:paraId="2209F874" w14:textId="77777777" w:rsidR="004B0D95" w:rsidRPr="004B0D95" w:rsidRDefault="004B0D95" w:rsidP="004B0D95">
      <w:pPr>
        <w:rPr>
          <w:lang w:val="ru-RU"/>
        </w:rPr>
      </w:pPr>
    </w:p>
    <w:p w14:paraId="738D4FB5" w14:textId="77777777" w:rsidR="004B0D95" w:rsidRPr="004B0D95" w:rsidRDefault="004B0D95" w:rsidP="004B0D95">
      <w:pPr>
        <w:rPr>
          <w:lang w:val="ru-RU"/>
        </w:rPr>
      </w:pPr>
      <w:r w:rsidRPr="004B0D95">
        <w:rPr>
          <w:lang w:val="ru-RU"/>
        </w:rPr>
        <w:t xml:space="preserve">4.5. </w:t>
      </w:r>
      <w:r w:rsidRPr="004B0D95">
        <w:rPr>
          <w:rFonts w:hint="eastAsia"/>
          <w:lang w:val="ru-RU"/>
        </w:rPr>
        <w:t>Влияние</w:t>
      </w:r>
      <w:r w:rsidRPr="004B0D95">
        <w:rPr>
          <w:lang w:val="ru-RU"/>
        </w:rPr>
        <w:t xml:space="preserve"> </w:t>
      </w:r>
      <w:r w:rsidRPr="004B0D95">
        <w:rPr>
          <w:rFonts w:hint="eastAsia"/>
          <w:lang w:val="ru-RU"/>
        </w:rPr>
        <w:t>пульсирующего</w:t>
      </w:r>
      <w:r w:rsidRPr="004B0D95">
        <w:rPr>
          <w:lang w:val="ru-RU"/>
        </w:rPr>
        <w:t xml:space="preserve"> </w:t>
      </w:r>
      <w:r w:rsidRPr="004B0D95">
        <w:rPr>
          <w:rFonts w:hint="eastAsia"/>
          <w:lang w:val="ru-RU"/>
        </w:rPr>
        <w:t>низкочастотного</w:t>
      </w:r>
      <w:r w:rsidRPr="004B0D95">
        <w:rPr>
          <w:lang w:val="ru-RU"/>
        </w:rPr>
        <w:t xml:space="preserve"> </w:t>
      </w:r>
      <w:r w:rsidRPr="004B0D95">
        <w:rPr>
          <w:rFonts w:hint="eastAsia"/>
          <w:lang w:val="ru-RU"/>
        </w:rPr>
        <w:t>переменного</w:t>
      </w:r>
      <w:r w:rsidRPr="004B0D95">
        <w:rPr>
          <w:lang w:val="ru-RU"/>
        </w:rPr>
        <w:t xml:space="preserve"> 99 </w:t>
      </w:r>
      <w:r w:rsidRPr="004B0D95">
        <w:rPr>
          <w:rFonts w:hint="eastAsia"/>
          <w:lang w:val="ru-RU"/>
        </w:rPr>
        <w:t>электрического</w:t>
      </w:r>
      <w:r w:rsidRPr="004B0D95">
        <w:rPr>
          <w:lang w:val="ru-RU"/>
        </w:rPr>
        <w:t xml:space="preserve"> </w:t>
      </w:r>
      <w:r w:rsidRPr="004B0D95">
        <w:rPr>
          <w:rFonts w:hint="eastAsia"/>
          <w:lang w:val="ru-RU"/>
        </w:rPr>
        <w:t>и</w:t>
      </w:r>
      <w:r w:rsidRPr="004B0D95">
        <w:rPr>
          <w:lang w:val="ru-RU"/>
        </w:rPr>
        <w:t xml:space="preserve"> </w:t>
      </w:r>
      <w:r w:rsidRPr="004B0D95">
        <w:rPr>
          <w:rFonts w:hint="eastAsia"/>
          <w:lang w:val="ru-RU"/>
        </w:rPr>
        <w:t>высокоинтенсивного</w:t>
      </w:r>
      <w:r w:rsidRPr="004B0D95">
        <w:rPr>
          <w:lang w:val="ru-RU"/>
        </w:rPr>
        <w:t xml:space="preserve"> </w:t>
      </w:r>
      <w:r w:rsidRPr="004B0D95">
        <w:rPr>
          <w:rFonts w:hint="eastAsia"/>
          <w:lang w:val="ru-RU"/>
        </w:rPr>
        <w:t>сфокусированного</w:t>
      </w:r>
      <w:r w:rsidRPr="004B0D95">
        <w:rPr>
          <w:lang w:val="ru-RU"/>
        </w:rPr>
        <w:t xml:space="preserve"> </w:t>
      </w:r>
      <w:r w:rsidRPr="004B0D95">
        <w:rPr>
          <w:rFonts w:hint="eastAsia"/>
          <w:lang w:val="ru-RU"/>
        </w:rPr>
        <w:t>электромагнитного</w:t>
      </w:r>
      <w:r w:rsidRPr="004B0D95">
        <w:rPr>
          <w:lang w:val="ru-RU"/>
        </w:rPr>
        <w:t xml:space="preserve"> </w:t>
      </w:r>
      <w:r w:rsidRPr="004B0D95">
        <w:rPr>
          <w:rFonts w:hint="eastAsia"/>
          <w:lang w:val="ru-RU"/>
        </w:rPr>
        <w:t>полей</w:t>
      </w:r>
      <w:r w:rsidRPr="004B0D95">
        <w:rPr>
          <w:lang w:val="ru-RU"/>
        </w:rPr>
        <w:t xml:space="preserve"> </w:t>
      </w:r>
      <w:r w:rsidRPr="004B0D95">
        <w:rPr>
          <w:rFonts w:hint="eastAsia"/>
          <w:lang w:val="ru-RU"/>
        </w:rPr>
        <w:t>на</w:t>
      </w:r>
      <w:r w:rsidRPr="004B0D95">
        <w:rPr>
          <w:lang w:val="ru-RU"/>
        </w:rPr>
        <w:t xml:space="preserve"> </w:t>
      </w:r>
      <w:r w:rsidRPr="004B0D95">
        <w:rPr>
          <w:rFonts w:hint="eastAsia"/>
          <w:lang w:val="ru-RU"/>
        </w:rPr>
        <w:t>качество</w:t>
      </w:r>
      <w:r w:rsidRPr="004B0D95">
        <w:rPr>
          <w:lang w:val="ru-RU"/>
        </w:rPr>
        <w:t xml:space="preserve"> </w:t>
      </w:r>
      <w:r w:rsidRPr="004B0D95">
        <w:rPr>
          <w:rFonts w:hint="eastAsia"/>
          <w:lang w:val="ru-RU"/>
        </w:rPr>
        <w:t>жизни</w:t>
      </w:r>
      <w:r w:rsidRPr="004B0D95">
        <w:rPr>
          <w:lang w:val="ru-RU"/>
        </w:rPr>
        <w:t xml:space="preserve"> </w:t>
      </w:r>
      <w:r w:rsidRPr="004B0D95">
        <w:rPr>
          <w:rFonts w:hint="eastAsia"/>
          <w:lang w:val="ru-RU"/>
        </w:rPr>
        <w:t>пациенток</w:t>
      </w:r>
      <w:r w:rsidRPr="004B0D95">
        <w:rPr>
          <w:lang w:val="ru-RU"/>
        </w:rPr>
        <w:t xml:space="preserve"> </w:t>
      </w:r>
      <w:r w:rsidRPr="004B0D95">
        <w:rPr>
          <w:rFonts w:hint="eastAsia"/>
          <w:lang w:val="ru-RU"/>
        </w:rPr>
        <w:t>со</w:t>
      </w:r>
      <w:r w:rsidRPr="004B0D95">
        <w:rPr>
          <w:lang w:val="ru-RU"/>
        </w:rPr>
        <w:t xml:space="preserve"> </w:t>
      </w:r>
      <w:r w:rsidRPr="004B0D95">
        <w:rPr>
          <w:rFonts w:hint="eastAsia"/>
          <w:lang w:val="ru-RU"/>
        </w:rPr>
        <w:t>стрессовым</w:t>
      </w:r>
      <w:r w:rsidRPr="004B0D95">
        <w:rPr>
          <w:lang w:val="ru-RU"/>
        </w:rPr>
        <w:t xml:space="preserve"> </w:t>
      </w:r>
      <w:r w:rsidRPr="004B0D95">
        <w:rPr>
          <w:rFonts w:hint="eastAsia"/>
          <w:lang w:val="ru-RU"/>
        </w:rPr>
        <w:t>недержанием</w:t>
      </w:r>
      <w:r w:rsidRPr="004B0D95">
        <w:rPr>
          <w:lang w:val="ru-RU"/>
        </w:rPr>
        <w:t xml:space="preserve"> </w:t>
      </w:r>
      <w:r w:rsidRPr="004B0D95">
        <w:rPr>
          <w:rFonts w:hint="eastAsia"/>
          <w:lang w:val="ru-RU"/>
        </w:rPr>
        <w:t>мочи</w:t>
      </w:r>
    </w:p>
    <w:p w14:paraId="0F37BD3B" w14:textId="77777777" w:rsidR="004B0D95" w:rsidRPr="004B0D95" w:rsidRDefault="004B0D95" w:rsidP="004B0D95">
      <w:pPr>
        <w:rPr>
          <w:lang w:val="ru-RU"/>
        </w:rPr>
      </w:pPr>
    </w:p>
    <w:p w14:paraId="68633841" w14:textId="77777777" w:rsidR="004B0D95" w:rsidRPr="004B0D95" w:rsidRDefault="004B0D95" w:rsidP="004B0D95">
      <w:pPr>
        <w:rPr>
          <w:lang w:val="ru-RU"/>
        </w:rPr>
      </w:pPr>
      <w:r w:rsidRPr="004B0D95">
        <w:rPr>
          <w:lang w:val="ru-RU"/>
        </w:rPr>
        <w:t xml:space="preserve">4.6. </w:t>
      </w:r>
      <w:r w:rsidRPr="004B0D95">
        <w:rPr>
          <w:rFonts w:hint="eastAsia"/>
          <w:lang w:val="ru-RU"/>
        </w:rPr>
        <w:t>Алгоритм</w:t>
      </w:r>
      <w:r w:rsidRPr="004B0D95">
        <w:rPr>
          <w:lang w:val="ru-RU"/>
        </w:rPr>
        <w:t xml:space="preserve"> </w:t>
      </w:r>
      <w:r w:rsidRPr="004B0D95">
        <w:rPr>
          <w:rFonts w:hint="eastAsia"/>
          <w:lang w:val="ru-RU"/>
        </w:rPr>
        <w:t>дифференцированного</w:t>
      </w:r>
      <w:r w:rsidRPr="004B0D95">
        <w:rPr>
          <w:lang w:val="ru-RU"/>
        </w:rPr>
        <w:t xml:space="preserve"> </w:t>
      </w:r>
      <w:r w:rsidRPr="004B0D95">
        <w:rPr>
          <w:rFonts w:hint="eastAsia"/>
          <w:lang w:val="ru-RU"/>
        </w:rPr>
        <w:t>применения</w:t>
      </w:r>
      <w:r w:rsidRPr="004B0D95">
        <w:rPr>
          <w:lang w:val="ru-RU"/>
        </w:rPr>
        <w:t xml:space="preserve"> </w:t>
      </w:r>
      <w:r w:rsidRPr="004B0D95">
        <w:rPr>
          <w:rFonts w:hint="eastAsia"/>
          <w:lang w:val="ru-RU"/>
        </w:rPr>
        <w:t>разработанных</w:t>
      </w:r>
    </w:p>
    <w:p w14:paraId="4171FBD1" w14:textId="77777777" w:rsidR="004B0D95" w:rsidRPr="004B0D95" w:rsidRDefault="004B0D95" w:rsidP="004B0D95">
      <w:pPr>
        <w:rPr>
          <w:lang w:val="ru-RU"/>
        </w:rPr>
      </w:pPr>
    </w:p>
    <w:p w14:paraId="4CD65179" w14:textId="77777777" w:rsidR="004B0D95" w:rsidRPr="004B0D95" w:rsidRDefault="004B0D95" w:rsidP="004B0D95">
      <w:pPr>
        <w:rPr>
          <w:lang w:val="ru-RU"/>
        </w:rPr>
      </w:pPr>
      <w:r w:rsidRPr="004B0D95">
        <w:rPr>
          <w:rFonts w:hint="eastAsia"/>
          <w:lang w:val="ru-RU"/>
        </w:rPr>
        <w:t>лечебных</w:t>
      </w:r>
      <w:r w:rsidRPr="004B0D95">
        <w:rPr>
          <w:lang w:val="ru-RU"/>
        </w:rPr>
        <w:t xml:space="preserve"> </w:t>
      </w:r>
      <w:r w:rsidRPr="004B0D95">
        <w:rPr>
          <w:rFonts w:hint="eastAsia"/>
          <w:lang w:val="ru-RU"/>
        </w:rPr>
        <w:t>комплексов</w:t>
      </w:r>
    </w:p>
    <w:p w14:paraId="550072E9" w14:textId="77777777" w:rsidR="004B0D95" w:rsidRPr="004B0D95" w:rsidRDefault="004B0D95" w:rsidP="004B0D95">
      <w:pPr>
        <w:rPr>
          <w:lang w:val="ru-RU"/>
        </w:rPr>
      </w:pPr>
    </w:p>
    <w:p w14:paraId="0D453A53" w14:textId="77777777" w:rsidR="004B0D95" w:rsidRPr="004B0D95" w:rsidRDefault="004B0D95" w:rsidP="004B0D95">
      <w:pPr>
        <w:rPr>
          <w:lang w:val="ru-RU"/>
        </w:rPr>
      </w:pPr>
      <w:r w:rsidRPr="004B0D95">
        <w:rPr>
          <w:rFonts w:hint="eastAsia"/>
          <w:lang w:val="ru-RU"/>
        </w:rPr>
        <w:t>ЗАКЛЮЧЕНИЕ</w:t>
      </w:r>
    </w:p>
    <w:p w14:paraId="33DB4849" w14:textId="77777777" w:rsidR="004B0D95" w:rsidRPr="004B0D95" w:rsidRDefault="004B0D95" w:rsidP="004B0D95">
      <w:pPr>
        <w:rPr>
          <w:lang w:val="ru-RU"/>
        </w:rPr>
      </w:pPr>
    </w:p>
    <w:p w14:paraId="7E70F2F4" w14:textId="77777777" w:rsidR="004B0D95" w:rsidRPr="004B0D95" w:rsidRDefault="004B0D95" w:rsidP="004B0D95">
      <w:pPr>
        <w:rPr>
          <w:lang w:val="ru-RU"/>
        </w:rPr>
      </w:pPr>
      <w:r w:rsidRPr="004B0D95">
        <w:rPr>
          <w:rFonts w:hint="eastAsia"/>
          <w:lang w:val="ru-RU"/>
        </w:rPr>
        <w:t>ВЫВОДЫ</w:t>
      </w:r>
    </w:p>
    <w:p w14:paraId="4E25840F" w14:textId="77777777" w:rsidR="004B0D95" w:rsidRPr="004B0D95" w:rsidRDefault="004B0D95" w:rsidP="004B0D95">
      <w:pPr>
        <w:rPr>
          <w:lang w:val="ru-RU"/>
        </w:rPr>
      </w:pPr>
    </w:p>
    <w:p w14:paraId="10481263" w14:textId="77777777" w:rsidR="004B0D95" w:rsidRPr="004B0D95" w:rsidRDefault="004B0D95" w:rsidP="004B0D95">
      <w:pPr>
        <w:rPr>
          <w:lang w:val="ru-RU"/>
        </w:rPr>
      </w:pPr>
      <w:r w:rsidRPr="004B0D95">
        <w:rPr>
          <w:rFonts w:hint="eastAsia"/>
          <w:lang w:val="ru-RU"/>
        </w:rPr>
        <w:t>ПЕРСПЕКТИВЫ</w:t>
      </w:r>
      <w:r w:rsidRPr="004B0D95">
        <w:rPr>
          <w:lang w:val="ru-RU"/>
        </w:rPr>
        <w:t xml:space="preserve"> </w:t>
      </w:r>
      <w:r w:rsidRPr="004B0D95">
        <w:rPr>
          <w:rFonts w:hint="eastAsia"/>
          <w:lang w:val="ru-RU"/>
        </w:rPr>
        <w:t>ДАЛЬНЕЙШЕЙ</w:t>
      </w:r>
      <w:r w:rsidRPr="004B0D95">
        <w:rPr>
          <w:lang w:val="ru-RU"/>
        </w:rPr>
        <w:t xml:space="preserve"> </w:t>
      </w:r>
      <w:r w:rsidRPr="004B0D95">
        <w:rPr>
          <w:rFonts w:hint="eastAsia"/>
          <w:lang w:val="ru-RU"/>
        </w:rPr>
        <w:t>РАЗРАБОТКИ</w:t>
      </w:r>
      <w:r w:rsidRPr="004B0D95">
        <w:rPr>
          <w:lang w:val="ru-RU"/>
        </w:rPr>
        <w:t xml:space="preserve"> </w:t>
      </w:r>
      <w:r w:rsidRPr="004B0D95">
        <w:rPr>
          <w:rFonts w:hint="eastAsia"/>
          <w:lang w:val="ru-RU"/>
        </w:rPr>
        <w:t>ТЕМЫ</w:t>
      </w:r>
    </w:p>
    <w:p w14:paraId="37F618C3" w14:textId="77777777" w:rsidR="004B0D95" w:rsidRPr="004B0D95" w:rsidRDefault="004B0D95" w:rsidP="004B0D95">
      <w:pPr>
        <w:rPr>
          <w:lang w:val="ru-RU"/>
        </w:rPr>
      </w:pPr>
    </w:p>
    <w:p w14:paraId="7720BE8A" w14:textId="77777777" w:rsidR="004B0D95" w:rsidRPr="004B0D95" w:rsidRDefault="004B0D95" w:rsidP="004B0D95">
      <w:pPr>
        <w:rPr>
          <w:lang w:val="ru-RU"/>
        </w:rPr>
      </w:pPr>
      <w:r w:rsidRPr="004B0D95">
        <w:rPr>
          <w:rFonts w:hint="eastAsia"/>
          <w:lang w:val="ru-RU"/>
        </w:rPr>
        <w:t>ПРАКТИЧЕСКИЕ</w:t>
      </w:r>
      <w:r w:rsidRPr="004B0D95">
        <w:rPr>
          <w:lang w:val="ru-RU"/>
        </w:rPr>
        <w:t xml:space="preserve"> </w:t>
      </w:r>
      <w:r w:rsidRPr="004B0D95">
        <w:rPr>
          <w:rFonts w:hint="eastAsia"/>
          <w:lang w:val="ru-RU"/>
        </w:rPr>
        <w:t>РЕКОМЕНДАЦИИ</w:t>
      </w:r>
    </w:p>
    <w:p w14:paraId="3E3A9BD6" w14:textId="77777777" w:rsidR="004B0D95" w:rsidRPr="004B0D95" w:rsidRDefault="004B0D95" w:rsidP="004B0D95">
      <w:pPr>
        <w:rPr>
          <w:lang w:val="ru-RU"/>
        </w:rPr>
      </w:pPr>
    </w:p>
    <w:p w14:paraId="69792334" w14:textId="77777777" w:rsidR="004B0D95" w:rsidRPr="004B0D95" w:rsidRDefault="004B0D95" w:rsidP="004B0D95">
      <w:pPr>
        <w:rPr>
          <w:lang w:val="ru-RU"/>
        </w:rPr>
      </w:pPr>
      <w:r w:rsidRPr="004B0D95">
        <w:rPr>
          <w:rFonts w:hint="eastAsia"/>
          <w:lang w:val="ru-RU"/>
        </w:rPr>
        <w:t>СПИСОК</w:t>
      </w:r>
      <w:r w:rsidRPr="004B0D95">
        <w:rPr>
          <w:lang w:val="ru-RU"/>
        </w:rPr>
        <w:t xml:space="preserve"> </w:t>
      </w:r>
      <w:r w:rsidRPr="004B0D95">
        <w:rPr>
          <w:rFonts w:hint="eastAsia"/>
          <w:lang w:val="ru-RU"/>
        </w:rPr>
        <w:t>СОКРАЩЕНИЙ</w:t>
      </w:r>
    </w:p>
    <w:p w14:paraId="67486026" w14:textId="77777777" w:rsidR="004B0D95" w:rsidRPr="004B0D95" w:rsidRDefault="004B0D95" w:rsidP="004B0D95">
      <w:pPr>
        <w:rPr>
          <w:lang w:val="ru-RU"/>
        </w:rPr>
      </w:pPr>
    </w:p>
    <w:p w14:paraId="5E9D7EF9" w14:textId="77777777" w:rsidR="004B0D95" w:rsidRPr="004B0D95" w:rsidRDefault="004B0D95" w:rsidP="004B0D95">
      <w:pPr>
        <w:rPr>
          <w:lang w:val="ru-RU"/>
        </w:rPr>
      </w:pPr>
      <w:r w:rsidRPr="004B0D95">
        <w:rPr>
          <w:rFonts w:hint="eastAsia"/>
          <w:lang w:val="ru-RU"/>
        </w:rPr>
        <w:t>СПИСОК</w:t>
      </w:r>
      <w:r w:rsidRPr="004B0D95">
        <w:rPr>
          <w:lang w:val="ru-RU"/>
        </w:rPr>
        <w:t xml:space="preserve"> </w:t>
      </w:r>
      <w:r w:rsidRPr="004B0D95">
        <w:rPr>
          <w:rFonts w:hint="eastAsia"/>
          <w:lang w:val="ru-RU"/>
        </w:rPr>
        <w:t>ЛИТЕРАТУРЫ</w:t>
      </w:r>
    </w:p>
    <w:p w14:paraId="5B1D093F" w14:textId="77777777" w:rsidR="004B0D95" w:rsidRPr="004B0D95" w:rsidRDefault="004B0D95" w:rsidP="004B0D95">
      <w:pPr>
        <w:rPr>
          <w:lang w:val="ru-RU"/>
        </w:rPr>
      </w:pPr>
    </w:p>
    <w:p w14:paraId="2DC29127" w14:textId="03F89A38" w:rsidR="004B0D95" w:rsidRPr="004B0D95" w:rsidRDefault="004B0D95" w:rsidP="004B0D95">
      <w:pPr>
        <w:rPr>
          <w:lang w:val="ru-RU"/>
        </w:rPr>
      </w:pPr>
      <w:r w:rsidRPr="004B0D95">
        <w:rPr>
          <w:rFonts w:hint="eastAsia"/>
          <w:lang w:val="ru-RU"/>
        </w:rPr>
        <w:t>ПРИЛОЖЕНИЕ</w:t>
      </w:r>
    </w:p>
    <w:sectPr w:rsidR="004B0D95" w:rsidRPr="004B0D95" w:rsidSect="00CB4A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E35E4" w14:textId="77777777" w:rsidR="00CB4AC3" w:rsidRPr="00C66E52" w:rsidRDefault="00CB4AC3">
      <w:pPr>
        <w:spacing w:after="0" w:line="240" w:lineRule="auto"/>
      </w:pPr>
      <w:r w:rsidRPr="00C66E52">
        <w:separator/>
      </w:r>
    </w:p>
  </w:endnote>
  <w:endnote w:type="continuationSeparator" w:id="0">
    <w:p w14:paraId="0ACD2371" w14:textId="77777777" w:rsidR="00CB4AC3" w:rsidRPr="00C66E52" w:rsidRDefault="00CB4AC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2B58C" w14:textId="77777777" w:rsidR="00CB4AC3" w:rsidRPr="00C66E52" w:rsidRDefault="00CB4AC3"/>
    <w:p w14:paraId="1CCBA25D" w14:textId="77777777" w:rsidR="00CB4AC3" w:rsidRPr="00C66E52" w:rsidRDefault="00CB4AC3"/>
    <w:p w14:paraId="4B208FD8" w14:textId="77777777" w:rsidR="00CB4AC3" w:rsidRPr="00C66E52" w:rsidRDefault="00CB4AC3"/>
    <w:p w14:paraId="3B3B24F1" w14:textId="77777777" w:rsidR="00CB4AC3" w:rsidRPr="00C66E52" w:rsidRDefault="00CB4AC3"/>
    <w:p w14:paraId="6704F25D" w14:textId="77777777" w:rsidR="00CB4AC3" w:rsidRPr="00C66E52" w:rsidRDefault="00CB4AC3"/>
    <w:p w14:paraId="43D2B832" w14:textId="77777777" w:rsidR="00CB4AC3" w:rsidRPr="00C66E52" w:rsidRDefault="00CB4AC3"/>
    <w:p w14:paraId="05F12AE9" w14:textId="77777777" w:rsidR="00CB4AC3" w:rsidRPr="00C66E52" w:rsidRDefault="00CB4AC3">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01E6C2CE" wp14:editId="0CCC0C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BAFF8" w14:textId="77777777" w:rsidR="00CB4AC3" w:rsidRPr="00C66E52" w:rsidRDefault="00CB4AC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E6C2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1BAFF8" w14:textId="77777777" w:rsidR="00CB4AC3" w:rsidRPr="00C66E52" w:rsidRDefault="00CB4AC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007F0D5" w14:textId="77777777" w:rsidR="00CB4AC3" w:rsidRPr="00C66E52" w:rsidRDefault="00CB4AC3"/>
    <w:p w14:paraId="1BAEDA19" w14:textId="77777777" w:rsidR="00CB4AC3" w:rsidRPr="00C66E52" w:rsidRDefault="00CB4AC3"/>
    <w:p w14:paraId="1DF1A5D5" w14:textId="77777777" w:rsidR="00CB4AC3" w:rsidRPr="00C66E52" w:rsidRDefault="00CB4AC3">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0B1829B5" wp14:editId="3904AD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5CA83" w14:textId="77777777" w:rsidR="00CB4AC3" w:rsidRPr="00C66E52" w:rsidRDefault="00CB4AC3"/>
                          <w:p w14:paraId="1C56D2F1" w14:textId="77777777" w:rsidR="00CB4AC3" w:rsidRPr="00C66E52" w:rsidRDefault="00CB4AC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1829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A5CA83" w14:textId="77777777" w:rsidR="00CB4AC3" w:rsidRPr="00C66E52" w:rsidRDefault="00CB4AC3"/>
                    <w:p w14:paraId="1C56D2F1" w14:textId="77777777" w:rsidR="00CB4AC3" w:rsidRPr="00C66E52" w:rsidRDefault="00CB4AC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A73B16C" w14:textId="77777777" w:rsidR="00CB4AC3" w:rsidRPr="00C66E52" w:rsidRDefault="00CB4AC3"/>
    <w:p w14:paraId="236A5C4B" w14:textId="77777777" w:rsidR="00CB4AC3" w:rsidRPr="00C66E52" w:rsidRDefault="00CB4AC3">
      <w:pPr>
        <w:rPr>
          <w:sz w:val="2"/>
          <w:szCs w:val="2"/>
        </w:rPr>
      </w:pPr>
    </w:p>
    <w:p w14:paraId="42637DD7" w14:textId="77777777" w:rsidR="00CB4AC3" w:rsidRPr="00C66E52" w:rsidRDefault="00CB4AC3"/>
    <w:p w14:paraId="7DDF7DB7" w14:textId="77777777" w:rsidR="00CB4AC3" w:rsidRPr="00C66E52" w:rsidRDefault="00CB4AC3">
      <w:pPr>
        <w:spacing w:after="0" w:line="240" w:lineRule="auto"/>
      </w:pPr>
    </w:p>
  </w:footnote>
  <w:footnote w:type="continuationSeparator" w:id="0">
    <w:p w14:paraId="438D762B" w14:textId="77777777" w:rsidR="00CB4AC3" w:rsidRPr="00C66E52" w:rsidRDefault="00CB4AC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AC3"/>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21742</TotalTime>
  <Pages>5</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3330</cp:revision>
  <cp:lastPrinted>2009-02-06T05:36:00Z</cp:lastPrinted>
  <dcterms:created xsi:type="dcterms:W3CDTF">2024-04-09T10:20:00Z</dcterms:created>
  <dcterms:modified xsi:type="dcterms:W3CDTF">2024-05-05T08:40:00Z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