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Канарська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Ірина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Сергіївна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лаборант</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ВП</w:t>
      </w:r>
      <w:r w:rsidRPr="006D7F8F">
        <w:rPr>
          <w:rFonts w:ascii="Verdana" w:eastAsia="Times New Roman" w:hAnsi="Verdana" w:cs="Times New Roman"/>
          <w:color w:val="000000"/>
          <w:kern w:val="0"/>
          <w:sz w:val="24"/>
          <w:szCs w:val="24"/>
          <w:lang w:eastAsia="ru-RU"/>
        </w:rPr>
        <w:t xml:space="preserve"> &amp;laquo;</w:t>
      </w:r>
      <w:r w:rsidRPr="006D7F8F">
        <w:rPr>
          <w:rFonts w:ascii="Verdana" w:eastAsia="Times New Roman" w:hAnsi="Verdana" w:cs="Times New Roman" w:hint="eastAsia"/>
          <w:color w:val="000000"/>
          <w:kern w:val="0"/>
          <w:sz w:val="24"/>
          <w:szCs w:val="24"/>
          <w:lang w:eastAsia="ru-RU"/>
        </w:rPr>
        <w:t>Слов</w:t>
      </w:r>
      <w:r w:rsidRPr="006D7F8F">
        <w:rPr>
          <w:rFonts w:ascii="Verdana" w:eastAsia="Times New Roman" w:hAnsi="Verdana" w:cs="Times New Roman"/>
          <w:color w:val="000000"/>
          <w:kern w:val="0"/>
          <w:sz w:val="24"/>
          <w:szCs w:val="24"/>
          <w:lang w:eastAsia="ru-RU"/>
        </w:rPr>
        <w:t>&amp;rsquo;</w:t>
      </w:r>
      <w:r w:rsidRPr="006D7F8F">
        <w:rPr>
          <w:rFonts w:ascii="Verdana" w:eastAsia="Times New Roman" w:hAnsi="Verdana" w:cs="Times New Roman" w:hint="eastAsia"/>
          <w:color w:val="000000"/>
          <w:kern w:val="0"/>
          <w:sz w:val="24"/>
          <w:szCs w:val="24"/>
          <w:lang w:eastAsia="ru-RU"/>
        </w:rPr>
        <w:t>янський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коледж</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Луганського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національного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аграрного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університе</w:t>
      </w:r>
      <w:r w:rsidRPr="006D7F8F">
        <w:rPr>
          <w:rFonts w:ascii="Verdana" w:eastAsia="Times New Roman" w:hAnsi="Verdana" w:cs="Times New Roman"/>
          <w:color w:val="000000"/>
          <w:kern w:val="0"/>
          <w:sz w:val="24"/>
          <w:szCs w:val="24"/>
          <w:lang w:eastAsia="ru-RU"/>
        </w:rPr>
        <w:t>&amp;shy;</w:t>
      </w:r>
      <w:r w:rsidRPr="006D7F8F">
        <w:rPr>
          <w:rFonts w:ascii="Verdana" w:eastAsia="Times New Roman" w:hAnsi="Verdana" w:cs="Times New Roman" w:hint="eastAsia"/>
          <w:color w:val="000000"/>
          <w:kern w:val="0"/>
          <w:sz w:val="24"/>
          <w:szCs w:val="24"/>
          <w:lang w:eastAsia="ru-RU"/>
        </w:rPr>
        <w:t>ту</w:t>
      </w:r>
      <w:r w:rsidRPr="006D7F8F">
        <w:rPr>
          <w:rFonts w:ascii="Verdana" w:eastAsia="Times New Roman" w:hAnsi="Verdana" w:cs="Times New Roman"/>
          <w:color w:val="000000"/>
          <w:kern w:val="0"/>
          <w:sz w:val="24"/>
          <w:szCs w:val="24"/>
          <w:lang w:eastAsia="ru-RU"/>
        </w:rPr>
        <w:t>&amp;raquo;: &amp;laquo;</w:t>
      </w:r>
      <w:r w:rsidRPr="006D7F8F">
        <w:rPr>
          <w:rFonts w:ascii="Verdana" w:eastAsia="Times New Roman" w:hAnsi="Verdana" w:cs="Times New Roman" w:hint="eastAsia"/>
          <w:color w:val="000000"/>
          <w:kern w:val="0"/>
          <w:sz w:val="24"/>
          <w:szCs w:val="24"/>
          <w:lang w:eastAsia="ru-RU"/>
        </w:rPr>
        <w:t>Теоретико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множинні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операції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їх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склад</w:t>
      </w:r>
      <w:r w:rsidRPr="006D7F8F">
        <w:rPr>
          <w:rFonts w:ascii="Verdana" w:eastAsia="Times New Roman" w:hAnsi="Verdana" w:cs="Times New Roman"/>
          <w:color w:val="000000"/>
          <w:kern w:val="0"/>
          <w:sz w:val="24"/>
          <w:szCs w:val="24"/>
          <w:lang w:eastAsia="ru-RU"/>
        </w:rPr>
        <w:t>&amp;shy;</w:t>
      </w:r>
      <w:r w:rsidRPr="006D7F8F">
        <w:rPr>
          <w:rFonts w:ascii="Verdana" w:eastAsia="Times New Roman" w:hAnsi="Verdana" w:cs="Times New Roman" w:hint="eastAsia"/>
          <w:color w:val="000000"/>
          <w:kern w:val="0"/>
          <w:sz w:val="24"/>
          <w:szCs w:val="24"/>
          <w:lang w:eastAsia="ru-RU"/>
        </w:rPr>
        <w:t>ність</w:t>
      </w:r>
      <w:r w:rsidRPr="006D7F8F">
        <w:rPr>
          <w:rFonts w:ascii="Verdana" w:eastAsia="Times New Roman" w:hAnsi="Verdana" w:cs="Times New Roman"/>
          <w:color w:val="000000"/>
          <w:kern w:val="0"/>
          <w:sz w:val="24"/>
          <w:szCs w:val="24"/>
          <w:lang w:eastAsia="ru-RU"/>
        </w:rPr>
        <w:t xml:space="preserve">&amp;raquo; (01.05.01 - </w:t>
      </w:r>
      <w:r w:rsidRPr="006D7F8F">
        <w:rPr>
          <w:rFonts w:ascii="Verdana" w:eastAsia="Times New Roman" w:hAnsi="Verdana" w:cs="Times New Roman" w:hint="eastAsia"/>
          <w:color w:val="000000"/>
          <w:kern w:val="0"/>
          <w:sz w:val="24"/>
          <w:szCs w:val="24"/>
          <w:lang w:eastAsia="ru-RU"/>
        </w:rPr>
        <w:t>теоретичні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основи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інформатики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кібер</w:t>
      </w:r>
      <w:r w:rsidRPr="006D7F8F">
        <w:rPr>
          <w:rFonts w:ascii="Verdana" w:eastAsia="Times New Roman" w:hAnsi="Verdana" w:cs="Times New Roman"/>
          <w:color w:val="000000"/>
          <w:kern w:val="0"/>
          <w:sz w:val="24"/>
          <w:szCs w:val="24"/>
          <w:lang w:eastAsia="ru-RU"/>
        </w:rPr>
        <w:t>&amp;shy;</w:t>
      </w:r>
      <w:r w:rsidRPr="006D7F8F">
        <w:rPr>
          <w:rFonts w:ascii="Verdana" w:eastAsia="Times New Roman" w:hAnsi="Verdana" w:cs="Times New Roman" w:hint="eastAsia"/>
          <w:color w:val="000000"/>
          <w:kern w:val="0"/>
          <w:sz w:val="24"/>
          <w:szCs w:val="24"/>
          <w:lang w:eastAsia="ru-RU"/>
        </w:rPr>
        <w:t>нетики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Спецрада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w:t>
      </w:r>
      <w:r w:rsidRPr="006D7F8F">
        <w:rPr>
          <w:rFonts w:ascii="Verdana" w:eastAsia="Times New Roman" w:hAnsi="Verdana" w:cs="Times New Roman"/>
          <w:color w:val="000000"/>
          <w:kern w:val="0"/>
          <w:sz w:val="24"/>
          <w:szCs w:val="24"/>
          <w:lang w:eastAsia="ru-RU"/>
        </w:rPr>
        <w:t xml:space="preserve"> 26.001.09 </w:t>
      </w:r>
      <w:r w:rsidRPr="006D7F8F">
        <w:rPr>
          <w:rFonts w:ascii="Verdana" w:eastAsia="Times New Roman" w:hAnsi="Verdana" w:cs="Times New Roman" w:hint="eastAsia"/>
          <w:color w:val="000000"/>
          <w:kern w:val="0"/>
          <w:sz w:val="24"/>
          <w:szCs w:val="24"/>
          <w:lang w:eastAsia="ru-RU"/>
        </w:rPr>
        <w:t>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Київському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національному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університеті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імені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Тараса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Шевченка</w:t>
      </w: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Київський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національний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університет</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імені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Тараса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Шевченка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Міністерство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освіти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України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Київський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національний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університет</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імені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Тараса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Шевченка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Міністерство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освіти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України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Кваліфікаційна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наукова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праця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правах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рукопису</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КАНАРСЬКА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ІРИНА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СЕРГІЇВНА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УДК</w:t>
      </w:r>
      <w:r w:rsidRPr="006D7F8F">
        <w:rPr>
          <w:rFonts w:ascii="Verdana" w:eastAsia="Times New Roman" w:hAnsi="Verdana" w:cs="Times New Roman"/>
          <w:color w:val="000000"/>
          <w:kern w:val="0"/>
          <w:sz w:val="24"/>
          <w:szCs w:val="24"/>
          <w:lang w:eastAsia="ru-RU"/>
        </w:rPr>
        <w:t>: 004.655</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ДИСЕРТАЦІЯ</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ТЕОРЕТИКО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МНОЖИННІ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ОПЕРАЦІЇ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ЇХ</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СКЛАДНІСТЬ</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01.05.01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теоретичні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основи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інформатики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кібернетики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Подається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здобуття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наукового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ступеня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кандидата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фізико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математичних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Дисертація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містить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результати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власних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досліджень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Використання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ідей</w:t>
      </w:r>
      <w:r w:rsidRPr="006D7F8F">
        <w:rPr>
          <w:rFonts w:ascii="Verdana" w:eastAsia="Times New Roman" w:hAnsi="Verdana" w:cs="Times New Roman"/>
          <w:color w:val="000000"/>
          <w:kern w:val="0"/>
          <w:sz w:val="24"/>
          <w:szCs w:val="24"/>
          <w:lang w:eastAsia="ru-RU"/>
        </w:rPr>
        <w:t>,</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результатів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текстів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інших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авторів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мають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посилання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відповідне</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джерело</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____________ </w:t>
      </w:r>
      <w:r w:rsidRPr="006D7F8F">
        <w:rPr>
          <w:rFonts w:ascii="Verdana" w:eastAsia="Times New Roman" w:hAnsi="Verdana" w:cs="Times New Roman" w:hint="eastAsia"/>
          <w:color w:val="000000"/>
          <w:kern w:val="0"/>
          <w:sz w:val="24"/>
          <w:szCs w:val="24"/>
          <w:lang w:eastAsia="ru-RU"/>
        </w:rPr>
        <w:t>І</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С</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Канарська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Науковий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керівник</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Редько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Володимир</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Нікіфорович</w:t>
      </w:r>
      <w:r w:rsidRPr="006D7F8F">
        <w:rPr>
          <w:rFonts w:ascii="Verdana" w:eastAsia="Times New Roman" w:hAnsi="Verdana" w:cs="Times New Roman"/>
          <w:color w:val="000000"/>
          <w:kern w:val="0"/>
          <w:sz w:val="24"/>
          <w:szCs w:val="24"/>
          <w:lang w:eastAsia="ru-RU"/>
        </w:rPr>
        <w:t>,</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академік</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НАН</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України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доктор</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фізико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математичних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наук</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професор</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Київ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xml:space="preserve"> 2019</w:t>
      </w: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ЗМІСТ</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ВСТУП</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xml:space="preserve"> 14</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РОЗДІЛ</w:t>
      </w:r>
      <w:r w:rsidRPr="006D7F8F">
        <w:rPr>
          <w:rFonts w:ascii="Verdana" w:eastAsia="Times New Roman" w:hAnsi="Verdana" w:cs="Times New Roman"/>
          <w:color w:val="000000"/>
          <w:kern w:val="0"/>
          <w:sz w:val="24"/>
          <w:szCs w:val="24"/>
          <w:lang w:eastAsia="ru-RU"/>
        </w:rPr>
        <w:t xml:space="preserve"> 1. </w:t>
      </w:r>
      <w:r w:rsidRPr="006D7F8F">
        <w:rPr>
          <w:rFonts w:ascii="Verdana" w:eastAsia="Times New Roman" w:hAnsi="Verdana" w:cs="Times New Roman" w:hint="eastAsia"/>
          <w:color w:val="000000"/>
          <w:kern w:val="0"/>
          <w:sz w:val="24"/>
          <w:szCs w:val="24"/>
          <w:lang w:eastAsia="ru-RU"/>
        </w:rPr>
        <w:t>Сигнатурні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операції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реляційних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алгебрах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18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1.1 </w:t>
      </w:r>
      <w:r w:rsidRPr="006D7F8F">
        <w:rPr>
          <w:rFonts w:ascii="Verdana" w:eastAsia="Times New Roman" w:hAnsi="Verdana" w:cs="Times New Roman" w:hint="eastAsia"/>
          <w:color w:val="000000"/>
          <w:kern w:val="0"/>
          <w:sz w:val="24"/>
          <w:szCs w:val="24"/>
          <w:lang w:eastAsia="ru-RU"/>
        </w:rPr>
        <w:t>Необхідні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теоретичні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відомості</w:t>
      </w:r>
      <w:r w:rsidRPr="006D7F8F">
        <w:rPr>
          <w:rFonts w:ascii="Verdana" w:eastAsia="Times New Roman" w:hAnsi="Verdana" w:cs="Times New Roman"/>
          <w:color w:val="000000"/>
          <w:kern w:val="0"/>
          <w:sz w:val="24"/>
          <w:szCs w:val="24"/>
          <w:lang w:eastAsia="ru-RU"/>
        </w:rPr>
        <w:t xml:space="preserve"> ............................................................ 18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1.2 </w:t>
      </w:r>
      <w:r w:rsidRPr="006D7F8F">
        <w:rPr>
          <w:rFonts w:ascii="Verdana" w:eastAsia="Times New Roman" w:hAnsi="Verdana" w:cs="Times New Roman" w:hint="eastAsia"/>
          <w:color w:val="000000"/>
          <w:kern w:val="0"/>
          <w:sz w:val="24"/>
          <w:szCs w:val="24"/>
          <w:lang w:eastAsia="ru-RU"/>
        </w:rPr>
        <w:t>Огляд</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літератури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щодо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оптимізації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реляційних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табличних</w:t>
      </w:r>
      <w:r w:rsidRPr="006D7F8F">
        <w:rPr>
          <w:rFonts w:ascii="Verdana" w:eastAsia="Times New Roman" w:hAnsi="Verdana" w:cs="Times New Roman"/>
          <w:color w:val="000000"/>
          <w:kern w:val="0"/>
          <w:sz w:val="24"/>
          <w:szCs w:val="24"/>
          <w:lang w:eastAsia="ru-RU"/>
        </w:rPr>
        <w:t>)</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операцій</w:t>
      </w:r>
      <w:r w:rsidRPr="006D7F8F">
        <w:rPr>
          <w:rFonts w:ascii="Verdana" w:eastAsia="Times New Roman" w:hAnsi="Verdana" w:cs="Times New Roman"/>
          <w:color w:val="000000"/>
          <w:kern w:val="0"/>
          <w:sz w:val="24"/>
          <w:szCs w:val="24"/>
          <w:lang w:eastAsia="ru-RU"/>
        </w:rPr>
        <w:t xml:space="preserve"> ........................................................................................................ 23</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РОЗДІЛ</w:t>
      </w:r>
      <w:r w:rsidRPr="006D7F8F">
        <w:rPr>
          <w:rFonts w:ascii="Verdana" w:eastAsia="Times New Roman" w:hAnsi="Verdana" w:cs="Times New Roman"/>
          <w:color w:val="000000"/>
          <w:kern w:val="0"/>
          <w:sz w:val="24"/>
          <w:szCs w:val="24"/>
          <w:lang w:eastAsia="ru-RU"/>
        </w:rPr>
        <w:t xml:space="preserve"> 2. </w:t>
      </w:r>
      <w:r w:rsidRPr="006D7F8F">
        <w:rPr>
          <w:rFonts w:ascii="Verdana" w:eastAsia="Times New Roman" w:hAnsi="Verdana" w:cs="Times New Roman" w:hint="eastAsia"/>
          <w:color w:val="000000"/>
          <w:kern w:val="0"/>
          <w:sz w:val="24"/>
          <w:szCs w:val="24"/>
          <w:lang w:eastAsia="ru-RU"/>
        </w:rPr>
        <w:t>Складність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реалізації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теоретико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множинних</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операцій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таблицях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29</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2.1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перетину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30</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2.2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об</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єднання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33</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2.3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різниці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36</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2.4.</w:t>
      </w:r>
      <w:r w:rsidRPr="006D7F8F">
        <w:rPr>
          <w:rFonts w:ascii="Verdana" w:eastAsia="Times New Roman" w:hAnsi="Verdana" w:cs="Times New Roman" w:hint="eastAsia"/>
          <w:color w:val="000000"/>
          <w:kern w:val="0"/>
          <w:sz w:val="24"/>
          <w:szCs w:val="24"/>
          <w:lang w:eastAsia="ru-RU"/>
        </w:rPr>
        <w:t>Оцінки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складності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найгіршому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випадку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 41</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2.5. </w:t>
      </w:r>
      <w:r w:rsidRPr="006D7F8F">
        <w:rPr>
          <w:rFonts w:ascii="Verdana" w:eastAsia="Times New Roman" w:hAnsi="Verdana" w:cs="Times New Roman" w:hint="eastAsia"/>
          <w:color w:val="000000"/>
          <w:kern w:val="0"/>
          <w:sz w:val="24"/>
          <w:szCs w:val="24"/>
          <w:lang w:eastAsia="ru-RU"/>
        </w:rPr>
        <w:t>Оцінки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складності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середньому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58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2.6. </w:t>
      </w:r>
      <w:r w:rsidRPr="006D7F8F">
        <w:rPr>
          <w:rFonts w:ascii="Verdana" w:eastAsia="Times New Roman" w:hAnsi="Verdana" w:cs="Times New Roman" w:hint="eastAsia"/>
          <w:color w:val="000000"/>
          <w:kern w:val="0"/>
          <w:sz w:val="24"/>
          <w:szCs w:val="24"/>
          <w:lang w:eastAsia="ru-RU"/>
        </w:rPr>
        <w:t>Порівняння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знайденими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теоретичними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оцінками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їх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складності</w:t>
      </w:r>
      <w:r w:rsidRPr="006D7F8F">
        <w:rPr>
          <w:rFonts w:ascii="Verdana" w:eastAsia="Times New Roman" w:hAnsi="Verdana" w:cs="Times New Roman"/>
          <w:color w:val="000000"/>
          <w:kern w:val="0"/>
          <w:sz w:val="24"/>
          <w:szCs w:val="24"/>
          <w:lang w:eastAsia="ru-RU"/>
        </w:rPr>
        <w:t xml:space="preserve"> ....................................................... 71</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2.7. </w:t>
      </w:r>
      <w:r w:rsidRPr="006D7F8F">
        <w:rPr>
          <w:rFonts w:ascii="Verdana" w:eastAsia="Times New Roman" w:hAnsi="Verdana" w:cs="Times New Roman" w:hint="eastAsia"/>
          <w:color w:val="000000"/>
          <w:kern w:val="0"/>
          <w:sz w:val="24"/>
          <w:szCs w:val="24"/>
          <w:lang w:eastAsia="ru-RU"/>
        </w:rPr>
        <w:t>Порівняння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даними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обчислювального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експерименту</w:t>
      </w:r>
      <w:r w:rsidRPr="006D7F8F">
        <w:rPr>
          <w:rFonts w:ascii="Verdana" w:eastAsia="Times New Roman" w:hAnsi="Verdana" w:cs="Times New Roman"/>
          <w:color w:val="000000"/>
          <w:kern w:val="0"/>
          <w:sz w:val="24"/>
          <w:szCs w:val="24"/>
          <w:lang w:eastAsia="ru-RU"/>
        </w:rPr>
        <w:t xml:space="preserve"> ................................................................. 75</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Висновки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розділу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..77</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РОЗДІЛ</w:t>
      </w:r>
      <w:r w:rsidRPr="006D7F8F">
        <w:rPr>
          <w:rFonts w:ascii="Verdana" w:eastAsia="Times New Roman" w:hAnsi="Verdana" w:cs="Times New Roman"/>
          <w:color w:val="000000"/>
          <w:kern w:val="0"/>
          <w:sz w:val="24"/>
          <w:szCs w:val="24"/>
          <w:lang w:eastAsia="ru-RU"/>
        </w:rPr>
        <w:t xml:space="preserve"> 3. C</w:t>
      </w:r>
      <w:r w:rsidRPr="006D7F8F">
        <w:rPr>
          <w:rFonts w:ascii="Verdana" w:eastAsia="Times New Roman" w:hAnsi="Verdana" w:cs="Times New Roman" w:hint="eastAsia"/>
          <w:color w:val="000000"/>
          <w:kern w:val="0"/>
          <w:sz w:val="24"/>
          <w:szCs w:val="24"/>
          <w:lang w:eastAsia="ru-RU"/>
        </w:rPr>
        <w:t>кладність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реалізації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теоретико</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множинних</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операцій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мультитаблицях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xml:space="preserve"> 78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3.1 </w:t>
      </w:r>
      <w:r w:rsidRPr="006D7F8F">
        <w:rPr>
          <w:rFonts w:ascii="Verdana" w:eastAsia="Times New Roman" w:hAnsi="Verdana" w:cs="Times New Roman" w:hint="eastAsia"/>
          <w:color w:val="000000"/>
          <w:kern w:val="0"/>
          <w:sz w:val="24"/>
          <w:szCs w:val="24"/>
          <w:lang w:eastAsia="ru-RU"/>
        </w:rPr>
        <w:t>Загальні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поняття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мультитаблиці</w:t>
      </w:r>
      <w:r w:rsidRPr="006D7F8F">
        <w:rPr>
          <w:rFonts w:ascii="Verdana" w:eastAsia="Times New Roman" w:hAnsi="Verdana" w:cs="Times New Roman"/>
          <w:color w:val="000000"/>
          <w:kern w:val="0"/>
          <w:sz w:val="24"/>
          <w:szCs w:val="24"/>
          <w:lang w:eastAsia="ru-RU"/>
        </w:rPr>
        <w:t xml:space="preserve"> .................................................... 78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3.2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перетину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мультитаблиць</w:t>
      </w:r>
      <w:r w:rsidRPr="006D7F8F">
        <w:rPr>
          <w:rFonts w:ascii="Verdana" w:eastAsia="Times New Roman" w:hAnsi="Verdana" w:cs="Times New Roman"/>
          <w:color w:val="000000"/>
          <w:kern w:val="0"/>
          <w:sz w:val="24"/>
          <w:szCs w:val="24"/>
          <w:lang w:eastAsia="ru-RU"/>
        </w:rPr>
        <w:t xml:space="preserve"> ................................................... 81</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3.3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об</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єднання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мультитаблиць</w:t>
      </w:r>
      <w:r w:rsidRPr="006D7F8F">
        <w:rPr>
          <w:rFonts w:ascii="Verdana" w:eastAsia="Times New Roman" w:hAnsi="Verdana" w:cs="Times New Roman"/>
          <w:color w:val="000000"/>
          <w:kern w:val="0"/>
          <w:sz w:val="24"/>
          <w:szCs w:val="24"/>
          <w:lang w:eastAsia="ru-RU"/>
        </w:rPr>
        <w:t xml:space="preserve"> ................................................ 85</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3.4 </w:t>
      </w:r>
      <w:r w:rsidRPr="006D7F8F">
        <w:rPr>
          <w:rFonts w:ascii="Verdana" w:eastAsia="Times New Roman" w:hAnsi="Verdana" w:cs="Times New Roman" w:hint="eastAsia"/>
          <w:color w:val="000000"/>
          <w:kern w:val="0"/>
          <w:sz w:val="24"/>
          <w:szCs w:val="24"/>
          <w:lang w:eastAsia="ru-RU"/>
        </w:rPr>
        <w:t>Алгоритми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різниці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мультитаблиць</w:t>
      </w:r>
      <w:r w:rsidRPr="006D7F8F">
        <w:rPr>
          <w:rFonts w:ascii="Verdana" w:eastAsia="Times New Roman" w:hAnsi="Verdana" w:cs="Times New Roman"/>
          <w:color w:val="000000"/>
          <w:kern w:val="0"/>
          <w:sz w:val="24"/>
          <w:szCs w:val="24"/>
          <w:lang w:eastAsia="ru-RU"/>
        </w:rPr>
        <w:t xml:space="preserve"> ....................................................... 88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3.5.</w:t>
      </w:r>
      <w:r w:rsidRPr="006D7F8F">
        <w:rPr>
          <w:rFonts w:ascii="Verdana" w:eastAsia="Times New Roman" w:hAnsi="Verdana" w:cs="Times New Roman" w:hint="eastAsia"/>
          <w:color w:val="000000"/>
          <w:kern w:val="0"/>
          <w:sz w:val="24"/>
          <w:szCs w:val="24"/>
          <w:lang w:eastAsia="ru-RU"/>
        </w:rPr>
        <w:t>Оцінки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складності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найгіршому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випадку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 92</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3.6. </w:t>
      </w:r>
      <w:r w:rsidRPr="006D7F8F">
        <w:rPr>
          <w:rFonts w:ascii="Verdana" w:eastAsia="Times New Roman" w:hAnsi="Verdana" w:cs="Times New Roman" w:hint="eastAsia"/>
          <w:color w:val="000000"/>
          <w:kern w:val="0"/>
          <w:sz w:val="24"/>
          <w:szCs w:val="24"/>
          <w:lang w:eastAsia="ru-RU"/>
        </w:rPr>
        <w:t>Порівняння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запропонованих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алгоритмів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даними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обчислювального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експерименту</w:t>
      </w:r>
      <w:r w:rsidRPr="006D7F8F">
        <w:rPr>
          <w:rFonts w:ascii="Verdana" w:eastAsia="Times New Roman" w:hAnsi="Verdana" w:cs="Times New Roman"/>
          <w:color w:val="000000"/>
          <w:kern w:val="0"/>
          <w:sz w:val="24"/>
          <w:szCs w:val="24"/>
          <w:lang w:eastAsia="ru-RU"/>
        </w:rPr>
        <w:t xml:space="preserve"> ............................................................... 106</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Висновки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розділу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108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РОЗДІЛ</w:t>
      </w:r>
      <w:r w:rsidRPr="006D7F8F">
        <w:rPr>
          <w:rFonts w:ascii="Verdana" w:eastAsia="Times New Roman" w:hAnsi="Verdana" w:cs="Times New Roman"/>
          <w:color w:val="000000"/>
          <w:kern w:val="0"/>
          <w:sz w:val="24"/>
          <w:szCs w:val="24"/>
          <w:lang w:eastAsia="ru-RU"/>
        </w:rPr>
        <w:t xml:space="preserve"> 4. </w:t>
      </w:r>
      <w:r w:rsidRPr="006D7F8F">
        <w:rPr>
          <w:rFonts w:ascii="Verdana" w:eastAsia="Times New Roman" w:hAnsi="Verdana" w:cs="Times New Roman" w:hint="eastAsia"/>
          <w:color w:val="000000"/>
          <w:kern w:val="0"/>
          <w:sz w:val="24"/>
          <w:szCs w:val="24"/>
          <w:lang w:eastAsia="ru-RU"/>
        </w:rPr>
        <w:t>Збереження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активного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домену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сигнатурними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операціями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алгебр</w:t>
      </w:r>
      <w:r w:rsidRPr="006D7F8F">
        <w:rPr>
          <w:rFonts w:ascii="Verdana" w:eastAsia="Times New Roman" w:hAnsi="Verdana" w:cs="Times New Roman"/>
          <w:color w:val="000000"/>
          <w:kern w:val="0"/>
          <w:sz w:val="24"/>
          <w:szCs w:val="24"/>
          <w:lang w:eastAsia="ru-RU"/>
        </w:rPr>
        <w:t xml:space="preserve"> .......................................................................... 109</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4.1 </w:t>
      </w:r>
      <w:r w:rsidRPr="006D7F8F">
        <w:rPr>
          <w:rFonts w:ascii="Verdana" w:eastAsia="Times New Roman" w:hAnsi="Verdana" w:cs="Times New Roman" w:hint="eastAsia"/>
          <w:color w:val="000000"/>
          <w:kern w:val="0"/>
          <w:sz w:val="24"/>
          <w:szCs w:val="24"/>
          <w:lang w:eastAsia="ru-RU"/>
        </w:rPr>
        <w:t>Взаємозв’язки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між</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активними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доменами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вихідних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таблиць</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таблицірезультату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виконанні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сигнатурних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операцій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алгебр</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.109</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color w:val="000000"/>
          <w:kern w:val="0"/>
          <w:sz w:val="24"/>
          <w:szCs w:val="24"/>
          <w:lang w:eastAsia="ru-RU"/>
        </w:rPr>
        <w:t xml:space="preserve">4.2 </w:t>
      </w:r>
      <w:r w:rsidRPr="006D7F8F">
        <w:rPr>
          <w:rFonts w:ascii="Verdana" w:eastAsia="Times New Roman" w:hAnsi="Verdana" w:cs="Times New Roman" w:hint="eastAsia"/>
          <w:color w:val="000000"/>
          <w:kern w:val="0"/>
          <w:sz w:val="24"/>
          <w:szCs w:val="24"/>
          <w:lang w:eastAsia="ru-RU"/>
        </w:rPr>
        <w:t>Критерії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збереження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активного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домену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сигнатурними</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операціями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табличних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алгебр</w:t>
      </w:r>
      <w:r w:rsidRPr="006D7F8F">
        <w:rPr>
          <w:rFonts w:ascii="Verdana" w:eastAsia="Times New Roman" w:hAnsi="Verdana" w:cs="Times New Roman"/>
          <w:color w:val="000000"/>
          <w:kern w:val="0"/>
          <w:sz w:val="24"/>
          <w:szCs w:val="24"/>
          <w:lang w:eastAsia="ru-RU"/>
        </w:rPr>
        <w:t xml:space="preserve"> ................................................................... 110</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Висновки</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розділу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w:t>
      </w:r>
      <w:r w:rsidRPr="006D7F8F">
        <w:rPr>
          <w:rFonts w:ascii="Verdana" w:eastAsia="Times New Roman" w:hAnsi="Verdana" w:cs="Times New Roman" w:hint="eastAsia"/>
          <w:color w:val="000000"/>
          <w:kern w:val="0"/>
          <w:sz w:val="24"/>
          <w:szCs w:val="24"/>
          <w:lang w:eastAsia="ru-RU"/>
        </w:rPr>
        <w:t>…………………………</w:t>
      </w:r>
      <w:r w:rsidRPr="006D7F8F">
        <w:rPr>
          <w:rFonts w:ascii="Verdana" w:eastAsia="Times New Roman" w:hAnsi="Verdana" w:cs="Times New Roman"/>
          <w:color w:val="000000"/>
          <w:kern w:val="0"/>
          <w:sz w:val="24"/>
          <w:szCs w:val="24"/>
          <w:lang w:eastAsia="ru-RU"/>
        </w:rPr>
        <w:t>.. 117</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ВИСНОВКИ</w:t>
      </w:r>
      <w:r w:rsidRPr="006D7F8F">
        <w:rPr>
          <w:rFonts w:ascii="Verdana" w:eastAsia="Times New Roman" w:hAnsi="Verdana" w:cs="Times New Roman"/>
          <w:color w:val="000000"/>
          <w:kern w:val="0"/>
          <w:sz w:val="24"/>
          <w:szCs w:val="24"/>
          <w:lang w:eastAsia="ru-RU"/>
        </w:rPr>
        <w:t xml:space="preserve"> ......................................................................................................... 118</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СПИСОК</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ВИКОРИСТАНИХ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ДЖЕРЕЛ</w:t>
      </w:r>
      <w:r w:rsidRPr="006D7F8F">
        <w:rPr>
          <w:rFonts w:ascii="Verdana" w:eastAsia="Times New Roman" w:hAnsi="Verdana" w:cs="Times New Roman"/>
          <w:color w:val="000000"/>
          <w:kern w:val="0"/>
          <w:sz w:val="24"/>
          <w:szCs w:val="24"/>
          <w:lang w:eastAsia="ru-RU"/>
        </w:rPr>
        <w:t xml:space="preserve"> ........................................................ 120</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ДОДАТОК</w:t>
      </w:r>
      <w:r w:rsidRPr="006D7F8F">
        <w:rPr>
          <w:rFonts w:ascii="Verdana" w:eastAsia="Times New Roman" w:hAnsi="Verdana" w:cs="Times New Roman"/>
          <w:color w:val="000000"/>
          <w:kern w:val="0"/>
          <w:sz w:val="24"/>
          <w:szCs w:val="24"/>
          <w:lang w:eastAsia="ru-RU"/>
        </w:rPr>
        <w:t xml:space="preserve"> 1. </w:t>
      </w:r>
      <w:r w:rsidRPr="006D7F8F">
        <w:rPr>
          <w:rFonts w:ascii="Verdana" w:eastAsia="Times New Roman" w:hAnsi="Verdana" w:cs="Times New Roman" w:hint="eastAsia"/>
          <w:color w:val="000000"/>
          <w:kern w:val="0"/>
          <w:sz w:val="24"/>
          <w:szCs w:val="24"/>
          <w:lang w:eastAsia="ru-RU"/>
        </w:rPr>
        <w:t>Опис</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інтерфейсу</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функціональних</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можливостей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лістинг</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розробленої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програмної</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системи…</w:t>
      </w:r>
      <w:r w:rsidRPr="006D7F8F">
        <w:rPr>
          <w:rFonts w:ascii="Verdana" w:eastAsia="Times New Roman" w:hAnsi="Verdana" w:cs="Times New Roman"/>
          <w:color w:val="000000"/>
          <w:kern w:val="0"/>
          <w:sz w:val="24"/>
          <w:szCs w:val="24"/>
          <w:lang w:eastAsia="ru-RU"/>
        </w:rPr>
        <w:t>.................................................... 126</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ДОДАТОК</w:t>
      </w:r>
      <w:r w:rsidRPr="006D7F8F">
        <w:rPr>
          <w:rFonts w:ascii="Verdana" w:eastAsia="Times New Roman" w:hAnsi="Verdana" w:cs="Times New Roman"/>
          <w:color w:val="000000"/>
          <w:kern w:val="0"/>
          <w:sz w:val="24"/>
          <w:szCs w:val="24"/>
          <w:lang w:eastAsia="ru-RU"/>
        </w:rPr>
        <w:t xml:space="preserve"> 2. </w:t>
      </w:r>
      <w:r w:rsidRPr="006D7F8F">
        <w:rPr>
          <w:rFonts w:ascii="Verdana" w:eastAsia="Times New Roman" w:hAnsi="Verdana" w:cs="Times New Roman" w:hint="eastAsia"/>
          <w:color w:val="000000"/>
          <w:kern w:val="0"/>
          <w:sz w:val="24"/>
          <w:szCs w:val="24"/>
          <w:lang w:eastAsia="ru-RU"/>
        </w:rPr>
        <w:t>Список</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публікацій</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здобувача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та</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відомості</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про</w:t>
      </w:r>
    </w:p>
    <w:p w:rsidR="006D7F8F" w:rsidRPr="006D7F8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апробацію</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результатів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роботи</w:t>
      </w:r>
      <w:r w:rsidRPr="006D7F8F">
        <w:rPr>
          <w:rFonts w:ascii="Verdana" w:eastAsia="Times New Roman" w:hAnsi="Verdana" w:cs="Times New Roman"/>
          <w:color w:val="000000"/>
          <w:kern w:val="0"/>
          <w:sz w:val="24"/>
          <w:szCs w:val="24"/>
          <w:lang w:eastAsia="ru-RU"/>
        </w:rPr>
        <w:t xml:space="preserve"> ......................................................................... 164</w:t>
      </w:r>
    </w:p>
    <w:p w:rsidR="004776BF" w:rsidRDefault="006D7F8F" w:rsidP="006D7F8F">
      <w:pPr>
        <w:rPr>
          <w:rFonts w:ascii="Verdana" w:eastAsia="Times New Roman" w:hAnsi="Verdana" w:cs="Times New Roman"/>
          <w:color w:val="000000"/>
          <w:kern w:val="0"/>
          <w:sz w:val="24"/>
          <w:szCs w:val="24"/>
          <w:lang w:eastAsia="ru-RU"/>
        </w:rPr>
      </w:pPr>
      <w:r w:rsidRPr="006D7F8F">
        <w:rPr>
          <w:rFonts w:ascii="Verdana" w:eastAsia="Times New Roman" w:hAnsi="Verdana" w:cs="Times New Roman" w:hint="eastAsia"/>
          <w:color w:val="000000"/>
          <w:kern w:val="0"/>
          <w:sz w:val="24"/>
          <w:szCs w:val="24"/>
          <w:lang w:eastAsia="ru-RU"/>
        </w:rPr>
        <w:t>ДОДАТОК</w:t>
      </w:r>
      <w:r w:rsidRPr="006D7F8F">
        <w:rPr>
          <w:rFonts w:ascii="Verdana" w:eastAsia="Times New Roman" w:hAnsi="Verdana" w:cs="Times New Roman"/>
          <w:color w:val="000000"/>
          <w:kern w:val="0"/>
          <w:sz w:val="24"/>
          <w:szCs w:val="24"/>
          <w:lang w:eastAsia="ru-RU"/>
        </w:rPr>
        <w:t xml:space="preserve"> 3. </w:t>
      </w:r>
      <w:r w:rsidRPr="006D7F8F">
        <w:rPr>
          <w:rFonts w:ascii="Verdana" w:eastAsia="Times New Roman" w:hAnsi="Verdana" w:cs="Times New Roman" w:hint="eastAsia"/>
          <w:color w:val="000000"/>
          <w:kern w:val="0"/>
          <w:sz w:val="24"/>
          <w:szCs w:val="24"/>
          <w:lang w:eastAsia="ru-RU"/>
        </w:rPr>
        <w:t>Акт</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про</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впровадження</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результатів</w:t>
      </w:r>
      <w:r w:rsidRPr="006D7F8F">
        <w:rPr>
          <w:rFonts w:ascii="Verdana" w:eastAsia="Times New Roman" w:hAnsi="Verdana" w:cs="Times New Roman"/>
          <w:color w:val="000000"/>
          <w:kern w:val="0"/>
          <w:sz w:val="24"/>
          <w:szCs w:val="24"/>
          <w:lang w:eastAsia="ru-RU"/>
        </w:rPr>
        <w:t xml:space="preserve"> </w:t>
      </w:r>
      <w:r w:rsidRPr="006D7F8F">
        <w:rPr>
          <w:rFonts w:ascii="Verdana" w:eastAsia="Times New Roman" w:hAnsi="Verdana" w:cs="Times New Roman" w:hint="eastAsia"/>
          <w:color w:val="000000"/>
          <w:kern w:val="0"/>
          <w:sz w:val="24"/>
          <w:szCs w:val="24"/>
          <w:lang w:eastAsia="ru-RU"/>
        </w:rPr>
        <w:t>роботи</w:t>
      </w:r>
      <w:r w:rsidRPr="006D7F8F">
        <w:rPr>
          <w:rFonts w:ascii="Verdana" w:eastAsia="Times New Roman" w:hAnsi="Verdana" w:cs="Times New Roman"/>
          <w:color w:val="000000"/>
          <w:kern w:val="0"/>
          <w:sz w:val="24"/>
          <w:szCs w:val="24"/>
          <w:lang w:eastAsia="ru-RU"/>
        </w:rPr>
        <w:t xml:space="preserve"> ......................... 167</w:t>
      </w:r>
    </w:p>
    <w:p w:rsidR="006D7F8F" w:rsidRDefault="006D7F8F" w:rsidP="006D7F8F">
      <w:pPr>
        <w:rPr>
          <w:rFonts w:ascii="Verdana" w:eastAsia="Times New Roman" w:hAnsi="Verdana" w:cs="Times New Roman"/>
          <w:color w:val="000000"/>
          <w:kern w:val="0"/>
          <w:sz w:val="24"/>
          <w:szCs w:val="24"/>
          <w:lang w:eastAsia="ru-RU"/>
        </w:rPr>
      </w:pPr>
    </w:p>
    <w:p w:rsidR="006D7F8F" w:rsidRDefault="006D7F8F" w:rsidP="006D7F8F">
      <w:pPr>
        <w:rPr>
          <w:rFonts w:ascii="Verdana" w:eastAsia="Times New Roman" w:hAnsi="Verdana" w:cs="Times New Roman"/>
          <w:color w:val="000000"/>
          <w:kern w:val="0"/>
          <w:sz w:val="24"/>
          <w:szCs w:val="24"/>
          <w:lang w:eastAsia="ru-RU"/>
        </w:rPr>
      </w:pPr>
    </w:p>
    <w:p w:rsidR="006D7F8F" w:rsidRDefault="006D7F8F" w:rsidP="006D7F8F">
      <w:pPr>
        <w:rPr>
          <w:rFonts w:ascii="Verdana" w:eastAsia="Times New Roman" w:hAnsi="Verdana" w:cs="Times New Roman"/>
          <w:color w:val="000000"/>
          <w:kern w:val="0"/>
          <w:sz w:val="24"/>
          <w:szCs w:val="24"/>
          <w:lang w:eastAsia="ru-RU"/>
        </w:rPr>
      </w:pPr>
    </w:p>
    <w:p w:rsidR="006D7F8F" w:rsidRDefault="006D7F8F" w:rsidP="006D7F8F">
      <w:r>
        <w:rPr>
          <w:rFonts w:hint="eastAsia"/>
        </w:rPr>
        <w:t>ВИСНОВКИ</w:t>
      </w:r>
    </w:p>
    <w:p w:rsidR="006D7F8F" w:rsidRDefault="006D7F8F" w:rsidP="006D7F8F">
      <w:r>
        <w:rPr>
          <w:rFonts w:hint="eastAsia"/>
        </w:rPr>
        <w:t>В</w:t>
      </w:r>
      <w:r>
        <w:t></w:t>
      </w:r>
      <w:r>
        <w:rPr>
          <w:rFonts w:hint="eastAsia"/>
        </w:rPr>
        <w:t>нашій</w:t>
      </w:r>
      <w:r>
        <w:t></w:t>
      </w:r>
      <w:r>
        <w:rPr>
          <w:rFonts w:hint="eastAsia"/>
        </w:rPr>
        <w:t>дисертаційній</w:t>
      </w:r>
      <w:r>
        <w:t></w:t>
      </w:r>
      <w:r>
        <w:rPr>
          <w:rFonts w:hint="eastAsia"/>
        </w:rPr>
        <w:t>роботі</w:t>
      </w:r>
      <w:r>
        <w:t></w:t>
      </w:r>
      <w:r>
        <w:rPr>
          <w:rFonts w:hint="eastAsia"/>
        </w:rPr>
        <w:t>були</w:t>
      </w:r>
      <w:r>
        <w:t></w:t>
      </w:r>
      <w:r>
        <w:rPr>
          <w:rFonts w:hint="eastAsia"/>
        </w:rPr>
        <w:t>одержані</w:t>
      </w:r>
      <w:r>
        <w:t></w:t>
      </w:r>
      <w:r>
        <w:rPr>
          <w:rFonts w:hint="eastAsia"/>
        </w:rPr>
        <w:t>такі</w:t>
      </w:r>
      <w:r>
        <w:t></w:t>
      </w:r>
      <w:r>
        <w:rPr>
          <w:rFonts w:hint="eastAsia"/>
        </w:rPr>
        <w:t>результати</w:t>
      </w:r>
      <w:r>
        <w:t></w:t>
      </w:r>
    </w:p>
    <w:p w:rsidR="006D7F8F" w:rsidRDefault="006D7F8F" w:rsidP="006D7F8F">
      <w:r>
        <w:t></w:t>
      </w:r>
      <w:r>
        <w:t></w:t>
      </w:r>
      <w:r>
        <w:t></w:t>
      </w:r>
      <w:r>
        <w:rPr>
          <w:rFonts w:hint="eastAsia"/>
        </w:rPr>
        <w:t>Визначено</w:t>
      </w:r>
      <w:r>
        <w:t></w:t>
      </w:r>
      <w:r>
        <w:rPr>
          <w:rFonts w:hint="eastAsia"/>
        </w:rPr>
        <w:t>базові</w:t>
      </w:r>
      <w:r>
        <w:t></w:t>
      </w:r>
      <w:r>
        <w:t></w:t>
      </w:r>
      <w:r>
        <w:rPr>
          <w:rFonts w:hint="eastAsia"/>
        </w:rPr>
        <w:t>найбільш</w:t>
      </w:r>
      <w:r>
        <w:t></w:t>
      </w:r>
      <w:r>
        <w:rPr>
          <w:rFonts w:hint="eastAsia"/>
        </w:rPr>
        <w:t>природні</w:t>
      </w:r>
      <w:r>
        <w:t></w:t>
      </w:r>
      <w:r>
        <w:rPr>
          <w:rFonts w:hint="eastAsia"/>
        </w:rPr>
        <w:t>алгоритми</w:t>
      </w:r>
      <w:r>
        <w:t></w:t>
      </w:r>
      <w:r>
        <w:t></w:t>
      </w:r>
      <w:r>
        <w:rPr>
          <w:rFonts w:hint="eastAsia"/>
        </w:rPr>
        <w:t>що</w:t>
      </w:r>
      <w:r>
        <w:t></w:t>
      </w:r>
      <w:r>
        <w:rPr>
          <w:rFonts w:hint="eastAsia"/>
        </w:rPr>
        <w:t>реалізують</w:t>
      </w:r>
    </w:p>
    <w:p w:rsidR="006D7F8F" w:rsidRDefault="006D7F8F" w:rsidP="006D7F8F">
      <w:r>
        <w:rPr>
          <w:rFonts w:hint="eastAsia"/>
        </w:rPr>
        <w:t>теоретико</w:t>
      </w:r>
      <w:r>
        <w:t></w:t>
      </w:r>
      <w:r>
        <w:rPr>
          <w:rFonts w:hint="eastAsia"/>
        </w:rPr>
        <w:t>множинні</w:t>
      </w:r>
      <w:r>
        <w:t></w:t>
      </w:r>
      <w:r>
        <w:rPr>
          <w:rFonts w:hint="eastAsia"/>
        </w:rPr>
        <w:t>операції</w:t>
      </w:r>
      <w:r>
        <w:t></w:t>
      </w:r>
      <w:r>
        <w:t></w:t>
      </w:r>
      <w:r>
        <w:rPr>
          <w:rFonts w:hint="eastAsia"/>
        </w:rPr>
        <w:t>перетин</w:t>
      </w:r>
      <w:r>
        <w:t></w:t>
      </w:r>
      <w:r>
        <w:t></w:t>
      </w:r>
      <w:r>
        <w:rPr>
          <w:rFonts w:hint="eastAsia"/>
        </w:rPr>
        <w:t>об</w:t>
      </w:r>
      <w:r>
        <w:t></w:t>
      </w:r>
      <w:r>
        <w:rPr>
          <w:rFonts w:hint="eastAsia"/>
        </w:rPr>
        <w:t>єднання</w:t>
      </w:r>
      <w:r>
        <w:t></w:t>
      </w:r>
      <w:r>
        <w:rPr>
          <w:rFonts w:hint="eastAsia"/>
        </w:rPr>
        <w:t>та</w:t>
      </w:r>
      <w:r>
        <w:t></w:t>
      </w:r>
      <w:r>
        <w:rPr>
          <w:rFonts w:hint="eastAsia"/>
        </w:rPr>
        <w:t>різницю</w:t>
      </w:r>
      <w:r>
        <w:t></w:t>
      </w:r>
      <w:r>
        <w:t></w:t>
      </w:r>
      <w:r>
        <w:rPr>
          <w:rFonts w:hint="eastAsia"/>
        </w:rPr>
        <w:t>в</w:t>
      </w:r>
      <w:r>
        <w:t></w:t>
      </w:r>
      <w:r>
        <w:rPr>
          <w:rFonts w:hint="eastAsia"/>
        </w:rPr>
        <w:t>таблицях</w:t>
      </w:r>
      <w:r>
        <w:t></w:t>
      </w:r>
    </w:p>
    <w:p w:rsidR="006D7F8F" w:rsidRDefault="006D7F8F" w:rsidP="006D7F8F">
      <w:r>
        <w:t></w:t>
      </w:r>
      <w:r>
        <w:t></w:t>
      </w:r>
      <w:r>
        <w:t></w:t>
      </w:r>
      <w:r>
        <w:rPr>
          <w:rFonts w:hint="eastAsia"/>
        </w:rPr>
        <w:t>Знайдено</w:t>
      </w:r>
      <w:r>
        <w:t></w:t>
      </w:r>
      <w:r>
        <w:rPr>
          <w:rFonts w:hint="eastAsia"/>
        </w:rPr>
        <w:t>модифікації</w:t>
      </w:r>
      <w:r>
        <w:t></w:t>
      </w:r>
      <w:r>
        <w:rPr>
          <w:rFonts w:hint="eastAsia"/>
        </w:rPr>
        <w:t>базових</w:t>
      </w:r>
      <w:r>
        <w:t></w:t>
      </w:r>
      <w:r>
        <w:rPr>
          <w:rFonts w:hint="eastAsia"/>
        </w:rPr>
        <w:t>алгоритмів</w:t>
      </w:r>
      <w:r>
        <w:t></w:t>
      </w:r>
      <w:r>
        <w:t></w:t>
      </w:r>
      <w:r>
        <w:rPr>
          <w:rFonts w:hint="eastAsia"/>
        </w:rPr>
        <w:t>які</w:t>
      </w:r>
      <w:r>
        <w:t></w:t>
      </w:r>
      <w:r>
        <w:rPr>
          <w:rFonts w:hint="eastAsia"/>
        </w:rPr>
        <w:t>дозволяють</w:t>
      </w:r>
      <w:r>
        <w:t></w:t>
      </w:r>
      <w:r>
        <w:rPr>
          <w:rFonts w:hint="eastAsia"/>
        </w:rPr>
        <w:t>суттєво</w:t>
      </w:r>
    </w:p>
    <w:p w:rsidR="006D7F8F" w:rsidRDefault="006D7F8F" w:rsidP="006D7F8F">
      <w:r>
        <w:rPr>
          <w:rFonts w:hint="eastAsia"/>
        </w:rPr>
        <w:t>зменшити</w:t>
      </w:r>
      <w:r>
        <w:t></w:t>
      </w:r>
      <w:r>
        <w:rPr>
          <w:rFonts w:hint="eastAsia"/>
        </w:rPr>
        <w:t>кількість</w:t>
      </w:r>
      <w:r>
        <w:t></w:t>
      </w:r>
      <w:r>
        <w:rPr>
          <w:rFonts w:hint="eastAsia"/>
        </w:rPr>
        <w:t>обчислень</w:t>
      </w:r>
      <w:r>
        <w:t></w:t>
      </w:r>
    </w:p>
    <w:p w:rsidR="006D7F8F" w:rsidRDefault="006D7F8F" w:rsidP="006D7F8F">
      <w:r>
        <w:t></w:t>
      </w:r>
      <w:r>
        <w:t></w:t>
      </w:r>
      <w:r>
        <w:t></w:t>
      </w:r>
      <w:r>
        <w:rPr>
          <w:rFonts w:hint="eastAsia"/>
        </w:rPr>
        <w:t>Для</w:t>
      </w:r>
      <w:r>
        <w:t></w:t>
      </w:r>
      <w:r>
        <w:rPr>
          <w:rFonts w:hint="eastAsia"/>
        </w:rPr>
        <w:t>усіх</w:t>
      </w:r>
      <w:r>
        <w:t></w:t>
      </w:r>
      <w:r>
        <w:rPr>
          <w:rFonts w:hint="eastAsia"/>
        </w:rPr>
        <w:t>запропонованих</w:t>
      </w:r>
      <w:r>
        <w:t></w:t>
      </w:r>
      <w:r>
        <w:t></w:t>
      </w:r>
      <w:r>
        <w:t></w:t>
      </w:r>
      <w:r>
        <w:t></w:t>
      </w:r>
      <w:r>
        <w:rPr>
          <w:rFonts w:hint="eastAsia"/>
        </w:rPr>
        <w:t>алгоритмів</w:t>
      </w:r>
      <w:r>
        <w:t></w:t>
      </w:r>
      <w:r>
        <w:rPr>
          <w:rFonts w:hint="eastAsia"/>
        </w:rPr>
        <w:t>на</w:t>
      </w:r>
      <w:r>
        <w:t></w:t>
      </w:r>
      <w:r>
        <w:rPr>
          <w:rFonts w:hint="eastAsia"/>
        </w:rPr>
        <w:t>таблицях</w:t>
      </w:r>
      <w:r>
        <w:t></w:t>
      </w:r>
      <w:r>
        <w:rPr>
          <w:rFonts w:hint="eastAsia"/>
        </w:rPr>
        <w:t>знайдено</w:t>
      </w:r>
      <w:r>
        <w:t></w:t>
      </w:r>
      <w:r>
        <w:rPr>
          <w:rFonts w:hint="eastAsia"/>
        </w:rPr>
        <w:t>точну</w:t>
      </w:r>
    </w:p>
    <w:p w:rsidR="006D7F8F" w:rsidRDefault="006D7F8F" w:rsidP="006D7F8F">
      <w:r>
        <w:rPr>
          <w:rFonts w:hint="eastAsia"/>
        </w:rPr>
        <w:t>часову</w:t>
      </w:r>
      <w:r>
        <w:t></w:t>
      </w:r>
      <w:r>
        <w:rPr>
          <w:rFonts w:hint="eastAsia"/>
        </w:rPr>
        <w:t>складність</w:t>
      </w:r>
      <w:r>
        <w:t></w:t>
      </w:r>
      <w:r>
        <w:rPr>
          <w:rFonts w:hint="eastAsia"/>
        </w:rPr>
        <w:t>у</w:t>
      </w:r>
      <w:r>
        <w:t></w:t>
      </w:r>
      <w:r>
        <w:rPr>
          <w:rFonts w:hint="eastAsia"/>
        </w:rPr>
        <w:t>найгіршому</w:t>
      </w:r>
      <w:r>
        <w:t></w:t>
      </w:r>
      <w:r>
        <w:rPr>
          <w:rFonts w:hint="eastAsia"/>
        </w:rPr>
        <w:t>випадку</w:t>
      </w:r>
      <w:r>
        <w:t></w:t>
      </w:r>
      <w:r>
        <w:rPr>
          <w:rFonts w:hint="eastAsia"/>
        </w:rPr>
        <w:t>та</w:t>
      </w:r>
      <w:r>
        <w:t></w:t>
      </w:r>
      <w:r>
        <w:rPr>
          <w:rFonts w:hint="eastAsia"/>
        </w:rPr>
        <w:t>в</w:t>
      </w:r>
      <w:r>
        <w:t></w:t>
      </w:r>
      <w:r>
        <w:rPr>
          <w:rFonts w:hint="eastAsia"/>
        </w:rPr>
        <w:t>середньому</w:t>
      </w:r>
      <w:r>
        <w:t></w:t>
      </w:r>
      <w:r>
        <w:t></w:t>
      </w:r>
      <w:r>
        <w:rPr>
          <w:rFonts w:hint="eastAsia"/>
        </w:rPr>
        <w:t>причому</w:t>
      </w:r>
    </w:p>
    <w:p w:rsidR="006D7F8F" w:rsidRDefault="006D7F8F" w:rsidP="006D7F8F">
      <w:r>
        <w:rPr>
          <w:rFonts w:hint="eastAsia"/>
        </w:rPr>
        <w:t>обчислюється</w:t>
      </w:r>
      <w:r>
        <w:t></w:t>
      </w:r>
      <w:r>
        <w:rPr>
          <w:rFonts w:hint="eastAsia"/>
        </w:rPr>
        <w:t>як</w:t>
      </w:r>
      <w:r>
        <w:t></w:t>
      </w:r>
      <w:r>
        <w:rPr>
          <w:rFonts w:hint="eastAsia"/>
        </w:rPr>
        <w:t>загальна</w:t>
      </w:r>
      <w:r>
        <w:t></w:t>
      </w:r>
      <w:r>
        <w:rPr>
          <w:rFonts w:hint="eastAsia"/>
        </w:rPr>
        <w:t>кількість</w:t>
      </w:r>
      <w:r>
        <w:t></w:t>
      </w:r>
      <w:r>
        <w:rPr>
          <w:rFonts w:hint="eastAsia"/>
        </w:rPr>
        <w:t>обчислювальних</w:t>
      </w:r>
      <w:r>
        <w:t></w:t>
      </w:r>
      <w:r>
        <w:rPr>
          <w:rFonts w:hint="eastAsia"/>
        </w:rPr>
        <w:t>дій</w:t>
      </w:r>
      <w:r>
        <w:t></w:t>
      </w:r>
      <w:r>
        <w:t></w:t>
      </w:r>
      <w:r>
        <w:rPr>
          <w:rFonts w:hint="eastAsia"/>
        </w:rPr>
        <w:t>так</w:t>
      </w:r>
      <w:r>
        <w:t></w:t>
      </w:r>
      <w:r>
        <w:rPr>
          <w:rFonts w:hint="eastAsia"/>
        </w:rPr>
        <w:t>і</w:t>
      </w:r>
      <w:r>
        <w:t></w:t>
      </w:r>
      <w:r>
        <w:rPr>
          <w:rFonts w:hint="eastAsia"/>
        </w:rPr>
        <w:t>складність</w:t>
      </w:r>
    </w:p>
    <w:p w:rsidR="006D7F8F" w:rsidRDefault="006D7F8F" w:rsidP="006D7F8F">
      <w:r>
        <w:rPr>
          <w:rFonts w:hint="eastAsia"/>
        </w:rPr>
        <w:t>кожної</w:t>
      </w:r>
      <w:r>
        <w:t></w:t>
      </w:r>
      <w:r>
        <w:rPr>
          <w:rFonts w:hint="eastAsia"/>
        </w:rPr>
        <w:t>операції</w:t>
      </w:r>
      <w:r>
        <w:t></w:t>
      </w:r>
      <w:r>
        <w:t></w:t>
      </w:r>
      <w:r>
        <w:rPr>
          <w:rFonts w:hint="eastAsia"/>
        </w:rPr>
        <w:t>додавання</w:t>
      </w:r>
      <w:r>
        <w:t></w:t>
      </w:r>
      <w:r>
        <w:t></w:t>
      </w:r>
      <w:r>
        <w:rPr>
          <w:rFonts w:hint="eastAsia"/>
        </w:rPr>
        <w:t>видалення</w:t>
      </w:r>
      <w:r>
        <w:t></w:t>
      </w:r>
      <w:r>
        <w:rPr>
          <w:rFonts w:hint="eastAsia"/>
        </w:rPr>
        <w:t>та</w:t>
      </w:r>
      <w:r>
        <w:t></w:t>
      </w:r>
      <w:r>
        <w:rPr>
          <w:rFonts w:hint="eastAsia"/>
        </w:rPr>
        <w:t>порівняння</w:t>
      </w:r>
      <w:r>
        <w:t></w:t>
      </w:r>
      <w:r>
        <w:rPr>
          <w:rFonts w:hint="eastAsia"/>
        </w:rPr>
        <w:t>даних</w:t>
      </w:r>
      <w:r>
        <w:t></w:t>
      </w:r>
      <w:r>
        <w:t></w:t>
      </w:r>
      <w:r>
        <w:rPr>
          <w:rFonts w:hint="eastAsia"/>
        </w:rPr>
        <w:t>окремо</w:t>
      </w:r>
      <w:r>
        <w:t></w:t>
      </w:r>
    </w:p>
    <w:p w:rsidR="006D7F8F" w:rsidRDefault="006D7F8F" w:rsidP="006D7F8F">
      <w:r>
        <w:t></w:t>
      </w:r>
      <w:r>
        <w:t></w:t>
      </w:r>
      <w:r>
        <w:t></w:t>
      </w:r>
      <w:r>
        <w:rPr>
          <w:rFonts w:hint="eastAsia"/>
        </w:rPr>
        <w:t>На</w:t>
      </w:r>
      <w:r>
        <w:t></w:t>
      </w:r>
      <w:r>
        <w:rPr>
          <w:rFonts w:hint="eastAsia"/>
        </w:rPr>
        <w:t>основі</w:t>
      </w:r>
      <w:r>
        <w:t></w:t>
      </w:r>
      <w:r>
        <w:rPr>
          <w:rFonts w:hint="eastAsia"/>
        </w:rPr>
        <w:t>знайдених</w:t>
      </w:r>
      <w:r>
        <w:t></w:t>
      </w:r>
      <w:r>
        <w:rPr>
          <w:rFonts w:hint="eastAsia"/>
        </w:rPr>
        <w:t>теоретичних</w:t>
      </w:r>
      <w:r>
        <w:t></w:t>
      </w:r>
      <w:r>
        <w:rPr>
          <w:rFonts w:hint="eastAsia"/>
        </w:rPr>
        <w:t>оцінок</w:t>
      </w:r>
      <w:r>
        <w:t></w:t>
      </w:r>
      <w:r>
        <w:rPr>
          <w:rFonts w:hint="eastAsia"/>
        </w:rPr>
        <w:t>для</w:t>
      </w:r>
      <w:r>
        <w:t></w:t>
      </w:r>
      <w:r>
        <w:rPr>
          <w:rFonts w:hint="eastAsia"/>
        </w:rPr>
        <w:t>кожної</w:t>
      </w:r>
      <w:r>
        <w:t></w:t>
      </w:r>
      <w:r>
        <w:rPr>
          <w:rFonts w:hint="eastAsia"/>
        </w:rPr>
        <w:t>з</w:t>
      </w:r>
      <w:r>
        <w:t></w:t>
      </w:r>
      <w:r>
        <w:rPr>
          <w:rFonts w:hint="eastAsia"/>
        </w:rPr>
        <w:t>трьох</w:t>
      </w:r>
    </w:p>
    <w:p w:rsidR="006D7F8F" w:rsidRDefault="006D7F8F" w:rsidP="006D7F8F">
      <w:r>
        <w:rPr>
          <w:rFonts w:hint="eastAsia"/>
        </w:rPr>
        <w:t>теоретико</w:t>
      </w:r>
      <w:r>
        <w:t></w:t>
      </w:r>
      <w:r>
        <w:rPr>
          <w:rFonts w:hint="eastAsia"/>
        </w:rPr>
        <w:t>множинних</w:t>
      </w:r>
      <w:r>
        <w:t></w:t>
      </w:r>
      <w:r>
        <w:rPr>
          <w:rFonts w:hint="eastAsia"/>
        </w:rPr>
        <w:t>операцій</w:t>
      </w:r>
      <w:r>
        <w:t></w:t>
      </w:r>
      <w:r>
        <w:rPr>
          <w:rFonts w:hint="eastAsia"/>
        </w:rPr>
        <w:t>визначено</w:t>
      </w:r>
      <w:r>
        <w:t></w:t>
      </w:r>
      <w:r>
        <w:rPr>
          <w:rFonts w:hint="eastAsia"/>
        </w:rPr>
        <w:t>найбільш</w:t>
      </w:r>
      <w:r>
        <w:t></w:t>
      </w:r>
      <w:r>
        <w:rPr>
          <w:rFonts w:hint="eastAsia"/>
        </w:rPr>
        <w:t>швидкий</w:t>
      </w:r>
      <w:r>
        <w:t></w:t>
      </w:r>
      <w:r>
        <w:rPr>
          <w:rFonts w:hint="eastAsia"/>
        </w:rPr>
        <w:t>алгоритм</w:t>
      </w:r>
      <w:r>
        <w:t></w:t>
      </w:r>
      <w:r>
        <w:t></w:t>
      </w:r>
      <w:r>
        <w:rPr>
          <w:rFonts w:hint="eastAsia"/>
        </w:rPr>
        <w:t>що</w:t>
      </w:r>
      <w:r>
        <w:t></w:t>
      </w:r>
      <w:r>
        <w:rPr>
          <w:rFonts w:hint="eastAsia"/>
        </w:rPr>
        <w:t>її</w:t>
      </w:r>
    </w:p>
    <w:p w:rsidR="006D7F8F" w:rsidRDefault="006D7F8F" w:rsidP="006D7F8F">
      <w:r>
        <w:rPr>
          <w:rFonts w:hint="eastAsia"/>
        </w:rPr>
        <w:t>реалізує</w:t>
      </w:r>
      <w:r>
        <w:t></w:t>
      </w:r>
    </w:p>
    <w:p w:rsidR="006D7F8F" w:rsidRDefault="006D7F8F" w:rsidP="006D7F8F">
      <w:r>
        <w:t></w:t>
      </w:r>
      <w:r>
        <w:t></w:t>
      </w:r>
      <w:r>
        <w:t></w:t>
      </w:r>
      <w:r>
        <w:rPr>
          <w:rFonts w:hint="eastAsia"/>
        </w:rPr>
        <w:t>Визначено</w:t>
      </w:r>
      <w:r>
        <w:t></w:t>
      </w:r>
      <w:r>
        <w:rPr>
          <w:rFonts w:hint="eastAsia"/>
        </w:rPr>
        <w:t>основні</w:t>
      </w:r>
      <w:r>
        <w:t></w:t>
      </w:r>
      <w:r>
        <w:rPr>
          <w:rFonts w:hint="eastAsia"/>
        </w:rPr>
        <w:t>способи</w:t>
      </w:r>
      <w:r>
        <w:t></w:t>
      </w:r>
      <w:r>
        <w:rPr>
          <w:rFonts w:hint="eastAsia"/>
        </w:rPr>
        <w:t>задання</w:t>
      </w:r>
      <w:r>
        <w:t></w:t>
      </w:r>
      <w:r>
        <w:rPr>
          <w:rFonts w:hint="eastAsia"/>
        </w:rPr>
        <w:t>мультитаблиць</w:t>
      </w:r>
      <w:r>
        <w:t></w:t>
      </w:r>
    </w:p>
    <w:p w:rsidR="006D7F8F" w:rsidRDefault="006D7F8F" w:rsidP="006D7F8F">
      <w:r>
        <w:t></w:t>
      </w:r>
      <w:r>
        <w:t></w:t>
      </w:r>
      <w:r>
        <w:t></w:t>
      </w:r>
      <w:r>
        <w:rPr>
          <w:rFonts w:hint="eastAsia"/>
        </w:rPr>
        <w:t>Для</w:t>
      </w:r>
      <w:r>
        <w:t></w:t>
      </w:r>
      <w:r>
        <w:rPr>
          <w:rFonts w:hint="eastAsia"/>
        </w:rPr>
        <w:t>кожної</w:t>
      </w:r>
      <w:r>
        <w:t></w:t>
      </w:r>
      <w:r>
        <w:rPr>
          <w:rFonts w:hint="eastAsia"/>
        </w:rPr>
        <w:t>теоретико</w:t>
      </w:r>
      <w:r>
        <w:t></w:t>
      </w:r>
      <w:r>
        <w:rPr>
          <w:rFonts w:hint="eastAsia"/>
        </w:rPr>
        <w:t>множинної</w:t>
      </w:r>
      <w:r>
        <w:t></w:t>
      </w:r>
      <w:r>
        <w:rPr>
          <w:rFonts w:hint="eastAsia"/>
        </w:rPr>
        <w:t>операції</w:t>
      </w:r>
      <w:r>
        <w:t></w:t>
      </w:r>
      <w:r>
        <w:rPr>
          <w:rFonts w:hint="eastAsia"/>
        </w:rPr>
        <w:t>визначено</w:t>
      </w:r>
      <w:r>
        <w:t></w:t>
      </w:r>
      <w:r>
        <w:rPr>
          <w:rFonts w:hint="eastAsia"/>
        </w:rPr>
        <w:t>базовий</w:t>
      </w:r>
    </w:p>
    <w:p w:rsidR="006D7F8F" w:rsidRDefault="006D7F8F" w:rsidP="006D7F8F">
      <w:r>
        <w:rPr>
          <w:rFonts w:hint="eastAsia"/>
        </w:rPr>
        <w:t>алгоритм</w:t>
      </w:r>
      <w:r>
        <w:t></w:t>
      </w:r>
      <w:r>
        <w:t></w:t>
      </w:r>
      <w:r>
        <w:rPr>
          <w:rFonts w:hint="eastAsia"/>
        </w:rPr>
        <w:t>що</w:t>
      </w:r>
      <w:r>
        <w:t></w:t>
      </w:r>
      <w:r>
        <w:rPr>
          <w:rFonts w:hint="eastAsia"/>
        </w:rPr>
        <w:t>її</w:t>
      </w:r>
      <w:r>
        <w:t></w:t>
      </w:r>
      <w:r>
        <w:rPr>
          <w:rFonts w:hint="eastAsia"/>
        </w:rPr>
        <w:t>реалізує</w:t>
      </w:r>
      <w:r>
        <w:t></w:t>
      </w:r>
      <w:r>
        <w:rPr>
          <w:rFonts w:hint="eastAsia"/>
        </w:rPr>
        <w:t>на</w:t>
      </w:r>
      <w:r>
        <w:t></w:t>
      </w:r>
      <w:r>
        <w:rPr>
          <w:rFonts w:hint="eastAsia"/>
        </w:rPr>
        <w:t>мультитаблицях</w:t>
      </w:r>
      <w:r>
        <w:t></w:t>
      </w:r>
      <w:r>
        <w:t></w:t>
      </w:r>
      <w:r>
        <w:rPr>
          <w:rFonts w:hint="eastAsia"/>
        </w:rPr>
        <w:t>знайдено</w:t>
      </w:r>
      <w:r>
        <w:t></w:t>
      </w:r>
      <w:r>
        <w:rPr>
          <w:rFonts w:hint="eastAsia"/>
        </w:rPr>
        <w:t>модифікації</w:t>
      </w:r>
      <w:r>
        <w:t></w:t>
      </w:r>
      <w:r>
        <w:rPr>
          <w:rFonts w:hint="eastAsia"/>
        </w:rPr>
        <w:t>цих</w:t>
      </w:r>
    </w:p>
    <w:p w:rsidR="006D7F8F" w:rsidRDefault="006D7F8F" w:rsidP="006D7F8F">
      <w:r>
        <w:rPr>
          <w:rFonts w:hint="eastAsia"/>
        </w:rPr>
        <w:t>алгоритмів</w:t>
      </w:r>
      <w:r>
        <w:t></w:t>
      </w:r>
      <w:r>
        <w:t></w:t>
      </w:r>
      <w:r>
        <w:rPr>
          <w:rFonts w:hint="eastAsia"/>
        </w:rPr>
        <w:t>що</w:t>
      </w:r>
      <w:r>
        <w:t></w:t>
      </w:r>
      <w:r>
        <w:rPr>
          <w:rFonts w:hint="eastAsia"/>
        </w:rPr>
        <w:t>можуть</w:t>
      </w:r>
      <w:r>
        <w:t></w:t>
      </w:r>
      <w:r>
        <w:rPr>
          <w:rFonts w:hint="eastAsia"/>
        </w:rPr>
        <w:t>дозволити</w:t>
      </w:r>
      <w:r>
        <w:t></w:t>
      </w:r>
      <w:r>
        <w:rPr>
          <w:rFonts w:hint="eastAsia"/>
        </w:rPr>
        <w:t>зменшити</w:t>
      </w:r>
      <w:r>
        <w:t></w:t>
      </w:r>
      <w:r>
        <w:rPr>
          <w:rFonts w:hint="eastAsia"/>
        </w:rPr>
        <w:t>кількість</w:t>
      </w:r>
      <w:r>
        <w:t></w:t>
      </w:r>
      <w:r>
        <w:rPr>
          <w:rFonts w:hint="eastAsia"/>
        </w:rPr>
        <w:t>обчислень</w:t>
      </w:r>
      <w:r>
        <w:t></w:t>
      </w:r>
      <w:r>
        <w:t></w:t>
      </w:r>
      <w:r>
        <w:rPr>
          <w:rFonts w:hint="eastAsia"/>
        </w:rPr>
        <w:t>для</w:t>
      </w:r>
      <w:r>
        <w:t></w:t>
      </w:r>
      <w:r>
        <w:rPr>
          <w:rFonts w:hint="eastAsia"/>
        </w:rPr>
        <w:t>усіх</w:t>
      </w:r>
    </w:p>
    <w:p w:rsidR="006D7F8F" w:rsidRDefault="006D7F8F" w:rsidP="006D7F8F">
      <w:r>
        <w:rPr>
          <w:rFonts w:hint="eastAsia"/>
        </w:rPr>
        <w:t>алгоритмів</w:t>
      </w:r>
      <w:r>
        <w:t></w:t>
      </w:r>
      <w:r>
        <w:rPr>
          <w:rFonts w:hint="eastAsia"/>
        </w:rPr>
        <w:t>знайдено</w:t>
      </w:r>
      <w:r>
        <w:t></w:t>
      </w:r>
      <w:r>
        <w:rPr>
          <w:rFonts w:hint="eastAsia"/>
        </w:rPr>
        <w:t>складність</w:t>
      </w:r>
      <w:r>
        <w:t></w:t>
      </w:r>
      <w:r>
        <w:rPr>
          <w:rFonts w:hint="eastAsia"/>
        </w:rPr>
        <w:t>у</w:t>
      </w:r>
      <w:r>
        <w:t></w:t>
      </w:r>
      <w:r>
        <w:rPr>
          <w:rFonts w:hint="eastAsia"/>
        </w:rPr>
        <w:t>найгіршому</w:t>
      </w:r>
      <w:r>
        <w:t></w:t>
      </w:r>
      <w:r>
        <w:rPr>
          <w:rFonts w:hint="eastAsia"/>
        </w:rPr>
        <w:t>випадку</w:t>
      </w:r>
      <w:r>
        <w:t></w:t>
      </w:r>
    </w:p>
    <w:p w:rsidR="006D7F8F" w:rsidRDefault="006D7F8F" w:rsidP="006D7F8F">
      <w:r>
        <w:t></w:t>
      </w:r>
      <w:r>
        <w:t></w:t>
      </w:r>
      <w:r>
        <w:t></w:t>
      </w:r>
      <w:r>
        <w:rPr>
          <w:rFonts w:hint="eastAsia"/>
        </w:rPr>
        <w:t>Для</w:t>
      </w:r>
      <w:r>
        <w:t></w:t>
      </w:r>
      <w:r>
        <w:rPr>
          <w:rFonts w:hint="eastAsia"/>
        </w:rPr>
        <w:t>експериментальної</w:t>
      </w:r>
      <w:r>
        <w:t></w:t>
      </w:r>
      <w:r>
        <w:rPr>
          <w:rFonts w:hint="eastAsia"/>
        </w:rPr>
        <w:t>перевірки</w:t>
      </w:r>
      <w:r>
        <w:t></w:t>
      </w:r>
      <w:r>
        <w:rPr>
          <w:rFonts w:hint="eastAsia"/>
        </w:rPr>
        <w:t>теоретичних</w:t>
      </w:r>
      <w:r>
        <w:t></w:t>
      </w:r>
      <w:r>
        <w:rPr>
          <w:rFonts w:hint="eastAsia"/>
        </w:rPr>
        <w:t>результатів</w:t>
      </w:r>
      <w:r>
        <w:t></w:t>
      </w:r>
      <w:r>
        <w:rPr>
          <w:rFonts w:hint="eastAsia"/>
        </w:rPr>
        <w:t>розроблено</w:t>
      </w:r>
    </w:p>
    <w:p w:rsidR="006D7F8F" w:rsidRDefault="006D7F8F" w:rsidP="006D7F8F">
      <w:r>
        <w:rPr>
          <w:rFonts w:hint="eastAsia"/>
        </w:rPr>
        <w:t>програмну</w:t>
      </w:r>
      <w:r>
        <w:t></w:t>
      </w:r>
      <w:r>
        <w:rPr>
          <w:rFonts w:hint="eastAsia"/>
        </w:rPr>
        <w:t>систему</w:t>
      </w:r>
      <w:r>
        <w:t></w:t>
      </w:r>
      <w:r>
        <w:t></w:t>
      </w:r>
      <w:r>
        <w:rPr>
          <w:rFonts w:hint="eastAsia"/>
        </w:rPr>
        <w:t>яка</w:t>
      </w:r>
      <w:r>
        <w:t></w:t>
      </w:r>
      <w:r>
        <w:rPr>
          <w:rFonts w:hint="eastAsia"/>
        </w:rPr>
        <w:t>обчислює</w:t>
      </w:r>
      <w:r>
        <w:t></w:t>
      </w:r>
      <w:r>
        <w:rPr>
          <w:rFonts w:hint="eastAsia"/>
        </w:rPr>
        <w:t>фактичну</w:t>
      </w:r>
      <w:r>
        <w:t></w:t>
      </w:r>
      <w:r>
        <w:rPr>
          <w:rFonts w:hint="eastAsia"/>
        </w:rPr>
        <w:t>кількість</w:t>
      </w:r>
      <w:r>
        <w:t></w:t>
      </w:r>
      <w:r>
        <w:rPr>
          <w:rFonts w:hint="eastAsia"/>
        </w:rPr>
        <w:t>виконаних</w:t>
      </w:r>
      <w:r>
        <w:t></w:t>
      </w:r>
      <w:r>
        <w:rPr>
          <w:rFonts w:hint="eastAsia"/>
        </w:rPr>
        <w:t>обчислень</w:t>
      </w:r>
      <w:r>
        <w:t></w:t>
      </w:r>
      <w:r>
        <w:rPr>
          <w:rFonts w:hint="eastAsia"/>
        </w:rPr>
        <w:t>для</w:t>
      </w:r>
    </w:p>
    <w:p w:rsidR="006D7F8F" w:rsidRDefault="006D7F8F" w:rsidP="006D7F8F">
      <w:r>
        <w:rPr>
          <w:rFonts w:hint="eastAsia"/>
        </w:rPr>
        <w:t>кожного</w:t>
      </w:r>
      <w:r>
        <w:t></w:t>
      </w:r>
      <w:r>
        <w:rPr>
          <w:rFonts w:hint="eastAsia"/>
        </w:rPr>
        <w:t>з</w:t>
      </w:r>
      <w:r>
        <w:t></w:t>
      </w:r>
      <w:r>
        <w:rPr>
          <w:rFonts w:hint="eastAsia"/>
        </w:rPr>
        <w:t>запропонованих</w:t>
      </w:r>
      <w:r>
        <w:t></w:t>
      </w:r>
      <w:r>
        <w:rPr>
          <w:rFonts w:hint="eastAsia"/>
        </w:rPr>
        <w:t>алгоритмів</w:t>
      </w:r>
      <w:r>
        <w:t></w:t>
      </w:r>
      <w:r>
        <w:rPr>
          <w:rFonts w:hint="eastAsia"/>
        </w:rPr>
        <w:t>і</w:t>
      </w:r>
      <w:r>
        <w:t></w:t>
      </w:r>
      <w:r>
        <w:rPr>
          <w:rFonts w:hint="eastAsia"/>
        </w:rPr>
        <w:t>порівнює</w:t>
      </w:r>
      <w:r>
        <w:t></w:t>
      </w:r>
      <w:r>
        <w:rPr>
          <w:rFonts w:hint="eastAsia"/>
        </w:rPr>
        <w:t>їх</w:t>
      </w:r>
      <w:r>
        <w:t></w:t>
      </w:r>
      <w:r>
        <w:rPr>
          <w:rFonts w:hint="eastAsia"/>
        </w:rPr>
        <w:t>із</w:t>
      </w:r>
      <w:r>
        <w:t></w:t>
      </w:r>
      <w:r>
        <w:rPr>
          <w:rFonts w:hint="eastAsia"/>
        </w:rPr>
        <w:t>знайденими</w:t>
      </w:r>
    </w:p>
    <w:p w:rsidR="006D7F8F" w:rsidRDefault="006D7F8F" w:rsidP="006D7F8F">
      <w:r>
        <w:rPr>
          <w:rFonts w:hint="eastAsia"/>
        </w:rPr>
        <w:t>теоретичними</w:t>
      </w:r>
      <w:r>
        <w:t></w:t>
      </w:r>
      <w:r>
        <w:rPr>
          <w:rFonts w:hint="eastAsia"/>
        </w:rPr>
        <w:t>оцінками</w:t>
      </w:r>
      <w:r>
        <w:t></w:t>
      </w:r>
      <w:r>
        <w:t></w:t>
      </w:r>
      <w:r>
        <w:rPr>
          <w:rFonts w:hint="eastAsia"/>
        </w:rPr>
        <w:t>Проведені</w:t>
      </w:r>
      <w:r>
        <w:t></w:t>
      </w:r>
      <w:r>
        <w:rPr>
          <w:rFonts w:hint="eastAsia"/>
        </w:rPr>
        <w:t>експерименти</w:t>
      </w:r>
      <w:r>
        <w:t></w:t>
      </w:r>
      <w:r>
        <w:rPr>
          <w:rFonts w:hint="eastAsia"/>
        </w:rPr>
        <w:t>підтвердили</w:t>
      </w:r>
      <w:r>
        <w:t></w:t>
      </w:r>
      <w:r>
        <w:rPr>
          <w:rFonts w:hint="eastAsia"/>
        </w:rPr>
        <w:t>теоретичні</w:t>
      </w:r>
    </w:p>
    <w:p w:rsidR="006D7F8F" w:rsidRDefault="006D7F8F" w:rsidP="006D7F8F">
      <w:r>
        <w:rPr>
          <w:rFonts w:hint="eastAsia"/>
        </w:rPr>
        <w:t>оцінки</w:t>
      </w:r>
      <w:r>
        <w:t></w:t>
      </w:r>
      <w:r>
        <w:t></w:t>
      </w:r>
      <w:r>
        <w:rPr>
          <w:rFonts w:hint="eastAsia"/>
        </w:rPr>
        <w:t>знайдені</w:t>
      </w:r>
      <w:r>
        <w:t></w:t>
      </w:r>
      <w:r>
        <w:rPr>
          <w:rFonts w:hint="eastAsia"/>
        </w:rPr>
        <w:t>для</w:t>
      </w:r>
      <w:r>
        <w:t></w:t>
      </w:r>
      <w:r>
        <w:rPr>
          <w:rFonts w:hint="eastAsia"/>
        </w:rPr>
        <w:t>таблиць</w:t>
      </w:r>
      <w:r>
        <w:t></w:t>
      </w:r>
      <w:r>
        <w:t></w:t>
      </w:r>
      <w:r>
        <w:rPr>
          <w:rFonts w:hint="eastAsia"/>
        </w:rPr>
        <w:t>та</w:t>
      </w:r>
      <w:r>
        <w:t></w:t>
      </w:r>
      <w:r>
        <w:rPr>
          <w:rFonts w:hint="eastAsia"/>
        </w:rPr>
        <w:t>визначили</w:t>
      </w:r>
      <w:r>
        <w:t></w:t>
      </w:r>
      <w:r>
        <w:rPr>
          <w:rFonts w:hint="eastAsia"/>
        </w:rPr>
        <w:t>найбільш</w:t>
      </w:r>
      <w:r>
        <w:t></w:t>
      </w:r>
      <w:r>
        <w:rPr>
          <w:rFonts w:hint="eastAsia"/>
        </w:rPr>
        <w:t>швидкі</w:t>
      </w:r>
      <w:r>
        <w:t></w:t>
      </w:r>
      <w:r>
        <w:rPr>
          <w:rFonts w:hint="eastAsia"/>
        </w:rPr>
        <w:t>алгоритми</w:t>
      </w:r>
      <w:r>
        <w:t></w:t>
      </w:r>
      <w:r>
        <w:rPr>
          <w:rFonts w:hint="eastAsia"/>
        </w:rPr>
        <w:t>для</w:t>
      </w:r>
    </w:p>
    <w:p w:rsidR="006D7F8F" w:rsidRDefault="006D7F8F" w:rsidP="006D7F8F">
      <w:r>
        <w:rPr>
          <w:rFonts w:hint="eastAsia"/>
        </w:rPr>
        <w:t>мультитаблиць</w:t>
      </w:r>
      <w:r>
        <w:t></w:t>
      </w:r>
    </w:p>
    <w:p w:rsidR="006D7F8F" w:rsidRDefault="006D7F8F" w:rsidP="006D7F8F">
      <w:r>
        <w:t></w:t>
      </w:r>
      <w:r>
        <w:t></w:t>
      </w:r>
      <w:r>
        <w:t></w:t>
      </w:r>
      <w:r>
        <w:rPr>
          <w:rFonts w:hint="eastAsia"/>
        </w:rPr>
        <w:t>Знайдено</w:t>
      </w:r>
      <w:r>
        <w:t></w:t>
      </w:r>
      <w:r>
        <w:rPr>
          <w:rFonts w:hint="eastAsia"/>
        </w:rPr>
        <w:t>критерії</w:t>
      </w:r>
      <w:r>
        <w:t></w:t>
      </w:r>
      <w:r>
        <w:rPr>
          <w:rFonts w:hint="eastAsia"/>
        </w:rPr>
        <w:t>збереження</w:t>
      </w:r>
      <w:r>
        <w:t></w:t>
      </w:r>
      <w:r>
        <w:rPr>
          <w:rFonts w:hint="eastAsia"/>
        </w:rPr>
        <w:t>активного</w:t>
      </w:r>
      <w:r>
        <w:t></w:t>
      </w:r>
      <w:r>
        <w:rPr>
          <w:rFonts w:hint="eastAsia"/>
        </w:rPr>
        <w:t>домену</w:t>
      </w:r>
      <w:r>
        <w:t></w:t>
      </w:r>
      <w:r>
        <w:rPr>
          <w:rFonts w:hint="eastAsia"/>
        </w:rPr>
        <w:t>сигнатурними</w:t>
      </w:r>
    </w:p>
    <w:p w:rsidR="006D7F8F" w:rsidRDefault="006D7F8F" w:rsidP="006D7F8F">
      <w:r>
        <w:rPr>
          <w:rFonts w:hint="eastAsia"/>
        </w:rPr>
        <w:t>операціями</w:t>
      </w:r>
      <w:r>
        <w:t></w:t>
      </w:r>
      <w:r>
        <w:rPr>
          <w:rFonts w:hint="eastAsia"/>
        </w:rPr>
        <w:t>табличних</w:t>
      </w:r>
      <w:r>
        <w:t></w:t>
      </w:r>
      <w:r>
        <w:rPr>
          <w:rFonts w:hint="eastAsia"/>
        </w:rPr>
        <w:t>алгебр</w:t>
      </w:r>
      <w:r>
        <w:t></w:t>
      </w:r>
    </w:p>
    <w:p w:rsidR="006D7F8F" w:rsidRDefault="006D7F8F" w:rsidP="006D7F8F">
      <w:r>
        <w:rPr>
          <w:rFonts w:hint="eastAsia"/>
        </w:rPr>
        <w:t>Результати</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оптимізації</w:t>
      </w:r>
      <w:r>
        <w:t></w:t>
      </w:r>
      <w:r>
        <w:rPr>
          <w:rFonts w:hint="eastAsia"/>
        </w:rPr>
        <w:t>запитів</w:t>
      </w:r>
      <w:r>
        <w:t></w:t>
      </w:r>
      <w:r>
        <w:rPr>
          <w:rFonts w:hint="eastAsia"/>
        </w:rPr>
        <w:t>у</w:t>
      </w:r>
    </w:p>
    <w:p w:rsidR="006D7F8F" w:rsidRDefault="006D7F8F" w:rsidP="006D7F8F">
      <w:r>
        <w:rPr>
          <w:rFonts w:hint="eastAsia"/>
        </w:rPr>
        <w:t>реляційних</w:t>
      </w:r>
      <w:r>
        <w:t></w:t>
      </w:r>
      <w:r>
        <w:rPr>
          <w:rFonts w:hint="eastAsia"/>
        </w:rPr>
        <w:t>базах</w:t>
      </w:r>
      <w:r>
        <w:t></w:t>
      </w:r>
      <w:r>
        <w:rPr>
          <w:rFonts w:hint="eastAsia"/>
        </w:rPr>
        <w:t>даних</w:t>
      </w:r>
      <w:r>
        <w:t></w:t>
      </w:r>
      <w:r>
        <w:rPr>
          <w:rFonts w:hint="eastAsia"/>
        </w:rPr>
        <w:t>та</w:t>
      </w:r>
      <w:r>
        <w:t></w:t>
      </w:r>
      <w:r>
        <w:rPr>
          <w:rFonts w:hint="eastAsia"/>
        </w:rPr>
        <w:t>для</w:t>
      </w:r>
      <w:r>
        <w:t></w:t>
      </w:r>
      <w:r>
        <w:rPr>
          <w:rFonts w:hint="eastAsia"/>
        </w:rPr>
        <w:t>зменшення</w:t>
      </w:r>
      <w:r>
        <w:t></w:t>
      </w:r>
      <w:r>
        <w:rPr>
          <w:rFonts w:hint="eastAsia"/>
        </w:rPr>
        <w:t>часу</w:t>
      </w:r>
      <w:r>
        <w:t></w:t>
      </w:r>
      <w:r>
        <w:rPr>
          <w:rFonts w:hint="eastAsia"/>
        </w:rPr>
        <w:t>обробки</w:t>
      </w:r>
      <w:r>
        <w:t></w:t>
      </w:r>
      <w:r>
        <w:rPr>
          <w:rFonts w:hint="eastAsia"/>
        </w:rPr>
        <w:t>інформації</w:t>
      </w:r>
      <w:r>
        <w:t></w:t>
      </w:r>
      <w:r>
        <w:rPr>
          <w:rFonts w:hint="eastAsia"/>
        </w:rPr>
        <w:t>у</w:t>
      </w:r>
      <w:r>
        <w:t></w:t>
      </w:r>
      <w:r>
        <w:rPr>
          <w:rFonts w:hint="eastAsia"/>
        </w:rPr>
        <w:t>системах</w:t>
      </w:r>
    </w:p>
    <w:p w:rsidR="006D7F8F" w:rsidRDefault="006D7F8F" w:rsidP="006D7F8F">
      <w:r>
        <w:rPr>
          <w:rFonts w:hint="eastAsia"/>
        </w:rPr>
        <w:t>управління</w:t>
      </w:r>
      <w:r>
        <w:t></w:t>
      </w:r>
      <w:r>
        <w:rPr>
          <w:rFonts w:hint="eastAsia"/>
        </w:rPr>
        <w:t>базами</w:t>
      </w:r>
      <w:r>
        <w:t></w:t>
      </w:r>
      <w:r>
        <w:rPr>
          <w:rFonts w:hint="eastAsia"/>
        </w:rPr>
        <w:t>даних</w:t>
      </w:r>
      <w:r>
        <w:t></w:t>
      </w:r>
      <w:r>
        <w:t></w:t>
      </w:r>
      <w:r>
        <w:rPr>
          <w:rFonts w:hint="eastAsia"/>
        </w:rPr>
        <w:t>Це</w:t>
      </w:r>
      <w:r>
        <w:t></w:t>
      </w:r>
      <w:r>
        <w:rPr>
          <w:rFonts w:hint="eastAsia"/>
        </w:rPr>
        <w:t>було</w:t>
      </w:r>
      <w:r>
        <w:t></w:t>
      </w:r>
      <w:r>
        <w:rPr>
          <w:rFonts w:hint="eastAsia"/>
        </w:rPr>
        <w:t>реалізовано</w:t>
      </w:r>
      <w:r>
        <w:t></w:t>
      </w:r>
      <w:r>
        <w:rPr>
          <w:rFonts w:hint="eastAsia"/>
        </w:rPr>
        <w:t>на</w:t>
      </w:r>
      <w:r>
        <w:t></w:t>
      </w:r>
      <w:r>
        <w:rPr>
          <w:rFonts w:hint="eastAsia"/>
        </w:rPr>
        <w:t>практиці</w:t>
      </w:r>
      <w:r>
        <w:t></w:t>
      </w:r>
      <w:r>
        <w:rPr>
          <w:rFonts w:hint="eastAsia"/>
        </w:rPr>
        <w:t>при</w:t>
      </w:r>
      <w:r>
        <w:t></w:t>
      </w:r>
      <w:r>
        <w:rPr>
          <w:rFonts w:hint="eastAsia"/>
        </w:rPr>
        <w:t>розробці</w:t>
      </w:r>
      <w:r>
        <w:t></w:t>
      </w:r>
      <w:r>
        <w:rPr>
          <w:rFonts w:hint="eastAsia"/>
        </w:rPr>
        <w:t>бази</w:t>
      </w:r>
      <w:r>
        <w:t></w:t>
      </w:r>
    </w:p>
    <w:p w:rsidR="006D7F8F" w:rsidRDefault="006D7F8F" w:rsidP="006D7F8F">
      <w:r>
        <w:t></w:t>
      </w:r>
      <w:r>
        <w:t></w:t>
      </w:r>
      <w:r>
        <w:t></w:t>
      </w:r>
    </w:p>
    <w:p w:rsidR="006D7F8F" w:rsidRDefault="006D7F8F" w:rsidP="006D7F8F">
      <w:r>
        <w:rPr>
          <w:rFonts w:hint="eastAsia"/>
        </w:rPr>
        <w:t>даних</w:t>
      </w:r>
      <w:r>
        <w:t></w:t>
      </w:r>
      <w:r>
        <w:rPr>
          <w:rFonts w:hint="eastAsia"/>
        </w:rPr>
        <w:t>ризикоорієнтованих</w:t>
      </w:r>
      <w:r>
        <w:t></w:t>
      </w:r>
      <w:r>
        <w:rPr>
          <w:rFonts w:hint="eastAsia"/>
        </w:rPr>
        <w:t>платників</w:t>
      </w:r>
      <w:r>
        <w:t></w:t>
      </w:r>
      <w:r>
        <w:rPr>
          <w:rFonts w:hint="eastAsia"/>
        </w:rPr>
        <w:t>у</w:t>
      </w:r>
      <w:r>
        <w:t></w:t>
      </w:r>
      <w:r>
        <w:rPr>
          <w:rFonts w:hint="eastAsia"/>
        </w:rPr>
        <w:t>головному</w:t>
      </w:r>
      <w:r>
        <w:t></w:t>
      </w:r>
      <w:r>
        <w:rPr>
          <w:rFonts w:hint="eastAsia"/>
        </w:rPr>
        <w:t>управлінні</w:t>
      </w:r>
      <w:r>
        <w:t></w:t>
      </w:r>
      <w:r>
        <w:rPr>
          <w:rFonts w:hint="eastAsia"/>
        </w:rPr>
        <w:t>Пенсійного</w:t>
      </w:r>
    </w:p>
    <w:p w:rsidR="006D7F8F" w:rsidRDefault="006D7F8F" w:rsidP="006D7F8F">
      <w:r>
        <w:rPr>
          <w:rFonts w:hint="eastAsia"/>
        </w:rPr>
        <w:t>фонду</w:t>
      </w:r>
      <w:r>
        <w:t></w:t>
      </w:r>
      <w:r>
        <w:rPr>
          <w:rFonts w:hint="eastAsia"/>
        </w:rPr>
        <w:t>України</w:t>
      </w:r>
      <w:r>
        <w:t></w:t>
      </w:r>
      <w:r>
        <w:rPr>
          <w:rFonts w:hint="eastAsia"/>
        </w:rPr>
        <w:t>в</w:t>
      </w:r>
      <w:r>
        <w:t></w:t>
      </w:r>
      <w:r>
        <w:rPr>
          <w:rFonts w:hint="eastAsia"/>
        </w:rPr>
        <w:t>Донецькій</w:t>
      </w:r>
      <w:r>
        <w:t></w:t>
      </w:r>
      <w:r>
        <w:rPr>
          <w:rFonts w:hint="eastAsia"/>
        </w:rPr>
        <w:t>області</w:t>
      </w:r>
      <w:r>
        <w:t></w:t>
      </w:r>
    </w:p>
    <w:p w:rsidR="006D7F8F" w:rsidRDefault="006D7F8F" w:rsidP="006D7F8F">
      <w:r>
        <w:rPr>
          <w:rFonts w:hint="eastAsia"/>
        </w:rPr>
        <w:t>За</w:t>
      </w:r>
      <w:r>
        <w:t></w:t>
      </w:r>
      <w:r>
        <w:rPr>
          <w:rFonts w:hint="eastAsia"/>
        </w:rPr>
        <w:t>темою</w:t>
      </w:r>
      <w:r>
        <w:t></w:t>
      </w:r>
      <w:r>
        <w:rPr>
          <w:rFonts w:hint="eastAsia"/>
        </w:rPr>
        <w:t>дослідження</w:t>
      </w:r>
      <w:r>
        <w:t></w:t>
      </w:r>
      <w:r>
        <w:rPr>
          <w:rFonts w:hint="eastAsia"/>
        </w:rPr>
        <w:t>в</w:t>
      </w:r>
      <w:r>
        <w:t></w:t>
      </w:r>
      <w:r>
        <w:rPr>
          <w:rFonts w:hint="eastAsia"/>
        </w:rPr>
        <w:t>подальшому</w:t>
      </w:r>
      <w:r>
        <w:t></w:t>
      </w:r>
      <w:r>
        <w:rPr>
          <w:rFonts w:hint="eastAsia"/>
        </w:rPr>
        <w:t>планується</w:t>
      </w:r>
      <w:r>
        <w:t></w:t>
      </w:r>
      <w:r>
        <w:rPr>
          <w:rFonts w:hint="eastAsia"/>
        </w:rPr>
        <w:t>дослідити</w:t>
      </w:r>
      <w:r>
        <w:t></w:t>
      </w:r>
      <w:r>
        <w:rPr>
          <w:rFonts w:hint="eastAsia"/>
        </w:rPr>
        <w:t>алгоритми</w:t>
      </w:r>
      <w:r>
        <w:t></w:t>
      </w:r>
    </w:p>
    <w:p w:rsidR="006D7F8F" w:rsidRDefault="006D7F8F" w:rsidP="006D7F8F">
      <w:r>
        <w:rPr>
          <w:rFonts w:hint="eastAsia"/>
        </w:rPr>
        <w:t>що</w:t>
      </w:r>
      <w:r>
        <w:t></w:t>
      </w:r>
      <w:r>
        <w:rPr>
          <w:rFonts w:hint="eastAsia"/>
        </w:rPr>
        <w:t>реалізують</w:t>
      </w:r>
      <w:r>
        <w:t></w:t>
      </w:r>
      <w:r>
        <w:rPr>
          <w:rFonts w:hint="eastAsia"/>
        </w:rPr>
        <w:t>проекцію</w:t>
      </w:r>
      <w:r>
        <w:t></w:t>
      </w:r>
      <w:r>
        <w:rPr>
          <w:rFonts w:hint="eastAsia"/>
        </w:rPr>
        <w:t>та</w:t>
      </w:r>
      <w:r>
        <w:t></w:t>
      </w:r>
      <w:r>
        <w:rPr>
          <w:rFonts w:hint="eastAsia"/>
        </w:rPr>
        <w:t>ділення</w:t>
      </w:r>
      <w:r>
        <w:t></w:t>
      </w:r>
      <w:r>
        <w:rPr>
          <w:rFonts w:hint="eastAsia"/>
        </w:rPr>
        <w:t>таблиць</w:t>
      </w:r>
      <w:r>
        <w:t></w:t>
      </w:r>
      <w:r>
        <w:rPr>
          <w:rFonts w:hint="eastAsia"/>
        </w:rPr>
        <w:t>в</w:t>
      </w:r>
      <w:r>
        <w:t></w:t>
      </w:r>
      <w:r>
        <w:rPr>
          <w:rFonts w:hint="eastAsia"/>
        </w:rPr>
        <w:t>реляційних</w:t>
      </w:r>
      <w:r>
        <w:t></w:t>
      </w:r>
      <w:r>
        <w:rPr>
          <w:rFonts w:hint="eastAsia"/>
        </w:rPr>
        <w:t>та</w:t>
      </w:r>
      <w:r>
        <w:t></w:t>
      </w:r>
      <w:r>
        <w:rPr>
          <w:rFonts w:hint="eastAsia"/>
        </w:rPr>
        <w:t>табличних</w:t>
      </w:r>
    </w:p>
    <w:p w:rsidR="006D7F8F" w:rsidRDefault="006D7F8F" w:rsidP="006D7F8F">
      <w:r>
        <w:rPr>
          <w:rFonts w:hint="eastAsia"/>
        </w:rPr>
        <w:t>алгебрах</w:t>
      </w:r>
      <w:r>
        <w:t></w:t>
      </w:r>
      <w:r>
        <w:t></w:t>
      </w:r>
      <w:r>
        <w:rPr>
          <w:rFonts w:hint="eastAsia"/>
        </w:rPr>
        <w:t>а</w:t>
      </w:r>
      <w:r>
        <w:t></w:t>
      </w:r>
      <w:r>
        <w:rPr>
          <w:rFonts w:hint="eastAsia"/>
        </w:rPr>
        <w:t>також</w:t>
      </w:r>
      <w:r>
        <w:t></w:t>
      </w:r>
      <w:r>
        <w:rPr>
          <w:rFonts w:hint="eastAsia"/>
        </w:rPr>
        <w:t>алгоритми</w:t>
      </w:r>
      <w:r>
        <w:t></w:t>
      </w:r>
      <w:r>
        <w:t></w:t>
      </w:r>
      <w:r>
        <w:rPr>
          <w:rFonts w:hint="eastAsia"/>
        </w:rPr>
        <w:t>що</w:t>
      </w:r>
      <w:r>
        <w:t></w:t>
      </w:r>
      <w:r>
        <w:rPr>
          <w:rFonts w:hint="eastAsia"/>
        </w:rPr>
        <w:t>реалізують</w:t>
      </w:r>
      <w:r>
        <w:t></w:t>
      </w:r>
      <w:r>
        <w:rPr>
          <w:rFonts w:hint="eastAsia"/>
        </w:rPr>
        <w:t>теоретико</w:t>
      </w:r>
      <w:r>
        <w:t></w:t>
      </w:r>
      <w:r>
        <w:rPr>
          <w:rFonts w:hint="eastAsia"/>
        </w:rPr>
        <w:t>множинні</w:t>
      </w:r>
      <w:r>
        <w:t></w:t>
      </w:r>
      <w:r>
        <w:rPr>
          <w:rFonts w:hint="eastAsia"/>
        </w:rPr>
        <w:t>операції</w:t>
      </w:r>
      <w:r>
        <w:t></w:t>
      </w:r>
      <w:r>
        <w:rPr>
          <w:rFonts w:hint="eastAsia"/>
        </w:rPr>
        <w:t>із</w:t>
      </w:r>
    </w:p>
    <w:p w:rsidR="006D7F8F" w:rsidRPr="006D7F8F" w:rsidRDefault="006D7F8F" w:rsidP="006D7F8F">
      <w:r>
        <w:rPr>
          <w:rFonts w:hint="eastAsia"/>
        </w:rPr>
        <w:t>використанням</w:t>
      </w:r>
      <w:r>
        <w:t></w:t>
      </w:r>
      <w:r>
        <w:rPr>
          <w:rFonts w:hint="eastAsia"/>
        </w:rPr>
        <w:t>сортування</w:t>
      </w:r>
      <w:r>
        <w:t></w:t>
      </w:r>
      <w:r>
        <w:t></w:t>
      </w:r>
      <w:r>
        <w:rPr>
          <w:rFonts w:hint="eastAsia"/>
        </w:rPr>
        <w:t>індексації</w:t>
      </w:r>
      <w:r>
        <w:t></w:t>
      </w:r>
      <w:r>
        <w:t></w:t>
      </w:r>
      <w:r>
        <w:rPr>
          <w:rFonts w:hint="eastAsia"/>
        </w:rPr>
        <w:t>хешування</w:t>
      </w:r>
      <w:r>
        <w:t></w:t>
      </w:r>
      <w:r>
        <w:rPr>
          <w:rFonts w:hint="eastAsia"/>
        </w:rPr>
        <w:t>та</w:t>
      </w:r>
      <w:r>
        <w:t></w:t>
      </w:r>
      <w:r>
        <w:rPr>
          <w:rFonts w:hint="eastAsia"/>
        </w:rPr>
        <w:t>специфікації</w:t>
      </w:r>
      <w:r>
        <w:t></w:t>
      </w:r>
      <w:r>
        <w:rPr>
          <w:rFonts w:hint="eastAsia"/>
        </w:rPr>
        <w:t>таблиць</w:t>
      </w:r>
    </w:p>
    <w:sectPr w:rsidR="006D7F8F" w:rsidRPr="006D7F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6D7F8F" w:rsidRPr="006D7F8F">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9F2E4-4241-487F-B06F-2176BF95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2021-09-20T10:41:00Z</dcterms:created>
  <dcterms:modified xsi:type="dcterms:W3CDTF">2021-09-20T21:40:00Z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